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038f" w14:textId="acb0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ветеринариялық ұйымдар желісінің мемлекеттік нормативін бекіту туралы" Қазақстан Республикасы Ауыл шаруашылығы министрінің 2014 жылғы 28 қарашадағы № 7-1/623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9 наурыздағы № 67 бұйрығы. Қазақстан Республикасының Әділет министрлігінде 2021 жылғы 11 наурызда № 22318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ветеринариялық ұйымдар желісінің мемлекеттік нормативін бекіту туралы" Қазақстан Республикасы Ауыл шаруашылығы министрінің 2014 жылғы 28 қарашадағы № 7-1/623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10093 болып тіркелген, "Әділет" ақпараттық-құқықтық жүйесінде 2015 жылғы 4 ақпанда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ветеринариялық ұйымдар желісінің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Ауданда облыстың жергілікті атқарушы органы аудандық маңызы бар қалада, ауылда, кентте, ауылдық округте ветеринариялық пункті бар мемлекеттік ветеринариялық ұйымды құрады.".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Ветеринариялық, фитосанитариялық және тамақ қауіпсіздігі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