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2021" w14:textId="24b2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бейрезидент-банктері филиалдарының (оның ішінде Қазақстан Республикасы бейрезидент-ислам банктері филиалдарының) пруденциялық нормативтерді орындауы туралы есептіліктің тізбесін, нысандарын, мерзімдерін және оларды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2021 жылғы 2 наурыздағы № 23 қаулысы. Қазақстан Республикасының Әділет министрлігінде 2021 жылғы 11 наурызда № 22321 болып тіркелді.</w:t>
      </w:r>
    </w:p>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пруденциалдық нормативтерді орындау туралы есептің нысаны;</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кредиттік тәуекел ескеріле отырып сараланған активтердің талдамасы туралы есептің нысаны;</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кредиттік тәуекел ескеріле отырып сараланған шартты және ықтимал міндеттемелердің талдамасы туралы есептің нысаны;</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кредиттік тәуекел ескеріле отырып сараланған туынды қаржы құралдары бойынша шартты және ықтимал талаптар мен міндеттемелердің талдамасы туралы есептің нысаны;</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айрықша пайыздық тәуекелді есептеудің (валюталар бөлігінде) талдамасы туралы есептің нысаны;</w:t>
      </w:r>
    </w:p>
    <w:bookmarkEnd w:id="7"/>
    <w:bookmarkStart w:name="z9"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уақыт аралықтары бойынша ашық позицияларды (валюталар бөлігінде) бөлу туралы есептің нысаны;</w:t>
      </w:r>
    </w:p>
    <w:bookmarkEnd w:id="8"/>
    <w:bookmarkStart w:name="z10"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жалпы пайыздық тәуекелді (валюталар бөлігінде) есептеудің талдамасы туралы есептің нысаны;</w:t>
      </w:r>
    </w:p>
    <w:bookmarkEnd w:id="9"/>
    <w:bookmarkStart w:name="z11"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бір қарыз алушыға келетін тәуекелдің (қарыз алушылар бөлігінде) ең жоғары мөлшерінің талдамасы туралы есептің нысаны;</w:t>
      </w:r>
    </w:p>
    <w:bookmarkEnd w:id="10"/>
    <w:bookmarkStart w:name="z12"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k4 ағымдағы өтімділік коэффициентінің талдамасы туралы есептің нысаны;</w:t>
      </w:r>
    </w:p>
    <w:bookmarkEnd w:id="11"/>
    <w:bookmarkStart w:name="z13"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k4-1, k4-2, k4-3 мерзімді өтімділік коэффициенттерінің талдамасы туралы есептің нысаны;</w:t>
      </w:r>
    </w:p>
    <w:bookmarkEnd w:id="12"/>
    <w:bookmarkStart w:name="z14"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k4-4, k4-5, k4-6 мерзімді валюталық өтімділік коэффициенттерінің талдамасы туралы есептің нысаны;</w:t>
      </w:r>
    </w:p>
    <w:bookmarkEnd w:id="13"/>
    <w:bookmarkStart w:name="z15"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аптаның (айдың) әрбір жұмыс күні үшін әрбір шетел валютасы бойынша валюталық позициялар және валюталық нетто-позиция туралы есептің нысаны;</w:t>
      </w:r>
    </w:p>
    <w:bookmarkEnd w:id="14"/>
    <w:bookmarkStart w:name="z16"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ішкі активтердің, ішкі және өзге міндеттемелердің орташа айлық шамасын, қаражат бөлігін ішкі активтерге орналастыру коэффициентін есептеу туралы есептің нысаны;</w:t>
      </w:r>
    </w:p>
    <w:bookmarkEnd w:id="15"/>
    <w:bookmarkStart w:name="z17"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Республикасының бейрезиденттері алдындағы міндеттемелерге капиталдандыру коэффициентінің талдамасы туралы есептің нысаны;</w:t>
      </w:r>
    </w:p>
    <w:bookmarkEnd w:id="16"/>
    <w:bookmarkStart w:name="z18" w:id="1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бейрезидент-ислам банкі филиалының кредиттік тәуекел ескеріле отырып сараланған активтерінің талдамасы туралы есебінің нысаны;</w:t>
      </w:r>
    </w:p>
    <w:bookmarkEnd w:id="17"/>
    <w:bookmarkStart w:name="z19" w:id="18"/>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бейрезидент-ислам банкі филиалының кредиттік тәуекел ескеріле отырып сараланған шартты және ықтимал міндеттемелердің талдамасы туралы есебінің нысаны;</w:t>
      </w:r>
    </w:p>
    <w:bookmarkEnd w:id="18"/>
    <w:bookmarkStart w:name="z20" w:id="19"/>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өтімділікті өтеу коэффициентінің талдамасы туралы есептің нысаны;</w:t>
      </w:r>
    </w:p>
    <w:bookmarkEnd w:id="19"/>
    <w:bookmarkStart w:name="z21" w:id="20"/>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нетто тұрақты қорландыру коэффициентінің талдамасы туралы есептің нысаны;</w:t>
      </w:r>
    </w:p>
    <w:bookmarkEnd w:id="20"/>
    <w:bookmarkStart w:name="z22" w:id="21"/>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есептілікті ұсыну қағидалары бекітілсін.</w:t>
      </w:r>
    </w:p>
    <w:bookmarkEnd w:id="21"/>
    <w:bookmarkStart w:name="z23" w:id="22"/>
    <w:p>
      <w:pPr>
        <w:spacing w:after="0"/>
        <w:ind w:left="0"/>
        <w:jc w:val="both"/>
      </w:pPr>
      <w:r>
        <w:rPr>
          <w:rFonts w:ascii="Times New Roman"/>
          <w:b w:val="false"/>
          <w:i w:val="false"/>
          <w:color w:val="000000"/>
          <w:sz w:val="28"/>
        </w:rPr>
        <w:t>
      2. Қазақстан Республикасы бейрезидент-банктерінің филиалдары және Қазақстан Республикасы бейрезидент-ислам банктерінің филиалдары Қазақстан Республикасының Ұлттық Банкіне электрондық форматта:</w:t>
      </w:r>
    </w:p>
    <w:bookmarkEnd w:id="22"/>
    <w:bookmarkStart w:name="z474" w:id="23"/>
    <w:p>
      <w:pPr>
        <w:spacing w:after="0"/>
        <w:ind w:left="0"/>
        <w:jc w:val="both"/>
      </w:pPr>
      <w:r>
        <w:rPr>
          <w:rFonts w:ascii="Times New Roman"/>
          <w:b w:val="false"/>
          <w:i w:val="false"/>
          <w:color w:val="000000"/>
          <w:sz w:val="28"/>
        </w:rPr>
        <w:t xml:space="preserve">
      1) әр апта сайын - осы қаулының 1-тармағы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есептілікті есепті аптадан кейінгі бесінші жұмыс күнінен кешіктірмей ұсынады.</w:t>
      </w:r>
    </w:p>
    <w:bookmarkEnd w:id="23"/>
    <w:p>
      <w:pPr>
        <w:spacing w:after="0"/>
        <w:ind w:left="0"/>
        <w:jc w:val="both"/>
      </w:pPr>
      <w:r>
        <w:rPr>
          <w:rFonts w:ascii="Times New Roman"/>
          <w:b w:val="false"/>
          <w:i w:val="false"/>
          <w:color w:val="000000"/>
          <w:sz w:val="28"/>
        </w:rPr>
        <w:t xml:space="preserve">
      Күнтізбелік ай өткен кезде есепті аптада осы қаулының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есептілік өткен күнтізбелік айдан кейінгі айдың жетінші жұмыс күнінен кешіктірмей өткен күнтізбелік айға қатысты есепті аптаның күнтізбелік күндері үшін және ағымдағы күнтізбелік айға қатысты есепті аптаның күнтізбелік күндері үшін бөлек ұсынылады;</w:t>
      </w:r>
    </w:p>
    <w:bookmarkStart w:name="z475" w:id="24"/>
    <w:p>
      <w:pPr>
        <w:spacing w:after="0"/>
        <w:ind w:left="0"/>
        <w:jc w:val="both"/>
      </w:pPr>
      <w:r>
        <w:rPr>
          <w:rFonts w:ascii="Times New Roman"/>
          <w:b w:val="false"/>
          <w:i w:val="false"/>
          <w:color w:val="000000"/>
          <w:sz w:val="28"/>
        </w:rPr>
        <w:t xml:space="preserve">
      2) ай сайын -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тармақшаларында</w:t>
      </w:r>
      <w:r>
        <w:rPr>
          <w:rFonts w:ascii="Times New Roman"/>
          <w:b w:val="false"/>
          <w:i w:val="false"/>
          <w:color w:val="000000"/>
          <w:sz w:val="28"/>
        </w:rPr>
        <w:t xml:space="preserve"> көзделген есептілікті есепті айдан кейінгі айдың жетінші жұмыс күнінен кешіктірмеген мерзімде;</w:t>
      </w:r>
    </w:p>
    <w:bookmarkEnd w:id="24"/>
    <w:bookmarkStart w:name="z476" w:id="25"/>
    <w:p>
      <w:pPr>
        <w:spacing w:after="0"/>
        <w:ind w:left="0"/>
        <w:jc w:val="both"/>
      </w:pPr>
      <w:r>
        <w:rPr>
          <w:rFonts w:ascii="Times New Roman"/>
          <w:b w:val="false"/>
          <w:i w:val="false"/>
          <w:color w:val="000000"/>
          <w:sz w:val="28"/>
        </w:rPr>
        <w:t xml:space="preserve">
      3) ай сайын - осы қаулының 1-тармағының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көзделген есептілікті есепті айдан кейінгі айдың оныншы жұмыс күнінен кешіктірмеген мерзімде ұсынады.</w:t>
      </w:r>
    </w:p>
    <w:bookmarkEnd w:id="25"/>
    <w:p>
      <w:pPr>
        <w:spacing w:after="0"/>
        <w:ind w:left="0"/>
        <w:jc w:val="both"/>
      </w:pPr>
      <w:r>
        <w:rPr>
          <w:rFonts w:ascii="Times New Roman"/>
          <w:b w:val="false"/>
          <w:i w:val="false"/>
          <w:color w:val="000000"/>
          <w:sz w:val="28"/>
        </w:rPr>
        <w:t xml:space="preserve">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көзделген, қорытынды айналымдар ескерілген желтоқсан айының есептерін (оның ішінде қорытынды айналымдар болмаған кезде) аяқталған қаржы жылынан кейінгі жылғы отыз бірінші қаңтардан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24.12.2024 </w:t>
      </w:r>
      <w:r>
        <w:rPr>
          <w:rFonts w:ascii="Times New Roman"/>
          <w:b w:val="false"/>
          <w:i w:val="false"/>
          <w:color w:val="000000"/>
          <w:sz w:val="28"/>
        </w:rPr>
        <w:t>№ 79</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3. Қаржы нарығының статистикасы департаменті (Боранбаева А.М.) Қазақстан Республикасының заңнамасында белгіленген тәртіппен:</w:t>
      </w:r>
    </w:p>
    <w:bookmarkEnd w:id="26"/>
    <w:bookmarkStart w:name="z28" w:id="27"/>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27"/>
    <w:bookmarkStart w:name="z29" w:id="28"/>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интернет-ресурсына орналастыруды;</w:t>
      </w:r>
    </w:p>
    <w:bookmarkEnd w:id="28"/>
    <w:bookmarkStart w:name="z30" w:id="2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орындаулы туралы мәліметтерді ұсынуды қамтамасыз етсін.</w:t>
      </w:r>
    </w:p>
    <w:bookmarkEnd w:id="29"/>
    <w:bookmarkStart w:name="z31" w:id="30"/>
    <w:p>
      <w:pPr>
        <w:spacing w:after="0"/>
        <w:ind w:left="0"/>
        <w:jc w:val="both"/>
      </w:pPr>
      <w:r>
        <w:rPr>
          <w:rFonts w:ascii="Times New Roman"/>
          <w:b w:val="false"/>
          <w:i w:val="false"/>
          <w:color w:val="000000"/>
          <w:sz w:val="28"/>
        </w:rPr>
        <w:t>
      4. Ақпарат және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0"/>
    <w:bookmarkStart w:name="z32" w:id="31"/>
    <w:p>
      <w:pPr>
        <w:spacing w:after="0"/>
        <w:ind w:left="0"/>
        <w:jc w:val="both"/>
      </w:pPr>
      <w:r>
        <w:rPr>
          <w:rFonts w:ascii="Times New Roman"/>
          <w:b w:val="false"/>
          <w:i w:val="false"/>
          <w:color w:val="000000"/>
          <w:sz w:val="28"/>
        </w:rPr>
        <w:t>
      5. Осы қаулының орындалуын бақылау Қазақстан Республикасы Ұлттық Банкі Төрағасының орынбасары А.М. Баймағамбетовке жүктелсін.</w:t>
      </w:r>
    </w:p>
    <w:bookmarkEnd w:id="31"/>
    <w:bookmarkStart w:name="z33" w:id="3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2021 жылғы 2 наурыздағы </w:t>
            </w:r>
            <w:r>
              <w:br/>
            </w:r>
            <w:r>
              <w:rPr>
                <w:rFonts w:ascii="Times New Roman"/>
                <w:b w:val="false"/>
                <w:i w:val="false"/>
                <w:color w:val="000000"/>
                <w:sz w:val="20"/>
              </w:rPr>
              <w:t xml:space="preserve">№ 23 Қаулыға </w:t>
            </w:r>
            <w:r>
              <w:br/>
            </w:r>
            <w:r>
              <w:rPr>
                <w:rFonts w:ascii="Times New Roman"/>
                <w:b w:val="false"/>
                <w:i w:val="false"/>
                <w:color w:val="000000"/>
                <w:sz w:val="20"/>
              </w:rPr>
              <w:t>1-қосымша</w:t>
            </w:r>
          </w:p>
        </w:tc>
      </w:tr>
    </w:tbl>
    <w:bookmarkStart w:name="z35" w:id="33"/>
    <w:p>
      <w:pPr>
        <w:spacing w:after="0"/>
        <w:ind w:left="0"/>
        <w:jc w:val="left"/>
      </w:pPr>
      <w:r>
        <w:rPr>
          <w:rFonts w:ascii="Times New Roman"/>
          <w:b/>
          <w:i w:val="false"/>
          <w:color w:val="000000"/>
        </w:rPr>
        <w:t xml:space="preserve"> Қазақстан Республикасы бейрезидент-банктері филиалдарының (оның ішінде Қазақстан Республикасы бейрезидент-ислам банктері филиалдарының) пруденциалдық нормативтерді орындауы туралы есептілігінің тізбесі</w:t>
      </w:r>
    </w:p>
    <w:bookmarkEnd w:id="33"/>
    <w:bookmarkStart w:name="z36" w:id="34"/>
    <w:p>
      <w:pPr>
        <w:spacing w:after="0"/>
        <w:ind w:left="0"/>
        <w:jc w:val="both"/>
      </w:pPr>
      <w:r>
        <w:rPr>
          <w:rFonts w:ascii="Times New Roman"/>
          <w:b w:val="false"/>
          <w:i w:val="false"/>
          <w:color w:val="000000"/>
          <w:sz w:val="28"/>
        </w:rPr>
        <w:t>
      Қазақстан Республикасы бейрезидент-банктері филиалдарының (оның ішінде Қазақстан Республикасы бейрезидент-ислам банктері филиалдарының) пруденциялдық нормативтерді орындауы туралы есептілігінде мыналар қамтылады:</w:t>
      </w:r>
    </w:p>
    <w:bookmarkEnd w:id="34"/>
    <w:bookmarkStart w:name="z37" w:id="35"/>
    <w:p>
      <w:pPr>
        <w:spacing w:after="0"/>
        <w:ind w:left="0"/>
        <w:jc w:val="both"/>
      </w:pPr>
      <w:r>
        <w:rPr>
          <w:rFonts w:ascii="Times New Roman"/>
          <w:b w:val="false"/>
          <w:i w:val="false"/>
          <w:color w:val="000000"/>
          <w:sz w:val="28"/>
        </w:rPr>
        <w:t>
      1) пруденциалдық нормативтерді орындау туралы есеп;</w:t>
      </w:r>
    </w:p>
    <w:bookmarkEnd w:id="35"/>
    <w:bookmarkStart w:name="z38" w:id="36"/>
    <w:p>
      <w:pPr>
        <w:spacing w:after="0"/>
        <w:ind w:left="0"/>
        <w:jc w:val="both"/>
      </w:pPr>
      <w:r>
        <w:rPr>
          <w:rFonts w:ascii="Times New Roman"/>
          <w:b w:val="false"/>
          <w:i w:val="false"/>
          <w:color w:val="000000"/>
          <w:sz w:val="28"/>
        </w:rPr>
        <w:t>
      2) кредиттік тәуекел ескеріле отырып сараланған активтердің талдамасы туралы есеп;</w:t>
      </w:r>
    </w:p>
    <w:bookmarkEnd w:id="36"/>
    <w:bookmarkStart w:name="z39" w:id="37"/>
    <w:p>
      <w:pPr>
        <w:spacing w:after="0"/>
        <w:ind w:left="0"/>
        <w:jc w:val="both"/>
      </w:pPr>
      <w:r>
        <w:rPr>
          <w:rFonts w:ascii="Times New Roman"/>
          <w:b w:val="false"/>
          <w:i w:val="false"/>
          <w:color w:val="000000"/>
          <w:sz w:val="28"/>
        </w:rPr>
        <w:t>
      3) кредиттік тәуекел ескеріле отырып сараланған шартты және ықтимал міндеттемелердің талдамасы туралы есеп;</w:t>
      </w:r>
    </w:p>
    <w:bookmarkEnd w:id="37"/>
    <w:bookmarkStart w:name="z40" w:id="38"/>
    <w:p>
      <w:pPr>
        <w:spacing w:after="0"/>
        <w:ind w:left="0"/>
        <w:jc w:val="both"/>
      </w:pPr>
      <w:r>
        <w:rPr>
          <w:rFonts w:ascii="Times New Roman"/>
          <w:b w:val="false"/>
          <w:i w:val="false"/>
          <w:color w:val="000000"/>
          <w:sz w:val="28"/>
        </w:rPr>
        <w:t>
      4) кредиттік тәуекел ескеріле отырып сараланған туынды қаржы құралдары бойынша шартты және ықтимал талаптар мен міндеттемелердің талдамасы туралы есеп;</w:t>
      </w:r>
    </w:p>
    <w:bookmarkEnd w:id="38"/>
    <w:bookmarkStart w:name="z41" w:id="39"/>
    <w:p>
      <w:pPr>
        <w:spacing w:after="0"/>
        <w:ind w:left="0"/>
        <w:jc w:val="both"/>
      </w:pPr>
      <w:r>
        <w:rPr>
          <w:rFonts w:ascii="Times New Roman"/>
          <w:b w:val="false"/>
          <w:i w:val="false"/>
          <w:color w:val="000000"/>
          <w:sz w:val="28"/>
        </w:rPr>
        <w:t>
      5) айрықша пайыздық тәуекелді есептеудің (валюталар бөлігінде) талдамасы туралы есеп;</w:t>
      </w:r>
    </w:p>
    <w:bookmarkEnd w:id="39"/>
    <w:bookmarkStart w:name="z42" w:id="40"/>
    <w:p>
      <w:pPr>
        <w:spacing w:after="0"/>
        <w:ind w:left="0"/>
        <w:jc w:val="both"/>
      </w:pPr>
      <w:r>
        <w:rPr>
          <w:rFonts w:ascii="Times New Roman"/>
          <w:b w:val="false"/>
          <w:i w:val="false"/>
          <w:color w:val="000000"/>
          <w:sz w:val="28"/>
        </w:rPr>
        <w:t>
      6) уақыт аралықтары бойынша ашық позицияларды бөлу (валюталар бөлігінде) туралы есеп;</w:t>
      </w:r>
    </w:p>
    <w:bookmarkEnd w:id="40"/>
    <w:bookmarkStart w:name="z43" w:id="41"/>
    <w:p>
      <w:pPr>
        <w:spacing w:after="0"/>
        <w:ind w:left="0"/>
        <w:jc w:val="both"/>
      </w:pPr>
      <w:r>
        <w:rPr>
          <w:rFonts w:ascii="Times New Roman"/>
          <w:b w:val="false"/>
          <w:i w:val="false"/>
          <w:color w:val="000000"/>
          <w:sz w:val="28"/>
        </w:rPr>
        <w:t>
      7) жалпы пайыздық тәуекелді есептеудің (валюталар бөлігінде) талдамасы туралы есеп;</w:t>
      </w:r>
    </w:p>
    <w:bookmarkEnd w:id="41"/>
    <w:bookmarkStart w:name="z44" w:id="42"/>
    <w:p>
      <w:pPr>
        <w:spacing w:after="0"/>
        <w:ind w:left="0"/>
        <w:jc w:val="both"/>
      </w:pPr>
      <w:r>
        <w:rPr>
          <w:rFonts w:ascii="Times New Roman"/>
          <w:b w:val="false"/>
          <w:i w:val="false"/>
          <w:color w:val="000000"/>
          <w:sz w:val="28"/>
        </w:rPr>
        <w:t>
      8) бір қарыз алушыға келетін тәуекелдің (қарыз алушылар бөлігінде) ең жоғары мөлшерінің талдамасы туралы есеп;</w:t>
      </w:r>
    </w:p>
    <w:bookmarkEnd w:id="42"/>
    <w:bookmarkStart w:name="z45" w:id="43"/>
    <w:p>
      <w:pPr>
        <w:spacing w:after="0"/>
        <w:ind w:left="0"/>
        <w:jc w:val="both"/>
      </w:pPr>
      <w:r>
        <w:rPr>
          <w:rFonts w:ascii="Times New Roman"/>
          <w:b w:val="false"/>
          <w:i w:val="false"/>
          <w:color w:val="000000"/>
          <w:sz w:val="28"/>
        </w:rPr>
        <w:t>
      9) k4 ағымдағы өтімділік коэффициентінің талдамасы туралы есеп;</w:t>
      </w:r>
    </w:p>
    <w:bookmarkEnd w:id="43"/>
    <w:bookmarkStart w:name="z46" w:id="44"/>
    <w:p>
      <w:pPr>
        <w:spacing w:after="0"/>
        <w:ind w:left="0"/>
        <w:jc w:val="both"/>
      </w:pPr>
      <w:r>
        <w:rPr>
          <w:rFonts w:ascii="Times New Roman"/>
          <w:b w:val="false"/>
          <w:i w:val="false"/>
          <w:color w:val="000000"/>
          <w:sz w:val="28"/>
        </w:rPr>
        <w:t>
      10) k4-1, k4-2, k4-3 мерзімді өтімділік коэффициенттерінің талдамасы туралы есеп;</w:t>
      </w:r>
    </w:p>
    <w:bookmarkEnd w:id="44"/>
    <w:bookmarkStart w:name="z47" w:id="45"/>
    <w:p>
      <w:pPr>
        <w:spacing w:after="0"/>
        <w:ind w:left="0"/>
        <w:jc w:val="both"/>
      </w:pPr>
      <w:r>
        <w:rPr>
          <w:rFonts w:ascii="Times New Roman"/>
          <w:b w:val="false"/>
          <w:i w:val="false"/>
          <w:color w:val="000000"/>
          <w:sz w:val="28"/>
        </w:rPr>
        <w:t>
      11) k4-4, k4-5, k4-6 мерзімді валюталық өтімділік коэффициенттерінің талдамасы туралы есеп;</w:t>
      </w:r>
    </w:p>
    <w:bookmarkEnd w:id="45"/>
    <w:bookmarkStart w:name="z48" w:id="46"/>
    <w:p>
      <w:pPr>
        <w:spacing w:after="0"/>
        <w:ind w:left="0"/>
        <w:jc w:val="both"/>
      </w:pPr>
      <w:r>
        <w:rPr>
          <w:rFonts w:ascii="Times New Roman"/>
          <w:b w:val="false"/>
          <w:i w:val="false"/>
          <w:color w:val="000000"/>
          <w:sz w:val="28"/>
        </w:rPr>
        <w:t>
      12) аптаның (айдың) әрбір жұмыс күні үшін әрбір шетел валютасы бойынша валюталық позициялар және валюталық нетто-позиция туралы есеп;</w:t>
      </w:r>
    </w:p>
    <w:bookmarkEnd w:id="46"/>
    <w:bookmarkStart w:name="z49" w:id="47"/>
    <w:p>
      <w:pPr>
        <w:spacing w:after="0"/>
        <w:ind w:left="0"/>
        <w:jc w:val="both"/>
      </w:pPr>
      <w:r>
        <w:rPr>
          <w:rFonts w:ascii="Times New Roman"/>
          <w:b w:val="false"/>
          <w:i w:val="false"/>
          <w:color w:val="000000"/>
          <w:sz w:val="28"/>
        </w:rPr>
        <w:t>
      13)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bookmarkEnd w:id="47"/>
    <w:bookmarkStart w:name="z50" w:id="48"/>
    <w:p>
      <w:pPr>
        <w:spacing w:after="0"/>
        <w:ind w:left="0"/>
        <w:jc w:val="both"/>
      </w:pPr>
      <w:r>
        <w:rPr>
          <w:rFonts w:ascii="Times New Roman"/>
          <w:b w:val="false"/>
          <w:i w:val="false"/>
          <w:color w:val="000000"/>
          <w:sz w:val="28"/>
        </w:rPr>
        <w:t>
      14) Қазақстан Республикасының бейрезиденттері алдындағы міндеттемелерге капиталдандыру коэффициентінің талдамасы туралы есеп;</w:t>
      </w:r>
    </w:p>
    <w:bookmarkEnd w:id="48"/>
    <w:bookmarkStart w:name="z51" w:id="49"/>
    <w:p>
      <w:pPr>
        <w:spacing w:after="0"/>
        <w:ind w:left="0"/>
        <w:jc w:val="both"/>
      </w:pPr>
      <w:r>
        <w:rPr>
          <w:rFonts w:ascii="Times New Roman"/>
          <w:b w:val="false"/>
          <w:i w:val="false"/>
          <w:color w:val="000000"/>
          <w:sz w:val="28"/>
        </w:rPr>
        <w:t>
      15) Қазақстан Республикасы бейрезидент-ислам банктері филиалдарының кредиттік тәуекел ескеріле отырып сараланған активтердің талдамасы туралы есеп;</w:t>
      </w:r>
    </w:p>
    <w:bookmarkEnd w:id="49"/>
    <w:bookmarkStart w:name="z52" w:id="50"/>
    <w:p>
      <w:pPr>
        <w:spacing w:after="0"/>
        <w:ind w:left="0"/>
        <w:jc w:val="both"/>
      </w:pPr>
      <w:r>
        <w:rPr>
          <w:rFonts w:ascii="Times New Roman"/>
          <w:b w:val="false"/>
          <w:i w:val="false"/>
          <w:color w:val="000000"/>
          <w:sz w:val="28"/>
        </w:rPr>
        <w:t>
      16) Қазақстан Республикасы бейрезидент-ислам банктері филиалдарының кредиттік тәуекел ескеріле отырып сараланған шартты және ықтимал міндеттемелерінің талдамасы туралы есеп;</w:t>
      </w:r>
    </w:p>
    <w:bookmarkEnd w:id="50"/>
    <w:bookmarkStart w:name="z53" w:id="51"/>
    <w:p>
      <w:pPr>
        <w:spacing w:after="0"/>
        <w:ind w:left="0"/>
        <w:jc w:val="both"/>
      </w:pPr>
      <w:r>
        <w:rPr>
          <w:rFonts w:ascii="Times New Roman"/>
          <w:b w:val="false"/>
          <w:i w:val="false"/>
          <w:color w:val="000000"/>
          <w:sz w:val="28"/>
        </w:rPr>
        <w:t>
      17) өтімділікті өтеу коэффициентінің талдамасы туралы есеп;</w:t>
      </w:r>
    </w:p>
    <w:bookmarkEnd w:id="51"/>
    <w:bookmarkStart w:name="z54" w:id="52"/>
    <w:p>
      <w:pPr>
        <w:spacing w:after="0"/>
        <w:ind w:left="0"/>
        <w:jc w:val="both"/>
      </w:pPr>
      <w:r>
        <w:rPr>
          <w:rFonts w:ascii="Times New Roman"/>
          <w:b w:val="false"/>
          <w:i w:val="false"/>
          <w:color w:val="000000"/>
          <w:sz w:val="28"/>
        </w:rPr>
        <w:t>
      18) тұрақты қорландыру неттосы коэффициентінің талдамасы туралы есеп.</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2021 жылғы 2 наурыздағы </w:t>
            </w:r>
            <w:r>
              <w:br/>
            </w:r>
            <w:r>
              <w:rPr>
                <w:rFonts w:ascii="Times New Roman"/>
                <w:b w:val="false"/>
                <w:i w:val="false"/>
                <w:color w:val="000000"/>
                <w:sz w:val="20"/>
              </w:rPr>
              <w:t xml:space="preserve">№ 23 қаулысына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Пруденциалдық нормативтерді орындау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1-BVU_Prud_norm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пруденциялық нормативтер туралы мәліметтер бөлігінде –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активтердің ең аз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қосындысы ретінде қабылданатын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офистің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(оның ішінде Қазақстан Республикасының бейрезидент-ислам банкі филиалының) өткен жылдардағы қызметінің нәтижелері (таза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(оның ішінде Қазақстан Республикасының бейрезидент-ислам банкі филиалының) ағымдағы жылғы қызметінің нәтижелері (таза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резервтері: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қайта бағалау резервтері және басқа да жиынтық кіріс арқылы әділ құны бойынша есепке алынатын бағалы қағаздардың құнын қайта бағалау резервтері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қарыздардың құнын қайта бағалау резервтері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 олардан мыналар шегеріледі: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 қосқанда,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(оның ішінде Қазақстан Республикасының бейрезидент-ислам банкі филиалының) өткен жылдардағы қызметінің нәтижелері (таза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(оның ішінде Қазақстан Республикасының бейрезидент-ислам банкі филиалының) ағымдағы жылғы қызметінің нәтижелері (таза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 (шегерілетін уақыт айырмашылықтарына қатысты танылған кейінге қалдырылған салық активтерінің бөлігін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бойынша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бойынша кредиттік тәуекелдің өзгеруіне байланысты қаржылық міндеттеменің әділ құны өзгеруінен кіріс немесе шығын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бейрезиденті-банкінің филиалы (оның ішінде Қазақстан Республикасының бейрезидент-ислам банкінің филиалы) орналастырылған акцияларының (жарғылық капиталға қатысу үлестерінің) 10 (он) пайызынан кем иеленетін қаржы ұйымдарының қаржы құралдарына Қазақстан Республикасының бейрезиденті-банкі филиалының (оның ішінде Қазақстан Республикасының бейрезидент-ислам банкі филиалының) инвестициялары осы кестенің 9.1, 9.2, 9.3, 9.4, 9.5 және 9.6-жолдарында көрсетілген реттеушілік түзетулер қолданылғаннан кейін Қазақстан Республикасының бейрезиденті-банкі филиалының (оның ішінде Қазақстан Республикасының бейрезидент-ислам банкі филиалының) резерві ретінде қабылданатын активтердің жиынында 10 (он) пайызынан асатын болса, резерв ретінде қабылданатын активтерден шегеруге жататын асып кету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бейрезидент-банкінің филиалы (оның ішінде Қазақстан Республикасының бейрезидент-ислам банкінің филиалы) орналастырылған акцияларының (жарғылық капиталға қатысу үлестерінің) 10 (он) және одан астам пайызын иеленетін</w:t>
            </w:r>
          </w:p>
          <w:p>
            <w:pPr>
              <w:spacing w:after="20"/>
              <w:ind w:left="20"/>
              <w:jc w:val="both"/>
            </w:pPr>
            <w:r>
              <w:rPr>
                <w:rFonts w:ascii="Times New Roman"/>
                <w:b w:val="false"/>
                <w:i w:val="false"/>
                <w:color w:val="000000"/>
                <w:sz w:val="20"/>
              </w:rPr>
              <w:t>
қаржы ұйымының жай акцияларына Қазақстан Республикасының бейрезидент-банкінің филиалының (оның ішінде Қазақстан Республикасының бейрезидент-ислам банкі филиалының) инвестициялары осы кестенің 9.1, 9.2, 9.3, 9.4, 9.5, 9.6 және 9.7-жолдарында көрсетілген реттеушілік түзетулерді қолданғаннан кейін резерв ретінде қабылданатын активтердің жиынында 10 (он) пайызынан асатын болса, резерв ретінде қабылданатын активтерден шегеруге жататын асып кету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шегерілетін уақыт қатынасына қатысты танылған, кейінге қалдырылған салық міндеттемелерінің сомасына тепе-тең негізде төмендетілген кейінге қалдырылған салық активтерінің бір бөлігі (гудвилді қоса алғанда, материалдық емес активтерге қатысты танылған кейінге қалдырылған салық міндеттемелерін қоспағанда) осы кестенің 9.1, 9.2, 9.3, 9.4, 9.5, 9.6 және 9.7-жолдарында көрсетілген реттеуіш түзетулер қолданылғаннан кейін резерв ретінде қабылданатын активтердің 10 (он) пайызынан асатын болса, резерв ретінде қабылданатын активтерден шегерілуге жататын асып кету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Қазақстан Республикасының бейрезидент-банкінің филиалы орналастырылған акцияларының (жарғылық капиталға қатысу үлестерінің) 10 (он) және одан астам пайызын және шегерілетін уақыт қатынасына қатысты танылған, кейінге қалдырылған салық міндеттемелерінің сомасына тепе-тең негізде төмендетілген кейінге қалдырылған салық активтерінің бір бөлігін (гудвилді қоса алғанда, материалдық емес активтерге қатысты танылған кейінге қалдырылған салық міндеттемелерін қоспағанда) иеленетін қаржы ұйымының жай акцияларына Қазақстан Республикасының бейрезиденті-банктері филиалдарының инвестициялары осы кестенің 9.1, 9.2, 9.3, 9.4, 9.5 және 9.6-жолдарында көрсетілген реттеушілік түзетулер қолданылғаннан кейін резерві ретінде қабылданатын активтерінің қатынасынан жиынында 17,65 (он жеті бүтін жүзден алпыс бес) пайызынан асатын болса, резерв ретінде қабылданатын активтерден шегеруге жататын асып кету сомасы және осы кестенің 9.7, 9.8 және 9.9-жолдарында көрсетілген резерві ретінде қабылданатын активтерден шегерілуге жататын сомадан төмендетілген осы кестенің 9.7, 9.8 және 9.9-жолдарында көрсетілген резерві ретінде қабылданатын активтерден шегерілуге жататын сома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активтерден шегеруге жататын Қазақстан Республикасының бейрезидент-банкінің филиалы (оның ішінде Қазақстан Республикасының бейрезидент-ислам банкінің филиалы) шығарылған акцияларының (жарғылық капиталға қатысу үлестерінің) 10 (он) және одан астам пайызын иеленетін қаржы ұйымдарының мерзімсіз қаржы құралдарына Қазақстан Республикасының бейрезидент-банкі филиалының (оның ішінде Қазақстан Республикасының бейрезидент-ислам банкі филиалының)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активтерден шегеруге жататын Қазақстан Республикасының бейрезидент-банкінің филиалы (оның ішінде Қазақстан Республикасының бейрезидент-ислам банкінің филиалы) заңды тұлға шығарған акцияларының (жарғылық капиталға қатысу үлестерінің) 10 (он) және одан астам пайызын иеленетін қаржы ұйымдарының реттелген борышына Қазақстан Республикасының бейрезидент-банкі филиалының (оның ішінде Қазақстан Республикасының бейрезидент-ислам банкі филиалының)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Реттеуіш буферді есептеу кезінде есепке алынатын Нормативтік құқықтық актілерді мемлекеттік тіркеу тізілімінде № 22213 болып тіркелген Қазақстан Республикасының Қаржы нарығын реттеу және дамыту агенттігі Басқармасының 2021 жылғы 12 ақпандағы № 23 қаулысымен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әдістемесінің (бұдан әрі – Әдістеме) 6-параграфына сәйкес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 резерві ретінде қабылданатын активтердің жеткіліктілігі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банкіне кірісті жіберу бөлігінде шектеу қойылатын бейрезидент-банк филиалының қызмет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активтер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шартты және ықтимал міндеттемелер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туынды қаржы құралдарының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пайыздық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өзгеруіне байланысты нарықтық тәуекел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акциялар немесе акциялардың индексі болып табылатын акциялардың нарықтық құныны және туынды қаржы құралдарының нарықтық құны өзгеруіне байланысты нарықтық тәуекел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айырбастау бағамы (бағалы металдардың нарықтық құны) өзгеруіне байланысты нарықтық тәуекел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 өзгеруіне байланысты нарықтық тәуекел жиыны (сату мақсатында иеленген исламдық бағалы қағаздарды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өзгеруіне байланысты тауар-материалдық қорлар бойынша тәуекел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өзгеруіне байланысты нарықтық тәуекелі бар қаржы құралдары бойынша ұзын және қысқа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өзгеруіне байланысты нарықтық тәуекелі бар қаржы құралдары бойынша ұзын және қысқа позициялар сомасының айырмасы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валюталық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есептелген активтер және шартты және ықтимал талаптар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жылдық кірістің орташа шамасы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ерекше қатынастармен байланысты емес бір қарыз алушының немесе өзара байланысты қарыз алушылар тобының Қазақстан Республикасының бейрезидент-банкінің филиалы алдындағы міндеттемелердің кез келген түрі бойынша жиынтық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айрықша қатынастармен байланысты емес бір қарыз алушыға келетін тәуекелдің ең жоғары мөлшерінің коэффициенті – k3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айрықша қатынастармен байланысты бір қарыз алушының немесе өзара байланысты қарыз алушылар тобының Қазақстан Республикасының бейрезидент-банкінің филиалы алдындағы міндеттемелерінің кез келген түрі бойынша жиынтық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айрықша қатынастармен байланысты бір қарыз алушыға (қарыз алушылар тобына) келетін тәуекелдің ең жоғары мөлшерінің коэффициенті – k3-1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айрықша қатынастармен байланысты барлық қарыз алушылар бойынша тәуекелдер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филиалымен айрықша қатынастармен байланысты қарыз алушылар бойынша тәуекелдер сомасының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алушыға немесе өзара байланысты қарыз алушылар тобына қатысты Стэндард энд Пурс (Standard &amp; Poor’s) агенттiгiнiң "А"-дан төмен емес рейтингi немесе басқа рейтингтік агенттiктердiң бiрiнiң осыған ұқсас деңгейдегi рейтингi бар бейрезиденттерді қоспағанда, Қазақстан Республикасының тәуелсiз рейтингiнiң бiр тармағынан төмен болмайтын Стэндард энд Пурс (Standard &amp; Poor’s) агенттiгiнiң рейтингi немесе Фитч (Fitch) немесе Мудис Инвесторс Сервис (Moody‘s Investors Service) агенттiктерінiң (бұдан әрі – басқа рейтингтік агенттiктер) осыған ұқсас деңгейдегi рейтингi бар Қазақстан Республикасының резиденттеріне және Стэндард энд Пурс (Standard &amp; Poor’s) агенттiгiнiң "А"-дан төмен емес рейтингi немесе басқа рейтингтік агенттiктердiң бiрiнiң осыған ұқсас деңгейдегi рейтингi бар бейрезиденттерге қойылатын талаптарды қоспағанда, Қазақстан Республикасының бейрезидент-банкінің филиалында тиісті қарыз алушылардың міндеттемелері бойынша ағымдағы және кейiнгi екi ай iшiнде қарыз алушыға талаптары туындауы мүмкін, үшінші тұлғалардың пайдасына қарыз алушы алдындағы не қарыз алушы үшін бланктік қарыздардың, қамтамасыз етiлмеген шартты мiндеттемелердің, сондай-ақ оффшорлық аймақтарда тіркелген немесе азаматтары болып табылатын Қазақстан Республикасының бейрезиденттері мiндеттемелерiнің ең жоғарғы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Бланктік кредиттің ең жоғары мөлшерінің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Қазақстан Республикасының бейрезидент-банкі филиалының резерві ретінде қабылданатын активтердің 10 (он) пайызынан асатын, бір қарыз алушыға келетін тәуекелдердің жиынтық сомасының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резерв ретінде қабылданатын активтердің 10 (он) пайызынан асатын, бір қарыз алушыға келетін тәуекелдердің жиынтық сомасының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"Қазақстанның Даму Банкі" акционерлік қоғамының міндеттемелері бойынша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 акционерлік қоғамының міндеттемелері бойынша тәуекел мөлшерінің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 ағымдағы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қалған күнтізбелік 7 (жеті) күнге дейін қоса алғанда мерзімі бар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бір айға дейін қоса алғанда мерзімі бар өтімді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қалған 1 (бір) айға дейін қоса алғанда мерзімі бар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 мерзімді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үш айға дейін қоса алғанда мерзімі бар өтімді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қалған үш айға дейін қоса алғанда мерзімі бар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 мерзімді валюталық өтімділік коэффициентін есептеуге арналған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(тоқсан) пайызға тең конверсия коэффициентіне көбейтілген k4-5 мерзімді валюталық өтімділік коэффициентін есептеуге арналған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 мерзімді валюталық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 мерзімді валюталық өтімділік коэффициентін есептеуге арналған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(сексен) пайызға тең конверсия коэффициентіне көбейтілген k4-6 мерзімді валюталық өтімділік коэффициентін есептеуге арналған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 мерзімді валюталық өтімділік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(жиынында валюталардың осы тобы бойынша соманы (коэффициентті)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филиалында есепті кезең ішінде кредиторлар алдында мерзімі өткен міндеттемелері болуы (Иә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филиалында уәкілетті орган мақұлдаған іс-шаралар жоспарын Қазақстан Республикасының бейрезидент-банкінің филиалы уақтылы орындамау фактісі болуы (Иә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қысқа мерзімді міндеттемелердің ең жоғары лимитінің коэффициенті k7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тартылған қаражат есебінен қаржыландырылатын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бір бөлігін ішкі активтерге орналастыру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xml:space="preserve">
      Орындаушы ____________________________ 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"Пруденциалдық нормативтерді орындау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w:t>
            </w:r>
            <w:r>
              <w:br/>
            </w:r>
            <w:r>
              <w:rPr>
                <w:rFonts w:ascii="Times New Roman"/>
                <w:b w:val="false"/>
                <w:i w:val="false"/>
                <w:color w:val="000000"/>
                <w:sz w:val="20"/>
              </w:rPr>
              <w:t>орындау туралы есеп" әкімшілік</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478" w:id="53"/>
    <w:p>
      <w:pPr>
        <w:spacing w:after="0"/>
        <w:ind w:left="0"/>
        <w:jc w:val="left"/>
      </w:pPr>
      <w:r>
        <w:rPr>
          <w:rFonts w:ascii="Times New Roman"/>
          <w:b/>
          <w:i w:val="false"/>
          <w:color w:val="000000"/>
        </w:rPr>
        <w:t xml:space="preserve"> Пруденциялық нормативтерді орындау туралы есеп (индексі – 1-BVU_Prud_norm, кезеңділігі – ай сайын) әкімшілік деректерді өтеусіз негізде жинауға арналған нысанын толтыру бойынша түсіндірме</w:t>
      </w:r>
    </w:p>
    <w:bookmarkEnd w:id="53"/>
    <w:bookmarkStart w:name="z479" w:id="54"/>
    <w:p>
      <w:pPr>
        <w:spacing w:after="0"/>
        <w:ind w:left="0"/>
        <w:jc w:val="left"/>
      </w:pPr>
      <w:r>
        <w:rPr>
          <w:rFonts w:ascii="Times New Roman"/>
          <w:b/>
          <w:i w:val="false"/>
          <w:color w:val="000000"/>
        </w:rPr>
        <w:t xml:space="preserve"> 1-тарау. Жалпы ережелер</w:t>
      </w:r>
    </w:p>
    <w:bookmarkEnd w:id="54"/>
    <w:p>
      <w:pPr>
        <w:spacing w:after="0"/>
        <w:ind w:left="0"/>
        <w:jc w:val="both"/>
      </w:pPr>
      <w:r>
        <w:rPr>
          <w:rFonts w:ascii="Times New Roman"/>
          <w:b w:val="false"/>
          <w:i w:val="false"/>
          <w:color w:val="000000"/>
          <w:sz w:val="28"/>
        </w:rPr>
        <w:t>
      1. Осы түсіндірмеде "Пруденциялық нормативтерді орындау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Қазақстан Республикасының бейрезидент-банктерінің филиалдары (оның ішінде Қазақстан Республикасының бейрезидент-ислам банктерінің филиалдары) Нысанды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480" w:id="55"/>
    <w:p>
      <w:pPr>
        <w:spacing w:after="0"/>
        <w:ind w:left="0"/>
        <w:jc w:val="left"/>
      </w:pPr>
      <w:r>
        <w:rPr>
          <w:rFonts w:ascii="Times New Roman"/>
          <w:b/>
          <w:i w:val="false"/>
          <w:color w:val="000000"/>
        </w:rPr>
        <w:t xml:space="preserve"> 2-тарау. Нысанды толтыру бойынша түсіндірме</w:t>
      </w:r>
    </w:p>
    <w:bookmarkEnd w:id="55"/>
    <w:p>
      <w:pPr>
        <w:spacing w:after="0"/>
        <w:ind w:left="0"/>
        <w:jc w:val="both"/>
      </w:pPr>
      <w:r>
        <w:rPr>
          <w:rFonts w:ascii="Times New Roman"/>
          <w:b w:val="false"/>
          <w:i w:val="false"/>
          <w:color w:val="000000"/>
          <w:sz w:val="28"/>
        </w:rPr>
        <w:t xml:space="preserve">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қаулы) сәйкес толтырылады. </w:t>
      </w:r>
    </w:p>
    <w:p>
      <w:pPr>
        <w:spacing w:after="0"/>
        <w:ind w:left="0"/>
        <w:jc w:val="both"/>
      </w:pPr>
      <w:r>
        <w:rPr>
          <w:rFonts w:ascii="Times New Roman"/>
          <w:b w:val="false"/>
          <w:i w:val="false"/>
          <w:color w:val="000000"/>
          <w:sz w:val="28"/>
        </w:rPr>
        <w:t>
      5. 1-жол № 23 қаулымен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әдістемесінің 2-тарауына сәйкес толтырылады.</w:t>
      </w:r>
    </w:p>
    <w:p>
      <w:pPr>
        <w:spacing w:after="0"/>
        <w:ind w:left="0"/>
        <w:jc w:val="both"/>
      </w:pPr>
      <w:r>
        <w:rPr>
          <w:rFonts w:ascii="Times New Roman"/>
          <w:b w:val="false"/>
          <w:i w:val="false"/>
          <w:color w:val="000000"/>
          <w:sz w:val="28"/>
        </w:rPr>
        <w:t>
      6. 13-жол кредиттік тәуекел ескеріле отырып сараланған активтердің талдамасы туралы есептің деректеріне сәйкес толтырылады.</w:t>
      </w:r>
    </w:p>
    <w:p>
      <w:pPr>
        <w:spacing w:after="0"/>
        <w:ind w:left="0"/>
        <w:jc w:val="both"/>
      </w:pPr>
      <w:r>
        <w:rPr>
          <w:rFonts w:ascii="Times New Roman"/>
          <w:b w:val="false"/>
          <w:i w:val="false"/>
          <w:color w:val="000000"/>
          <w:sz w:val="28"/>
        </w:rPr>
        <w:t>
      7. 14-жол кредиттік тәуекел ескеріле отырып сараланған шартты және ықтимал міндеттемелердің талдамасы туралы есептің деректеріне сәйкес толтырылады.</w:t>
      </w:r>
    </w:p>
    <w:p>
      <w:pPr>
        <w:spacing w:after="0"/>
        <w:ind w:left="0"/>
        <w:jc w:val="both"/>
      </w:pPr>
      <w:r>
        <w:rPr>
          <w:rFonts w:ascii="Times New Roman"/>
          <w:b w:val="false"/>
          <w:i w:val="false"/>
          <w:color w:val="000000"/>
          <w:sz w:val="28"/>
        </w:rPr>
        <w:t>
      8. 15-жол кредиттік тәуекел ескеріле отырып сараланған туынды қаржы құралдары бойынша шартты және ықтимал талаптар мен міндеттемелердің талдамасы туралы есептің деректеріне сәйкес толтырылады.</w:t>
      </w:r>
    </w:p>
    <w:p>
      <w:pPr>
        <w:spacing w:after="0"/>
        <w:ind w:left="0"/>
        <w:jc w:val="both"/>
      </w:pPr>
      <w:r>
        <w:rPr>
          <w:rFonts w:ascii="Times New Roman"/>
          <w:b w:val="false"/>
          <w:i w:val="false"/>
          <w:color w:val="000000"/>
          <w:sz w:val="28"/>
        </w:rPr>
        <w:t>
      9. 31, 32, 33, 34, 35, 36, 37, 38, 39, 40, 41, 42 және 43-жолдар бір қарыз алушыға келетін тәуекелдің ең жоғары мөлшерінің талдамасы туралы есептің деректеріне сәйкес толтырылады (қарыз алушылар бөлінісінде).</w:t>
      </w:r>
    </w:p>
    <w:p>
      <w:pPr>
        <w:spacing w:after="0"/>
        <w:ind w:left="0"/>
        <w:jc w:val="both"/>
      </w:pPr>
      <w:r>
        <w:rPr>
          <w:rFonts w:ascii="Times New Roman"/>
          <w:b w:val="false"/>
          <w:i w:val="false"/>
          <w:color w:val="000000"/>
          <w:sz w:val="28"/>
        </w:rPr>
        <w:t>
      10. 43, 44 және 45-жолдар k4 ағымдағы өтімділік коэффициентінің талдамасы туралы есептің деректеріне сәйкес толтырылады.</w:t>
      </w:r>
    </w:p>
    <w:p>
      <w:pPr>
        <w:spacing w:after="0"/>
        <w:ind w:left="0"/>
        <w:jc w:val="both"/>
      </w:pPr>
      <w:r>
        <w:rPr>
          <w:rFonts w:ascii="Times New Roman"/>
          <w:b w:val="false"/>
          <w:i w:val="false"/>
          <w:color w:val="000000"/>
          <w:sz w:val="28"/>
        </w:rPr>
        <w:t>
      11. 46, 47, 48, 49, 50, 51, 52 және 53-жолдар k4-1, k4-2, k4-3.6 мерзімді өтімділік коэффициенттерінің талдамасы туралы есептің деректеріне сәйкес толтырылады.</w:t>
      </w:r>
    </w:p>
    <w:p>
      <w:pPr>
        <w:spacing w:after="0"/>
        <w:ind w:left="0"/>
        <w:jc w:val="both"/>
      </w:pPr>
      <w:r>
        <w:rPr>
          <w:rFonts w:ascii="Times New Roman"/>
          <w:b w:val="false"/>
          <w:i w:val="false"/>
          <w:color w:val="000000"/>
          <w:sz w:val="28"/>
        </w:rPr>
        <w:t>
      12. 54, 54.1, 54.2, 54.3, 54.4, 55, 55.1, 55.2, 55.3, 55.4, 56, 56.1, 56.2, 56.3, 56.4, 57, 57.1, 57.2, 57.3, 57.4, 58, 58.1, 58.2, 58.3, 58.4, 59, 59.1, 59.2, 59.3, 59.4, 60, 60.1, 60.2, 60.3, 60.4, 61, 61.1, 61.2, 61.3, 61.4, 62, 62.1, 62.2, 62.3 және 62.4-жолдар k4-4, k4-5, k4-6 мерзімді валюталық өтімділік коэффициенттерінің талдамасы туралы есептің деректеріне сәйкес толтырылады.</w:t>
      </w:r>
    </w:p>
    <w:p>
      <w:pPr>
        <w:spacing w:after="0"/>
        <w:ind w:left="0"/>
        <w:jc w:val="both"/>
      </w:pPr>
      <w:r>
        <w:rPr>
          <w:rFonts w:ascii="Times New Roman"/>
          <w:b w:val="false"/>
          <w:i w:val="false"/>
          <w:color w:val="000000"/>
          <w:sz w:val="28"/>
        </w:rPr>
        <w:t>
      13. 65 және 66-жолдар Қазақстан Республикасының бейрезиденттері алдындағы міндеттемелерге Қазақстан Республикасының бейрезидент-банктері филиалдарын капиталдандыру коэффициентінің талдамасы туралы есептің деректеріне сәйкес толтырылады</w:t>
      </w:r>
    </w:p>
    <w:p>
      <w:pPr>
        <w:spacing w:after="0"/>
        <w:ind w:left="0"/>
        <w:jc w:val="both"/>
      </w:pPr>
      <w:r>
        <w:rPr>
          <w:rFonts w:ascii="Times New Roman"/>
          <w:b w:val="false"/>
          <w:i w:val="false"/>
          <w:color w:val="000000"/>
          <w:sz w:val="28"/>
        </w:rPr>
        <w:t>
      14. 23, 24 және 69-жолдарды бейрезидент-ислам банктерінің филиалдары ғана толтырады.</w:t>
      </w:r>
    </w:p>
    <w:p>
      <w:pPr>
        <w:spacing w:after="0"/>
        <w:ind w:left="0"/>
        <w:jc w:val="both"/>
      </w:pPr>
      <w:r>
        <w:rPr>
          <w:rFonts w:ascii="Times New Roman"/>
          <w:b w:val="false"/>
          <w:i w:val="false"/>
          <w:color w:val="000000"/>
          <w:sz w:val="28"/>
        </w:rPr>
        <w:t>
      15. 68-жол ішкі активтердің, ішкі және өзге міндеттемелердің орташа айлық шамасын, қаражаттың бір бөлігін ішкі активтерге орналастыру коэффициентін есептеу туралы есептің деректеріне сәйкес толтырылады.</w:t>
      </w:r>
    </w:p>
    <w:p>
      <w:pPr>
        <w:spacing w:after="0"/>
        <w:ind w:left="0"/>
        <w:jc w:val="both"/>
      </w:pPr>
      <w:r>
        <w:rPr>
          <w:rFonts w:ascii="Times New Roman"/>
          <w:b w:val="false"/>
          <w:i w:val="false"/>
          <w:color w:val="000000"/>
          <w:sz w:val="28"/>
        </w:rPr>
        <w:t>
      16. Коэффициенттер үтірден кейін үш таңбамен көрсетіледі.</w:t>
      </w:r>
    </w:p>
    <w:p>
      <w:pPr>
        <w:spacing w:after="0"/>
        <w:ind w:left="0"/>
        <w:jc w:val="both"/>
      </w:pPr>
      <w:r>
        <w:rPr>
          <w:rFonts w:ascii="Times New Roman"/>
          <w:b w:val="false"/>
          <w:i w:val="false"/>
          <w:color w:val="000000"/>
          <w:sz w:val="28"/>
        </w:rPr>
        <w:t>
      17. 1-кестенің 36, 38, 40 және 42-жолдарын толтыру үшін мынадай қысқартулар пайдаланылады:</w:t>
      </w:r>
    </w:p>
    <w:p>
      <w:pPr>
        <w:spacing w:after="0"/>
        <w:ind w:left="0"/>
        <w:jc w:val="both"/>
      </w:pPr>
      <w:r>
        <w:rPr>
          <w:rFonts w:ascii="Times New Roman"/>
          <w:b w:val="false"/>
          <w:i w:val="false"/>
          <w:color w:val="000000"/>
          <w:sz w:val="28"/>
        </w:rPr>
        <w:t>
      Қазақстан Республикасының бейрезидент-банкінің филиалымен ерекше қатынастармен байланысты қарыз алушылар бойынша тәуекелдер сомасының коэффициенті – Ро;</w:t>
      </w:r>
    </w:p>
    <w:p>
      <w:pPr>
        <w:spacing w:after="0"/>
        <w:ind w:left="0"/>
        <w:jc w:val="both"/>
      </w:pPr>
      <w:r>
        <w:rPr>
          <w:rFonts w:ascii="Times New Roman"/>
          <w:b w:val="false"/>
          <w:i w:val="false"/>
          <w:color w:val="000000"/>
          <w:sz w:val="28"/>
        </w:rPr>
        <w:t>
      бланктік кредиттің ең жоғары мөлшерінің коэффициенті – Бк;</w:t>
      </w:r>
    </w:p>
    <w:p>
      <w:pPr>
        <w:spacing w:after="0"/>
        <w:ind w:left="0"/>
        <w:jc w:val="both"/>
      </w:pPr>
      <w:r>
        <w:rPr>
          <w:rFonts w:ascii="Times New Roman"/>
          <w:b w:val="false"/>
          <w:i w:val="false"/>
          <w:color w:val="000000"/>
          <w:sz w:val="28"/>
        </w:rPr>
        <w:t>
      әрқайсысының мөлшері резерв ретінде қабылданатын активтердің 10 (он) пайызынан асатын, бір қарыз алушыға тәуекелдердің жиынтық сомасының коэффициенті – ҚР;</w:t>
      </w:r>
    </w:p>
    <w:p>
      <w:pPr>
        <w:spacing w:after="0"/>
        <w:ind w:left="0"/>
        <w:jc w:val="both"/>
      </w:pPr>
      <w:r>
        <w:rPr>
          <w:rFonts w:ascii="Times New Roman"/>
          <w:b w:val="false"/>
          <w:i w:val="false"/>
          <w:color w:val="000000"/>
          <w:sz w:val="28"/>
        </w:rPr>
        <w:t>
      Қазақстанның Даму Банкінің міндеттемелері бойынша тәуекел мөлшерінің коэффициенті – Рбрк;</w:t>
      </w:r>
    </w:p>
    <w:p>
      <w:pPr>
        <w:spacing w:after="0"/>
        <w:ind w:left="0"/>
        <w:jc w:val="both"/>
      </w:pPr>
      <w:r>
        <w:rPr>
          <w:rFonts w:ascii="Times New Roman"/>
          <w:b w:val="false"/>
          <w:i w:val="false"/>
          <w:color w:val="000000"/>
          <w:sz w:val="28"/>
        </w:rPr>
        <w:t>
      18.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xml:space="preserve"> № 23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Кредиттік тәуекел ескеріле отырып сараланған активтердің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Қазақстан Республикасының бейрезидент-банктерінің филиалдары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анықтамалығы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активтің түрі (анықтамалық)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"Кредиттік тәуекел ескеріле отырып сараланған активтердің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сараланған активтердің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482" w:id="56"/>
    <w:p>
      <w:pPr>
        <w:spacing w:after="0"/>
        <w:ind w:left="0"/>
        <w:jc w:val="left"/>
      </w:pPr>
      <w:r>
        <w:rPr>
          <w:rFonts w:ascii="Times New Roman"/>
          <w:b/>
          <w:i w:val="false"/>
          <w:color w:val="000000"/>
        </w:rPr>
        <w:t xml:space="preserve"> Кредиттік тәуекел ескеріле отырып сараланған активтердің талдамасы туралы есеп (индексі – 2-BVU_RA, кезеңділігі – ай сайын) әкімшілік деректерді өтеусіз негізде жинауға арналған нысанын толтыру бойынша түсіндірме 1-тарау. Жалпы ережелер</w:t>
      </w:r>
    </w:p>
    <w:bookmarkEnd w:id="56"/>
    <w:p>
      <w:pPr>
        <w:spacing w:after="0"/>
        <w:ind w:left="0"/>
        <w:jc w:val="both"/>
      </w:pPr>
      <w:r>
        <w:rPr>
          <w:rFonts w:ascii="Times New Roman"/>
          <w:b w:val="false"/>
          <w:i w:val="false"/>
          <w:color w:val="000000"/>
          <w:sz w:val="28"/>
        </w:rPr>
        <w:t>
      1. Осы түсіндірмеде "Кредиттік тәуекел ескеріле отырып сараланған активтердің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Қазақстан Республикасының бейрезидент-банктерінің филиалдары Нысанды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483" w:id="57"/>
    <w:p>
      <w:pPr>
        <w:spacing w:after="0"/>
        <w:ind w:left="0"/>
        <w:jc w:val="left"/>
      </w:pPr>
      <w:r>
        <w:rPr>
          <w:rFonts w:ascii="Times New Roman"/>
          <w:b/>
          <w:i w:val="false"/>
          <w:color w:val="000000"/>
        </w:rPr>
        <w:t xml:space="preserve"> 2-тарау. Нысанды толтыру бойынша түсіндірме</w:t>
      </w:r>
    </w:p>
    <w:bookmarkEnd w:id="57"/>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"Топ анықтамалығы" анықтамалығынан топ түрінен таңдап алынады.</w:t>
      </w:r>
    </w:p>
    <w:p>
      <w:pPr>
        <w:spacing w:after="0"/>
        <w:ind w:left="0"/>
        <w:jc w:val="both"/>
      </w:pPr>
      <w:r>
        <w:rPr>
          <w:rFonts w:ascii="Times New Roman"/>
          <w:b w:val="false"/>
          <w:i w:val="false"/>
          <w:color w:val="000000"/>
          <w:sz w:val="28"/>
        </w:rPr>
        <w:t>
      6. 3-бағанда мәндер Нысан ұсынылатын ақпараттық жүйеде орналастырылған "Кредиттік тәуекел дәрежесі бойынша саралануға жататын активтің түрі" анықтамалығынан таңдап алынады.</w:t>
      </w:r>
    </w:p>
    <w:p>
      <w:pPr>
        <w:spacing w:after="0"/>
        <w:ind w:left="0"/>
        <w:jc w:val="both"/>
      </w:pPr>
      <w:r>
        <w:rPr>
          <w:rFonts w:ascii="Times New Roman"/>
          <w:b w:val="false"/>
          <w:i w:val="false"/>
          <w:color w:val="000000"/>
          <w:sz w:val="28"/>
        </w:rPr>
        <w:t>
      7. 4-бағанда кредиттік тәуекел дәрежесі бойынша саралануға жататын активтердің сомасы көрсетіледі.</w:t>
      </w:r>
    </w:p>
    <w:p>
      <w:pPr>
        <w:spacing w:after="0"/>
        <w:ind w:left="0"/>
        <w:jc w:val="both"/>
      </w:pPr>
      <w:r>
        <w:rPr>
          <w:rFonts w:ascii="Times New Roman"/>
          <w:b w:val="false"/>
          <w:i w:val="false"/>
          <w:color w:val="000000"/>
          <w:sz w:val="28"/>
        </w:rPr>
        <w:t>
      8. 5-бағанда № 23 нормативтерде белгіленген активтердің әрбір тобы үшін пайызбен тәуекел дәрежесі көрсетіледі. Пайызбен тәуекел дәрежесінің мәндері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9. 6-бағанда пайызбен тәуекел дәрежесіне (4-баған) көбейтілген, 3-бағанда көрсетілген активтердің сомасы көрсетіледі.</w:t>
      </w:r>
    </w:p>
    <w:p>
      <w:pPr>
        <w:spacing w:after="0"/>
        <w:ind w:left="0"/>
        <w:jc w:val="both"/>
      </w:pPr>
      <w:r>
        <w:rPr>
          <w:rFonts w:ascii="Times New Roman"/>
          <w:b w:val="false"/>
          <w:i w:val="false"/>
          <w:color w:val="000000"/>
          <w:sz w:val="28"/>
        </w:rPr>
        <w:t>
      10.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xml:space="preserve"> № 23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Кредиттік тәуекел ескеріле отырып сараланған шартты және ықтимал міндеттемелердің талдамасы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 RUIVO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Қазақстан Республикасының бейрезидент-банктерінің филиалдары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сома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анықтамалығы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шартты және ықтимал міндеттемелердің түрі (анықтамалық)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шартты міндеттемелердің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сараланған шартты және </w:t>
            </w:r>
            <w:r>
              <w:br/>
            </w:r>
            <w:r>
              <w:rPr>
                <w:rFonts w:ascii="Times New Roman"/>
                <w:b w:val="false"/>
                <w:i w:val="false"/>
                <w:color w:val="000000"/>
                <w:sz w:val="20"/>
              </w:rPr>
              <w:t xml:space="preserve">ықтимал міндеттемелердің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485" w:id="58"/>
    <w:p>
      <w:pPr>
        <w:spacing w:after="0"/>
        <w:ind w:left="0"/>
        <w:jc w:val="left"/>
      </w:pPr>
      <w:r>
        <w:rPr>
          <w:rFonts w:ascii="Times New Roman"/>
          <w:b/>
          <w:i w:val="false"/>
          <w:color w:val="000000"/>
        </w:rPr>
        <w:t xml:space="preserve"> Кредиттік тәуекел ескеріле отырып сараланған шартты және ықтимал міндеттемелердің талдамасы туралы есеп (индексі – 1-BVU_ RUIVO, кезеңділігі – ай сайын) әкімшілік деректерді өтеусіз негізде жинауға арналған нысанын толтыру бойынша түсіндірме 1-тарау. Жалпы ережелер</w:t>
      </w:r>
    </w:p>
    <w:bookmarkEnd w:id="58"/>
    <w:p>
      <w:pPr>
        <w:spacing w:after="0"/>
        <w:ind w:left="0"/>
        <w:jc w:val="both"/>
      </w:pPr>
      <w:r>
        <w:rPr>
          <w:rFonts w:ascii="Times New Roman"/>
          <w:b w:val="false"/>
          <w:i w:val="false"/>
          <w:color w:val="000000"/>
          <w:sz w:val="28"/>
        </w:rPr>
        <w:t>
      1. Осы түсіндірмеде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Қазақстан Республикасының бейрезидент-банктерінің филиалдары Нысанды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486" w:id="59"/>
    <w:p>
      <w:pPr>
        <w:spacing w:after="0"/>
        <w:ind w:left="0"/>
        <w:jc w:val="left"/>
      </w:pPr>
      <w:r>
        <w:rPr>
          <w:rFonts w:ascii="Times New Roman"/>
          <w:b/>
          <w:i w:val="false"/>
          <w:color w:val="000000"/>
        </w:rPr>
        <w:t xml:space="preserve"> 2-тарау. Нысанды толтыру бойынша түсіндірме</w:t>
      </w:r>
    </w:p>
    <w:bookmarkEnd w:id="59"/>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p>
      <w:pPr>
        <w:spacing w:after="0"/>
        <w:ind w:left="0"/>
        <w:jc w:val="both"/>
      </w:pPr>
      <w:r>
        <w:rPr>
          <w:rFonts w:ascii="Times New Roman"/>
          <w:b w:val="false"/>
          <w:i w:val="false"/>
          <w:color w:val="000000"/>
          <w:sz w:val="28"/>
        </w:rPr>
        <w:t>
      5. 2-бағанда мәндер Нысан ұсынылатын ақпараттық жүйеде орналастырылған "Топ анықтамалығы" анықтамалығынан топ түрінен таңдап алынады.</w:t>
      </w:r>
    </w:p>
    <w:p>
      <w:pPr>
        <w:spacing w:after="0"/>
        <w:ind w:left="0"/>
        <w:jc w:val="both"/>
      </w:pPr>
      <w:r>
        <w:rPr>
          <w:rFonts w:ascii="Times New Roman"/>
          <w:b w:val="false"/>
          <w:i w:val="false"/>
          <w:color w:val="000000"/>
          <w:sz w:val="28"/>
        </w:rPr>
        <w:t xml:space="preserve">
      6. 3-бағанда мәндер Нысан ұсынылатын ақпараттық жүйеде орналастырылған "Кредиттік тәуекел ескеріле отырып сараланған шартты және ықтимал міндеттемелердің түрі" анықтамалығынан таңдап алынады. </w:t>
      </w:r>
    </w:p>
    <w:p>
      <w:pPr>
        <w:spacing w:after="0"/>
        <w:ind w:left="0"/>
        <w:jc w:val="both"/>
      </w:pPr>
      <w:r>
        <w:rPr>
          <w:rFonts w:ascii="Times New Roman"/>
          <w:b w:val="false"/>
          <w:i w:val="false"/>
          <w:color w:val="000000"/>
          <w:sz w:val="28"/>
        </w:rPr>
        <w:t xml:space="preserve">
      7. 4-бағанда кредиттік тәуекел дәрежесі бойынша саралануға жататын шартты және ықтимал міндеттемелердің сомасы көрсетіледі. </w:t>
      </w:r>
    </w:p>
    <w:p>
      <w:pPr>
        <w:spacing w:after="0"/>
        <w:ind w:left="0"/>
        <w:jc w:val="both"/>
      </w:pPr>
      <w:r>
        <w:rPr>
          <w:rFonts w:ascii="Times New Roman"/>
          <w:b w:val="false"/>
          <w:i w:val="false"/>
          <w:color w:val="000000"/>
          <w:sz w:val="28"/>
        </w:rPr>
        <w:t xml:space="preserve">
      8. 5 және 6-бағандарда № 23 нормативтердің 2-тарауына сәйкес міндеттемелердің әрбір тобы үшін пайызбен конверсия коэффициенті және кредиттік тәуекел коэффициенті көрсетіледі. Мәндер Нысан ұсынылатын ақпараттық жүйеде орналастырылған анықтамалықтардан таңдап алынады. </w:t>
      </w:r>
    </w:p>
    <w:p>
      <w:pPr>
        <w:spacing w:after="0"/>
        <w:ind w:left="0"/>
        <w:jc w:val="both"/>
      </w:pPr>
      <w:r>
        <w:rPr>
          <w:rFonts w:ascii="Times New Roman"/>
          <w:b w:val="false"/>
          <w:i w:val="false"/>
          <w:color w:val="000000"/>
          <w:sz w:val="28"/>
        </w:rPr>
        <w:t>
      9. 7-бағанда пайызбен конверсия коэффициентінің мәніне (4-баған) және пайызбен кредиттік тәуекел коэффициентінің мәніне (5-баған) көбейтілген, 3-бағанда көрсетілген шартты және ықтимал міндеттемелер бойынша сома көрсетіледі.</w:t>
      </w:r>
    </w:p>
    <w:p>
      <w:pPr>
        <w:spacing w:after="0"/>
        <w:ind w:left="0"/>
        <w:jc w:val="both"/>
      </w:pPr>
      <w:r>
        <w:rPr>
          <w:rFonts w:ascii="Times New Roman"/>
          <w:b w:val="false"/>
          <w:i w:val="false"/>
          <w:color w:val="000000"/>
          <w:sz w:val="28"/>
        </w:rPr>
        <w:t>
      10.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xml:space="preserve"> № 23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Кредиттік тәуекел ескеріле отырып сараланған туынды қаржы құралдары бойынша шартты және ықтимал талаптар мен міндеттемелердің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RPFI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номиналды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ескерілген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нарықтық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Контрагентке арналған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саралануға жататын туынды қаржы құралдары бойынша шартты және ықтимал талаптар мен міндеттемелердің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сараланған туынды қаржы құралдарының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"Кредиттік тәуекел ескеріле отырып сараланған туынды қаржы құралдары бойынша шартты және ықтимал талаптар мен міндеттемелердің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сараланған туынды </w:t>
            </w:r>
            <w:r>
              <w:br/>
            </w:r>
            <w:r>
              <w:rPr>
                <w:rFonts w:ascii="Times New Roman"/>
                <w:b w:val="false"/>
                <w:i w:val="false"/>
                <w:color w:val="000000"/>
                <w:sz w:val="20"/>
              </w:rPr>
              <w:t xml:space="preserve">қаржы құралдары бойынша </w:t>
            </w:r>
            <w:r>
              <w:br/>
            </w:r>
            <w:r>
              <w:rPr>
                <w:rFonts w:ascii="Times New Roman"/>
                <w:b w:val="false"/>
                <w:i w:val="false"/>
                <w:color w:val="000000"/>
                <w:sz w:val="20"/>
              </w:rPr>
              <w:t>шартты және ықтимал</w:t>
            </w:r>
            <w:r>
              <w:br/>
            </w:r>
            <w:r>
              <w:rPr>
                <w:rFonts w:ascii="Times New Roman"/>
                <w:b w:val="false"/>
                <w:i w:val="false"/>
                <w:color w:val="000000"/>
                <w:sz w:val="20"/>
              </w:rPr>
              <w:t>талаптар мен міндеттемелердің</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нысанына қосымша</w:t>
            </w:r>
          </w:p>
        </w:tc>
      </w:tr>
    </w:tbl>
    <w:bookmarkStart w:name="z488" w:id="60"/>
    <w:p>
      <w:pPr>
        <w:spacing w:after="0"/>
        <w:ind w:left="0"/>
        <w:jc w:val="left"/>
      </w:pPr>
      <w:r>
        <w:rPr>
          <w:rFonts w:ascii="Times New Roman"/>
          <w:b/>
          <w:i w:val="false"/>
          <w:color w:val="000000"/>
        </w:rPr>
        <w:t xml:space="preserve"> Кредиттік тәуекел ескеріле отырып сараланған туынды қаржы құралдары бойынша шартты және ықтимал талаптар мен міндеттемелердің талдамасы туралы есеп (индексі – 1-BVU_ RPFI, кезеңділігі – ай сайын) әкімшілік деректерді өтеусіз негізде жинауға арналған нысанын толтыру бойынша түсіндірме</w:t>
      </w:r>
    </w:p>
    <w:bookmarkEnd w:id="60"/>
    <w:bookmarkStart w:name="z489" w:id="61"/>
    <w:p>
      <w:pPr>
        <w:spacing w:after="0"/>
        <w:ind w:left="0"/>
        <w:jc w:val="left"/>
      </w:pPr>
      <w:r>
        <w:rPr>
          <w:rFonts w:ascii="Times New Roman"/>
          <w:b/>
          <w:i w:val="false"/>
          <w:color w:val="000000"/>
        </w:rPr>
        <w:t xml:space="preserve"> 1-тарау. Жалпы ережелер</w:t>
      </w:r>
    </w:p>
    <w:bookmarkEnd w:id="61"/>
    <w:p>
      <w:pPr>
        <w:spacing w:after="0"/>
        <w:ind w:left="0"/>
        <w:jc w:val="both"/>
      </w:pPr>
      <w:r>
        <w:rPr>
          <w:rFonts w:ascii="Times New Roman"/>
          <w:b w:val="false"/>
          <w:i w:val="false"/>
          <w:color w:val="000000"/>
          <w:sz w:val="28"/>
        </w:rPr>
        <w:t>
      1. Осы түсіндірмеде "Кредиттік тәуекел ескеріле отырып сараланған туынды қаржы құралдары бойынша шартты және ықтимал талаптар мен міндеттемелердің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Қазақстан Республикасының бейрезидент-банктерінің филиалдары (оның ішінде Қазақстан Республикасының бейрезидент-ислам банктерінің филиалдары) Нысанды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490" w:id="62"/>
    <w:p>
      <w:pPr>
        <w:spacing w:after="0"/>
        <w:ind w:left="0"/>
        <w:jc w:val="left"/>
      </w:pPr>
      <w:r>
        <w:rPr>
          <w:rFonts w:ascii="Times New Roman"/>
          <w:b/>
          <w:i w:val="false"/>
          <w:color w:val="000000"/>
        </w:rPr>
        <w:t xml:space="preserve"> 2-тарау. Нысанды толтыру бойынша түсіндірме</w:t>
      </w:r>
    </w:p>
    <w:bookmarkEnd w:id="62"/>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p>
      <w:pPr>
        <w:spacing w:after="0"/>
        <w:ind w:left="0"/>
        <w:jc w:val="both"/>
      </w:pPr>
      <w:r>
        <w:rPr>
          <w:rFonts w:ascii="Times New Roman"/>
          <w:b w:val="false"/>
          <w:i w:val="false"/>
          <w:color w:val="000000"/>
          <w:sz w:val="28"/>
        </w:rPr>
        <w:t xml:space="preserve">
      5. 2-бағанда мәндер Нысан ұсынылатын ақпараттық жүйеде орналастырылған "Кредиттік тәуекел ескеріле отырып сараланған туынды қаржы құралдары бойынша шартты және ықтимал талаптар мен міндеттемелердің түрі" анықтамалығынан таңдап алынады. </w:t>
      </w:r>
    </w:p>
    <w:p>
      <w:pPr>
        <w:spacing w:after="0"/>
        <w:ind w:left="0"/>
        <w:jc w:val="both"/>
      </w:pPr>
      <w:r>
        <w:rPr>
          <w:rFonts w:ascii="Times New Roman"/>
          <w:b w:val="false"/>
          <w:i w:val="false"/>
          <w:color w:val="000000"/>
          <w:sz w:val="28"/>
        </w:rPr>
        <w:t>
      6. 3 және 6-бағандарда туынды қаржы құралдарының номиналды және нарықтық құны көрсетіледі.</w:t>
      </w:r>
    </w:p>
    <w:p>
      <w:pPr>
        <w:spacing w:after="0"/>
        <w:ind w:left="0"/>
        <w:jc w:val="both"/>
      </w:pPr>
      <w:r>
        <w:rPr>
          <w:rFonts w:ascii="Times New Roman"/>
          <w:b w:val="false"/>
          <w:i w:val="false"/>
          <w:color w:val="000000"/>
          <w:sz w:val="28"/>
        </w:rPr>
        <w:t>
      7. 4 және 7-бағандарда № 23 нормативтердің 2-тарауына сәйкес активтердің әрбір тобы үшін туынды қаржы құралдарына арналған кредиттік тәуекел коэффициенті пайызбен және контрагентке арналған кредиттік тәуекел коэффициенті пайызбен көрсетіледі. Мәндері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8. 5-бағанда туынды қаржы құралдарына арналған кредиттік тәуекел коэффициентінің мәніне көбейтілген туынды қаржы құралдары бойынша номиналды құны көрсетіледі.</w:t>
      </w:r>
    </w:p>
    <w:p>
      <w:pPr>
        <w:spacing w:after="0"/>
        <w:ind w:left="0"/>
        <w:jc w:val="both"/>
      </w:pPr>
      <w:r>
        <w:rPr>
          <w:rFonts w:ascii="Times New Roman"/>
          <w:b w:val="false"/>
          <w:i w:val="false"/>
          <w:color w:val="000000"/>
          <w:sz w:val="28"/>
        </w:rPr>
        <w:t>
      9. 8-бағанда туынды қаржы құралдарына арналған кредиттік тәуекел ескеріле отырып, туынды қаржы құралдарының номиналды құнының және контрагентке арналған кредиттік тәуекел коэффициентінің мәніне көбейтілген туынды қаржы құралдарының нарықтық құнының сомасы көрсетіледі.</w:t>
      </w:r>
    </w:p>
    <w:p>
      <w:pPr>
        <w:spacing w:after="0"/>
        <w:ind w:left="0"/>
        <w:jc w:val="both"/>
      </w:pPr>
      <w:r>
        <w:rPr>
          <w:rFonts w:ascii="Times New Roman"/>
          <w:b w:val="false"/>
          <w:i w:val="false"/>
          <w:color w:val="000000"/>
          <w:sz w:val="28"/>
        </w:rPr>
        <w:t>
      10.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xml:space="preserve"> № 23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xml:space="preserve">
      Әкімшілік нысанның атауы: Айрықша пайыздық тәуекелді есептеудің талдамасы (валюталар бөлігінде)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1-BVU_RSPR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айрықша тәуекел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арналған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өзгеруіне байланысты нарықтық тәуекелі бар біртекті қаржы құралдары бойынша ашық позициялар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"Айрықша пайыздық тәуекелді есептеудің талдамасы (валюталар бөлігінде)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"Айрықша пайыздық тәуекелді</w:t>
            </w:r>
            <w:r>
              <w:br/>
            </w:r>
            <w:r>
              <w:rPr>
                <w:rFonts w:ascii="Times New Roman"/>
                <w:b w:val="false"/>
                <w:i w:val="false"/>
                <w:color w:val="000000"/>
                <w:sz w:val="20"/>
              </w:rPr>
              <w:t>есептеудің талдамасы</w:t>
            </w:r>
            <w:r>
              <w:br/>
            </w:r>
            <w:r>
              <w:rPr>
                <w:rFonts w:ascii="Times New Roman"/>
                <w:b w:val="false"/>
                <w:i w:val="false"/>
                <w:color w:val="000000"/>
                <w:sz w:val="20"/>
              </w:rPr>
              <w:t>туралы (валюталар бөлігінде)</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492" w:id="63"/>
    <w:p>
      <w:pPr>
        <w:spacing w:after="0"/>
        <w:ind w:left="0"/>
        <w:jc w:val="left"/>
      </w:pPr>
      <w:r>
        <w:rPr>
          <w:rFonts w:ascii="Times New Roman"/>
          <w:b/>
          <w:i w:val="false"/>
          <w:color w:val="000000"/>
        </w:rPr>
        <w:t xml:space="preserve"> Айрықша пайыздық тәуекелді есептеудің талдамасы (валюталар бөлігінде) туралы есеп (индексі – 1-BVU_RSPR, кезеңділігі – ай сайын) әкімшілік деректерді өтеусіз негізде жинауға арналған нысанын толтыру бойынша түсіндірме</w:t>
      </w:r>
    </w:p>
    <w:bookmarkEnd w:id="63"/>
    <w:bookmarkStart w:name="z493" w:id="64"/>
    <w:p>
      <w:pPr>
        <w:spacing w:after="0"/>
        <w:ind w:left="0"/>
        <w:jc w:val="left"/>
      </w:pPr>
      <w:r>
        <w:rPr>
          <w:rFonts w:ascii="Times New Roman"/>
          <w:b/>
          <w:i w:val="false"/>
          <w:color w:val="000000"/>
        </w:rPr>
        <w:t xml:space="preserve"> 1-тарау. Жалпы ережелер</w:t>
      </w:r>
    </w:p>
    <w:bookmarkEnd w:id="64"/>
    <w:p>
      <w:pPr>
        <w:spacing w:after="0"/>
        <w:ind w:left="0"/>
        <w:jc w:val="both"/>
      </w:pPr>
      <w:r>
        <w:rPr>
          <w:rFonts w:ascii="Times New Roman"/>
          <w:b w:val="false"/>
          <w:i w:val="false"/>
          <w:color w:val="000000"/>
          <w:sz w:val="28"/>
        </w:rPr>
        <w:t>
      1. Осы түсіндірмеде "Айрықша пайыздық тәуекелді есептеудің талдамасы (валюталар бөлігінде)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Қазақстан Республикасының бейрезидент-банктерінің филиалдары (оның ішінде Қазақстан Республикасының бейрезидент-ислам банктерінің филиалдары) Нысанды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494" w:id="65"/>
    <w:p>
      <w:pPr>
        <w:spacing w:after="0"/>
        <w:ind w:left="0"/>
        <w:jc w:val="left"/>
      </w:pPr>
      <w:r>
        <w:rPr>
          <w:rFonts w:ascii="Times New Roman"/>
          <w:b/>
          <w:i w:val="false"/>
          <w:color w:val="000000"/>
        </w:rPr>
        <w:t xml:space="preserve"> 2-тарау. Нысанды толтыру бойынша түсіндірме</w:t>
      </w:r>
    </w:p>
    <w:bookmarkEnd w:id="65"/>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p>
      <w:pPr>
        <w:spacing w:after="0"/>
        <w:ind w:left="0"/>
        <w:jc w:val="both"/>
      </w:pPr>
      <w:r>
        <w:rPr>
          <w:rFonts w:ascii="Times New Roman"/>
          <w:b w:val="false"/>
          <w:i w:val="false"/>
          <w:color w:val="000000"/>
          <w:sz w:val="28"/>
        </w:rPr>
        <w:t>
      5. 3 бағанда біртекті қаржы құралдары бойынша ашық позициялардың сомасы көрсетіледі.</w:t>
      </w:r>
    </w:p>
    <w:p>
      <w:pPr>
        <w:spacing w:after="0"/>
        <w:ind w:left="0"/>
        <w:jc w:val="both"/>
      </w:pPr>
      <w:r>
        <w:rPr>
          <w:rFonts w:ascii="Times New Roman"/>
          <w:b w:val="false"/>
          <w:i w:val="false"/>
          <w:color w:val="000000"/>
          <w:sz w:val="28"/>
        </w:rPr>
        <w:t xml:space="preserve">
      6. 4-бағанда № 23 нормативтердің 2-тарауына сәйкес пайызбен айрықша тәуекел коэффициенті көрсетіледі. Мәндер Нысан ұсынылатын ақпараттық жүйеде орналастырылған анықтамалықтардан таңдап алынады. </w:t>
      </w:r>
    </w:p>
    <w:p>
      <w:pPr>
        <w:spacing w:after="0"/>
        <w:ind w:left="0"/>
        <w:jc w:val="both"/>
      </w:pPr>
      <w:r>
        <w:rPr>
          <w:rFonts w:ascii="Times New Roman"/>
          <w:b w:val="false"/>
          <w:i w:val="false"/>
          <w:color w:val="000000"/>
          <w:sz w:val="28"/>
        </w:rPr>
        <w:t>
      7. 5-бағанда пайызбен айрықша тәуекел коэффициенті есепке алына отырып, біртекті қаржы құралдары бойынша ашық позициялардың сомасы көрсетіледі.</w:t>
      </w:r>
    </w:p>
    <w:p>
      <w:pPr>
        <w:spacing w:after="0"/>
        <w:ind w:left="0"/>
        <w:jc w:val="both"/>
      </w:pPr>
      <w:r>
        <w:rPr>
          <w:rFonts w:ascii="Times New Roman"/>
          <w:b w:val="false"/>
          <w:i w:val="false"/>
          <w:color w:val="000000"/>
          <w:sz w:val="28"/>
        </w:rPr>
        <w:t>
      8. 1-жолда мәндер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xml:space="preserve">
      9. Кестені толтыру кезінде тізбесі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қаулысының</w:t>
      </w:r>
      <w:r>
        <w:rPr>
          <w:rFonts w:ascii="Times New Roman"/>
          <w:b w:val="false"/>
          <w:i w:val="false"/>
          <w:color w:val="000000"/>
          <w:sz w:val="28"/>
        </w:rPr>
        <w:t xml:space="preserve"> 6-тарауында айқындалған халықаралық қор биржалары пайдаланылады.</w:t>
      </w:r>
    </w:p>
    <w:p>
      <w:pPr>
        <w:spacing w:after="0"/>
        <w:ind w:left="0"/>
        <w:jc w:val="both"/>
      </w:pPr>
      <w:r>
        <w:rPr>
          <w:rFonts w:ascii="Times New Roman"/>
          <w:b w:val="false"/>
          <w:i w:val="false"/>
          <w:color w:val="000000"/>
          <w:sz w:val="28"/>
        </w:rPr>
        <w:t>
      10.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xml:space="preserve"> № 23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Уақыт аралықтары бойынша ашық позицияларды бөлу (валюталар бөлігінде)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ROPVI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сараланған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сараланған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сараланған ашық позициялар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"Уақыт аралықтары бойынша ашық позицияларды бөлу (валюталар бөлігінде)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 аралықтары бойынша</w:t>
            </w:r>
            <w:r>
              <w:br/>
            </w:r>
            <w:r>
              <w:rPr>
                <w:rFonts w:ascii="Times New Roman"/>
                <w:b w:val="false"/>
                <w:i w:val="false"/>
                <w:color w:val="000000"/>
                <w:sz w:val="20"/>
              </w:rPr>
              <w:t>ашық позицияларды</w:t>
            </w:r>
            <w:r>
              <w:br/>
            </w:r>
            <w:r>
              <w:rPr>
                <w:rFonts w:ascii="Times New Roman"/>
                <w:b w:val="false"/>
                <w:i w:val="false"/>
                <w:color w:val="000000"/>
                <w:sz w:val="20"/>
              </w:rPr>
              <w:t>бөлу (валюталар бөлігінде)</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496" w:id="66"/>
    <w:p>
      <w:pPr>
        <w:spacing w:after="0"/>
        <w:ind w:left="0"/>
        <w:jc w:val="left"/>
      </w:pPr>
      <w:r>
        <w:rPr>
          <w:rFonts w:ascii="Times New Roman"/>
          <w:b/>
          <w:i w:val="false"/>
          <w:color w:val="000000"/>
        </w:rPr>
        <w:t xml:space="preserve"> Уақыт аралықтары бойынша ашық позицияларды бөлу (валюталар бөлігінде) туралы есеп (индексі – 1-BVU_ROPVI, кезеңділігі – ай сайын) әкімшілік деректерді өтеусіз негізде жинауға арналған нысанын толтыру бойынша түсіндірме 1-тарау. Жалпы ережелер</w:t>
      </w:r>
    </w:p>
    <w:bookmarkEnd w:id="66"/>
    <w:p>
      <w:pPr>
        <w:spacing w:after="0"/>
        <w:ind w:left="0"/>
        <w:jc w:val="both"/>
      </w:pPr>
      <w:r>
        <w:rPr>
          <w:rFonts w:ascii="Times New Roman"/>
          <w:b w:val="false"/>
          <w:i w:val="false"/>
          <w:color w:val="000000"/>
          <w:sz w:val="28"/>
        </w:rPr>
        <w:t>
      1. Осы түсіндірмеде "Уақыт аралықтары бойынша ашық позицияларды бөлу (валюталар бөлігінде)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Қазақстан Республикасының бейрезидент-банктерінің филиалдары (оның ішінде Қазақстан Республикасының бейрезидент-ислам банктерінің филиалдары) Нысанды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497" w:id="67"/>
    <w:p>
      <w:pPr>
        <w:spacing w:after="0"/>
        <w:ind w:left="0"/>
        <w:jc w:val="left"/>
      </w:pPr>
      <w:r>
        <w:rPr>
          <w:rFonts w:ascii="Times New Roman"/>
          <w:b/>
          <w:i w:val="false"/>
          <w:color w:val="000000"/>
        </w:rPr>
        <w:t xml:space="preserve"> 2-тарау. Нысанды толтыру бойынша түсіндірме</w:t>
      </w:r>
    </w:p>
    <w:bookmarkEnd w:id="67"/>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p>
      <w:pPr>
        <w:spacing w:after="0"/>
        <w:ind w:left="0"/>
        <w:jc w:val="both"/>
      </w:pPr>
      <w:r>
        <w:rPr>
          <w:rFonts w:ascii="Times New Roman"/>
          <w:b w:val="false"/>
          <w:i w:val="false"/>
          <w:color w:val="000000"/>
          <w:sz w:val="28"/>
        </w:rPr>
        <w:t>
      5. 3 және 4-бағандарда ашық позициялардың сомасы көрсетіледі.</w:t>
      </w:r>
    </w:p>
    <w:p>
      <w:pPr>
        <w:spacing w:after="0"/>
        <w:ind w:left="0"/>
        <w:jc w:val="both"/>
      </w:pPr>
      <w:r>
        <w:rPr>
          <w:rFonts w:ascii="Times New Roman"/>
          <w:b w:val="false"/>
          <w:i w:val="false"/>
          <w:color w:val="000000"/>
          <w:sz w:val="28"/>
        </w:rPr>
        <w:t xml:space="preserve">
      6. 5-бағанда № 23 нормативтердің 2-тарауына сәйкес саралау коэффициенттері көрсетіледі. Мәндер Нысан ұсынылатын ақпараттық жүйеде орналастырылған анықтамалықтардан таңдап алынады. </w:t>
      </w:r>
    </w:p>
    <w:p>
      <w:pPr>
        <w:spacing w:after="0"/>
        <w:ind w:left="0"/>
        <w:jc w:val="both"/>
      </w:pPr>
      <w:r>
        <w:rPr>
          <w:rFonts w:ascii="Times New Roman"/>
          <w:b w:val="false"/>
          <w:i w:val="false"/>
          <w:color w:val="000000"/>
          <w:sz w:val="28"/>
        </w:rPr>
        <w:t xml:space="preserve">
      7. 6 және 7-бағандарда саралау коэффициенті ескеріле отырып ашық сараланған позициялардың сомасы көрсетіледі. </w:t>
      </w:r>
    </w:p>
    <w:p>
      <w:pPr>
        <w:spacing w:after="0"/>
        <w:ind w:left="0"/>
        <w:jc w:val="both"/>
      </w:pPr>
      <w:r>
        <w:rPr>
          <w:rFonts w:ascii="Times New Roman"/>
          <w:b w:val="false"/>
          <w:i w:val="false"/>
          <w:color w:val="000000"/>
          <w:sz w:val="28"/>
        </w:rPr>
        <w:t>
      8. 8-бағанда жабық сараланған позициялардың сомасы көрсетіледі.</w:t>
      </w:r>
    </w:p>
    <w:p>
      <w:pPr>
        <w:spacing w:after="0"/>
        <w:ind w:left="0"/>
        <w:jc w:val="both"/>
      </w:pPr>
      <w:r>
        <w:rPr>
          <w:rFonts w:ascii="Times New Roman"/>
          <w:b w:val="false"/>
          <w:i w:val="false"/>
          <w:color w:val="000000"/>
          <w:sz w:val="28"/>
        </w:rPr>
        <w:t xml:space="preserve">
      9. 9 және 10-бағандарда қорытынды ашық сараланған позициялардың сомасы көрсетіледі. </w:t>
      </w:r>
    </w:p>
    <w:p>
      <w:pPr>
        <w:spacing w:after="0"/>
        <w:ind w:left="0"/>
        <w:jc w:val="both"/>
      </w:pPr>
      <w:r>
        <w:rPr>
          <w:rFonts w:ascii="Times New Roman"/>
          <w:b w:val="false"/>
          <w:i w:val="false"/>
          <w:color w:val="000000"/>
          <w:sz w:val="28"/>
        </w:rPr>
        <w:t>
      10. 1, 2 және 3-жолдарда мәндер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11.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xml:space="preserve"> № 23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Жалпы пайыздық тәуекелді есептеудің талдамасы (валюталар бөлігінде)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ROPR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өтелген сараланған позициялар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сараланған жабық позиция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ашық позициялар бойынша сараланған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сараланған жабық позиция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ашық позициялар бойынша сараланған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сараланған жабық позиция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 (қысқа)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ашық позициялар бойынша сараланған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бойынша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3-аймақтар бойынша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ашық сараланған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сараланған жабық позициялар сомасының 10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1-аймақтың жабық сараланған позициясының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2-аймақтың жабық сараланған позициясының 30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3-аймақтың жабық сараланған позициясының 30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сараланған позицияның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арасындағы жабық сараланған позицияның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сараланған позицияның 100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ашық сараланған позицияның 100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"Жалпы пайыздық тәуекелді есептеудің талдамасы (валюталар бөлігінде)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пайыздық тәуекелді</w:t>
            </w:r>
            <w:r>
              <w:br/>
            </w:r>
            <w:r>
              <w:rPr>
                <w:rFonts w:ascii="Times New Roman"/>
                <w:b w:val="false"/>
                <w:i w:val="false"/>
                <w:color w:val="000000"/>
                <w:sz w:val="20"/>
              </w:rPr>
              <w:t xml:space="preserve">есептеудің талдамасы </w:t>
            </w:r>
            <w:r>
              <w:br/>
            </w:r>
            <w:r>
              <w:rPr>
                <w:rFonts w:ascii="Times New Roman"/>
                <w:b w:val="false"/>
                <w:i w:val="false"/>
                <w:color w:val="000000"/>
                <w:sz w:val="20"/>
              </w:rPr>
              <w:t xml:space="preserve">(валюталар бөлігінде) туралы </w:t>
            </w:r>
            <w:r>
              <w:br/>
            </w:r>
            <w:r>
              <w:rPr>
                <w:rFonts w:ascii="Times New Roman"/>
                <w:b w:val="false"/>
                <w:i w:val="false"/>
                <w:color w:val="000000"/>
                <w:sz w:val="20"/>
              </w:rPr>
              <w:t xml:space="preserve">есеп" әкімшілік деректерді </w:t>
            </w:r>
            <w:r>
              <w:br/>
            </w:r>
            <w:r>
              <w:rPr>
                <w:rFonts w:ascii="Times New Roman"/>
                <w:b w:val="false"/>
                <w:i w:val="false"/>
                <w:color w:val="000000"/>
                <w:sz w:val="20"/>
              </w:rPr>
              <w:t>өтеусіз негізде жинауға</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499" w:id="68"/>
    <w:p>
      <w:pPr>
        <w:spacing w:after="0"/>
        <w:ind w:left="0"/>
        <w:jc w:val="left"/>
      </w:pPr>
      <w:r>
        <w:rPr>
          <w:rFonts w:ascii="Times New Roman"/>
          <w:b/>
          <w:i w:val="false"/>
          <w:color w:val="000000"/>
        </w:rPr>
        <w:t xml:space="preserve"> Жалпы пайыздық тәуекелді есептеудің талдамасы (валюталар бөлігінде) туралы есеп (индексі – 1-BVU_ ROPR, кезеңділігі – ай сайын) әкімшілік деректерді өтеусіз негізде жинауға арналған нысанын толтыру бойынша түсіндірме</w:t>
      </w:r>
    </w:p>
    <w:bookmarkEnd w:id="68"/>
    <w:bookmarkStart w:name="z500" w:id="69"/>
    <w:p>
      <w:pPr>
        <w:spacing w:after="0"/>
        <w:ind w:left="0"/>
        <w:jc w:val="left"/>
      </w:pPr>
      <w:r>
        <w:rPr>
          <w:rFonts w:ascii="Times New Roman"/>
          <w:b/>
          <w:i w:val="false"/>
          <w:color w:val="000000"/>
        </w:rPr>
        <w:t xml:space="preserve"> 1-тарау. Жалпы ережелер</w:t>
      </w:r>
    </w:p>
    <w:bookmarkEnd w:id="69"/>
    <w:p>
      <w:pPr>
        <w:spacing w:after="0"/>
        <w:ind w:left="0"/>
        <w:jc w:val="both"/>
      </w:pPr>
      <w:r>
        <w:rPr>
          <w:rFonts w:ascii="Times New Roman"/>
          <w:b w:val="false"/>
          <w:i w:val="false"/>
          <w:color w:val="000000"/>
          <w:sz w:val="28"/>
        </w:rPr>
        <w:t>
      1. Осы түсіндірмеде "Жалпы пайыздық тәуекелді есептеудің талдамасы (валюталар бөлігінде)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Қазақстан Республикасының бейрезидент-банктерінің филиалдары (оның ішінде Қазақстан Республикасының бейрезидент-ислам банктерінің филиалдары) Нысанды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501" w:id="70"/>
    <w:p>
      <w:pPr>
        <w:spacing w:after="0"/>
        <w:ind w:left="0"/>
        <w:jc w:val="left"/>
      </w:pPr>
      <w:r>
        <w:rPr>
          <w:rFonts w:ascii="Times New Roman"/>
          <w:b/>
          <w:i w:val="false"/>
          <w:color w:val="000000"/>
        </w:rPr>
        <w:t xml:space="preserve"> 2-тарау. Нысанды толтыру бойынша түсіндірме</w:t>
      </w:r>
    </w:p>
    <w:bookmarkEnd w:id="70"/>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p>
      <w:pPr>
        <w:spacing w:after="0"/>
        <w:ind w:left="0"/>
        <w:jc w:val="both"/>
      </w:pPr>
      <w:r>
        <w:rPr>
          <w:rFonts w:ascii="Times New Roman"/>
          <w:b w:val="false"/>
          <w:i w:val="false"/>
          <w:color w:val="000000"/>
          <w:sz w:val="28"/>
        </w:rPr>
        <w:t>
      5. 3-бағанда аймақтардың әрқайсысының сараланған және қалған ашық немесе жабық және уақыт аралықтары бойынша позициялары бойынша сома көрсетіледі.</w:t>
      </w:r>
    </w:p>
    <w:p>
      <w:pPr>
        <w:spacing w:after="0"/>
        <w:ind w:left="0"/>
        <w:jc w:val="both"/>
      </w:pPr>
      <w:r>
        <w:rPr>
          <w:rFonts w:ascii="Times New Roman"/>
          <w:b w:val="false"/>
          <w:i w:val="false"/>
          <w:color w:val="000000"/>
          <w:sz w:val="28"/>
        </w:rPr>
        <w:t>
      6. 38-жолда жалпы пайыздық тәуекел бойынша мәліметтер көрсетіледі.</w:t>
      </w:r>
    </w:p>
    <w:p>
      <w:pPr>
        <w:spacing w:after="0"/>
        <w:ind w:left="0"/>
        <w:jc w:val="both"/>
      </w:pPr>
      <w:r>
        <w:rPr>
          <w:rFonts w:ascii="Times New Roman"/>
          <w:b w:val="false"/>
          <w:i w:val="false"/>
          <w:color w:val="000000"/>
          <w:sz w:val="28"/>
        </w:rPr>
        <w:t>
      7.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Бір қарыз алушыға келетін тәуекелдің (қарыз алушылар бөлігінде) ең жоғары мөлшерінің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R_MRZ_R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Қазақстан Республикасы бейрезидент-банк филиалымен (оның ішінде Қазақстан Республикасы бейрезидент-ислам банкі филиалымен) (бұдан әрі - бейрезидент-банк филиалы) айрықша қатынастармен байланысты емес бір қарыз алушының немесе өзара байланысты қарыз алушылар тобының бейрезидент-банк филиалы алдындағы міндеттемелерінің кез келген түрі бойынша жиынтық берешегінің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 баламалы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байланыстылық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Қазақстан Республикасы бейрезидент-банк филиалымен (оның ішінде Қазақстан Республикасы бейрезидент-ислам банкі филиалымен) (бұдан әрі - бейрезидент-банк филиалы) айрықша қатынастармен байланысты бір қарыз алушының немесе өзара байланысты қарыз алушылар тобының бейрезидент-банк филиалы алдындағы міндеттемелерінің кез келген түрі бойынша жиынтық берешегінің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 баламалы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Бейрезидент-банк филиалымен айрықша қатынастармен байланыс белгісі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байланыстылық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Қазақстан Республикасы бейрезидент-банк филиалымен (оның ішінде Қазақстан Республикасы бейрезидент-ислам банкі филиалымен) (бұдан әрі - бейрезидент-банк филиалы) айрықша қатынастармен байланысты барлық қарыз алушылар бойынша тәуекелдер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 баламалы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Бейрезидент-банк филиалымен айрықша қатынастармен байланыс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Тиісті қарыз алушылардың міндеттемелері бойынша банктік қарыздың, қарыз алушы алдындағы не Қазақстан Республикасы бейрезидент-банк филиалының (оның ішінде Қазақстан Республикасы бейрезидент-ислам банкі филиалының)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ең жоғарғы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 баламалы сәйкестендіру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байланыстылық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Резервтік ретінде қабылданатын, әрқайсысының мөлшері банктің меншікті капиталының 10 пайызынан асатын Қазақстан Республикасы бейрезидент-банк филиалының (оның ішінде Қазақстан Республикасы бейрезидент-ислам банкі филиалының) бір қарыз алушыға келетін тәуекелдерінің жиынтық сомасының талдамасы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бизнес-сәйкестендіру нөмірі, баламалы сәйкестендіру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байланыстылық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"______" ______________ </w:t>
      </w:r>
    </w:p>
    <w:p>
      <w:pPr>
        <w:spacing w:after="0"/>
        <w:ind w:left="0"/>
        <w:jc w:val="both"/>
      </w:pPr>
      <w:r>
        <w:rPr>
          <w:rFonts w:ascii="Times New Roman"/>
          <w:b w:val="false"/>
          <w:i w:val="false"/>
          <w:color w:val="000000"/>
          <w:sz w:val="28"/>
        </w:rPr>
        <w:t>
      Ескертпе: нысан "Бір қарыз алушыға келетін тәуекелдің (қарыз алушылар бөлігінде) ең жоғары мөлшерінің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қарыз алушыға келетін </w:t>
            </w:r>
            <w:r>
              <w:br/>
            </w:r>
            <w:r>
              <w:rPr>
                <w:rFonts w:ascii="Times New Roman"/>
                <w:b w:val="false"/>
                <w:i w:val="false"/>
                <w:color w:val="000000"/>
                <w:sz w:val="20"/>
              </w:rPr>
              <w:t xml:space="preserve">тәуекелдің (қарыз алушылар </w:t>
            </w:r>
            <w:r>
              <w:br/>
            </w:r>
            <w:r>
              <w:rPr>
                <w:rFonts w:ascii="Times New Roman"/>
                <w:b w:val="false"/>
                <w:i w:val="false"/>
                <w:color w:val="000000"/>
                <w:sz w:val="20"/>
              </w:rPr>
              <w:t>бөлігінде) ең жоғары</w:t>
            </w:r>
            <w:r>
              <w:br/>
            </w:r>
            <w:r>
              <w:rPr>
                <w:rFonts w:ascii="Times New Roman"/>
                <w:b w:val="false"/>
                <w:i w:val="false"/>
                <w:color w:val="000000"/>
                <w:sz w:val="20"/>
              </w:rPr>
              <w:t>мөлшерінің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503" w:id="71"/>
    <w:p>
      <w:pPr>
        <w:spacing w:after="0"/>
        <w:ind w:left="0"/>
        <w:jc w:val="left"/>
      </w:pPr>
      <w:r>
        <w:rPr>
          <w:rFonts w:ascii="Times New Roman"/>
          <w:b/>
          <w:i w:val="false"/>
          <w:color w:val="000000"/>
        </w:rPr>
        <w:t xml:space="preserve"> Бір қарыз алушыға келетін тәуекелдің (қарыз алушылар бөлігінде) ең жоғары мөлшерінің талдамасы туралы есеп (индексі – 1-BVU_ R_MRZ_R, кезеңділігі – ай сайын) әкімшілік деректерді өтеусіз негізде жинауға арналған нысанын толтыру бойынша түсіндірме</w:t>
      </w:r>
    </w:p>
    <w:bookmarkEnd w:id="71"/>
    <w:bookmarkStart w:name="z504" w:id="72"/>
    <w:p>
      <w:pPr>
        <w:spacing w:after="0"/>
        <w:ind w:left="0"/>
        <w:jc w:val="left"/>
      </w:pPr>
      <w:r>
        <w:rPr>
          <w:rFonts w:ascii="Times New Roman"/>
          <w:b/>
          <w:i w:val="false"/>
          <w:color w:val="000000"/>
        </w:rPr>
        <w:t xml:space="preserve"> 1-тарау. Жалпы ережелер</w:t>
      </w:r>
    </w:p>
    <w:bookmarkEnd w:id="72"/>
    <w:p>
      <w:pPr>
        <w:spacing w:after="0"/>
        <w:ind w:left="0"/>
        <w:jc w:val="both"/>
      </w:pPr>
      <w:r>
        <w:rPr>
          <w:rFonts w:ascii="Times New Roman"/>
          <w:b w:val="false"/>
          <w:i w:val="false"/>
          <w:color w:val="000000"/>
          <w:sz w:val="28"/>
        </w:rPr>
        <w:t>
      1. Осы түсіндірмеде "Бір қарыз алушыға келетін тәуекелдің (қарыз алушылар бөлігінде) ең жоғары мөлшерінің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(оның ішінде Қазақстан Республикасы бейрезидент-ислам банктерінің филиалдары)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505" w:id="73"/>
    <w:p>
      <w:pPr>
        <w:spacing w:after="0"/>
        <w:ind w:left="0"/>
        <w:jc w:val="left"/>
      </w:pPr>
      <w:r>
        <w:rPr>
          <w:rFonts w:ascii="Times New Roman"/>
          <w:b/>
          <w:i w:val="false"/>
          <w:color w:val="000000"/>
        </w:rPr>
        <w:t xml:space="preserve"> 2-тарау. Нысанды толтыру бойынша түсіндірме</w:t>
      </w:r>
    </w:p>
    <w:bookmarkEnd w:id="73"/>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p>
      <w:pPr>
        <w:spacing w:after="0"/>
        <w:ind w:left="0"/>
        <w:jc w:val="both"/>
      </w:pPr>
      <w:r>
        <w:rPr>
          <w:rFonts w:ascii="Times New Roman"/>
          <w:b w:val="false"/>
          <w:i w:val="false"/>
          <w:color w:val="000000"/>
          <w:sz w:val="28"/>
        </w:rPr>
        <w:t>
      5. Нысанды толтыру кезінде № 23 нормативтермен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өзге де сақталуға міндетті нормалар мен лимиттерді есептеу әдістемесінің 3-тарауына сәйкес есептелген мәліметтер көрсетіледі.</w:t>
      </w:r>
    </w:p>
    <w:p>
      <w:pPr>
        <w:spacing w:after="0"/>
        <w:ind w:left="0"/>
        <w:jc w:val="both"/>
      </w:pPr>
      <w:r>
        <w:rPr>
          <w:rFonts w:ascii="Times New Roman"/>
          <w:b w:val="false"/>
          <w:i w:val="false"/>
          <w:color w:val="000000"/>
          <w:sz w:val="28"/>
        </w:rPr>
        <w:t>
      6.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K4 ағымдағы өтімділік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1-BVU_R_K4</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 _________ үшін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Өтімділігі жоғары активтердің орташа айлық шамасының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Талап етілгенге дейінгі міндеттемелердің орташа айлық шамасының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"______" ______________ </w:t>
      </w:r>
    </w:p>
    <w:p>
      <w:pPr>
        <w:spacing w:after="0"/>
        <w:ind w:left="0"/>
        <w:jc w:val="both"/>
      </w:pPr>
      <w:r>
        <w:rPr>
          <w:rFonts w:ascii="Times New Roman"/>
          <w:b w:val="false"/>
          <w:i w:val="false"/>
          <w:color w:val="000000"/>
          <w:sz w:val="28"/>
        </w:rPr>
        <w:t>
      Ескертпе: нысан "K4 ағымдағы өтімділік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 ағымдағы өтімділік</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507" w:id="74"/>
    <w:p>
      <w:pPr>
        <w:spacing w:after="0"/>
        <w:ind w:left="0"/>
        <w:jc w:val="left"/>
      </w:pPr>
      <w:r>
        <w:rPr>
          <w:rFonts w:ascii="Times New Roman"/>
          <w:b/>
          <w:i w:val="false"/>
          <w:color w:val="000000"/>
        </w:rPr>
        <w:t xml:space="preserve"> k4 ағымдағы өтімділік коэффициентінің талдамасы туралы есеп (индексі – 1-BVU_R_K4, кезеңділігі – ай сайын) әкімшілік деректерді өтеусіз негізде жинауға арналған нысанын толтыру бойынша түсіндірме</w:t>
      </w:r>
    </w:p>
    <w:bookmarkEnd w:id="74"/>
    <w:bookmarkStart w:name="z508" w:id="75"/>
    <w:p>
      <w:pPr>
        <w:spacing w:after="0"/>
        <w:ind w:left="0"/>
        <w:jc w:val="left"/>
      </w:pPr>
      <w:r>
        <w:rPr>
          <w:rFonts w:ascii="Times New Roman"/>
          <w:b/>
          <w:i w:val="false"/>
          <w:color w:val="000000"/>
        </w:rPr>
        <w:t xml:space="preserve"> 1-тарау. Жалпы ережелер</w:t>
      </w:r>
    </w:p>
    <w:bookmarkEnd w:id="75"/>
    <w:p>
      <w:pPr>
        <w:spacing w:after="0"/>
        <w:ind w:left="0"/>
        <w:jc w:val="both"/>
      </w:pPr>
      <w:r>
        <w:rPr>
          <w:rFonts w:ascii="Times New Roman"/>
          <w:b w:val="false"/>
          <w:i w:val="false"/>
          <w:color w:val="000000"/>
          <w:sz w:val="28"/>
        </w:rPr>
        <w:t>
      1. Осы түсіндірмеде "k4 ағымдағы өтімділік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(оның ішінде Қазақстан Республикасы бейрезидент-ислам банктерінің филиалдары) ай сайын жасайды және есепті кезеңнің әрбір жұмыс күні үшін толтырылады.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509" w:id="76"/>
    <w:p>
      <w:pPr>
        <w:spacing w:after="0"/>
        <w:ind w:left="0"/>
        <w:jc w:val="left"/>
      </w:pPr>
      <w:r>
        <w:rPr>
          <w:rFonts w:ascii="Times New Roman"/>
          <w:b/>
          <w:i w:val="false"/>
          <w:color w:val="000000"/>
        </w:rPr>
        <w:t xml:space="preserve"> 2-тарау. Нысанды толтыру бойынша түсіндірме</w:t>
      </w:r>
    </w:p>
    <w:bookmarkEnd w:id="76"/>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p>
      <w:pPr>
        <w:spacing w:after="0"/>
        <w:ind w:left="0"/>
        <w:jc w:val="both"/>
      </w:pPr>
      <w:r>
        <w:rPr>
          <w:rFonts w:ascii="Times New Roman"/>
          <w:b w:val="false"/>
          <w:i w:val="false"/>
          <w:color w:val="000000"/>
          <w:sz w:val="28"/>
        </w:rPr>
        <w:t>
      5. 1-кестені толтыру кезінде № 23 нормативтермен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өзге де сақталуға міндетті нормалар мен лимиттерді есептеу әдістемесінің 52 және 53-тармақтарына сәйкес өтімділігі жоғары активтер бойынша мәліметтер көрсетіледі.</w:t>
      </w:r>
    </w:p>
    <w:p>
      <w:pPr>
        <w:spacing w:after="0"/>
        <w:ind w:left="0"/>
        <w:jc w:val="both"/>
      </w:pPr>
      <w:r>
        <w:rPr>
          <w:rFonts w:ascii="Times New Roman"/>
          <w:b w:val="false"/>
          <w:i w:val="false"/>
          <w:color w:val="000000"/>
          <w:sz w:val="28"/>
        </w:rPr>
        <w:t>
      6. 1 және 2-кестелердің 4-бағанын толтыру кезінде есепті кезеңнің әрбір жұмыс күні үшін талап етілгенге дейін өтімділігі жоғары активтердің (міндеттемелердің) жиынтық сомасының есепті кезеңдегі жұмыс күндерінің санына қатынасы көрсетіледі.</w:t>
      </w:r>
    </w:p>
    <w:p>
      <w:pPr>
        <w:spacing w:after="0"/>
        <w:ind w:left="0"/>
        <w:jc w:val="both"/>
      </w:pPr>
      <w:r>
        <w:rPr>
          <w:rFonts w:ascii="Times New Roman"/>
          <w:b w:val="false"/>
          <w:i w:val="false"/>
          <w:color w:val="000000"/>
          <w:sz w:val="28"/>
        </w:rPr>
        <w:t>
      7. 1 және 2-кестелердің 1-жолында мәндер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8. Нысанды толтыру кезінде жұмыс күнінің саны көрсетіледі.</w:t>
      </w:r>
    </w:p>
    <w:p>
      <w:pPr>
        <w:spacing w:after="0"/>
        <w:ind w:left="0"/>
        <w:jc w:val="both"/>
      </w:pPr>
      <w:r>
        <w:rPr>
          <w:rFonts w:ascii="Times New Roman"/>
          <w:b w:val="false"/>
          <w:i w:val="false"/>
          <w:color w:val="000000"/>
          <w:sz w:val="28"/>
        </w:rPr>
        <w:t>
      9. Қазақстан Республикасы бейрезидент-банкі филиалының баланстық шоттарында ескерілетін валюталық своп операциялары бойынша талаптар, егер осы мәмілелер бойынша міндеттемелер Қазақстан Республикасының бейрезидент-банкі филиалының баланстық шоттарында ескерілсе және мерзімді өтімділік коэффициенттерінің есебіне енгізілсе, өтімділігі жоғары активтердің есебіне енгізіледі.</w:t>
      </w:r>
    </w:p>
    <w:p>
      <w:pPr>
        <w:spacing w:after="0"/>
        <w:ind w:left="0"/>
        <w:jc w:val="both"/>
      </w:pPr>
      <w:r>
        <w:rPr>
          <w:rFonts w:ascii="Times New Roman"/>
          <w:b w:val="false"/>
          <w:i w:val="false"/>
          <w:color w:val="000000"/>
          <w:sz w:val="28"/>
        </w:rPr>
        <w:t>
      10.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k4-1, k4-2, k4-3 мерзімді өтімділік коэффициенттерінің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R_K4-1, k4-2, k4-3</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k4-1 мерзімді өтімділік коэффициентінің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күнтізбелік жеті күнге дейінгі қоса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k4-2 мерзімді өтімділік коэффициентінің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өтеуге дейін қалған мерзімі бір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қоса алғанда бір айға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k4-3 мерзімді өтімділік коэффициентінің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өтеуге дейін қалған мерзімі үш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мерзімі қоса алғанда үш айға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"______" ______________ </w:t>
      </w:r>
    </w:p>
    <w:p>
      <w:pPr>
        <w:spacing w:after="0"/>
        <w:ind w:left="0"/>
        <w:jc w:val="both"/>
      </w:pPr>
      <w:r>
        <w:rPr>
          <w:rFonts w:ascii="Times New Roman"/>
          <w:b w:val="false"/>
          <w:i w:val="false"/>
          <w:color w:val="000000"/>
          <w:sz w:val="28"/>
        </w:rPr>
        <w:t>
      Ескертпе: нысан "k4-1, k4-2, k4-3 мерзімді өтімділік коэффициенттерінің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"K4-1, k4-2, k4-3 мерзімді </w:t>
            </w:r>
            <w:r>
              <w:br/>
            </w:r>
            <w:r>
              <w:rPr>
                <w:rFonts w:ascii="Times New Roman"/>
                <w:b w:val="false"/>
                <w:i w:val="false"/>
                <w:color w:val="000000"/>
                <w:sz w:val="20"/>
              </w:rPr>
              <w:t xml:space="preserve">өтімділік коэффициенттерінің </w:t>
            </w:r>
            <w:r>
              <w:br/>
            </w:r>
            <w:r>
              <w:rPr>
                <w:rFonts w:ascii="Times New Roman"/>
                <w:b w:val="false"/>
                <w:i w:val="false"/>
                <w:color w:val="000000"/>
                <w:sz w:val="20"/>
              </w:rPr>
              <w:t xml:space="preserve">талдамасы туралы есеп" </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511" w:id="77"/>
    <w:p>
      <w:pPr>
        <w:spacing w:after="0"/>
        <w:ind w:left="0"/>
        <w:jc w:val="left"/>
      </w:pPr>
      <w:r>
        <w:rPr>
          <w:rFonts w:ascii="Times New Roman"/>
          <w:b/>
          <w:i w:val="false"/>
          <w:color w:val="000000"/>
        </w:rPr>
        <w:t xml:space="preserve"> k4-1, k4-2, k4-3 мерзімді өтімділік коэффициенттерінің талдамасы туралы есеп (индексі – 1-BVU_R_K4-1, k4-2, k4-3, кезеңділігі – ай сайын) әкімшілік деректерді өтеусіз негізде жинауға арналған нысанын толтыру бойынша түсіндірме 1-тарау. Жалпы ережелер</w:t>
      </w:r>
    </w:p>
    <w:bookmarkEnd w:id="77"/>
    <w:p>
      <w:pPr>
        <w:spacing w:after="0"/>
        <w:ind w:left="0"/>
        <w:jc w:val="both"/>
      </w:pPr>
      <w:r>
        <w:rPr>
          <w:rFonts w:ascii="Times New Roman"/>
          <w:b w:val="false"/>
          <w:i w:val="false"/>
          <w:color w:val="000000"/>
          <w:sz w:val="28"/>
        </w:rPr>
        <w:t>
      1. Осы түсіндірмеде "k4-1, k4-2, k4-3 мерзімді өтімділік коэффициенттерінің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(оның ішінде Қазақстан Республикасы бейрезидент-ислам банктерінің филиалдары) ай сайын жасайды және есепті кезеңнің әрбір жұмыс күні үшін толтырылады.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512" w:id="78"/>
    <w:p>
      <w:pPr>
        <w:spacing w:after="0"/>
        <w:ind w:left="0"/>
        <w:jc w:val="left"/>
      </w:pPr>
      <w:r>
        <w:rPr>
          <w:rFonts w:ascii="Times New Roman"/>
          <w:b/>
          <w:i w:val="false"/>
          <w:color w:val="000000"/>
        </w:rPr>
        <w:t xml:space="preserve"> 2-тарау. Нысанды толтыру бойынша түсіндірме</w:t>
      </w:r>
    </w:p>
    <w:bookmarkEnd w:id="78"/>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p>
      <w:pPr>
        <w:spacing w:after="0"/>
        <w:ind w:left="0"/>
        <w:jc w:val="both"/>
      </w:pPr>
      <w:r>
        <w:rPr>
          <w:rFonts w:ascii="Times New Roman"/>
          <w:b w:val="false"/>
          <w:i w:val="false"/>
          <w:color w:val="000000"/>
          <w:sz w:val="28"/>
        </w:rPr>
        <w:t>
      5. 1-кестені толтыру кезінде № 23 нормативтермен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өзге де сақталуға міндетті нормалар мен лимиттерді есептеу әдістемесінің (бұдан әрі – Әдістеме) 61, 62, 63, 64, 65 және 66-тармақтарына сәйкес есептелген өтімділігі жоғары активтердің және өтеуге дейінгі қалған мерзімі күнтізбелік жеті күнге дейінгі қоса мерзімді міндеттемелердің орташа айлық шамасы көрсетіледі.</w:t>
      </w:r>
    </w:p>
    <w:p>
      <w:pPr>
        <w:spacing w:after="0"/>
        <w:ind w:left="0"/>
        <w:jc w:val="both"/>
      </w:pPr>
      <w:r>
        <w:rPr>
          <w:rFonts w:ascii="Times New Roman"/>
          <w:b w:val="false"/>
          <w:i w:val="false"/>
          <w:color w:val="000000"/>
          <w:sz w:val="28"/>
        </w:rPr>
        <w:t>
      6. 2 және 3-кестелерді толтыру кезінде Әдістеменің 64, 65 және 66-тармақтарына сәйкес есептелген өтімділігі жоғары активтерді қоса, өтеуге дейін қалған мерзімі бір айға дейінгі өтімді активтердің және өтеуге дейінгі қалған мерзімі қоса алғанда бір айға дейінгі мерзімді міндеттемелердің орташа айлық шамасы көрсетіледі.</w:t>
      </w:r>
    </w:p>
    <w:p>
      <w:pPr>
        <w:spacing w:after="0"/>
        <w:ind w:left="0"/>
        <w:jc w:val="both"/>
      </w:pPr>
      <w:r>
        <w:rPr>
          <w:rFonts w:ascii="Times New Roman"/>
          <w:b w:val="false"/>
          <w:i w:val="false"/>
          <w:color w:val="000000"/>
          <w:sz w:val="28"/>
        </w:rPr>
        <w:t>
      7. 1, 2 және 3-кестелерді толтыру кезінде "Жиыны: активтердің орташа айлық шамасы" және "Жиыны: міндеттемелердің орташа айлық шамасы" деген жолдарда есепті кезеңнің әрбір жұмыс күні үшін есепке қосылатын өтімді активтердің (міндеттемелердің) жиынтық сомасының есепті кезеңдегі жұмыс күнінің санына қатынасы көрсетіледі.</w:t>
      </w:r>
    </w:p>
    <w:p>
      <w:pPr>
        <w:spacing w:after="0"/>
        <w:ind w:left="0"/>
        <w:jc w:val="both"/>
      </w:pPr>
      <w:r>
        <w:rPr>
          <w:rFonts w:ascii="Times New Roman"/>
          <w:b w:val="false"/>
          <w:i w:val="false"/>
          <w:color w:val="000000"/>
          <w:sz w:val="28"/>
        </w:rPr>
        <w:t>
      8. Нысанды толтыру кезінде жұмыс күнінің саны көрсетіледі.</w:t>
      </w:r>
    </w:p>
    <w:p>
      <w:pPr>
        <w:spacing w:after="0"/>
        <w:ind w:left="0"/>
        <w:jc w:val="both"/>
      </w:pPr>
      <w:r>
        <w:rPr>
          <w:rFonts w:ascii="Times New Roman"/>
          <w:b w:val="false"/>
          <w:i w:val="false"/>
          <w:color w:val="000000"/>
          <w:sz w:val="28"/>
        </w:rPr>
        <w:t>
      9.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k4-4, k4-5, k4-6 мерзімді валюталық өтімділік коэффициенттерінің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R_ k4-4, k4-5, k4-6</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жетінші жұмыс күнінен кешіктірмей</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xml:space="preserve">
      1-кесте. k4-4 мерзімді валюталық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мерзіммен қоса алғанда жеті күнге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k4-5 мерзімді валюталық өтімділік коэффициентінің талдамасы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бір айға дейін қалған мерзімі бар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90%-ға тең конверсия коэффициентіне көбейтілген өтеуге дейін бір айға дейін қалған мерзіммен қоса алғанда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k4-6 мерзімді валюталық өтімділік коэффициентінің талдамасы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Өтімділігі жоғары активтерді қоса алғанда, өтеуге дейін қалған мерзімі үш айға дейін өтімді активтер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80%-ға тең конверсия коэффициентіне көбейтілген өтеуге дейін үш айға дейін қалған мерзіммен қоса алғанда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активтердің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міндеттемелердің орташа айлық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"______" ______________</w:t>
      </w:r>
    </w:p>
    <w:p>
      <w:pPr>
        <w:spacing w:after="0"/>
        <w:ind w:left="0"/>
        <w:jc w:val="both"/>
      </w:pPr>
      <w:r>
        <w:rPr>
          <w:rFonts w:ascii="Times New Roman"/>
          <w:b w:val="false"/>
          <w:i w:val="false"/>
          <w:color w:val="000000"/>
          <w:sz w:val="28"/>
        </w:rPr>
        <w:t>
      Ескертпе: нысан "k4-4, k4-5, k4-6 мерзімді валюталық өтімділік коэффициенттерінің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"k4-4, k4-5, k4-6 мерзімді </w:t>
            </w:r>
            <w:r>
              <w:br/>
            </w:r>
            <w:r>
              <w:rPr>
                <w:rFonts w:ascii="Times New Roman"/>
                <w:b w:val="false"/>
                <w:i w:val="false"/>
                <w:color w:val="000000"/>
                <w:sz w:val="20"/>
              </w:rPr>
              <w:t xml:space="preserve">валюталық өтімділік </w:t>
            </w:r>
            <w:r>
              <w:br/>
            </w:r>
            <w:r>
              <w:rPr>
                <w:rFonts w:ascii="Times New Roman"/>
                <w:b w:val="false"/>
                <w:i w:val="false"/>
                <w:color w:val="000000"/>
                <w:sz w:val="20"/>
              </w:rPr>
              <w:t>коэффициенттерінің</w:t>
            </w:r>
            <w:r>
              <w:br/>
            </w:r>
            <w:r>
              <w:rPr>
                <w:rFonts w:ascii="Times New Roman"/>
                <w:b w:val="false"/>
                <w:i w:val="false"/>
                <w:color w:val="000000"/>
                <w:sz w:val="20"/>
              </w:rPr>
              <w:t>талдамасы туралы есеп"</w:t>
            </w:r>
            <w:r>
              <w:br/>
            </w: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нысанына қосымша</w:t>
            </w:r>
          </w:p>
        </w:tc>
      </w:tr>
    </w:tbl>
    <w:bookmarkStart w:name="z514" w:id="79"/>
    <w:p>
      <w:pPr>
        <w:spacing w:after="0"/>
        <w:ind w:left="0"/>
        <w:jc w:val="left"/>
      </w:pPr>
      <w:r>
        <w:rPr>
          <w:rFonts w:ascii="Times New Roman"/>
          <w:b/>
          <w:i w:val="false"/>
          <w:color w:val="000000"/>
        </w:rPr>
        <w:t xml:space="preserve"> k4-4, k4-5, k4-6 мерзімді валюталық өтімділік коэффициенттерінің талдамасы туралы есеп (индексі – 1-BVU_R_K4-4, k4-5, k4-6, кезеңділігі – ай сайын) әкімшілік деректерді өтеусіз негізде жинауға арналған нысанын толтыру бойынша түсіндірме</w:t>
      </w:r>
    </w:p>
    <w:bookmarkEnd w:id="79"/>
    <w:bookmarkStart w:name="z515" w:id="80"/>
    <w:p>
      <w:pPr>
        <w:spacing w:after="0"/>
        <w:ind w:left="0"/>
        <w:jc w:val="left"/>
      </w:pPr>
      <w:r>
        <w:rPr>
          <w:rFonts w:ascii="Times New Roman"/>
          <w:b/>
          <w:i w:val="false"/>
          <w:color w:val="000000"/>
        </w:rPr>
        <w:t xml:space="preserve"> 1-тарау. Жалпы ережелер</w:t>
      </w:r>
    </w:p>
    <w:bookmarkEnd w:id="80"/>
    <w:p>
      <w:pPr>
        <w:spacing w:after="0"/>
        <w:ind w:left="0"/>
        <w:jc w:val="both"/>
      </w:pPr>
      <w:r>
        <w:rPr>
          <w:rFonts w:ascii="Times New Roman"/>
          <w:b w:val="false"/>
          <w:i w:val="false"/>
          <w:color w:val="000000"/>
          <w:sz w:val="28"/>
        </w:rPr>
        <w:t>
      1. Осы түсіндірмеде "k4-4, k4-5, k4-6 мерзімді валюталық өтімділік коэффициенттерінің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(оның ішінде Қазақстан Республикасы бейрезидент-ислам банктерінің филиалдары) ай сайын жасайды және есепті кезеңнің әрбір жұмыс күні үшін толтырылады.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516" w:id="81"/>
    <w:p>
      <w:pPr>
        <w:spacing w:after="0"/>
        <w:ind w:left="0"/>
        <w:jc w:val="left"/>
      </w:pPr>
      <w:r>
        <w:rPr>
          <w:rFonts w:ascii="Times New Roman"/>
          <w:b/>
          <w:i w:val="false"/>
          <w:color w:val="000000"/>
        </w:rPr>
        <w:t xml:space="preserve"> 2-тарау. Нысанды толтыру бойынша түсіндірме</w:t>
      </w:r>
    </w:p>
    <w:bookmarkEnd w:id="81"/>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(бұдан әрі – № 23 нормативтер) сәйкес толтырылады.</w:t>
      </w:r>
    </w:p>
    <w:p>
      <w:pPr>
        <w:spacing w:after="0"/>
        <w:ind w:left="0"/>
        <w:jc w:val="both"/>
      </w:pPr>
      <w:r>
        <w:rPr>
          <w:rFonts w:ascii="Times New Roman"/>
          <w:b w:val="false"/>
          <w:i w:val="false"/>
          <w:color w:val="000000"/>
          <w:sz w:val="28"/>
        </w:rPr>
        <w:t>
      5. 1-кестені толтыру кезінде № 23 нормативтермен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өзге де сақталуға міндетті нормалар мен лимиттерді есептеу әдістемесінің (бұдан әрі – Әдістеме) 57, 58, 59, 60, 61, 62, 63, 64, 65 және 66-тармақтарына сәйкес есептелген өтелгенге дейін күнтізбелік жеті күнге дейін қалған мерзіммен шетел валютасындағы өтімділігі жоғары активтердің және сол шетел валютасындағы мерзімді міндеттемелердің орташа айлық шамасы көрсетіледі.</w:t>
      </w:r>
    </w:p>
    <w:p>
      <w:pPr>
        <w:spacing w:after="0"/>
        <w:ind w:left="0"/>
        <w:jc w:val="both"/>
      </w:pPr>
      <w:r>
        <w:rPr>
          <w:rFonts w:ascii="Times New Roman"/>
          <w:b w:val="false"/>
          <w:i w:val="false"/>
          <w:color w:val="000000"/>
          <w:sz w:val="28"/>
        </w:rPr>
        <w:t>
      6. 2-кестені толтыру кезінде Әдістеменің 57, 58, 59, 60, 61, 62, 63, 64, 65 және 66-тармақтарына сәйкес есептелген өтімділігі жоғары активтерді қоса алғанда, өтелгенге дейін бір айға дейін қалған мерзіммен шетел валютасындағы өтімділігі жоғары активтердің және сол шетел валютасындағы, өтеуге дейін қалған мерзіммен қоса алғанда бір айға дейін мерзімді міндеттемелердің орташа айлық шамасы көрсетіледі.</w:t>
      </w:r>
    </w:p>
    <w:p>
      <w:pPr>
        <w:spacing w:after="0"/>
        <w:ind w:left="0"/>
        <w:jc w:val="both"/>
      </w:pPr>
      <w:r>
        <w:rPr>
          <w:rFonts w:ascii="Times New Roman"/>
          <w:b w:val="false"/>
          <w:i w:val="false"/>
          <w:color w:val="000000"/>
          <w:sz w:val="28"/>
        </w:rPr>
        <w:t>
      7. 3-кестені толтыру кезінде Әдістеменің 57, 58, 59, 60, 61, 62, 63, 64, 65 және 66-тармақтарына сәйкес есептелген өтімділігі жоғары активтерді қоса алғанда, өтелгенге дейін үш айға дейін қалған мерзіммен шетел валютасындағы өтімді активтердің және сол шетел валютасындағы, өтеуге дейін қалған мерзіммен қоса алғанда үш айға дейін мерзімді міндеттемелердің орташа айлық шамасы көрсетіледі.</w:t>
      </w:r>
    </w:p>
    <w:p>
      <w:pPr>
        <w:spacing w:after="0"/>
        <w:ind w:left="0"/>
        <w:jc w:val="both"/>
      </w:pPr>
      <w:r>
        <w:rPr>
          <w:rFonts w:ascii="Times New Roman"/>
          <w:b w:val="false"/>
          <w:i w:val="false"/>
          <w:color w:val="000000"/>
          <w:sz w:val="28"/>
        </w:rPr>
        <w:t>
      8. 1, 2 және 3-кестелерді толтыру кезінде мәліметтер Стандард энд Пурс (Standard &amp; Poor's) агенттігінің "А"-дан төмен емес тәуелсіз рейтингі немесе Фитч (Fitch) немесе Мудис Инвесторс Сервис (Moody's Investors Service) агенттіктерінің осыған ұқсас деңгейдегі рейтингі бар елдердің шетел валюталары бойынша жиынтықта және жоғарыда көрсетілген рейтингтік агенттіктердің "А"-дан төмен тәуелсіз рейтингі бар немесе тиісті рейтингтік бағасы жоқ елдердің шетел валюталары бойынша бөліністе көрсетіледі.</w:t>
      </w:r>
    </w:p>
    <w:p>
      <w:pPr>
        <w:spacing w:after="0"/>
        <w:ind w:left="0"/>
        <w:jc w:val="both"/>
      </w:pPr>
      <w:r>
        <w:rPr>
          <w:rFonts w:ascii="Times New Roman"/>
          <w:b w:val="false"/>
          <w:i w:val="false"/>
          <w:color w:val="000000"/>
          <w:sz w:val="28"/>
        </w:rPr>
        <w:t>
      9. "Жиыны: активтердің орташа айлық шамасы" және "Жиыны: міндеттемелердің орташа айлық шамасы" жолдарында есепті кезеңнің әрбір жұмыс күні үшін есепке қосылатын өтімді активтердің (міндеттемелердің) жиынтық сомасының есепті кезеңдегі жұмыс күндерінің санына қатынасы көрсетіледі.</w:t>
      </w:r>
    </w:p>
    <w:p>
      <w:pPr>
        <w:spacing w:after="0"/>
        <w:ind w:left="0"/>
        <w:jc w:val="both"/>
      </w:pPr>
      <w:r>
        <w:rPr>
          <w:rFonts w:ascii="Times New Roman"/>
          <w:b w:val="false"/>
          <w:i w:val="false"/>
          <w:color w:val="000000"/>
          <w:sz w:val="28"/>
        </w:rPr>
        <w:t>
      10. Нысанды толтыру кезінде жұмыс күнінің саны көрсетіледі.</w:t>
      </w:r>
    </w:p>
    <w:p>
      <w:pPr>
        <w:spacing w:after="0"/>
        <w:ind w:left="0"/>
        <w:jc w:val="both"/>
      </w:pPr>
      <w:r>
        <w:rPr>
          <w:rFonts w:ascii="Times New Roman"/>
          <w:b w:val="false"/>
          <w:i w:val="false"/>
          <w:color w:val="000000"/>
          <w:sz w:val="28"/>
        </w:rPr>
        <w:t>
      11.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Аптаның (айдың) әрбір жұмыс күні үшін әрбір шетел валютасы бойынша валюталық позициялар және валюталық нетто-позиция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1-BVU_DVP</w:t>
      </w:r>
    </w:p>
    <w:p>
      <w:pPr>
        <w:spacing w:after="0"/>
        <w:ind w:left="0"/>
        <w:jc w:val="both"/>
      </w:pPr>
      <w:r>
        <w:rPr>
          <w:rFonts w:ascii="Times New Roman"/>
          <w:b w:val="false"/>
          <w:i w:val="false"/>
          <w:color w:val="000000"/>
          <w:sz w:val="28"/>
        </w:rPr>
        <w:t>
      Кезеңділігі: апта сайын, ай сайын</w:t>
      </w:r>
    </w:p>
    <w:p>
      <w:pPr>
        <w:spacing w:after="0"/>
        <w:ind w:left="0"/>
        <w:jc w:val="both"/>
      </w:pPr>
      <w:r>
        <w:rPr>
          <w:rFonts w:ascii="Times New Roman"/>
          <w:b w:val="false"/>
          <w:i w:val="false"/>
          <w:color w:val="000000"/>
          <w:sz w:val="28"/>
        </w:rPr>
        <w:t>
      Есепті кезеңі: 20__жылғы "___"________ үшін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Республикасының бейрезидент-банктерінің филиалдары және Қазақстан Республикасының бейрезидент-ислам банктерінің филиалдары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есепті аптадан кейінгі аптаның бесінші жұмыс күнінен кешіктірмей, апта сайын</w:t>
      </w:r>
    </w:p>
    <w:p>
      <w:pPr>
        <w:spacing w:after="0"/>
        <w:ind w:left="0"/>
        <w:jc w:val="both"/>
      </w:pPr>
      <w:r>
        <w:rPr>
          <w:rFonts w:ascii="Times New Roman"/>
          <w:b w:val="false"/>
          <w:i w:val="false"/>
          <w:color w:val="000000"/>
          <w:sz w:val="28"/>
        </w:rPr>
        <w:t>
      есепті айдан кейінгі айдың жетінші жұмыс күнінен кешіктірмей, ай сайын</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актив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емес тәуелсіз рейтингі немесе осыған ұқсас деңгейдегi рейтингi бар елдердің шетел валюталары және "Еуро" шетел валютасы, сондай-ақ аффинирленген бағалы металдар бойынша резерв ретінде қабылданатын активтер шамасының 12,5 пайызынан аспайтын мөлшердегі ашық валюталық позицияның лимиті (ұзын немесе қысқа)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агенттігінің "А"-дан төмен тәуелсіз рейтингі немесе басқа рейтингтік агенттiктердiң бiрiнiң осыған ұқсас деңгейдегi рейтингi бар елдердің шетел валюталары бойынша ашық валюталық позицияның лимиті (ұзын немесе қысқа) - резерв ретінде қабылданатын активтер шамасының 5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нетто-позиция лимиті - резерв ретінде қабылданатын активтердің 25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филиалының жекелеген шет мемлекеттің (шет мемлекеттер тобының) валютасындағы шартты талаптар шоттарында және шартты міндеттемелер шоттарында ашылған туынды қаржы құралдары бойынша ашық ұзын және (немесе) қысқа позициясының лимиті - резерв ретінде қабылданатын активтердің 50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шетел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Орналастырылған (тартылған)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Берілген (алынған)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 (төлеу) үшін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Борыштық және үлестік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Дебиторлық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Туынды қаржы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Баланстық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Баланстан тыс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Баланстық және баланстан тыс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Нетто-позиция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"______" ______________ </w:t>
      </w:r>
    </w:p>
    <w:p>
      <w:pPr>
        <w:spacing w:after="0"/>
        <w:ind w:left="0"/>
        <w:jc w:val="both"/>
      </w:pPr>
      <w:r>
        <w:rPr>
          <w:rFonts w:ascii="Times New Roman"/>
          <w:b w:val="false"/>
          <w:i w:val="false"/>
          <w:color w:val="000000"/>
          <w:sz w:val="28"/>
        </w:rPr>
        <w:t>
      Ескертпе: нысан "Аптаның (айдың) әрбір жұмыс күні үшін әрбір шетел валютасы бойынша валюталық позициялар және валюталық нетто-позиция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"Аптаның (айдың) әрбір жұмыс</w:t>
            </w:r>
            <w:r>
              <w:br/>
            </w:r>
            <w:r>
              <w:rPr>
                <w:rFonts w:ascii="Times New Roman"/>
                <w:b w:val="false"/>
                <w:i w:val="false"/>
                <w:color w:val="000000"/>
                <w:sz w:val="20"/>
              </w:rPr>
              <w:t>күні үшін әрбір шетел валютасы</w:t>
            </w:r>
            <w:r>
              <w:br/>
            </w:r>
            <w:r>
              <w:rPr>
                <w:rFonts w:ascii="Times New Roman"/>
                <w:b w:val="false"/>
                <w:i w:val="false"/>
                <w:color w:val="000000"/>
                <w:sz w:val="20"/>
              </w:rPr>
              <w:t>бойынша валюталық позициялар</w:t>
            </w:r>
            <w:r>
              <w:br/>
            </w:r>
            <w:r>
              <w:rPr>
                <w:rFonts w:ascii="Times New Roman"/>
                <w:b w:val="false"/>
                <w:i w:val="false"/>
                <w:color w:val="000000"/>
                <w:sz w:val="20"/>
              </w:rPr>
              <w:t>және валюталық нетто-позиция</w:t>
            </w:r>
            <w:r>
              <w:br/>
            </w:r>
            <w:r>
              <w:rPr>
                <w:rFonts w:ascii="Times New Roman"/>
                <w:b w:val="false"/>
                <w:i w:val="false"/>
                <w:color w:val="000000"/>
                <w:sz w:val="20"/>
              </w:rPr>
              <w:t>туралы есеп" әкімшілік</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 xml:space="preserve">жинауға арналған нысанына </w:t>
            </w:r>
            <w:r>
              <w:br/>
            </w:r>
            <w:r>
              <w:rPr>
                <w:rFonts w:ascii="Times New Roman"/>
                <w:b w:val="false"/>
                <w:i w:val="false"/>
                <w:color w:val="000000"/>
                <w:sz w:val="20"/>
              </w:rPr>
              <w:t>қосымша</w:t>
            </w:r>
          </w:p>
        </w:tc>
      </w:tr>
    </w:tbl>
    <w:bookmarkStart w:name="z518" w:id="82"/>
    <w:p>
      <w:pPr>
        <w:spacing w:after="0"/>
        <w:ind w:left="0"/>
        <w:jc w:val="left"/>
      </w:pPr>
      <w:r>
        <w:rPr>
          <w:rFonts w:ascii="Times New Roman"/>
          <w:b/>
          <w:i w:val="false"/>
          <w:color w:val="000000"/>
        </w:rPr>
        <w:t xml:space="preserve"> Аптаның (айдың) әрбір жұмыс күні үшін әрбір шетел валютасы бойынша валюталық позициялар және валюталық нетто-позиция туралы есеп (индексі – 1-BVU_DVP, кезеңділігі – апта сайын) әкімшілік деректерді өтеусіз негізде жинауға арналған нысанын толтыру бойынша түсіндірме 1-тарау. Жалпы ережелер</w:t>
      </w:r>
    </w:p>
    <w:bookmarkEnd w:id="82"/>
    <w:p>
      <w:pPr>
        <w:spacing w:after="0"/>
        <w:ind w:left="0"/>
        <w:jc w:val="both"/>
      </w:pPr>
      <w:r>
        <w:rPr>
          <w:rFonts w:ascii="Times New Roman"/>
          <w:b w:val="false"/>
          <w:i w:val="false"/>
          <w:color w:val="000000"/>
          <w:sz w:val="28"/>
        </w:rPr>
        <w:t>
      1. Осы түсіндірмеде "Аптаның (айдың) әрбір жұмыс күні үшін әрбір шетел валютасы бойынша валюталық позициялар және валюталық нетто-позиция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 апта сайын, ай сайын жасалады және есепті кезеңнің әрбір жұмыс күні үшін толтырылады.</w:t>
      </w:r>
    </w:p>
    <w:p>
      <w:pPr>
        <w:spacing w:after="0"/>
        <w:ind w:left="0"/>
        <w:jc w:val="both"/>
      </w:pPr>
      <w:r>
        <w:rPr>
          <w:rFonts w:ascii="Times New Roman"/>
          <w:b w:val="false"/>
          <w:i w:val="false"/>
          <w:color w:val="000000"/>
          <w:sz w:val="28"/>
        </w:rPr>
        <w:t>
      Есепті аптада күнтізбелік ай аяқталған кезде нысан аяқталатын айға жататын есепті аптаның күнтізбелік күндері үшін және аяқталатын айдан кейінгі айдың есепті аптасының күнтізбелік күндері үшін бөлек жасалады.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519" w:id="83"/>
    <w:p>
      <w:pPr>
        <w:spacing w:after="0"/>
        <w:ind w:left="0"/>
        <w:jc w:val="left"/>
      </w:pPr>
      <w:r>
        <w:rPr>
          <w:rFonts w:ascii="Times New Roman"/>
          <w:b/>
          <w:i w:val="false"/>
          <w:color w:val="000000"/>
        </w:rPr>
        <w:t xml:space="preserve"> 2-тарау. Нысанды толтыру бойынша түсіндірме</w:t>
      </w:r>
    </w:p>
    <w:bookmarkEnd w:id="83"/>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және дамыту агенттігі Басқармасының 2021 жылғы 12 ақпандағы № 23 қаулысына сәйкес толтырылады.</w:t>
      </w:r>
    </w:p>
    <w:p>
      <w:pPr>
        <w:spacing w:after="0"/>
        <w:ind w:left="0"/>
        <w:jc w:val="both"/>
      </w:pPr>
      <w:r>
        <w:rPr>
          <w:rFonts w:ascii="Times New Roman"/>
          <w:b w:val="false"/>
          <w:i w:val="false"/>
          <w:color w:val="000000"/>
          <w:sz w:val="28"/>
        </w:rPr>
        <w:t>
      5. 1, 2, 3, 4, 5, 6 және 7-жолдарда халықаралық қаржылық есептілік стандарттарына сәйкес қалыптастырылған резервтерді шегергенде, баланстық шоттарда ескерілетін шетел валютасындағы талаптар мен міндеттемелер бойынша мәліметтер көрсетіледі.</w:t>
      </w:r>
    </w:p>
    <w:p>
      <w:pPr>
        <w:spacing w:after="0"/>
        <w:ind w:left="0"/>
        <w:jc w:val="both"/>
      </w:pPr>
      <w:r>
        <w:rPr>
          <w:rFonts w:ascii="Times New Roman"/>
          <w:b w:val="false"/>
          <w:i w:val="false"/>
          <w:color w:val="000000"/>
          <w:sz w:val="28"/>
        </w:rPr>
        <w:t>
      6. 10-жолда халықаралық қаржылық есептілік стандарттарына сәйкес қалыптастырылған резервтерді шегергенде, Қазақстан Республикасы бейрезидент-банкінің филиалы жүргізетін хеджирленетін мәмілелердің, оның ішінде жеткізілмейтін мәмілелердің сомасын ескере отырып, шетел валютасындағы шартты талаптар мен міндеттемелер көрсетіледі.</w:t>
      </w:r>
    </w:p>
    <w:p>
      <w:pPr>
        <w:spacing w:after="0"/>
        <w:ind w:left="0"/>
        <w:jc w:val="both"/>
      </w:pPr>
      <w:r>
        <w:rPr>
          <w:rFonts w:ascii="Times New Roman"/>
          <w:b w:val="false"/>
          <w:i w:val="false"/>
          <w:color w:val="000000"/>
          <w:sz w:val="28"/>
        </w:rPr>
        <w:t>
      7. "Позиция" 4, 7, 10, 13 және 16-бағандар бойынша 12-жолда есепті кезеңнің әрбір жұмыс күні үшін барлық шетел валюталары бойынша нетто-позиция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 KVA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 бейрезидент-банктерінің филиалдары және Қазақстан Республикасы бейрезидент-ислам банктерінің филиалдары</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айдан кейінгі айдың жетінші жұмыс күнінен кешіктірмей </w:t>
      </w:r>
    </w:p>
    <w:p>
      <w:pPr>
        <w:spacing w:after="0"/>
        <w:ind w:left="0"/>
        <w:jc w:val="both"/>
      </w:pPr>
      <w:r>
        <w:rPr>
          <w:rFonts w:ascii="Times New Roman"/>
          <w:b w:val="false"/>
          <w:i w:val="false"/>
          <w:color w:val="000000"/>
          <w:sz w:val="28"/>
        </w:rPr>
        <w:t>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1-кесте. Ішкі активтердің орташа айлық шамасын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шамасының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активтердің шамасы (Иә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2-кесте. Ішкі және өзге міндеттемелердің орташа айлық шамасын, банк қаражатының бөлігін ішкі активтерге орналастыру коэффициентін есептеу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және өзге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немесе активтердің ең аз мөлшері ретінде қабылданатын ішкі міндеттемелер мен активтердің шамасының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шамасының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бейрезидент-банкінің филиалы қаражатының бөлігін ішкі активтерге орналастыру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қабылданатын ішкі міндеттемелердің, активтердің орташа айлық шамасы және өткен есепті ай үшін резерв ретінде қабылданатын активтердің ең төменгі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20___ жылғы "___" __________ </w:t>
      </w:r>
    </w:p>
    <w:p>
      <w:pPr>
        <w:spacing w:after="0"/>
        <w:ind w:left="0"/>
        <w:jc w:val="both"/>
      </w:pPr>
      <w:r>
        <w:rPr>
          <w:rFonts w:ascii="Times New Roman"/>
          <w:b w:val="false"/>
          <w:i w:val="false"/>
          <w:color w:val="000000"/>
          <w:sz w:val="28"/>
        </w:rPr>
        <w:t>
      Ескертпе: нысан "Ішкі активтердің, ішкі және өзге міндеттемелердің орташа айлық шамасын, қаражат бөлігін ішкі активтерге орналастыру коэффициентін есептеу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активтердің, ішкі және</w:t>
            </w:r>
            <w:r>
              <w:br/>
            </w:r>
            <w:r>
              <w:rPr>
                <w:rFonts w:ascii="Times New Roman"/>
                <w:b w:val="false"/>
                <w:i w:val="false"/>
                <w:color w:val="000000"/>
                <w:sz w:val="20"/>
              </w:rPr>
              <w:t>өзге міндеттемелердің орташа</w:t>
            </w:r>
            <w:r>
              <w:br/>
            </w:r>
            <w:r>
              <w:rPr>
                <w:rFonts w:ascii="Times New Roman"/>
                <w:b w:val="false"/>
                <w:i w:val="false"/>
                <w:color w:val="000000"/>
                <w:sz w:val="20"/>
              </w:rPr>
              <w:t>айлық шамасын, қаражат</w:t>
            </w:r>
            <w:r>
              <w:br/>
            </w:r>
            <w:r>
              <w:rPr>
                <w:rFonts w:ascii="Times New Roman"/>
                <w:b w:val="false"/>
                <w:i w:val="false"/>
                <w:color w:val="000000"/>
                <w:sz w:val="20"/>
              </w:rPr>
              <w:t>бөлігін ішкі активтерге</w:t>
            </w:r>
            <w:r>
              <w:br/>
            </w:r>
            <w:r>
              <w:rPr>
                <w:rFonts w:ascii="Times New Roman"/>
                <w:b w:val="false"/>
                <w:i w:val="false"/>
                <w:color w:val="000000"/>
                <w:sz w:val="20"/>
              </w:rPr>
              <w:t>орналастыру коэффициентін</w:t>
            </w:r>
            <w:r>
              <w:br/>
            </w:r>
            <w:r>
              <w:rPr>
                <w:rFonts w:ascii="Times New Roman"/>
                <w:b w:val="false"/>
                <w:i w:val="false"/>
                <w:color w:val="000000"/>
                <w:sz w:val="20"/>
              </w:rPr>
              <w:t>есептеу туралы есеп" әкімшілік</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521" w:id="84"/>
    <w:p>
      <w:pPr>
        <w:spacing w:after="0"/>
        <w:ind w:left="0"/>
        <w:jc w:val="left"/>
      </w:pPr>
      <w:r>
        <w:rPr>
          <w:rFonts w:ascii="Times New Roman"/>
          <w:b/>
          <w:i w:val="false"/>
          <w:color w:val="000000"/>
        </w:rPr>
        <w:t xml:space="preserve"> Ішкі активтердің, ішкі және өзге міндеттемелердің орташа айлық шамасын, қаражат бөлігін ішкі активтерге орналастыру коэффициентін есептеу туралы есеп (индексі – 1-BVU_KVA, кезеңділігі – ай сайын) әкімшілік деректерді өтеусіз негізде жинауға арналған нысанын толтыру бойынша түсіндірме 1-тарау. Жалпы ережелер</w:t>
      </w:r>
    </w:p>
    <w:bookmarkEnd w:id="84"/>
    <w:p>
      <w:pPr>
        <w:spacing w:after="0"/>
        <w:ind w:left="0"/>
        <w:jc w:val="both"/>
      </w:pPr>
      <w:r>
        <w:rPr>
          <w:rFonts w:ascii="Times New Roman"/>
          <w:b w:val="false"/>
          <w:i w:val="false"/>
          <w:color w:val="000000"/>
          <w:sz w:val="28"/>
        </w:rPr>
        <w:t>
      1. Осы түсіндірмеде "Ішкі активтердің, ішкі және өзге міндеттемелердің орташа айлық шамасын, қаражат бөлігін ішкі активтерге орналастыру коэффициентін есептеу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(оның ішінде Қазақстан Республикасы бейрезидент-ислам банктерінің филиалдары) ай сайын жасайды және есепті кезеңнің әрбір жұмыс күні үшін толтырады.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522" w:id="85"/>
    <w:p>
      <w:pPr>
        <w:spacing w:after="0"/>
        <w:ind w:left="0"/>
        <w:jc w:val="left"/>
      </w:pPr>
      <w:r>
        <w:rPr>
          <w:rFonts w:ascii="Times New Roman"/>
          <w:b/>
          <w:i w:val="false"/>
          <w:color w:val="000000"/>
        </w:rPr>
        <w:t xml:space="preserve"> 2-тарау. Нысанды толтыру бойынша түсіндірме</w:t>
      </w:r>
    </w:p>
    <w:bookmarkEnd w:id="85"/>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мен дамыту агенттігі Басқармасының 2021 жылғы 12 ақпандағы № 23 қаулысына (бұдан әрі – № 23 нормативтер) сәйкес толтырылады.</w:t>
      </w:r>
    </w:p>
    <w:p>
      <w:pPr>
        <w:spacing w:after="0"/>
        <w:ind w:left="0"/>
        <w:jc w:val="both"/>
      </w:pPr>
      <w:r>
        <w:rPr>
          <w:rFonts w:ascii="Times New Roman"/>
          <w:b w:val="false"/>
          <w:i w:val="false"/>
          <w:color w:val="000000"/>
          <w:sz w:val="28"/>
        </w:rPr>
        <w:t>
      5. 1 және 2-кестелердің 1-жолында мәндер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6. 2-кестенің 3-жолын толтыру кезінде ішкі активтердің шамасы № 23 нормативтердің 7-тарауында белгіленген коэффициентке көбейтілген алдыңғы есепті айдағы ішкі міндеттемелердің, резервтік активтің орташа айлық шамасынан артық немесе тең көрсетіледі.</w:t>
      </w:r>
    </w:p>
    <w:p>
      <w:pPr>
        <w:spacing w:after="0"/>
        <w:ind w:left="0"/>
        <w:jc w:val="both"/>
      </w:pPr>
      <w:r>
        <w:rPr>
          <w:rFonts w:ascii="Times New Roman"/>
          <w:b w:val="false"/>
          <w:i w:val="false"/>
          <w:color w:val="000000"/>
          <w:sz w:val="28"/>
        </w:rPr>
        <w:t>
      7. 2-кестені толтыру кезінде № 23 нормативтердің 7-тарауында белгіленген коэффициентке көбейтілген активтер мен міндеттемелер туралы есептің деректеріне сәйкес резервтік актив көрсетіледі.</w:t>
      </w:r>
    </w:p>
    <w:p>
      <w:pPr>
        <w:spacing w:after="0"/>
        <w:ind w:left="0"/>
        <w:jc w:val="both"/>
      </w:pPr>
      <w:r>
        <w:rPr>
          <w:rFonts w:ascii="Times New Roman"/>
          <w:b w:val="false"/>
          <w:i w:val="false"/>
          <w:color w:val="000000"/>
          <w:sz w:val="28"/>
        </w:rPr>
        <w:t>
      8.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Қазақстан Республикасының бейрезиденттері алдындағы міндеттемелерге капиталдандыру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1-BVU_K7</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 бейрезидент-банктерінің филиалдары және Қазақстан Республикасы бейрезидент-ислам банктерінің филиалдары</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айдан кейінгі айдың жетінші жұмыс күнінен кешіктірмей </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міндеттемелерге банктердің капиталдандыру коэффициентін есептеу үшін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міндеттемелердің ең жоғары лимиті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20___ жылғы "___" __________ </w:t>
      </w:r>
    </w:p>
    <w:p>
      <w:pPr>
        <w:spacing w:after="0"/>
        <w:ind w:left="0"/>
        <w:jc w:val="both"/>
      </w:pPr>
      <w:r>
        <w:rPr>
          <w:rFonts w:ascii="Times New Roman"/>
          <w:b w:val="false"/>
          <w:i w:val="false"/>
          <w:color w:val="000000"/>
          <w:sz w:val="28"/>
        </w:rPr>
        <w:t>
      Ескертпе: нысан "Қазақстан Республикасының бейрезиденттері алдындағы міндеттемелерге капиталдандыру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бейрезиденттері алдындағы</w:t>
            </w:r>
            <w:r>
              <w:br/>
            </w:r>
            <w:r>
              <w:rPr>
                <w:rFonts w:ascii="Times New Roman"/>
                <w:b w:val="false"/>
                <w:i w:val="false"/>
                <w:color w:val="000000"/>
                <w:sz w:val="20"/>
              </w:rPr>
              <w:t xml:space="preserve">міндеттемелерге </w:t>
            </w:r>
            <w:r>
              <w:br/>
            </w:r>
            <w:r>
              <w:rPr>
                <w:rFonts w:ascii="Times New Roman"/>
                <w:b w:val="false"/>
                <w:i w:val="false"/>
                <w:color w:val="000000"/>
                <w:sz w:val="20"/>
              </w:rPr>
              <w:t xml:space="preserve">капиталдандыру </w:t>
            </w:r>
            <w:r>
              <w:br/>
            </w:r>
            <w:r>
              <w:rPr>
                <w:rFonts w:ascii="Times New Roman"/>
                <w:b w:val="false"/>
                <w:i w:val="false"/>
                <w:color w:val="000000"/>
                <w:sz w:val="20"/>
              </w:rPr>
              <w:t>коэффициенттерінің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524" w:id="86"/>
    <w:p>
      <w:pPr>
        <w:spacing w:after="0"/>
        <w:ind w:left="0"/>
        <w:jc w:val="left"/>
      </w:pPr>
      <w:r>
        <w:rPr>
          <w:rFonts w:ascii="Times New Roman"/>
          <w:b/>
          <w:i w:val="false"/>
          <w:color w:val="000000"/>
        </w:rPr>
        <w:t xml:space="preserve"> Қазақстан Республикасының бейрезиденттері алдындағы міндеттемелерге капиталдандыру коэффициентінің талдамасы туралы есеп (индексі – 1-BVU_K7, кезеңділігі – ай сайын) әкімшілік деректерді өтеусіз негізде жинауға арналған нысанын толтыру бойынша түсіндірме</w:t>
      </w:r>
    </w:p>
    <w:bookmarkEnd w:id="86"/>
    <w:bookmarkStart w:name="z525" w:id="87"/>
    <w:p>
      <w:pPr>
        <w:spacing w:after="0"/>
        <w:ind w:left="0"/>
        <w:jc w:val="left"/>
      </w:pPr>
      <w:r>
        <w:rPr>
          <w:rFonts w:ascii="Times New Roman"/>
          <w:b/>
          <w:i w:val="false"/>
          <w:color w:val="000000"/>
        </w:rPr>
        <w:t xml:space="preserve"> 1-тарау. Жалпы ережелер</w:t>
      </w:r>
    </w:p>
    <w:bookmarkEnd w:id="87"/>
    <w:p>
      <w:pPr>
        <w:spacing w:after="0"/>
        <w:ind w:left="0"/>
        <w:jc w:val="both"/>
      </w:pPr>
      <w:r>
        <w:rPr>
          <w:rFonts w:ascii="Times New Roman"/>
          <w:b w:val="false"/>
          <w:i w:val="false"/>
          <w:color w:val="000000"/>
          <w:sz w:val="28"/>
        </w:rPr>
        <w:t>
      1. Осы түсіндірмеде "Қазақстан Республикасының бейрезиденттері алдындағы міндеттемелерге капиталдандыру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(оның ішінде Қазақстан Республикасы бейрезидент-ислам банктерінің филиалдары) әрбір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526" w:id="88"/>
    <w:p>
      <w:pPr>
        <w:spacing w:after="0"/>
        <w:ind w:left="0"/>
        <w:jc w:val="left"/>
      </w:pPr>
      <w:r>
        <w:rPr>
          <w:rFonts w:ascii="Times New Roman"/>
          <w:b/>
          <w:i w:val="false"/>
          <w:color w:val="000000"/>
        </w:rPr>
        <w:t xml:space="preserve"> 2-тарау. Нысанды толтыру бойынша түсіндірме</w:t>
      </w:r>
    </w:p>
    <w:bookmarkEnd w:id="88"/>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мен дамыту агенттігі Басқармасының 2021 жылғы 12 ақпандағы № 23 қаулысына сәйкес толтырылады.</w:t>
      </w:r>
    </w:p>
    <w:p>
      <w:pPr>
        <w:spacing w:after="0"/>
        <w:ind w:left="0"/>
        <w:jc w:val="both"/>
      </w:pPr>
      <w:r>
        <w:rPr>
          <w:rFonts w:ascii="Times New Roman"/>
          <w:b w:val="false"/>
          <w:i w:val="false"/>
          <w:color w:val="000000"/>
          <w:sz w:val="28"/>
        </w:rPr>
        <w:t>
      5. Кестені толтыру кезінде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Республикасының Ұлттық Банкі Басқармасының 2016 жылғы 31 тамыздағы № 203 қаулысына 1-қосымшаға сәйкес Қазақстан Республикасының аумағында өз қызметін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шетелдік заңды тұлғалардың филиалдары мен өкілдіктері алдындағы қысқа мерзімді міндеттемелер, міндеттемелер көрсетіледі.</w:t>
      </w:r>
    </w:p>
    <w:p>
      <w:pPr>
        <w:spacing w:after="0"/>
        <w:ind w:left="0"/>
        <w:jc w:val="both"/>
      </w:pPr>
      <w:r>
        <w:rPr>
          <w:rFonts w:ascii="Times New Roman"/>
          <w:b w:val="false"/>
          <w:i w:val="false"/>
          <w:color w:val="000000"/>
          <w:sz w:val="28"/>
        </w:rPr>
        <w:t>
      6. Қазақстан Республикасының бейрезиденттері алдындағы міндеттемелерге Қазақстан Республикасы бейрезидент-банктерінің филиалдарын (оның ішінде Қазақстан Республикасы бейрезидент-ислам банктерінің филиалдарын) k7 капиталдандыру коэффициенті үтірден кейін үш белгімен көрсетіледі.</w:t>
      </w:r>
    </w:p>
    <w:p>
      <w:pPr>
        <w:spacing w:after="0"/>
        <w:ind w:left="0"/>
        <w:jc w:val="both"/>
      </w:pPr>
      <w:r>
        <w:rPr>
          <w:rFonts w:ascii="Times New Roman"/>
          <w:b w:val="false"/>
          <w:i w:val="false"/>
          <w:color w:val="000000"/>
          <w:sz w:val="28"/>
        </w:rPr>
        <w:t>
      7. 1-жолда мәндер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8.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p>
      <w:pPr>
        <w:spacing w:after="0"/>
        <w:ind w:left="0"/>
        <w:jc w:val="both"/>
      </w:pPr>
      <w:r>
        <w:rPr>
          <w:rFonts w:ascii="Times New Roman"/>
          <w:b w:val="false"/>
          <w:i w:val="false"/>
          <w:color w:val="000000"/>
          <w:sz w:val="28"/>
        </w:rPr>
        <w:t>
      Әкімшілік нысанның атауы: Қазақстан Республикасы бейрезидент-ислам банкі филиалының кредиттік тәуекел ескеріле отырып сараланған активтерінің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1-BVU_RA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 бейрезидент-ислам банктерінің филиалдары</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айдан кейінгі айдың жетінші жұмыс күнінен кешіктірмей </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дәрежесi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саралануға жататын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активтердің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20___ жылғы "___" __________ </w:t>
      </w:r>
    </w:p>
    <w:p>
      <w:pPr>
        <w:spacing w:after="0"/>
        <w:ind w:left="0"/>
        <w:jc w:val="both"/>
      </w:pPr>
      <w:r>
        <w:rPr>
          <w:rFonts w:ascii="Times New Roman"/>
          <w:b w:val="false"/>
          <w:i w:val="false"/>
          <w:color w:val="000000"/>
          <w:sz w:val="28"/>
        </w:rPr>
        <w:t>
      Ескертпе: нысан "Қазақстан Республикасы бейрезидент-ислам банкі филиалының кредиттік тәуекел ескеріле отырып сараланған активтерінің талдамасы туралы есебі"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банкі</w:t>
            </w:r>
            <w:r>
              <w:br/>
            </w:r>
            <w:r>
              <w:rPr>
                <w:rFonts w:ascii="Times New Roman"/>
                <w:b w:val="false"/>
                <w:i w:val="false"/>
                <w:color w:val="000000"/>
                <w:sz w:val="20"/>
              </w:rPr>
              <w:t>филиалының кредиттік тәуекел</w:t>
            </w:r>
            <w:r>
              <w:br/>
            </w:r>
            <w:r>
              <w:rPr>
                <w:rFonts w:ascii="Times New Roman"/>
                <w:b w:val="false"/>
                <w:i w:val="false"/>
                <w:color w:val="000000"/>
                <w:sz w:val="20"/>
              </w:rPr>
              <w:t>ескеріле отырып сараланған</w:t>
            </w:r>
            <w:r>
              <w:br/>
            </w:r>
            <w:r>
              <w:rPr>
                <w:rFonts w:ascii="Times New Roman"/>
                <w:b w:val="false"/>
                <w:i w:val="false"/>
                <w:color w:val="000000"/>
                <w:sz w:val="20"/>
              </w:rPr>
              <w:t>активтерінің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528" w:id="89"/>
    <w:p>
      <w:pPr>
        <w:spacing w:after="0"/>
        <w:ind w:left="0"/>
        <w:jc w:val="left"/>
      </w:pPr>
      <w:r>
        <w:rPr>
          <w:rFonts w:ascii="Times New Roman"/>
          <w:b/>
          <w:i w:val="false"/>
          <w:color w:val="000000"/>
        </w:rPr>
        <w:t xml:space="preserve"> Қазақстан Республикасы бейрезидент-ислам банкі филиалының кредиттік тәуекел ескеріле отырып сараланған активтерінің талдамасы туралы есебі (индексі – 1-BVU_RA, кезеңділігі – ай сайын) әкімшілік деректерді өтеусіз негізде жинауға арналған нысанын толтыру бойынша түсіндірме</w:t>
      </w:r>
    </w:p>
    <w:bookmarkEnd w:id="89"/>
    <w:bookmarkStart w:name="z529" w:id="90"/>
    <w:p>
      <w:pPr>
        <w:spacing w:after="0"/>
        <w:ind w:left="0"/>
        <w:jc w:val="left"/>
      </w:pPr>
      <w:r>
        <w:rPr>
          <w:rFonts w:ascii="Times New Roman"/>
          <w:b/>
          <w:i w:val="false"/>
          <w:color w:val="000000"/>
        </w:rPr>
        <w:t xml:space="preserve"> 1-тарау. Жалпы ережелер</w:t>
      </w:r>
    </w:p>
    <w:bookmarkEnd w:id="90"/>
    <w:p>
      <w:pPr>
        <w:spacing w:after="0"/>
        <w:ind w:left="0"/>
        <w:jc w:val="both"/>
      </w:pPr>
      <w:r>
        <w:rPr>
          <w:rFonts w:ascii="Times New Roman"/>
          <w:b w:val="false"/>
          <w:i w:val="false"/>
          <w:color w:val="000000"/>
          <w:sz w:val="28"/>
        </w:rPr>
        <w:t>
      1. Осы түсіндірмеде "Қазақстан Республикасы бейрезидент-ислам банкі филиалының кредиттік тәуекел ескеріле отырып сараланған активтерінің талдамасы туралы есебі"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Қазақстан Республикасы бейрезидент-ислам банктерінің филиалдары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530" w:id="91"/>
    <w:p>
      <w:pPr>
        <w:spacing w:after="0"/>
        <w:ind w:left="0"/>
        <w:jc w:val="left"/>
      </w:pPr>
      <w:r>
        <w:rPr>
          <w:rFonts w:ascii="Times New Roman"/>
          <w:b/>
          <w:i w:val="false"/>
          <w:color w:val="000000"/>
        </w:rPr>
        <w:t xml:space="preserve"> 2-тарау. Нысанды толтыру бойынша түсіндірме</w:t>
      </w:r>
    </w:p>
    <w:bookmarkEnd w:id="91"/>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мен дамыту агенттігі Басқармасының 2021 жылғы 12 ақпандағы № 23 қаулысына (бұдан әрі – № 23 нормативтер) сәйкес толтырылады.</w:t>
      </w:r>
    </w:p>
    <w:p>
      <w:pPr>
        <w:spacing w:after="0"/>
        <w:ind w:left="0"/>
        <w:jc w:val="both"/>
      </w:pPr>
      <w:r>
        <w:rPr>
          <w:rFonts w:ascii="Times New Roman"/>
          <w:b w:val="false"/>
          <w:i w:val="false"/>
          <w:color w:val="000000"/>
          <w:sz w:val="28"/>
        </w:rPr>
        <w:t>
      5. 3-бағанда кредиттік тәуекел дәрежесі бойынша саралануы тиіс активтер сомасы көрсетіледі.</w:t>
      </w:r>
    </w:p>
    <w:p>
      <w:pPr>
        <w:spacing w:after="0"/>
        <w:ind w:left="0"/>
        <w:jc w:val="both"/>
      </w:pPr>
      <w:r>
        <w:rPr>
          <w:rFonts w:ascii="Times New Roman"/>
          <w:b w:val="false"/>
          <w:i w:val="false"/>
          <w:color w:val="000000"/>
          <w:sz w:val="28"/>
        </w:rPr>
        <w:t>
      6. 4-бағанда № 23 нормативпен белгіленген активтердің әрбір тобы үшін пайызбен тәуекел дәрежесі көрсетіледі. Тәуекел дәрежесінің мәндері Нысан ұсынылатын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7. 5-бағанда тәуекел дәрежесіне көбейтілген активтер сомасы (3-баған) пайызбен көрсетіледі (4-баған).</w:t>
      </w:r>
    </w:p>
    <w:p>
      <w:pPr>
        <w:spacing w:after="0"/>
        <w:ind w:left="0"/>
        <w:jc w:val="both"/>
      </w:pPr>
      <w:r>
        <w:rPr>
          <w:rFonts w:ascii="Times New Roman"/>
          <w:b w:val="false"/>
          <w:i w:val="false"/>
          <w:color w:val="000000"/>
          <w:sz w:val="28"/>
        </w:rPr>
        <w:t>
      8. 1.1, 2.1, 3.1, 4.1 және 5.1-жолдарда мәндер Нысан ұсынылатын ақпараттық жүйеде орналастырылған анықтамалықтардан таңдап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17-қосымша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Қазақстан Республикасы бейрезидент-ислам банкі филиалының кредиттік тәуекел ескеріле отырып сараланған шартты және ықтимал міндеттемелердің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2-BVU_ RUIVO</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кезеңі: 20___жылғы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Қазақстан Республикасы бейрезидент-ислам банктерінің филиалдары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есепті айдан кейінгі айдың жетінші жұмыс күнінен кешіктірмей </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Конверсия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саралануға жататын шартты және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саралануға жататын шартты және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саралануға жататын шартты және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саралануға жататын шартты және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сараланған шартты міндеттемелер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20___ жылғы "___" __________ </w:t>
      </w:r>
    </w:p>
    <w:p>
      <w:pPr>
        <w:spacing w:after="0"/>
        <w:ind w:left="0"/>
        <w:jc w:val="both"/>
      </w:pPr>
      <w:r>
        <w:rPr>
          <w:rFonts w:ascii="Times New Roman"/>
          <w:b w:val="false"/>
          <w:i w:val="false"/>
          <w:color w:val="000000"/>
          <w:sz w:val="28"/>
        </w:rPr>
        <w:t>
      Ескертпе: нысан "Қазақстан Республикасы бейрезидент-ислам банкі филиалының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бейрезидент-ислам банкі</w:t>
            </w:r>
            <w:r>
              <w:br/>
            </w:r>
            <w:r>
              <w:rPr>
                <w:rFonts w:ascii="Times New Roman"/>
                <w:b w:val="false"/>
                <w:i w:val="false"/>
                <w:color w:val="000000"/>
                <w:sz w:val="20"/>
              </w:rPr>
              <w:t>филиалының кредиттік тәуекел</w:t>
            </w:r>
            <w:r>
              <w:br/>
            </w:r>
            <w:r>
              <w:rPr>
                <w:rFonts w:ascii="Times New Roman"/>
                <w:b w:val="false"/>
                <w:i w:val="false"/>
                <w:color w:val="000000"/>
                <w:sz w:val="20"/>
              </w:rPr>
              <w:t>ескеріле отырып сараланған</w:t>
            </w:r>
            <w:r>
              <w:br/>
            </w:r>
            <w:r>
              <w:rPr>
                <w:rFonts w:ascii="Times New Roman"/>
                <w:b w:val="false"/>
                <w:i w:val="false"/>
                <w:color w:val="000000"/>
                <w:sz w:val="20"/>
              </w:rPr>
              <w:t>шартты және ықтимал</w:t>
            </w:r>
            <w:r>
              <w:br/>
            </w:r>
            <w:r>
              <w:rPr>
                <w:rFonts w:ascii="Times New Roman"/>
                <w:b w:val="false"/>
                <w:i w:val="false"/>
                <w:color w:val="000000"/>
                <w:sz w:val="20"/>
              </w:rPr>
              <w:t>міндеттемелердің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532" w:id="92"/>
    <w:p>
      <w:pPr>
        <w:spacing w:after="0"/>
        <w:ind w:left="0"/>
        <w:jc w:val="left"/>
      </w:pPr>
      <w:r>
        <w:rPr>
          <w:rFonts w:ascii="Times New Roman"/>
          <w:b/>
          <w:i w:val="false"/>
          <w:color w:val="000000"/>
        </w:rPr>
        <w:t xml:space="preserve"> Қазақстан Республикасы бейрезидент-ислам банкі филиалының кредиттік тәуекел ескеріле отырып сараланған шартты және ықтимал міндеттемелердің талдамасы туралы есеп (индексі – 2-BVU_ RUIVO, кезеңділігі – ай сайын) әкімшілік деректерді өтеусіз негізде жинауға арналған нысанын толтыру бойынша түсіндірме</w:t>
      </w:r>
    </w:p>
    <w:bookmarkEnd w:id="92"/>
    <w:bookmarkStart w:name="z533" w:id="93"/>
    <w:p>
      <w:pPr>
        <w:spacing w:after="0"/>
        <w:ind w:left="0"/>
        <w:jc w:val="left"/>
      </w:pPr>
      <w:r>
        <w:rPr>
          <w:rFonts w:ascii="Times New Roman"/>
          <w:b/>
          <w:i w:val="false"/>
          <w:color w:val="000000"/>
        </w:rPr>
        <w:t xml:space="preserve"> 1-тарау. Жалпы ережелер</w:t>
      </w:r>
    </w:p>
    <w:bookmarkEnd w:id="93"/>
    <w:p>
      <w:pPr>
        <w:spacing w:after="0"/>
        <w:ind w:left="0"/>
        <w:jc w:val="both"/>
      </w:pPr>
      <w:r>
        <w:rPr>
          <w:rFonts w:ascii="Times New Roman"/>
          <w:b w:val="false"/>
          <w:i w:val="false"/>
          <w:color w:val="000000"/>
          <w:sz w:val="28"/>
        </w:rPr>
        <w:t>
      1. Осы түсіндірмеде "Қазақстан Республикасы бейрезидент-ислам банкі филиалының кредиттік тәуекел ескеріле отырып сараланған шартты және ықтимал міндеттемелердің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Қазақстан Республикасы бейрезидент-ислам банктерінің филиалдары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534" w:id="94"/>
    <w:p>
      <w:pPr>
        <w:spacing w:after="0"/>
        <w:ind w:left="0"/>
        <w:jc w:val="left"/>
      </w:pPr>
      <w:r>
        <w:rPr>
          <w:rFonts w:ascii="Times New Roman"/>
          <w:b/>
          <w:i w:val="false"/>
          <w:color w:val="000000"/>
        </w:rPr>
        <w:t xml:space="preserve"> 2-тарау. Нысанды толтыру бойынша түсіндірме</w:t>
      </w:r>
    </w:p>
    <w:bookmarkEnd w:id="94"/>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мен дамыту агенттігі Басқармасының 2021 жылғы 12 ақпандағы № 23 қаулысына сәйкес толтырылады.</w:t>
      </w:r>
    </w:p>
    <w:p>
      <w:pPr>
        <w:spacing w:after="0"/>
        <w:ind w:left="0"/>
        <w:jc w:val="both"/>
      </w:pPr>
      <w:r>
        <w:rPr>
          <w:rFonts w:ascii="Times New Roman"/>
          <w:b w:val="false"/>
          <w:i w:val="false"/>
          <w:color w:val="000000"/>
          <w:sz w:val="28"/>
        </w:rPr>
        <w:t xml:space="preserve">
      5. 3-бағанда кредиттік тәуекел ескеріле отырып саралануға жататын шартты және ықтимал міндеттемелер бойынша сома көрсетіледі. </w:t>
      </w:r>
    </w:p>
    <w:p>
      <w:pPr>
        <w:spacing w:after="0"/>
        <w:ind w:left="0"/>
        <w:jc w:val="both"/>
      </w:pPr>
      <w:r>
        <w:rPr>
          <w:rFonts w:ascii="Times New Roman"/>
          <w:b w:val="false"/>
          <w:i w:val="false"/>
          <w:color w:val="000000"/>
          <w:sz w:val="28"/>
        </w:rPr>
        <w:t xml:space="preserve">
      6. 4 және 5-бағандарда № 23 нормативпен белгіленген активтердің әрбір тобы үшін конверсия коэффициенті пайызбен және кредиттік тәуекел коэффициенті көрсетіледі. Мәндер Нысан ұсынылатын ақпараттық жүйеде орналастырылған анықтамалықтардан таңдап алынады. </w:t>
      </w:r>
    </w:p>
    <w:p>
      <w:pPr>
        <w:spacing w:after="0"/>
        <w:ind w:left="0"/>
        <w:jc w:val="both"/>
      </w:pPr>
      <w:r>
        <w:rPr>
          <w:rFonts w:ascii="Times New Roman"/>
          <w:b w:val="false"/>
          <w:i w:val="false"/>
          <w:color w:val="000000"/>
          <w:sz w:val="28"/>
        </w:rPr>
        <w:t>
      7. 6-бағанда конверсия коэффициентінің мәніне пайызбен (4-баған) және кредиттік тәуекел коэффициентінің мәні пайызбен (5-баған) көбейтілген шартты және ықтимал міндеттемелер бойынша сома (3-баған) көрсетіледі.</w:t>
      </w:r>
    </w:p>
    <w:p>
      <w:pPr>
        <w:spacing w:after="0"/>
        <w:ind w:left="0"/>
        <w:jc w:val="both"/>
      </w:pPr>
      <w:r>
        <w:rPr>
          <w:rFonts w:ascii="Times New Roman"/>
          <w:b w:val="false"/>
          <w:i w:val="false"/>
          <w:color w:val="000000"/>
          <w:sz w:val="28"/>
        </w:rPr>
        <w:t>
      8. 1.1, 2.1, 3.1 және 4.1-жолдарда мәндер Нысан ұсынылатын ақпараттық жүйеде орналастырылған анықтамалықтардан таңдап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 xml:space="preserve">18-қосымша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18-қосымша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Өтімділікті өтеу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1-BVU_LCR</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кезеңі: 20___жылғы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Қазақстан Республикасы бейрезидент- банктерінің филиалдары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оныншы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коэффициенті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активтердің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активтердің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активтерімен қамтамасыз етілмеген заңды тұлғалар, шағын кәсіпкерлік субъектілері алдындағы міндеттемелер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активтерімен қамтамасыз етілген заңды тұлғалар алдындағы міндеттемелер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әкеліну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әкеліну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банктің операциялары бойынша ақша қаражатының нетто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жабу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20___ жылғы "___" __________ </w:t>
      </w:r>
    </w:p>
    <w:p>
      <w:pPr>
        <w:spacing w:after="0"/>
        <w:ind w:left="0"/>
        <w:jc w:val="both"/>
      </w:pPr>
      <w:r>
        <w:rPr>
          <w:rFonts w:ascii="Times New Roman"/>
          <w:b w:val="false"/>
          <w:i w:val="false"/>
          <w:color w:val="000000"/>
          <w:sz w:val="28"/>
        </w:rPr>
        <w:t>
      Ескертпе: нысан "Өтімділікті өтеу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"Өтімділікті өтеу</w:t>
            </w:r>
            <w:r>
              <w:br/>
            </w:r>
            <w:r>
              <w:rPr>
                <w:rFonts w:ascii="Times New Roman"/>
                <w:b w:val="false"/>
                <w:i w:val="false"/>
                <w:color w:val="000000"/>
                <w:sz w:val="20"/>
              </w:rPr>
              <w:t>коэффициентінің талдамасы</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536" w:id="95"/>
    <w:p>
      <w:pPr>
        <w:spacing w:after="0"/>
        <w:ind w:left="0"/>
        <w:jc w:val="left"/>
      </w:pPr>
      <w:r>
        <w:rPr>
          <w:rFonts w:ascii="Times New Roman"/>
          <w:b/>
          <w:i w:val="false"/>
          <w:color w:val="000000"/>
        </w:rPr>
        <w:t xml:space="preserve"> Өтімділікті өтеу коэффициентінің талдамасы туралы есеп (индексі – 1-BVU_LCR, кезеңділігі – ай сайын) әкімшілік деректерді өтеусіз негізде жинауға арналған нысанын толтыру бойынша түсіндірме</w:t>
      </w:r>
    </w:p>
    <w:bookmarkEnd w:id="95"/>
    <w:bookmarkStart w:name="z537" w:id="96"/>
    <w:p>
      <w:pPr>
        <w:spacing w:after="0"/>
        <w:ind w:left="0"/>
        <w:jc w:val="left"/>
      </w:pPr>
      <w:r>
        <w:rPr>
          <w:rFonts w:ascii="Times New Roman"/>
          <w:b/>
          <w:i w:val="false"/>
          <w:color w:val="000000"/>
        </w:rPr>
        <w:t xml:space="preserve"> 1-тарау. Жалпы ережелер</w:t>
      </w:r>
    </w:p>
    <w:bookmarkEnd w:id="96"/>
    <w:p>
      <w:pPr>
        <w:spacing w:after="0"/>
        <w:ind w:left="0"/>
        <w:jc w:val="both"/>
      </w:pPr>
      <w:r>
        <w:rPr>
          <w:rFonts w:ascii="Times New Roman"/>
          <w:b w:val="false"/>
          <w:i w:val="false"/>
          <w:color w:val="000000"/>
          <w:sz w:val="28"/>
        </w:rPr>
        <w:t>
      1. Осы түсіндірмеде "Өтімділікті өтеу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538" w:id="97"/>
    <w:p>
      <w:pPr>
        <w:spacing w:after="0"/>
        <w:ind w:left="0"/>
        <w:jc w:val="left"/>
      </w:pPr>
      <w:r>
        <w:rPr>
          <w:rFonts w:ascii="Times New Roman"/>
          <w:b/>
          <w:i w:val="false"/>
          <w:color w:val="000000"/>
        </w:rPr>
        <w:t xml:space="preserve"> 2-тарау. Нысанды толтыру бойынша түсіндірме</w:t>
      </w:r>
    </w:p>
    <w:bookmarkEnd w:id="97"/>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мен дамыту агенттігі Басқармасының 2021 жылғы 12 ақпандағы № 23 қаулысына (бұдан әрі – № 23 нормативтер) сәйкес толтырылады.</w:t>
      </w:r>
    </w:p>
    <w:p>
      <w:pPr>
        <w:spacing w:after="0"/>
        <w:ind w:left="0"/>
        <w:jc w:val="both"/>
      </w:pPr>
      <w:r>
        <w:rPr>
          <w:rFonts w:ascii="Times New Roman"/>
          <w:b w:val="false"/>
          <w:i w:val="false"/>
          <w:color w:val="000000"/>
          <w:sz w:val="28"/>
        </w:rPr>
        <w:t>
      5. Қазақстан Республикасы бейрезидент-банктері филиалдарының жоғары сапалы өтімді активтері қаулымен бекітілген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есептеу әдістемесінің (бұдан әрі – Әдістеме) 81-тармағында белгіленген талаптар ескеріле отырып және Әдістемеге 13-қосымшада белгіленген есепке алу коэффициенттерін қолдана отырып есептеледі.</w:t>
      </w:r>
    </w:p>
    <w:p>
      <w:pPr>
        <w:spacing w:after="0"/>
        <w:ind w:left="0"/>
        <w:jc w:val="both"/>
      </w:pPr>
      <w:r>
        <w:rPr>
          <w:rFonts w:ascii="Times New Roman"/>
          <w:b w:val="false"/>
          <w:i w:val="false"/>
          <w:color w:val="000000"/>
          <w:sz w:val="28"/>
        </w:rPr>
        <w:t>
      6. Ақшаның әкетілуі (әкелінуі) Әдістемеге 9-қосымшада белгіленген әкетілу (әкеліну) коэффициенттері қолданыла отырып, есепті күннен кейінгі келесі күнтізбелік ай ішіндегі ақшаның әкетілу (әкеліну) сомасы ретінде есептеледі.</w:t>
      </w:r>
    </w:p>
    <w:p>
      <w:pPr>
        <w:spacing w:after="0"/>
        <w:ind w:left="0"/>
        <w:jc w:val="both"/>
      </w:pPr>
      <w:r>
        <w:rPr>
          <w:rFonts w:ascii="Times New Roman"/>
          <w:b w:val="false"/>
          <w:i w:val="false"/>
          <w:color w:val="000000"/>
          <w:sz w:val="28"/>
        </w:rPr>
        <w:t>
      7. Нысанды толтыру кезінде 8-жолдың 5-бағанында Әдістеменің 71-тармағы 2-бөлігінің талаптарын есепке ала отырып, бірінші және екінші деңгейдегі жоғары сапалы өтімді активтер туралы деректер жинақталады.</w:t>
      </w:r>
    </w:p>
    <w:p>
      <w:pPr>
        <w:spacing w:after="0"/>
        <w:ind w:left="0"/>
        <w:jc w:val="both"/>
      </w:pPr>
      <w:r>
        <w:rPr>
          <w:rFonts w:ascii="Times New Roman"/>
          <w:b w:val="false"/>
          <w:i w:val="false"/>
          <w:color w:val="000000"/>
          <w:sz w:val="28"/>
        </w:rPr>
        <w:t>
      8. 9-жолда 7-жол бойынша сома көрсетіледі.</w:t>
      </w:r>
    </w:p>
    <w:p>
      <w:pPr>
        <w:spacing w:after="0"/>
        <w:ind w:left="0"/>
        <w:jc w:val="both"/>
      </w:pPr>
      <w:r>
        <w:rPr>
          <w:rFonts w:ascii="Times New Roman"/>
          <w:b w:val="false"/>
          <w:i w:val="false"/>
          <w:color w:val="000000"/>
          <w:sz w:val="28"/>
        </w:rPr>
        <w:t xml:space="preserve">
      9. 10-жолда 3, 4, 5 және 6-жолдар бойынша деректер жинақталады. </w:t>
      </w:r>
    </w:p>
    <w:p>
      <w:pPr>
        <w:spacing w:after="0"/>
        <w:ind w:left="0"/>
        <w:jc w:val="both"/>
      </w:pPr>
      <w:r>
        <w:rPr>
          <w:rFonts w:ascii="Times New Roman"/>
          <w:b w:val="false"/>
          <w:i w:val="false"/>
          <w:color w:val="000000"/>
          <w:sz w:val="28"/>
        </w:rPr>
        <w:t>
      10. Нысанды толтыру кезінде 11-жолдың 5-бағанында есептеу Әдістеменің 72-тармағын ескере отырып жүргізіледі.</w:t>
      </w:r>
    </w:p>
    <w:p>
      <w:pPr>
        <w:spacing w:after="0"/>
        <w:ind w:left="0"/>
        <w:jc w:val="both"/>
      </w:pPr>
      <w:r>
        <w:rPr>
          <w:rFonts w:ascii="Times New Roman"/>
          <w:b w:val="false"/>
          <w:i w:val="false"/>
          <w:color w:val="000000"/>
          <w:sz w:val="28"/>
        </w:rPr>
        <w:t>
      11. Нысанды толтыру кезінде 12-жолда жоғары сапалы өтімді активтердің кейінгі күнтізбелік ай ішінде Қазақстан Республикасының бейрезидент-банктері филиалдарының операциялары бойынша ақша қаражатының нетто әкетілуіне қатынасы үтірден кейін үш таңбалы мәнмен көрсетіледі.</w:t>
      </w:r>
    </w:p>
    <w:p>
      <w:pPr>
        <w:spacing w:after="0"/>
        <w:ind w:left="0"/>
        <w:jc w:val="both"/>
      </w:pPr>
      <w:r>
        <w:rPr>
          <w:rFonts w:ascii="Times New Roman"/>
          <w:b w:val="false"/>
          <w:i w:val="false"/>
          <w:color w:val="000000"/>
          <w:sz w:val="28"/>
        </w:rPr>
        <w:t>
      12. 5-бағанда 4-бағанда белгіленген есепке алу коэффициенттеріне пайызбен көбейтілген 3-баған бойынша сомалар көрсетіледі.</w:t>
      </w:r>
    </w:p>
    <w:p>
      <w:pPr>
        <w:spacing w:after="0"/>
        <w:ind w:left="0"/>
        <w:jc w:val="both"/>
      </w:pPr>
      <w:r>
        <w:rPr>
          <w:rFonts w:ascii="Times New Roman"/>
          <w:b w:val="false"/>
          <w:i w:val="false"/>
          <w:color w:val="000000"/>
          <w:sz w:val="28"/>
        </w:rPr>
        <w:t xml:space="preserve">
      13. 1, 2, 3, 4, 5, 6 және 7-жолдарда мәндер Нысан ұсынылатын ақпараттық жүйеде орналастырылған анықтамалықтардан таңдап алынады. </w:t>
      </w:r>
    </w:p>
    <w:p>
      <w:pPr>
        <w:spacing w:after="0"/>
        <w:ind w:left="0"/>
        <w:jc w:val="both"/>
      </w:pPr>
      <w:r>
        <w:rPr>
          <w:rFonts w:ascii="Times New Roman"/>
          <w:b w:val="false"/>
          <w:i w:val="false"/>
          <w:color w:val="000000"/>
          <w:sz w:val="28"/>
        </w:rPr>
        <w:t>
      14.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 xml:space="preserve">19-қосымша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19-қосымша жаңа редакцияда – ҚР Ұлттық Банкі Басқармасының 24.12.2024 </w:t>
      </w:r>
      <w:r>
        <w:rPr>
          <w:rFonts w:ascii="Times New Roman"/>
          <w:b w:val="false"/>
          <w:i w:val="false"/>
          <w:color w:val="ff0000"/>
          <w:sz w:val="28"/>
        </w:rPr>
        <w:t>№ 79</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Нетто тұрақты қорландыру коэффициентінің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1-BVU_NFSR</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Есепті кезеңі: 20___жылғы "___"________</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Қазақстан Республикасы бейрезидент- банктерінің филиалдары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оныншы жұмыс күнінен кешіктірмей</w:t>
      </w:r>
    </w:p>
    <w:p>
      <w:pPr>
        <w:spacing w:after="0"/>
        <w:ind w:left="0"/>
        <w:jc w:val="both"/>
      </w:pPr>
      <w:r>
        <w:rPr>
          <w:rFonts w:ascii="Times New Roman"/>
          <w:b w:val="false"/>
          <w:i w:val="false"/>
          <w:color w:val="000000"/>
          <w:sz w:val="28"/>
        </w:rPr>
        <w:t xml:space="preserve">
      қорытынды айналымдар ескерілген желтоқсан айының есебі (оның ішінде қорытынды айналымдар болмаған кезде) – аяқталған қаржы жылынан кейінгі жылғы отыз бірінші қаңтардан кешіктірмей </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есепке алу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тұрақты қорландыру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талап етілетін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талап етілетін шартты және ықтимал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нетто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xml:space="preserve">
      Орындаушы ________________________________ 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Күні 20___ жылғы "___" __________ </w:t>
      </w:r>
    </w:p>
    <w:p>
      <w:pPr>
        <w:spacing w:after="0"/>
        <w:ind w:left="0"/>
        <w:jc w:val="both"/>
      </w:pPr>
      <w:r>
        <w:rPr>
          <w:rFonts w:ascii="Times New Roman"/>
          <w:b w:val="false"/>
          <w:i w:val="false"/>
          <w:color w:val="000000"/>
          <w:sz w:val="28"/>
        </w:rPr>
        <w:t xml:space="preserve">
      Ескертпе: нысан "Нетто тұрақты қорландыру коэффициентінің талдамасы туралы есеп" әкімшілік деректерді өтеусіз негізде жинауға арналған нысанын толтыру бойынша түсіндірмеге сәйкес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"Нетто тұрақты қорландыру</w:t>
            </w:r>
            <w:r>
              <w:br/>
            </w:r>
            <w:r>
              <w:rPr>
                <w:rFonts w:ascii="Times New Roman"/>
                <w:b w:val="false"/>
                <w:i w:val="false"/>
                <w:color w:val="000000"/>
                <w:sz w:val="20"/>
              </w:rPr>
              <w:t xml:space="preserve">коэффициентінің талдамасы </w:t>
            </w:r>
            <w:r>
              <w:br/>
            </w:r>
            <w:r>
              <w:rPr>
                <w:rFonts w:ascii="Times New Roman"/>
                <w:b w:val="false"/>
                <w:i w:val="false"/>
                <w:color w:val="000000"/>
                <w:sz w:val="20"/>
              </w:rPr>
              <w:t xml:space="preserve">туралы есеп" әкімшілік </w:t>
            </w:r>
            <w:r>
              <w:br/>
            </w:r>
            <w:r>
              <w:rPr>
                <w:rFonts w:ascii="Times New Roman"/>
                <w:b w:val="false"/>
                <w:i w:val="false"/>
                <w:color w:val="000000"/>
                <w:sz w:val="20"/>
              </w:rPr>
              <w:t xml:space="preserve">деректерді өтеусіз негізде </w:t>
            </w:r>
            <w:r>
              <w:br/>
            </w:r>
            <w:r>
              <w:rPr>
                <w:rFonts w:ascii="Times New Roman"/>
                <w:b w:val="false"/>
                <w:i w:val="false"/>
                <w:color w:val="000000"/>
                <w:sz w:val="20"/>
              </w:rPr>
              <w:t>жинауға арналған</w:t>
            </w:r>
            <w:r>
              <w:br/>
            </w:r>
            <w:r>
              <w:rPr>
                <w:rFonts w:ascii="Times New Roman"/>
                <w:b w:val="false"/>
                <w:i w:val="false"/>
                <w:color w:val="000000"/>
                <w:sz w:val="20"/>
              </w:rPr>
              <w:t>нысанына қосымша</w:t>
            </w:r>
          </w:p>
        </w:tc>
      </w:tr>
    </w:tbl>
    <w:bookmarkStart w:name="z540" w:id="98"/>
    <w:p>
      <w:pPr>
        <w:spacing w:after="0"/>
        <w:ind w:left="0"/>
        <w:jc w:val="left"/>
      </w:pPr>
      <w:r>
        <w:rPr>
          <w:rFonts w:ascii="Times New Roman"/>
          <w:b/>
          <w:i w:val="false"/>
          <w:color w:val="000000"/>
        </w:rPr>
        <w:t xml:space="preserve"> Нетто тұрақты қорландыру коэффициентінің талдамасы туралы есеп (индексі – 1-BVU_NFSR, кезеңділігі – ай сайын) әкімшілік деректерді өтеусіз негізде жинауға арналған нысанын толтыру бойынша түсіндірме</w:t>
      </w:r>
    </w:p>
    <w:bookmarkEnd w:id="98"/>
    <w:bookmarkStart w:name="z541" w:id="99"/>
    <w:p>
      <w:pPr>
        <w:spacing w:after="0"/>
        <w:ind w:left="0"/>
        <w:jc w:val="left"/>
      </w:pPr>
      <w:r>
        <w:rPr>
          <w:rFonts w:ascii="Times New Roman"/>
          <w:b/>
          <w:i w:val="false"/>
          <w:color w:val="000000"/>
        </w:rPr>
        <w:t xml:space="preserve"> 1-тарау. Жалпы ережелер</w:t>
      </w:r>
    </w:p>
    <w:bookmarkEnd w:id="99"/>
    <w:p>
      <w:pPr>
        <w:spacing w:after="0"/>
        <w:ind w:left="0"/>
        <w:jc w:val="both"/>
      </w:pPr>
      <w:r>
        <w:rPr>
          <w:rFonts w:ascii="Times New Roman"/>
          <w:b w:val="false"/>
          <w:i w:val="false"/>
          <w:color w:val="000000"/>
          <w:sz w:val="28"/>
        </w:rPr>
        <w:t>
      1. Осы түсіндірмеде "Нетто тұрақты қорландыру коэффициентінің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Қазақстан Республикасы бейрезидент-банктерінің филиалдары әр айдың бірінші күніндегі жағдай бойынша ай сайын жасайды.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542" w:id="100"/>
    <w:p>
      <w:pPr>
        <w:spacing w:after="0"/>
        <w:ind w:left="0"/>
        <w:jc w:val="left"/>
      </w:pPr>
      <w:r>
        <w:rPr>
          <w:rFonts w:ascii="Times New Roman"/>
          <w:b/>
          <w:i w:val="false"/>
          <w:color w:val="000000"/>
        </w:rPr>
        <w:t xml:space="preserve"> 2-тарау. Нысанды толтыру бойынша түсіндірме</w:t>
      </w:r>
    </w:p>
    <w:bookmarkEnd w:id="100"/>
    <w:p>
      <w:pPr>
        <w:spacing w:after="0"/>
        <w:ind w:left="0"/>
        <w:jc w:val="both"/>
      </w:pPr>
      <w:r>
        <w:rPr>
          <w:rFonts w:ascii="Times New Roman"/>
          <w:b w:val="false"/>
          <w:i w:val="false"/>
          <w:color w:val="000000"/>
          <w:sz w:val="28"/>
        </w:rPr>
        <w:t>
      4. Нысан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 Қаржы нарығын реттеу мен дамыту агенттігі Басқармасының 2021 жылғы 12 ақпандағы № 23 қаулысына сәйкес толтырылады.</w:t>
      </w:r>
    </w:p>
    <w:p>
      <w:pPr>
        <w:spacing w:after="0"/>
        <w:ind w:left="0"/>
        <w:jc w:val="both"/>
      </w:pPr>
      <w:r>
        <w:rPr>
          <w:rFonts w:ascii="Times New Roman"/>
          <w:b w:val="false"/>
          <w:i w:val="false"/>
          <w:color w:val="000000"/>
          <w:sz w:val="28"/>
        </w:rPr>
        <w:t>
      5. 1, 2 және 3-жолдарда мәндер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6. Деректер болмаған кезде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2021 жылғы 2 наурыздағы</w:t>
            </w:r>
            <w:r>
              <w:br/>
            </w:r>
            <w:r>
              <w:rPr>
                <w:rFonts w:ascii="Times New Roman"/>
                <w:b w:val="false"/>
                <w:i w:val="false"/>
                <w:color w:val="000000"/>
                <w:sz w:val="20"/>
              </w:rPr>
              <w:t>№ 23 қаулысына</w:t>
            </w:r>
            <w:r>
              <w:br/>
            </w:r>
            <w:r>
              <w:rPr>
                <w:rFonts w:ascii="Times New Roman"/>
                <w:b w:val="false"/>
                <w:i w:val="false"/>
                <w:color w:val="000000"/>
                <w:sz w:val="20"/>
              </w:rPr>
              <w:t>20-қосымша</w:t>
            </w:r>
          </w:p>
        </w:tc>
      </w:tr>
    </w:tbl>
    <w:bookmarkStart w:name="z473" w:id="101"/>
    <w:p>
      <w:pPr>
        <w:spacing w:after="0"/>
        <w:ind w:left="0"/>
        <w:jc w:val="left"/>
      </w:pPr>
      <w:r>
        <w:rPr>
          <w:rFonts w:ascii="Times New Roman"/>
          <w:b/>
          <w:i w:val="false"/>
          <w:color w:val="000000"/>
        </w:rPr>
        <w:t xml:space="preserve"> Қазақстан Республикасы бейрезидент-банктері филиалдарының (оның ішінде Қазақстан Республикасы бейрезидент-ислам банктері филиалдарының) пруденциялық нормативтерді орындауы туралы есептілікті ұсыну қағидалары</w:t>
      </w:r>
    </w:p>
    <w:bookmarkEnd w:id="101"/>
    <w:p>
      <w:pPr>
        <w:spacing w:after="0"/>
        <w:ind w:left="0"/>
        <w:jc w:val="both"/>
      </w:pPr>
      <w:r>
        <w:rPr>
          <w:rFonts w:ascii="Times New Roman"/>
          <w:b w:val="false"/>
          <w:i w:val="false"/>
          <w:color w:val="ff0000"/>
          <w:sz w:val="28"/>
        </w:rPr>
        <w:t xml:space="preserve">
      Ескерту. 20-қосымша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 Қазақстан Республикасы бейрезидент-банктері филиалдарының (оның ішінде Қазақстан Республикасы бейрезидент-ислам банктері филиалдарының) пруденциялық нормативтерді орындауы туралы есептілікті ұсыну қағидалары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 бейрезидент-банктері филиалдарының (оның ішінде Қазақстан Республикасы бейрезидент-ислам банктері филиалдарының) Қазақстан Республикасы Ұлттық Банкіне (бұдан әрі – Ұлттық Банк) пруденциялық нормативтерді орындауы туралы есептілікті ұсыну тәртібін айқындайды.</w:t>
      </w:r>
    </w:p>
    <w:p>
      <w:pPr>
        <w:spacing w:after="0"/>
        <w:ind w:left="0"/>
        <w:jc w:val="both"/>
      </w:pPr>
      <w:r>
        <w:rPr>
          <w:rFonts w:ascii="Times New Roman"/>
          <w:b w:val="false"/>
          <w:i w:val="false"/>
          <w:color w:val="000000"/>
          <w:sz w:val="28"/>
        </w:rPr>
        <w:t>
      2. Есептілік "Қазақстан Республикасы Ұлттық Банкінің веб-порталы" ақпараттық жүйесін пайдалану арқылы электрондық форматта ұсынылады.</w:t>
      </w:r>
    </w:p>
    <w:p>
      <w:pPr>
        <w:spacing w:after="0"/>
        <w:ind w:left="0"/>
        <w:jc w:val="both"/>
      </w:pPr>
      <w:r>
        <w:rPr>
          <w:rFonts w:ascii="Times New Roman"/>
          <w:b w:val="false"/>
          <w:i w:val="false"/>
          <w:color w:val="000000"/>
          <w:sz w:val="28"/>
        </w:rPr>
        <w:t>
      3. Есепке қол қою жөніндегі функция жүктелген басшы немесе адам және орындаушы электрондық цифрлық қолтаңба арқылы куәландырған есептілік электрондық форматта сақталады.</w:t>
      </w:r>
    </w:p>
    <w:p>
      <w:pPr>
        <w:spacing w:after="0"/>
        <w:ind w:left="0"/>
        <w:jc w:val="both"/>
      </w:pPr>
      <w:r>
        <w:rPr>
          <w:rFonts w:ascii="Times New Roman"/>
          <w:b w:val="false"/>
          <w:i w:val="false"/>
          <w:color w:val="000000"/>
          <w:sz w:val="28"/>
        </w:rPr>
        <w:t>
      4. Қазақстан Республикасы бейрезидент-банкінің филиалы ерікті түрде таратылған жағдайда есептілік Ұлттық Банкке Қазақстан Республикасы бейрезидент-банкінің филиалын ерікті түрде таратуға уәкілетті органның рұқсаты берілген күнге дейін ұсынылады.</w:t>
      </w:r>
    </w:p>
    <w:p>
      <w:pPr>
        <w:spacing w:after="0"/>
        <w:ind w:left="0"/>
        <w:jc w:val="both"/>
      </w:pPr>
      <w:r>
        <w:rPr>
          <w:rFonts w:ascii="Times New Roman"/>
          <w:b w:val="false"/>
          <w:i w:val="false"/>
          <w:color w:val="000000"/>
          <w:sz w:val="28"/>
        </w:rPr>
        <w:t>
      5. Қазақстан Республикасы бейрезидент-банкінің филиалын мәжбүрлеп тарату кезінде есептілік Ұлттық Банкке уәкілетті орган Қазақстан Республикасы бейрезидент-банкінің филиалын лицензиядан айыру туралы шешім қабылдаған күнге дейін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