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fc41" w14:textId="919f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тізбесін, нысандарын,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 наурыздағы № 24 қаулысы. Қазақстан Республикасының Әділет министрлігінде 2021 жылғы 11 наурызда № 22322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ақша және банктік салымдар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туралы есептің нысаны; </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есептің нысаны; </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"кері репо", репо операциялары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сақтанушының инвестицияларға қатысу талабын көздейтін сақтандыру шарттары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инвестициялық қордың (инвестициялық портфельдің) акционерлік қоғамдар болып табылмайтын заңды тұлғалардың капиталына инвестициялары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қайта сақтандырушылардан алынатын сомалар, сақтанушылардан (қайта сақтанушылардан) және делдалдардан алынатын сақтандыру сыйлықақылары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инвестициялық мүлік және негізгі құрал-жабдықтар туралы есептің нысаны;</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"жалпы сақтандыру" саласы бойынша сақтандыру резервтерiн есептеу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"өмірді сақтандыру" саласы бойынша сақтандыру резервтерiн есептеу туралы есептің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сақтандыру сыйлықақылары мен мемлекеттің сыйлықақысы туралы есептің нысаны;</w:t>
      </w:r>
    </w:p>
    <w:bookmarkEnd w:id="16"/>
    <w:bookmarkStart w:name="z18"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сақтандыру төлемдері туралы есептің нысаны;</w:t>
      </w:r>
    </w:p>
    <w:bookmarkEnd w:id="17"/>
    <w:bookmarkStart w:name="z19"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міндеттемелердің көлемі бойынша есептің нысаны;</w:t>
      </w:r>
    </w:p>
    <w:bookmarkEnd w:id="18"/>
    <w:bookmarkStart w:name="z20"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аралас коэффициентін есептеу туралы есептің нысаны; </w:t>
      </w:r>
    </w:p>
    <w:bookmarkEnd w:id="19"/>
    <w:bookmarkStart w:name="z21"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полистер бойынша шығындылық коэффициентін есептеу туралы есептің нысаны;</w:t>
      </w:r>
    </w:p>
    <w:bookmarkEnd w:id="20"/>
    <w:bookmarkStart w:name="z22"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қайта сақтандыру қызметі туралы есептің нысаны;</w:t>
      </w:r>
    </w:p>
    <w:bookmarkEnd w:id="21"/>
    <w:bookmarkStart w:name="z23"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Қазақстан Республикасы бейрезидент-сақтандыру (қайта сақтандыру) ұйымы жайлы ақпарат туралы есептің нысаны; </w:t>
      </w:r>
    </w:p>
    <w:bookmarkEnd w:id="22"/>
    <w:bookmarkStart w:name="z24" w:id="2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ұлттық және шетел валюталарындағы активтер мен міндеттемелердің мерзімдерін салыстыру туралы есептің нысаны;</w:t>
      </w:r>
    </w:p>
    <w:bookmarkEnd w:id="23"/>
    <w:bookmarkStart w:name="z25" w:id="2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баланстан тыс шоттар бойынша қалдықтар туралы есептің нысаны;</w:t>
      </w:r>
    </w:p>
    <w:bookmarkEnd w:id="24"/>
    <w:bookmarkStart w:name="z26" w:id="25"/>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"жалпы сақтандыру" саласы бойынша қолданыстағы сақтандыру (қайта сақтандыру) шарттары бойынша есептің нысаны;</w:t>
      </w:r>
    </w:p>
    <w:bookmarkEnd w:id="25"/>
    <w:bookmarkStart w:name="z27" w:id="26"/>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шығындар бойынша есептің нысаны;</w:t>
      </w:r>
    </w:p>
    <w:bookmarkEnd w:id="26"/>
    <w:bookmarkStart w:name="z28" w:id="27"/>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сақтандыру төлемдерін есепке алу бойынша есептің нысаны;</w:t>
      </w:r>
    </w:p>
    <w:bookmarkEnd w:id="27"/>
    <w:bookmarkStart w:name="z29" w:id="28"/>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"өмірді сақтандыру" саласы бойынша қолданыстағы сақтандыру (қайта сақтандыру) шарттары бойынша есептің нысаны;</w:t>
      </w:r>
    </w:p>
    <w:bookmarkEnd w:id="28"/>
    <w:bookmarkStart w:name="z30" w:id="29"/>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қолданыстағы зейнетақы аннуитеті шарттары және аннуитеттік сақтандырудың өзге де түрлері бойынша есептің нысаны;</w:t>
      </w:r>
    </w:p>
    <w:bookmarkEnd w:id="29"/>
    <w:bookmarkStart w:name="z31" w:id="30"/>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есептің нысаны;</w:t>
      </w:r>
    </w:p>
    <w:bookmarkEnd w:id="30"/>
    <w:bookmarkStart w:name="z32" w:id="31"/>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соңғы 12 (он екі) айда күшіне енген сақтандыру (қайта сақтандыру) шарттары туралы есептің нысаны;</w:t>
      </w:r>
    </w:p>
    <w:bookmarkEnd w:id="31"/>
    <w:bookmarkStart w:name="z33" w:id="32"/>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болжамды төлемдер құны бойынша есептің нысаны;</w:t>
      </w:r>
    </w:p>
    <w:bookmarkEnd w:id="32"/>
    <w:bookmarkStart w:name="z34" w:id="33"/>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орын алған, бірақ мәлімделмеген шығындар резервін тізбекті саты әдісі бойынша инфляцияға түзетусіз есептеу туралы есептің нысаны;</w:t>
      </w:r>
    </w:p>
    <w:bookmarkEnd w:id="33"/>
    <w:bookmarkStart w:name="z35" w:id="34"/>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орын алған, бірақ мәлімделмеген шығындар резервін тізбекті саты әдісі бойынша инфляцияға түзетумен есептеу туралы есептің нысаны;</w:t>
      </w:r>
    </w:p>
    <w:bookmarkEnd w:id="34"/>
    <w:bookmarkStart w:name="z36" w:id="35"/>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орын алған, бірақ мәлімделмеген шығындар резервін Борнхьюттер-Фергюсон әдісімен есептеу туралы есептің нысаны;</w:t>
      </w:r>
    </w:p>
    <w:bookmarkEnd w:id="35"/>
    <w:bookmarkStart w:name="z37" w:id="36"/>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экономикалық қызмет түрлері бойынша сақтандыру сыйлықақыларын және сақтандыру төлемдерін жіктеу туралы есептің нысаны;</w:t>
      </w:r>
    </w:p>
    <w:bookmarkEnd w:id="36"/>
    <w:bookmarkStart w:name="z38" w:id="37"/>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есептің нысаны;</w:t>
      </w:r>
    </w:p>
    <w:bookmarkEnd w:id="37"/>
    <w:bookmarkStart w:name="z39" w:id="38"/>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сақтанушыларға берілген қарыздар туралы есептің нысаны;</w:t>
      </w:r>
    </w:p>
    <w:bookmarkEnd w:id="38"/>
    <w:bookmarkStart w:name="z40" w:id="39"/>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басшы қызметкерлеріне төленген кірістер туралы есептің нысаны;</w:t>
      </w:r>
    </w:p>
    <w:bookmarkEnd w:id="39"/>
    <w:bookmarkStart w:name="z41" w:id="40"/>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Қазақстан Республикасының сақтандыру брокерлері филиалдарының қатысуымен жасалған сақтандыру, қайта сақтандыру шарттары туралы есептің нысаны;</w:t>
      </w:r>
    </w:p>
    <w:bookmarkEnd w:id="40"/>
    <w:bookmarkStart w:name="z42" w:id="41"/>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Қазақстан Республикасы сақтандыру брокерінің үлестес тұлғалары болып табылатын Қазақстан Республикасының бейрезиденттері-сақтандыру брокерлерінің филиалдарымен жасалған қайта сақтандыру шарттары туралы және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есептің нысаны;</w:t>
      </w:r>
    </w:p>
    <w:bookmarkEnd w:id="41"/>
    <w:bookmarkStart w:name="z43" w:id="42"/>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есептілікті беру қағидалары бекітілсін.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 Қазақстан Республикасы бейрезидент-сақтандыру (қайта сақтандыру) ұйымдарының филиалдары Қазақстан Республикасының Ұлттық Банкіне электрондық форматта:</w:t>
      </w:r>
    </w:p>
    <w:bookmarkEnd w:id="43"/>
    <w:bookmarkStart w:name="z45" w:id="44"/>
    <w:p>
      <w:pPr>
        <w:spacing w:after="0"/>
        <w:ind w:left="0"/>
        <w:jc w:val="both"/>
      </w:pPr>
      <w:r>
        <w:rPr>
          <w:rFonts w:ascii="Times New Roman"/>
          <w:b w:val="false"/>
          <w:i w:val="false"/>
          <w:color w:val="000000"/>
          <w:sz w:val="28"/>
        </w:rPr>
        <w:t xml:space="preserve">
      1) ай сайын -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көзделген есептілікті есепті айдан кейінгі айдың 6 (алтыншы) жұмыс күніне дейінгі мерзімде ұсынады.</w:t>
      </w:r>
    </w:p>
    <w:bookmarkEnd w:id="44"/>
    <w:bookmarkStart w:name="z46" w:id="45"/>
    <w:p>
      <w:pPr>
        <w:spacing w:after="0"/>
        <w:ind w:left="0"/>
        <w:jc w:val="both"/>
      </w:pPr>
      <w:r>
        <w:rPr>
          <w:rFonts w:ascii="Times New Roman"/>
          <w:b w:val="false"/>
          <w:i w:val="false"/>
          <w:color w:val="000000"/>
          <w:sz w:val="28"/>
        </w:rPr>
        <w:t xml:space="preserve">
      2) тоқсан сайын - осы қаулының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23) тармақшаларында</w:t>
      </w:r>
      <w:r>
        <w:rPr>
          <w:rFonts w:ascii="Times New Roman"/>
          <w:b w:val="false"/>
          <w:i w:val="false"/>
          <w:color w:val="000000"/>
          <w:sz w:val="28"/>
        </w:rPr>
        <w:t xml:space="preserve"> көзделген есептілікті есепті тоқсаннан кейінгі айдың 6 (алтыншы) жұмыс күнінен кешіктірмейтін мерзімде;</w:t>
      </w:r>
    </w:p>
    <w:bookmarkEnd w:id="45"/>
    <w:bookmarkStart w:name="z47" w:id="46"/>
    <w:p>
      <w:pPr>
        <w:spacing w:after="0"/>
        <w:ind w:left="0"/>
        <w:jc w:val="both"/>
      </w:pPr>
      <w:r>
        <w:rPr>
          <w:rFonts w:ascii="Times New Roman"/>
          <w:b w:val="false"/>
          <w:i w:val="false"/>
          <w:color w:val="000000"/>
          <w:sz w:val="28"/>
        </w:rPr>
        <w:t xml:space="preserve">
      3) тоқсан сайын - осы қаулының 1-тармағының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тармақшаларында</w:t>
      </w:r>
      <w:r>
        <w:rPr>
          <w:rFonts w:ascii="Times New Roman"/>
          <w:b w:val="false"/>
          <w:i w:val="false"/>
          <w:color w:val="000000"/>
          <w:sz w:val="28"/>
        </w:rPr>
        <w:t xml:space="preserve"> көзделген есептілікті есепті тоқсаннан кейінгі айдың 10 (оныншы) жұмыс күніне дейінгі мерзімде;</w:t>
      </w:r>
    </w:p>
    <w:bookmarkEnd w:id="46"/>
    <w:bookmarkStart w:name="z48" w:id="47"/>
    <w:p>
      <w:pPr>
        <w:spacing w:after="0"/>
        <w:ind w:left="0"/>
        <w:jc w:val="both"/>
      </w:pPr>
      <w:r>
        <w:rPr>
          <w:rFonts w:ascii="Times New Roman"/>
          <w:b w:val="false"/>
          <w:i w:val="false"/>
          <w:color w:val="000000"/>
          <w:sz w:val="28"/>
        </w:rPr>
        <w:t xml:space="preserve">
      4) жартыжылдықтар бойынша - осы қаулының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есептілікті есепті жартыжылдықтан кейінгі айдың 6 (алтыншы) жұмыс күнінен кешіктірмейтін мерзімде;</w:t>
      </w:r>
    </w:p>
    <w:bookmarkEnd w:id="47"/>
    <w:bookmarkStart w:name="z49" w:id="48"/>
    <w:p>
      <w:pPr>
        <w:spacing w:after="0"/>
        <w:ind w:left="0"/>
        <w:jc w:val="both"/>
      </w:pPr>
      <w:r>
        <w:rPr>
          <w:rFonts w:ascii="Times New Roman"/>
          <w:b w:val="false"/>
          <w:i w:val="false"/>
          <w:color w:val="000000"/>
          <w:sz w:val="28"/>
        </w:rPr>
        <w:t xml:space="preserve">
      5) жыл сайын - осы қаулының 1-тармағының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тармақшаларында</w:t>
      </w:r>
      <w:r>
        <w:rPr>
          <w:rFonts w:ascii="Times New Roman"/>
          <w:b w:val="false"/>
          <w:i w:val="false"/>
          <w:color w:val="000000"/>
          <w:sz w:val="28"/>
        </w:rPr>
        <w:t xml:space="preserve"> көзделген есептілікті есепті жылдан кейінгі айдың 6 (алтыншы) жұмыс күнінен кешіктірмейтін мерзімде;</w:t>
      </w:r>
    </w:p>
    <w:bookmarkEnd w:id="48"/>
    <w:bookmarkStart w:name="z50" w:id="49"/>
    <w:p>
      <w:pPr>
        <w:spacing w:after="0"/>
        <w:ind w:left="0"/>
        <w:jc w:val="both"/>
      </w:pPr>
      <w:r>
        <w:rPr>
          <w:rFonts w:ascii="Times New Roman"/>
          <w:b w:val="false"/>
          <w:i w:val="false"/>
          <w:color w:val="000000"/>
          <w:sz w:val="28"/>
        </w:rPr>
        <w:t xml:space="preserve">
      6) жыл сайын - осы қаулының 1-тармағының </w:t>
      </w:r>
      <w:r>
        <w:rPr>
          <w:rFonts w:ascii="Times New Roman"/>
          <w:b w:val="false"/>
          <w:i w:val="false"/>
          <w:color w:val="000000"/>
          <w:sz w:val="28"/>
        </w:rPr>
        <w:t>38) тармақшасында</w:t>
      </w:r>
      <w:r>
        <w:rPr>
          <w:rFonts w:ascii="Times New Roman"/>
          <w:b w:val="false"/>
          <w:i w:val="false"/>
          <w:color w:val="000000"/>
          <w:sz w:val="28"/>
        </w:rPr>
        <w:t xml:space="preserve"> көзделген есептілікті қаржылық жыл аяқталғаннан кейін күнтізбелік 120 (бір жүз жиырма) күн ішінде ұсынады.</w:t>
      </w:r>
    </w:p>
    <w:bookmarkEnd w:id="49"/>
    <w:bookmarkStart w:name="z51" w:id="50"/>
    <w:p>
      <w:pPr>
        <w:spacing w:after="0"/>
        <w:ind w:left="0"/>
        <w:jc w:val="both"/>
      </w:pPr>
      <w:r>
        <w:rPr>
          <w:rFonts w:ascii="Times New Roman"/>
          <w:b w:val="false"/>
          <w:i w:val="false"/>
          <w:color w:val="000000"/>
          <w:sz w:val="28"/>
        </w:rPr>
        <w:t>
      3. Қазақстан Республикасы бейрезидент-сақтандыру брокерлерінің филиалдары Қазақстан Республикасының Ұлттық Банкіне электрондық форматта:</w:t>
      </w:r>
    </w:p>
    <w:bookmarkEnd w:id="50"/>
    <w:bookmarkStart w:name="z52" w:id="51"/>
    <w:p>
      <w:pPr>
        <w:spacing w:after="0"/>
        <w:ind w:left="0"/>
        <w:jc w:val="both"/>
      </w:pPr>
      <w:r>
        <w:rPr>
          <w:rFonts w:ascii="Times New Roman"/>
          <w:b w:val="false"/>
          <w:i w:val="false"/>
          <w:color w:val="000000"/>
          <w:sz w:val="28"/>
        </w:rPr>
        <w:t xml:space="preserve">
      1) тоқсан сайын - осы қаулының 1-тармағының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тармақшаларында</w:t>
      </w:r>
      <w:r>
        <w:rPr>
          <w:rFonts w:ascii="Times New Roman"/>
          <w:b w:val="false"/>
          <w:i w:val="false"/>
          <w:color w:val="000000"/>
          <w:sz w:val="28"/>
        </w:rPr>
        <w:t xml:space="preserve"> көзделген есептілікті есепті тоқсаннан кейінгі айдың 6 (алтыншы) жұмыс күнінен кешіктірмейтін мерзімде;</w:t>
      </w:r>
    </w:p>
    <w:bookmarkEnd w:id="51"/>
    <w:bookmarkStart w:name="z53" w:id="52"/>
    <w:p>
      <w:pPr>
        <w:spacing w:after="0"/>
        <w:ind w:left="0"/>
        <w:jc w:val="both"/>
      </w:pPr>
      <w:r>
        <w:rPr>
          <w:rFonts w:ascii="Times New Roman"/>
          <w:b w:val="false"/>
          <w:i w:val="false"/>
          <w:color w:val="000000"/>
          <w:sz w:val="28"/>
        </w:rPr>
        <w:t xml:space="preserve">
      2) жыл сайын - осы қаулының 1-тармағының </w:t>
      </w:r>
      <w:r>
        <w:rPr>
          <w:rFonts w:ascii="Times New Roman"/>
          <w:b w:val="false"/>
          <w:i w:val="false"/>
          <w:color w:val="000000"/>
          <w:sz w:val="28"/>
        </w:rPr>
        <w:t>38) тармақшасында</w:t>
      </w:r>
      <w:r>
        <w:rPr>
          <w:rFonts w:ascii="Times New Roman"/>
          <w:b w:val="false"/>
          <w:i w:val="false"/>
          <w:color w:val="000000"/>
          <w:sz w:val="28"/>
        </w:rPr>
        <w:t xml:space="preserve"> көзделген есептілікті қаржылық жыл аяқталғаннан кейін күнтізбелік 120 (бір жүз жиырма) күн ішінде ұсынады.</w:t>
      </w:r>
    </w:p>
    <w:bookmarkEnd w:id="52"/>
    <w:bookmarkStart w:name="z54" w:id="53"/>
    <w:p>
      <w:pPr>
        <w:spacing w:after="0"/>
        <w:ind w:left="0"/>
        <w:jc w:val="both"/>
      </w:pPr>
      <w:r>
        <w:rPr>
          <w:rFonts w:ascii="Times New Roman"/>
          <w:b w:val="false"/>
          <w:i w:val="false"/>
          <w:color w:val="000000"/>
          <w:sz w:val="28"/>
        </w:rPr>
        <w:t>
      4. Қаржы нарығының статистикасы департаменті (А.М.Боранбаева) Қазақстан Республикасының заңнамасында белгіленген тәртіппен:</w:t>
      </w:r>
    </w:p>
    <w:bookmarkEnd w:id="53"/>
    <w:bookmarkStart w:name="z55" w:id="54"/>
    <w:p>
      <w:pPr>
        <w:spacing w:after="0"/>
        <w:ind w:left="0"/>
        <w:jc w:val="both"/>
      </w:pPr>
      <w:r>
        <w:rPr>
          <w:rFonts w:ascii="Times New Roman"/>
          <w:b w:val="false"/>
          <w:i w:val="false"/>
          <w:color w:val="000000"/>
          <w:sz w:val="28"/>
        </w:rPr>
        <w:t>
      1) Заң департаментімен (А.С. Қасенов) бірлесіп осы қаулыны Қазақстан Республикасы Әділет министрлігінде мемлекеттік тіркеуді;</w:t>
      </w:r>
    </w:p>
    <w:bookmarkEnd w:id="54"/>
    <w:bookmarkStart w:name="z56" w:id="55"/>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55"/>
    <w:bookmarkStart w:name="z57" w:id="5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6"/>
    <w:bookmarkStart w:name="z58" w:id="57"/>
    <w:p>
      <w:pPr>
        <w:spacing w:after="0"/>
        <w:ind w:left="0"/>
        <w:jc w:val="both"/>
      </w:pPr>
      <w:r>
        <w:rPr>
          <w:rFonts w:ascii="Times New Roman"/>
          <w:b w:val="false"/>
          <w:i w:val="false"/>
          <w:color w:val="000000"/>
          <w:sz w:val="28"/>
        </w:rPr>
        <w:t xml:space="preserve">
      5. Сыртқы коммуникациялар департаменті - Ұлттық Банктің баспасөз қызметі (А.Р. Адамбаева) осы қаулыны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57"/>
    <w:bookmarkStart w:name="z59" w:id="58"/>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А.М. Баймағамбетовке жүктелсін. </w:t>
      </w:r>
    </w:p>
    <w:bookmarkEnd w:id="58"/>
    <w:bookmarkStart w:name="z60" w:id="59"/>
    <w:p>
      <w:pPr>
        <w:spacing w:after="0"/>
        <w:ind w:left="0"/>
        <w:jc w:val="both"/>
      </w:pPr>
      <w:r>
        <w:rPr>
          <w:rFonts w:ascii="Times New Roman"/>
          <w:b w:val="false"/>
          <w:i w:val="false"/>
          <w:color w:val="000000"/>
          <w:sz w:val="28"/>
        </w:rPr>
        <w:t xml:space="preserve">
      7. Осы қаулы алғашқы ресми жарияланған күнінен кейін күнтізбелік он күн өткен соң қолданысқа енгізіледі. </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xml:space="preserve">
      дамыту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24 қаулыға</w:t>
            </w:r>
            <w:r>
              <w:br/>
            </w:r>
            <w:r>
              <w:rPr>
                <w:rFonts w:ascii="Times New Roman"/>
                <w:b w:val="false"/>
                <w:i w:val="false"/>
                <w:color w:val="000000"/>
                <w:sz w:val="20"/>
              </w:rPr>
              <w:t>1-қосымша</w:t>
            </w:r>
          </w:p>
        </w:tc>
      </w:tr>
    </w:tbl>
    <w:bookmarkStart w:name="z62" w:id="60"/>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есептілігінің тізбесі</w:t>
      </w:r>
    </w:p>
    <w:bookmarkEnd w:id="60"/>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61"/>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есептілігіне мыналар кіреді:</w:t>
      </w:r>
    </w:p>
    <w:bookmarkEnd w:id="61"/>
    <w:bookmarkStart w:name="z64" w:id="62"/>
    <w:p>
      <w:pPr>
        <w:spacing w:after="0"/>
        <w:ind w:left="0"/>
        <w:jc w:val="both"/>
      </w:pPr>
      <w:r>
        <w:rPr>
          <w:rFonts w:ascii="Times New Roman"/>
          <w:b w:val="false"/>
          <w:i w:val="false"/>
          <w:color w:val="000000"/>
          <w:sz w:val="28"/>
        </w:rPr>
        <w:t>
      1) ақша және банктік салымдар туралы есеп;</w:t>
      </w:r>
    </w:p>
    <w:bookmarkEnd w:id="62"/>
    <w:bookmarkStart w:name="z65" w:id="63"/>
    <w:p>
      <w:pPr>
        <w:spacing w:after="0"/>
        <w:ind w:left="0"/>
        <w:jc w:val="both"/>
      </w:pPr>
      <w:r>
        <w:rPr>
          <w:rFonts w:ascii="Times New Roman"/>
          <w:b w:val="false"/>
          <w:i w:val="false"/>
          <w:color w:val="000000"/>
          <w:sz w:val="28"/>
        </w:rPr>
        <w:t>
      2) бағалы қағаздар туралы есеп;</w:t>
      </w:r>
    </w:p>
    <w:bookmarkEnd w:id="63"/>
    <w:bookmarkStart w:name="z66" w:id="64"/>
    <w:p>
      <w:pPr>
        <w:spacing w:after="0"/>
        <w:ind w:left="0"/>
        <w:jc w:val="both"/>
      </w:pPr>
      <w:r>
        <w:rPr>
          <w:rFonts w:ascii="Times New Roman"/>
          <w:b w:val="false"/>
          <w:i w:val="false"/>
          <w:color w:val="000000"/>
          <w:sz w:val="28"/>
        </w:rPr>
        <w:t>
      3)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w:t>
      </w:r>
    </w:p>
    <w:bookmarkEnd w:id="64"/>
    <w:bookmarkStart w:name="z67" w:id="65"/>
    <w:p>
      <w:pPr>
        <w:spacing w:after="0"/>
        <w:ind w:left="0"/>
        <w:jc w:val="both"/>
      </w:pPr>
      <w:r>
        <w:rPr>
          <w:rFonts w:ascii="Times New Roman"/>
          <w:b w:val="false"/>
          <w:i w:val="false"/>
          <w:color w:val="000000"/>
          <w:sz w:val="28"/>
        </w:rPr>
        <w:t>
      4)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65"/>
    <w:bookmarkStart w:name="z68" w:id="66"/>
    <w:p>
      <w:pPr>
        <w:spacing w:after="0"/>
        <w:ind w:left="0"/>
        <w:jc w:val="both"/>
      </w:pPr>
      <w:r>
        <w:rPr>
          <w:rFonts w:ascii="Times New Roman"/>
          <w:b w:val="false"/>
          <w:i w:val="false"/>
          <w:color w:val="000000"/>
          <w:sz w:val="28"/>
        </w:rPr>
        <w:t>
      5)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66"/>
    <w:bookmarkStart w:name="z69" w:id="67"/>
    <w:p>
      <w:pPr>
        <w:spacing w:after="0"/>
        <w:ind w:left="0"/>
        <w:jc w:val="both"/>
      </w:pPr>
      <w:r>
        <w:rPr>
          <w:rFonts w:ascii="Times New Roman"/>
          <w:b w:val="false"/>
          <w:i w:val="false"/>
          <w:color w:val="000000"/>
          <w:sz w:val="28"/>
        </w:rPr>
        <w:t>
      6)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67"/>
    <w:bookmarkStart w:name="z70" w:id="68"/>
    <w:p>
      <w:pPr>
        <w:spacing w:after="0"/>
        <w:ind w:left="0"/>
        <w:jc w:val="both"/>
      </w:pPr>
      <w:r>
        <w:rPr>
          <w:rFonts w:ascii="Times New Roman"/>
          <w:b w:val="false"/>
          <w:i w:val="false"/>
          <w:color w:val="000000"/>
          <w:sz w:val="28"/>
        </w:rPr>
        <w:t>
      7) "кері репо", репо операциялары туралы есеп;</w:t>
      </w:r>
    </w:p>
    <w:bookmarkEnd w:id="68"/>
    <w:bookmarkStart w:name="z71" w:id="69"/>
    <w:p>
      <w:pPr>
        <w:spacing w:after="0"/>
        <w:ind w:left="0"/>
        <w:jc w:val="both"/>
      </w:pPr>
      <w:r>
        <w:rPr>
          <w:rFonts w:ascii="Times New Roman"/>
          <w:b w:val="false"/>
          <w:i w:val="false"/>
          <w:color w:val="000000"/>
          <w:sz w:val="28"/>
        </w:rPr>
        <w:t>
      8) сақтанушының инвестицияларға қатысу талабын көздейтін сақтандыру шарттары туралы есеп;</w:t>
      </w:r>
    </w:p>
    <w:bookmarkEnd w:id="69"/>
    <w:bookmarkStart w:name="z72" w:id="70"/>
    <w:p>
      <w:pPr>
        <w:spacing w:after="0"/>
        <w:ind w:left="0"/>
        <w:jc w:val="both"/>
      </w:pPr>
      <w:r>
        <w:rPr>
          <w:rFonts w:ascii="Times New Roman"/>
          <w:b w:val="false"/>
          <w:i w:val="false"/>
          <w:color w:val="000000"/>
          <w:sz w:val="28"/>
        </w:rPr>
        <w:t>
      9) инвестициялық қордың (инвестициялық портфельдің) акционерлік қоғамдар болып табылмайтын заңды тұлғалардың капиталына инвестициялары туралы есеп;</w:t>
      </w:r>
    </w:p>
    <w:bookmarkEnd w:id="70"/>
    <w:bookmarkStart w:name="z73" w:id="71"/>
    <w:p>
      <w:pPr>
        <w:spacing w:after="0"/>
        <w:ind w:left="0"/>
        <w:jc w:val="both"/>
      </w:pPr>
      <w:r>
        <w:rPr>
          <w:rFonts w:ascii="Times New Roman"/>
          <w:b w:val="false"/>
          <w:i w:val="false"/>
          <w:color w:val="000000"/>
          <w:sz w:val="28"/>
        </w:rPr>
        <w:t>
      10)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71"/>
    <w:bookmarkStart w:name="z74" w:id="72"/>
    <w:p>
      <w:pPr>
        <w:spacing w:after="0"/>
        <w:ind w:left="0"/>
        <w:jc w:val="both"/>
      </w:pPr>
      <w:r>
        <w:rPr>
          <w:rFonts w:ascii="Times New Roman"/>
          <w:b w:val="false"/>
          <w:i w:val="false"/>
          <w:color w:val="000000"/>
          <w:sz w:val="28"/>
        </w:rPr>
        <w:t>
      11) инвестициялық мүлік және негізгі құрал-жабдықтар туралы есеп;</w:t>
      </w:r>
    </w:p>
    <w:bookmarkEnd w:id="72"/>
    <w:bookmarkStart w:name="z75" w:id="73"/>
    <w:p>
      <w:pPr>
        <w:spacing w:after="0"/>
        <w:ind w:left="0"/>
        <w:jc w:val="both"/>
      </w:pPr>
      <w:r>
        <w:rPr>
          <w:rFonts w:ascii="Times New Roman"/>
          <w:b w:val="false"/>
          <w:i w:val="false"/>
          <w:color w:val="000000"/>
          <w:sz w:val="28"/>
        </w:rPr>
        <w:t>
      12) "жалпы сақтандыру" саласы бойынша сақтандыру резервтерiн есептеу туралы есеп;</w:t>
      </w:r>
    </w:p>
    <w:bookmarkEnd w:id="73"/>
    <w:bookmarkStart w:name="z76" w:id="74"/>
    <w:p>
      <w:pPr>
        <w:spacing w:after="0"/>
        <w:ind w:left="0"/>
        <w:jc w:val="both"/>
      </w:pPr>
      <w:r>
        <w:rPr>
          <w:rFonts w:ascii="Times New Roman"/>
          <w:b w:val="false"/>
          <w:i w:val="false"/>
          <w:color w:val="000000"/>
          <w:sz w:val="28"/>
        </w:rPr>
        <w:t>
      13) "өмірді сақтандыру" саласы бойынша сақтандыру резервтерiн есептеу туралы есеп;</w:t>
      </w:r>
    </w:p>
    <w:bookmarkEnd w:id="74"/>
    <w:bookmarkStart w:name="z77" w:id="75"/>
    <w:p>
      <w:pPr>
        <w:spacing w:after="0"/>
        <w:ind w:left="0"/>
        <w:jc w:val="both"/>
      </w:pPr>
      <w:r>
        <w:rPr>
          <w:rFonts w:ascii="Times New Roman"/>
          <w:b w:val="false"/>
          <w:i w:val="false"/>
          <w:color w:val="000000"/>
          <w:sz w:val="28"/>
        </w:rPr>
        <w:t>
      14) сақтандыру сыйлықақылары мен мемлекеттің сыйлықақысы туралы есеп;</w:t>
      </w:r>
    </w:p>
    <w:bookmarkEnd w:id="75"/>
    <w:bookmarkStart w:name="z78" w:id="76"/>
    <w:p>
      <w:pPr>
        <w:spacing w:after="0"/>
        <w:ind w:left="0"/>
        <w:jc w:val="both"/>
      </w:pPr>
      <w:r>
        <w:rPr>
          <w:rFonts w:ascii="Times New Roman"/>
          <w:b w:val="false"/>
          <w:i w:val="false"/>
          <w:color w:val="000000"/>
          <w:sz w:val="28"/>
        </w:rPr>
        <w:t>
      15) сақтандыру төлемдері туралы есеп;</w:t>
      </w:r>
    </w:p>
    <w:bookmarkEnd w:id="76"/>
    <w:bookmarkStart w:name="z79" w:id="77"/>
    <w:p>
      <w:pPr>
        <w:spacing w:after="0"/>
        <w:ind w:left="0"/>
        <w:jc w:val="both"/>
      </w:pPr>
      <w:r>
        <w:rPr>
          <w:rFonts w:ascii="Times New Roman"/>
          <w:b w:val="false"/>
          <w:i w:val="false"/>
          <w:color w:val="000000"/>
          <w:sz w:val="28"/>
        </w:rPr>
        <w:t>
      16) міндеттемелердің көлемі бойынша есеп;</w:t>
      </w:r>
    </w:p>
    <w:bookmarkEnd w:id="77"/>
    <w:bookmarkStart w:name="z80" w:id="78"/>
    <w:p>
      <w:pPr>
        <w:spacing w:after="0"/>
        <w:ind w:left="0"/>
        <w:jc w:val="both"/>
      </w:pPr>
      <w:r>
        <w:rPr>
          <w:rFonts w:ascii="Times New Roman"/>
          <w:b w:val="false"/>
          <w:i w:val="false"/>
          <w:color w:val="000000"/>
          <w:sz w:val="28"/>
        </w:rPr>
        <w:t>
      17) аралас коэффициентін есептеу туралы есеп;</w:t>
      </w:r>
    </w:p>
    <w:bookmarkEnd w:id="78"/>
    <w:bookmarkStart w:name="z81" w:id="79"/>
    <w:p>
      <w:pPr>
        <w:spacing w:after="0"/>
        <w:ind w:left="0"/>
        <w:jc w:val="both"/>
      </w:pPr>
      <w:r>
        <w:rPr>
          <w:rFonts w:ascii="Times New Roman"/>
          <w:b w:val="false"/>
          <w:i w:val="false"/>
          <w:color w:val="000000"/>
          <w:sz w:val="28"/>
        </w:rPr>
        <w:t>
      18) полистер бойынша шығындылық коэффициентін есептеу туралы есеп;</w:t>
      </w:r>
    </w:p>
    <w:bookmarkEnd w:id="79"/>
    <w:bookmarkStart w:name="z82" w:id="80"/>
    <w:p>
      <w:pPr>
        <w:spacing w:after="0"/>
        <w:ind w:left="0"/>
        <w:jc w:val="both"/>
      </w:pPr>
      <w:r>
        <w:rPr>
          <w:rFonts w:ascii="Times New Roman"/>
          <w:b w:val="false"/>
          <w:i w:val="false"/>
          <w:color w:val="000000"/>
          <w:sz w:val="28"/>
        </w:rPr>
        <w:t>
      19) қайта сақтандыру қызметі туралы есеп;</w:t>
      </w:r>
    </w:p>
    <w:bookmarkEnd w:id="80"/>
    <w:bookmarkStart w:name="z83" w:id="81"/>
    <w:p>
      <w:pPr>
        <w:spacing w:after="0"/>
        <w:ind w:left="0"/>
        <w:jc w:val="both"/>
      </w:pPr>
      <w:r>
        <w:rPr>
          <w:rFonts w:ascii="Times New Roman"/>
          <w:b w:val="false"/>
          <w:i w:val="false"/>
          <w:color w:val="000000"/>
          <w:sz w:val="28"/>
        </w:rPr>
        <w:t>
      20) Қазақстан Республикасы бейрезидент-Қазақстан Республикасы бейрезидент-сақтандыру (қайта сақтандыру) ұйымдарының филиалдары жайлы ақпарат;</w:t>
      </w:r>
    </w:p>
    <w:bookmarkEnd w:id="81"/>
    <w:bookmarkStart w:name="z84" w:id="82"/>
    <w:p>
      <w:pPr>
        <w:spacing w:after="0"/>
        <w:ind w:left="0"/>
        <w:jc w:val="both"/>
      </w:pPr>
      <w:r>
        <w:rPr>
          <w:rFonts w:ascii="Times New Roman"/>
          <w:b w:val="false"/>
          <w:i w:val="false"/>
          <w:color w:val="000000"/>
          <w:sz w:val="28"/>
        </w:rPr>
        <w:t>
      21) ұлттық және шетел валюталарындағы активтер мен міндеттемелердің мерзімдерін салыстыру туралы есеп;</w:t>
      </w:r>
    </w:p>
    <w:bookmarkEnd w:id="82"/>
    <w:bookmarkStart w:name="z85" w:id="83"/>
    <w:p>
      <w:pPr>
        <w:spacing w:after="0"/>
        <w:ind w:left="0"/>
        <w:jc w:val="both"/>
      </w:pPr>
      <w:r>
        <w:rPr>
          <w:rFonts w:ascii="Times New Roman"/>
          <w:b w:val="false"/>
          <w:i w:val="false"/>
          <w:color w:val="000000"/>
          <w:sz w:val="28"/>
        </w:rPr>
        <w:t>
      22) баланстан тыс шоттар бойынша қалдықтар туралы есеп;</w:t>
      </w:r>
    </w:p>
    <w:bookmarkEnd w:id="83"/>
    <w:bookmarkStart w:name="z86" w:id="84"/>
    <w:p>
      <w:pPr>
        <w:spacing w:after="0"/>
        <w:ind w:left="0"/>
        <w:jc w:val="both"/>
      </w:pPr>
      <w:r>
        <w:rPr>
          <w:rFonts w:ascii="Times New Roman"/>
          <w:b w:val="false"/>
          <w:i w:val="false"/>
          <w:color w:val="000000"/>
          <w:sz w:val="28"/>
        </w:rPr>
        <w:t>
      23) "жалпы сақтандыру" саласы бойынша қолданыстағы сақтандыру (қайта сақтандыру) шарттары бойынша есеп;</w:t>
      </w:r>
    </w:p>
    <w:bookmarkEnd w:id="84"/>
    <w:bookmarkStart w:name="z87" w:id="85"/>
    <w:p>
      <w:pPr>
        <w:spacing w:after="0"/>
        <w:ind w:left="0"/>
        <w:jc w:val="both"/>
      </w:pPr>
      <w:r>
        <w:rPr>
          <w:rFonts w:ascii="Times New Roman"/>
          <w:b w:val="false"/>
          <w:i w:val="false"/>
          <w:color w:val="000000"/>
          <w:sz w:val="28"/>
        </w:rPr>
        <w:t>
      24) шығындар бойынша есеп;</w:t>
      </w:r>
    </w:p>
    <w:bookmarkEnd w:id="85"/>
    <w:bookmarkStart w:name="z88" w:id="86"/>
    <w:p>
      <w:pPr>
        <w:spacing w:after="0"/>
        <w:ind w:left="0"/>
        <w:jc w:val="both"/>
      </w:pPr>
      <w:r>
        <w:rPr>
          <w:rFonts w:ascii="Times New Roman"/>
          <w:b w:val="false"/>
          <w:i w:val="false"/>
          <w:color w:val="000000"/>
          <w:sz w:val="28"/>
        </w:rPr>
        <w:t>
      25) сақтандыру төлемдерін есепке алу бойынша есеп;</w:t>
      </w:r>
    </w:p>
    <w:bookmarkEnd w:id="86"/>
    <w:bookmarkStart w:name="z89" w:id="87"/>
    <w:p>
      <w:pPr>
        <w:spacing w:after="0"/>
        <w:ind w:left="0"/>
        <w:jc w:val="both"/>
      </w:pPr>
      <w:r>
        <w:rPr>
          <w:rFonts w:ascii="Times New Roman"/>
          <w:b w:val="false"/>
          <w:i w:val="false"/>
          <w:color w:val="000000"/>
          <w:sz w:val="28"/>
        </w:rPr>
        <w:t>
      26) "өмірді сақтандыру" саласы бойынша қолданыстағы сақтандыру (қайта сақтандыру) шарттары бойынша есеп;</w:t>
      </w:r>
    </w:p>
    <w:bookmarkEnd w:id="87"/>
    <w:bookmarkStart w:name="z90" w:id="88"/>
    <w:p>
      <w:pPr>
        <w:spacing w:after="0"/>
        <w:ind w:left="0"/>
        <w:jc w:val="both"/>
      </w:pPr>
      <w:r>
        <w:rPr>
          <w:rFonts w:ascii="Times New Roman"/>
          <w:b w:val="false"/>
          <w:i w:val="false"/>
          <w:color w:val="000000"/>
          <w:sz w:val="28"/>
        </w:rPr>
        <w:t>
      27) қолданыстағы зейнетақы аннуитеті шарттары және аннуитеттік сақтандырудың өзге де түрлері бойынша есеп;</w:t>
      </w:r>
    </w:p>
    <w:bookmarkEnd w:id="88"/>
    <w:bookmarkStart w:name="z91" w:id="89"/>
    <w:p>
      <w:pPr>
        <w:spacing w:after="0"/>
        <w:ind w:left="0"/>
        <w:jc w:val="both"/>
      </w:pPr>
      <w:r>
        <w:rPr>
          <w:rFonts w:ascii="Times New Roman"/>
          <w:b w:val="false"/>
          <w:i w:val="false"/>
          <w:color w:val="000000"/>
          <w:sz w:val="28"/>
        </w:rPr>
        <w:t>
      28)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w:t>
      </w:r>
    </w:p>
    <w:bookmarkEnd w:id="89"/>
    <w:bookmarkStart w:name="z92" w:id="90"/>
    <w:p>
      <w:pPr>
        <w:spacing w:after="0"/>
        <w:ind w:left="0"/>
        <w:jc w:val="both"/>
      </w:pPr>
      <w:r>
        <w:rPr>
          <w:rFonts w:ascii="Times New Roman"/>
          <w:b w:val="false"/>
          <w:i w:val="false"/>
          <w:color w:val="000000"/>
          <w:sz w:val="28"/>
        </w:rPr>
        <w:t>
      29) соңғы 12 (он екі) айда күшіне енген сақтандыру (қайта сақтандыру) шарттары туралы есеп;</w:t>
      </w:r>
    </w:p>
    <w:bookmarkEnd w:id="90"/>
    <w:bookmarkStart w:name="z93" w:id="91"/>
    <w:p>
      <w:pPr>
        <w:spacing w:after="0"/>
        <w:ind w:left="0"/>
        <w:jc w:val="both"/>
      </w:pPr>
      <w:r>
        <w:rPr>
          <w:rFonts w:ascii="Times New Roman"/>
          <w:b w:val="false"/>
          <w:i w:val="false"/>
          <w:color w:val="000000"/>
          <w:sz w:val="28"/>
        </w:rPr>
        <w:t>
      30) болжамды төлемдер құны бойынша есеп;</w:t>
      </w:r>
    </w:p>
    <w:bookmarkEnd w:id="91"/>
    <w:bookmarkStart w:name="z94" w:id="92"/>
    <w:p>
      <w:pPr>
        <w:spacing w:after="0"/>
        <w:ind w:left="0"/>
        <w:jc w:val="both"/>
      </w:pPr>
      <w:r>
        <w:rPr>
          <w:rFonts w:ascii="Times New Roman"/>
          <w:b w:val="false"/>
          <w:i w:val="false"/>
          <w:color w:val="000000"/>
          <w:sz w:val="28"/>
        </w:rPr>
        <w:t>
      31) орын алған, бірақ мәлімделмеген шығындар резервін тізбекті саты әдісі бойынша инфляцияға түзетусіз есептеу туралы есеп;</w:t>
      </w:r>
    </w:p>
    <w:bookmarkEnd w:id="92"/>
    <w:bookmarkStart w:name="z95" w:id="93"/>
    <w:p>
      <w:pPr>
        <w:spacing w:after="0"/>
        <w:ind w:left="0"/>
        <w:jc w:val="both"/>
      </w:pPr>
      <w:r>
        <w:rPr>
          <w:rFonts w:ascii="Times New Roman"/>
          <w:b w:val="false"/>
          <w:i w:val="false"/>
          <w:color w:val="000000"/>
          <w:sz w:val="28"/>
        </w:rPr>
        <w:t>
      32) орын алған, бірақ мәлімделмеген шығындар резервін тізбекті саты әдісі бойынша инфляцияға түзетумен есептеу туралы есеп;</w:t>
      </w:r>
    </w:p>
    <w:bookmarkEnd w:id="93"/>
    <w:bookmarkStart w:name="z96" w:id="94"/>
    <w:p>
      <w:pPr>
        <w:spacing w:after="0"/>
        <w:ind w:left="0"/>
        <w:jc w:val="both"/>
      </w:pPr>
      <w:r>
        <w:rPr>
          <w:rFonts w:ascii="Times New Roman"/>
          <w:b w:val="false"/>
          <w:i w:val="false"/>
          <w:color w:val="000000"/>
          <w:sz w:val="28"/>
        </w:rPr>
        <w:t>
      33) орын алған, бірақ мәлімделмеген шығындар резервін Борнхьюттер-Фергюсон әдісімен есептеу туралы есеп;</w:t>
      </w:r>
    </w:p>
    <w:bookmarkEnd w:id="94"/>
    <w:bookmarkStart w:name="z97" w:id="95"/>
    <w:p>
      <w:pPr>
        <w:spacing w:after="0"/>
        <w:ind w:left="0"/>
        <w:jc w:val="both"/>
      </w:pPr>
      <w:r>
        <w:rPr>
          <w:rFonts w:ascii="Times New Roman"/>
          <w:b w:val="false"/>
          <w:i w:val="false"/>
          <w:color w:val="000000"/>
          <w:sz w:val="28"/>
        </w:rPr>
        <w:t>
      34) экономикалық қызмет түрлері бойынша сақтандыру сыйлықақыларын және сақтандыру төлемдерін жіктеу туралы есеп;</w:t>
      </w:r>
    </w:p>
    <w:bookmarkEnd w:id="95"/>
    <w:bookmarkStart w:name="z98" w:id="96"/>
    <w:p>
      <w:pPr>
        <w:spacing w:after="0"/>
        <w:ind w:left="0"/>
        <w:jc w:val="both"/>
      </w:pPr>
      <w:r>
        <w:rPr>
          <w:rFonts w:ascii="Times New Roman"/>
          <w:b w:val="false"/>
          <w:i w:val="false"/>
          <w:color w:val="000000"/>
          <w:sz w:val="28"/>
        </w:rPr>
        <w:t>
      35)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96"/>
    <w:bookmarkStart w:name="z99" w:id="97"/>
    <w:p>
      <w:pPr>
        <w:spacing w:after="0"/>
        <w:ind w:left="0"/>
        <w:jc w:val="both"/>
      </w:pPr>
      <w:r>
        <w:rPr>
          <w:rFonts w:ascii="Times New Roman"/>
          <w:b w:val="false"/>
          <w:i w:val="false"/>
          <w:color w:val="000000"/>
          <w:sz w:val="28"/>
        </w:rPr>
        <w:t>
      36) сақтанушыларға берілген қарыздар туралы есеп;</w:t>
      </w:r>
    </w:p>
    <w:bookmarkEnd w:id="97"/>
    <w:bookmarkStart w:name="z100" w:id="98"/>
    <w:p>
      <w:pPr>
        <w:spacing w:after="0"/>
        <w:ind w:left="0"/>
        <w:jc w:val="both"/>
      </w:pPr>
      <w:r>
        <w:rPr>
          <w:rFonts w:ascii="Times New Roman"/>
          <w:b w:val="false"/>
          <w:i w:val="false"/>
          <w:color w:val="000000"/>
          <w:sz w:val="28"/>
        </w:rPr>
        <w:t>
      37) қаржы ұйымының басшы қызметкерлеріне төленген кірістер туралы есеп;</w:t>
      </w:r>
    </w:p>
    <w:bookmarkEnd w:id="98"/>
    <w:bookmarkStart w:name="z101" w:id="99"/>
    <w:p>
      <w:pPr>
        <w:spacing w:after="0"/>
        <w:ind w:left="0"/>
        <w:jc w:val="both"/>
      </w:pPr>
      <w:r>
        <w:rPr>
          <w:rFonts w:ascii="Times New Roman"/>
          <w:b w:val="false"/>
          <w:i w:val="false"/>
          <w:color w:val="000000"/>
          <w:sz w:val="28"/>
        </w:rPr>
        <w:t>
      38) Қазақстан Республикасының сақтандыру брокерлері филиалдарының қатысуымен жасалған сақтандыру, қайта сақтандыру шарттары туралы есеп;</w:t>
      </w:r>
    </w:p>
    <w:bookmarkEnd w:id="99"/>
    <w:bookmarkStart w:name="z102" w:id="100"/>
    <w:p>
      <w:pPr>
        <w:spacing w:after="0"/>
        <w:ind w:left="0"/>
        <w:jc w:val="both"/>
      </w:pPr>
      <w:r>
        <w:rPr>
          <w:rFonts w:ascii="Times New Roman"/>
          <w:b w:val="false"/>
          <w:i w:val="false"/>
          <w:color w:val="000000"/>
          <w:sz w:val="28"/>
        </w:rPr>
        <w:t>
      39) Қазақстан Республикасы сақтандыру брокерінің үлестес тұлғалары болып табылатын Қазақстан Республикасының бейрезиденттері-сақтандыру брокерлерінің филиалдарымен жасалған қайта сақтандыру шарттары туралы және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bookmarkStart w:name="z104" w:id="101"/>
    <w:p>
      <w:pPr>
        <w:spacing w:after="0"/>
        <w:ind w:left="0"/>
        <w:jc w:val="left"/>
      </w:pPr>
      <w:r>
        <w:rPr>
          <w:rFonts w:ascii="Times New Roman"/>
          <w:b/>
          <w:i w:val="false"/>
          <w:color w:val="000000"/>
        </w:rPr>
        <w:t xml:space="preserve"> Әкімшілік деректерді жинауға арналған нысан</w:t>
      </w:r>
    </w:p>
    <w:bookmarkEnd w:id="101"/>
    <w:p>
      <w:pPr>
        <w:spacing w:after="0"/>
        <w:ind w:left="0"/>
        <w:jc w:val="both"/>
      </w:pPr>
      <w:r>
        <w:rPr>
          <w:rFonts w:ascii="Times New Roman"/>
          <w:b w:val="false"/>
          <w:i w:val="false"/>
          <w:color w:val="000000"/>
          <w:sz w:val="28"/>
        </w:rPr>
        <w:t>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05" w:id="102"/>
    <w:p>
      <w:pPr>
        <w:spacing w:after="0"/>
        <w:ind w:left="0"/>
        <w:jc w:val="left"/>
      </w:pPr>
      <w:r>
        <w:rPr>
          <w:rFonts w:ascii="Times New Roman"/>
          <w:b/>
          <w:i w:val="false"/>
          <w:color w:val="000000"/>
        </w:rPr>
        <w:t xml:space="preserve"> Ақша және банктік салымдар туралы есеп</w:t>
      </w:r>
    </w:p>
    <w:bookmarkEnd w:id="102"/>
    <w:p>
      <w:pPr>
        <w:spacing w:after="0"/>
        <w:ind w:left="0"/>
        <w:jc w:val="both"/>
      </w:pPr>
      <w:r>
        <w:rPr>
          <w:rFonts w:ascii="Times New Roman"/>
          <w:b w:val="false"/>
          <w:i w:val="false"/>
          <w:color w:val="000000"/>
          <w:sz w:val="28"/>
        </w:rPr>
        <w:t>
      Әкімшілік деректер нысанының индексі: 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 елінің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орналастырған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дейiнгi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жасаған күні және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қалдық,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аяқталған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Бірінші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Ақша және банктік салымдар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7" w:id="103"/>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03"/>
    <w:p>
      <w:pPr>
        <w:spacing w:after="0"/>
        <w:ind w:left="0"/>
        <w:jc w:val="both"/>
      </w:pPr>
      <w:r>
        <w:rPr>
          <w:rFonts w:ascii="Times New Roman"/>
          <w:b w:val="false"/>
          <w:i w:val="false"/>
          <w:color w:val="ff0000"/>
          <w:sz w:val="28"/>
        </w:rPr>
        <w:t xml:space="preserve">
      Ескерту. Қосымшаның тақырыбы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Ақша және банктік салымдар туралы есеп (индекс- 2 - I(R)O_M, кезеңділігі - ай сайын)</w:t>
      </w:r>
    </w:p>
    <w:bookmarkStart w:name="z108" w:id="104"/>
    <w:p>
      <w:pPr>
        <w:spacing w:after="0"/>
        <w:ind w:left="0"/>
        <w:jc w:val="left"/>
      </w:pPr>
      <w:r>
        <w:rPr>
          <w:rFonts w:ascii="Times New Roman"/>
          <w:b/>
          <w:i w:val="false"/>
          <w:color w:val="000000"/>
        </w:rPr>
        <w:t xml:space="preserve"> 1-тарау. Жалпы ережелер</w:t>
      </w:r>
    </w:p>
    <w:bookmarkEnd w:id="104"/>
    <w:bookmarkStart w:name="z109" w:id="105"/>
    <w:p>
      <w:pPr>
        <w:spacing w:after="0"/>
        <w:ind w:left="0"/>
        <w:jc w:val="both"/>
      </w:pPr>
      <w:r>
        <w:rPr>
          <w:rFonts w:ascii="Times New Roman"/>
          <w:b w:val="false"/>
          <w:i w:val="false"/>
          <w:color w:val="000000"/>
          <w:sz w:val="28"/>
        </w:rPr>
        <w:t>
      1. Осы түсіндірмеде "Ақша және банктік салымдар туралы есеп" әкімшілік деректер нысанын (бұдан әрі – Нысан) толтыру бойынша бірыңғай талаптар айқындалады.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1" w:id="107"/>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есепті кезеңнің соңындағы жағдай бойынша толтырады. </w:t>
      </w:r>
    </w:p>
    <w:bookmarkEnd w:id="107"/>
    <w:p>
      <w:pPr>
        <w:spacing w:after="0"/>
        <w:ind w:left="0"/>
        <w:jc w:val="both"/>
      </w:pPr>
      <w:r>
        <w:rPr>
          <w:rFonts w:ascii="Times New Roman"/>
          <w:b w:val="false"/>
          <w:i w:val="false"/>
          <w:color w:val="000000"/>
          <w:sz w:val="28"/>
        </w:rPr>
        <w:t>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112" w:id="108"/>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08"/>
    <w:bookmarkStart w:name="z113" w:id="109"/>
    <w:p>
      <w:pPr>
        <w:spacing w:after="0"/>
        <w:ind w:left="0"/>
        <w:jc w:val="left"/>
      </w:pPr>
      <w:r>
        <w:rPr>
          <w:rFonts w:ascii="Times New Roman"/>
          <w:b/>
          <w:i w:val="false"/>
          <w:color w:val="000000"/>
        </w:rPr>
        <w:t xml:space="preserve"> 2-тарау. Нысанды толтыру бойынша түсіндірме</w:t>
      </w:r>
    </w:p>
    <w:bookmarkEnd w:id="109"/>
    <w:bookmarkStart w:name="z114" w:id="110"/>
    <w:p>
      <w:pPr>
        <w:spacing w:after="0"/>
        <w:ind w:left="0"/>
        <w:jc w:val="both"/>
      </w:pPr>
      <w:r>
        <w:rPr>
          <w:rFonts w:ascii="Times New Roman"/>
          <w:b w:val="false"/>
          <w:i w:val="false"/>
          <w:color w:val="000000"/>
          <w:sz w:val="28"/>
        </w:rPr>
        <w:t xml:space="preserve">
      5. 5 және 6-бағандарда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Рейтингтік агенттік болмаған кезде 5 және 6-бағандарда "рейтингі жоқ" деп көрсетіледі.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111"/>
    <w:p>
      <w:pPr>
        <w:spacing w:after="0"/>
        <w:ind w:left="0"/>
        <w:jc w:val="both"/>
      </w:pPr>
      <w:r>
        <w:rPr>
          <w:rFonts w:ascii="Times New Roman"/>
          <w:b w:val="false"/>
          <w:i w:val="false"/>
          <w:color w:val="000000"/>
          <w:sz w:val="28"/>
        </w:rPr>
        <w:t>
      6. "Басқа ақша" 19-жолда Қазақстан Республикасы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Қазақстан Республикасының екінші деңгейдегі банктерінде және орталық депозитарийде орналастырылған ақшасы, сондай-ақ 11, 12, 13 және 14-жолдарға енгізілмеген басқа ақша көрсетіледі.</w:t>
      </w:r>
    </w:p>
    <w:bookmarkEnd w:id="111"/>
    <w:bookmarkStart w:name="z116" w:id="112"/>
    <w:p>
      <w:pPr>
        <w:spacing w:after="0"/>
        <w:ind w:left="0"/>
        <w:jc w:val="both"/>
      </w:pPr>
      <w:r>
        <w:rPr>
          <w:rFonts w:ascii="Times New Roman"/>
          <w:b w:val="false"/>
          <w:i w:val="false"/>
          <w:color w:val="000000"/>
          <w:sz w:val="28"/>
        </w:rPr>
        <w:t>
      7. Мәліметтер жоқ болғанда, Нысан нөлдік қалдықтармен ұсынылады.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bookmarkStart w:name="z118" w:id="113"/>
    <w:p>
      <w:pPr>
        <w:spacing w:after="0"/>
        <w:ind w:left="0"/>
        <w:jc w:val="left"/>
      </w:pPr>
      <w:r>
        <w:rPr>
          <w:rFonts w:ascii="Times New Roman"/>
          <w:b/>
          <w:i w:val="false"/>
          <w:color w:val="000000"/>
        </w:rPr>
        <w:t xml:space="preserve"> Әкімшілік деректерді жинауға арналған нысан</w:t>
      </w:r>
    </w:p>
    <w:bookmarkEnd w:id="113"/>
    <w:p>
      <w:pPr>
        <w:spacing w:after="0"/>
        <w:ind w:left="0"/>
        <w:jc w:val="both"/>
      </w:pPr>
      <w:r>
        <w:rPr>
          <w:rFonts w:ascii="Times New Roman"/>
          <w:b w:val="false"/>
          <w:i w:val="false"/>
          <w:color w:val="000000"/>
          <w:sz w:val="28"/>
        </w:rPr>
        <w:t>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19" w:id="114"/>
    <w:p>
      <w:pPr>
        <w:spacing w:after="0"/>
        <w:ind w:left="0"/>
        <w:jc w:val="left"/>
      </w:pPr>
      <w:r>
        <w:rPr>
          <w:rFonts w:ascii="Times New Roman"/>
          <w:b/>
          <w:i w:val="false"/>
          <w:color w:val="000000"/>
        </w:rPr>
        <w:t xml:space="preserve"> Бағалы қағаздар туралы есеп</w:t>
      </w:r>
    </w:p>
    <w:bookmarkEnd w:id="114"/>
    <w:p>
      <w:pPr>
        <w:spacing w:after="0"/>
        <w:ind w:left="0"/>
        <w:jc w:val="both"/>
      </w:pPr>
      <w:r>
        <w:rPr>
          <w:rFonts w:ascii="Times New Roman"/>
          <w:b w:val="false"/>
          <w:i w:val="false"/>
          <w:color w:val="000000"/>
          <w:sz w:val="28"/>
        </w:rPr>
        <w:t>
      Әкімшілік деректер нысанының индексі: 3 -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 тіркеу елінің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-эмитенттерінің мемлекеттік емес бағалы қағаздары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резервтердің (провизиялардың)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құны/сатып алу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Бірінші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21" w:id="115"/>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15"/>
    <w:p>
      <w:pPr>
        <w:spacing w:after="0"/>
        <w:ind w:left="0"/>
        <w:jc w:val="both"/>
      </w:pPr>
      <w:r>
        <w:rPr>
          <w:rFonts w:ascii="Times New Roman"/>
          <w:b w:val="false"/>
          <w:i w:val="false"/>
          <w:color w:val="ff0000"/>
          <w:sz w:val="28"/>
        </w:rPr>
        <w:t xml:space="preserve">
      Ескерту. Қосымшаның тақырыбы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Бағалы қағаздар туралы есеп (индексі- 3 - I(R)O_M, кезеңділігі - ай сайын)</w:t>
      </w:r>
    </w:p>
    <w:bookmarkStart w:name="z122" w:id="116"/>
    <w:p>
      <w:pPr>
        <w:spacing w:after="0"/>
        <w:ind w:left="0"/>
        <w:jc w:val="left"/>
      </w:pPr>
      <w:r>
        <w:rPr>
          <w:rFonts w:ascii="Times New Roman"/>
          <w:b/>
          <w:i w:val="false"/>
          <w:color w:val="000000"/>
        </w:rPr>
        <w:t xml:space="preserve"> 1-тарау. Жалпы ережелер</w:t>
      </w:r>
    </w:p>
    <w:bookmarkEnd w:id="116"/>
    <w:bookmarkStart w:name="z123" w:id="117"/>
    <w:p>
      <w:pPr>
        <w:spacing w:after="0"/>
        <w:ind w:left="0"/>
        <w:jc w:val="both"/>
      </w:pPr>
      <w:r>
        <w:rPr>
          <w:rFonts w:ascii="Times New Roman"/>
          <w:b w:val="false"/>
          <w:i w:val="false"/>
          <w:color w:val="000000"/>
          <w:sz w:val="28"/>
        </w:rPr>
        <w:t>
      1. Осы түсіндірмеде "Бағалы қағаздар туралы есеп" әкімшілік деректер нысанын (бұдан әрі – Нысан) толтыру бойынша бірыңғай талаптар айқындалады.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4" w:id="11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ай сайын есепті кезеңнің соңындағы жағдай бойынша толтырады. </w:t>
      </w:r>
    </w:p>
    <w:bookmarkEnd w:id="119"/>
    <w:p>
      <w:pPr>
        <w:spacing w:after="0"/>
        <w:ind w:left="0"/>
        <w:jc w:val="both"/>
      </w:pPr>
      <w:r>
        <w:rPr>
          <w:rFonts w:ascii="Times New Roman"/>
          <w:b w:val="false"/>
          <w:i w:val="false"/>
          <w:color w:val="000000"/>
          <w:sz w:val="28"/>
        </w:rPr>
        <w:t>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Start w:name="z126" w:id="120"/>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20"/>
    <w:bookmarkStart w:name="z127" w:id="121"/>
    <w:p>
      <w:pPr>
        <w:spacing w:after="0"/>
        <w:ind w:left="0"/>
        <w:jc w:val="left"/>
      </w:pPr>
      <w:r>
        <w:rPr>
          <w:rFonts w:ascii="Times New Roman"/>
          <w:b/>
          <w:i w:val="false"/>
          <w:color w:val="000000"/>
        </w:rPr>
        <w:t xml:space="preserve"> 2-тарау. Нысанды толтыру бойынша түсіндірме</w:t>
      </w:r>
    </w:p>
    <w:bookmarkEnd w:id="121"/>
    <w:bookmarkStart w:name="z128" w:id="122"/>
    <w:p>
      <w:pPr>
        <w:spacing w:after="0"/>
        <w:ind w:left="0"/>
        <w:jc w:val="both"/>
      </w:pPr>
      <w:r>
        <w:rPr>
          <w:rFonts w:ascii="Times New Roman"/>
          <w:b w:val="false"/>
          <w:i w:val="false"/>
          <w:color w:val="000000"/>
          <w:sz w:val="28"/>
        </w:rPr>
        <w:t>
      5. 4-бағанда бағалы қағаздың халықаралық сәйкестендіру нөмірі (ISIN коды) көрсетіледі.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23"/>
    <w:p>
      <w:pPr>
        <w:spacing w:after="0"/>
        <w:ind w:left="0"/>
        <w:jc w:val="both"/>
      </w:pPr>
      <w:r>
        <w:rPr>
          <w:rFonts w:ascii="Times New Roman"/>
          <w:b w:val="false"/>
          <w:i w:val="false"/>
          <w:color w:val="000000"/>
          <w:sz w:val="28"/>
        </w:rPr>
        <w:t>
      6. 8-бағанда облигациялар бойынша купондық облигация бойынша пайызбен көрсетілетін сыйақы есептелетін, оны шығару кезінде айқындалған облигацияның номиналдық/сатып алу құнының ақшалай көрінісі, сондай-ақ оны өтеу кезінде облигация ұстаушыға төленуге жататын сома көрсетіледі. Сомасы шығарылым валютасымен көрсетіледі. Акциялар бойынша акцияларды сатып алу валютасымен сатып алу құны көрсетіледі.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7. 9-бағанда "Валюталар мен қорларды көрсетуге арналған кодтар" ҚР ҰС 07 ISO 4217 Қазақстан Республикасының ұлттық сыныптауышына сәйкес валюта кодтары көрсетіледі. Облигациялар бойынша шығарылым валютасы, акциялар бойынша сатып алу валютасы көрсетіледі.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125"/>
    <w:p>
      <w:pPr>
        <w:spacing w:after="0"/>
        <w:ind w:left="0"/>
        <w:jc w:val="both"/>
      </w:pPr>
      <w:r>
        <w:rPr>
          <w:rFonts w:ascii="Times New Roman"/>
          <w:b w:val="false"/>
          <w:i w:val="false"/>
          <w:color w:val="000000"/>
          <w:sz w:val="28"/>
        </w:rPr>
        <w:t>
      8. 10-бағанда сату үшін қолда бар, есепті күні үлестік бағалы қағаздарды сатып алу құны, борыштық бағалы қағаздардың номиналдық құны көрсетіледі.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9. 15-бағанда пайда немесе зиян арқылы әділ құны бойынша есепке алынатын, есепті күні үлестік бағалы қағаздарды сатып алу құны, борыштық бағалы қағаздардың номиналдық құны көрсетіледі.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3" w:id="127"/>
    <w:p>
      <w:pPr>
        <w:spacing w:after="0"/>
        <w:ind w:left="0"/>
        <w:jc w:val="both"/>
      </w:pPr>
      <w:r>
        <w:rPr>
          <w:rFonts w:ascii="Times New Roman"/>
          <w:b w:val="false"/>
          <w:i w:val="false"/>
          <w:color w:val="000000"/>
          <w:sz w:val="28"/>
        </w:rPr>
        <w:t>
      10. 19-бағанда өтелгенге дейін ұсталатын, есепті күні үлестік бағалы қағаздардың сатып алу құны, борыштық бағалы қағаздардың номиналдық құны көрсетіледі.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28"/>
    <w:p>
      <w:pPr>
        <w:spacing w:after="0"/>
        <w:ind w:left="0"/>
        <w:jc w:val="both"/>
      </w:pPr>
      <w:r>
        <w:rPr>
          <w:rFonts w:ascii="Times New Roman"/>
          <w:b w:val="false"/>
          <w:i w:val="false"/>
          <w:color w:val="000000"/>
          <w:sz w:val="28"/>
        </w:rPr>
        <w:t>
      11. 23-бағанда ауыртпалық салынған бағалы қағаздардың баланстық құны көрсетіледі.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12. 24-бағанда репо шарттарымен ауыртпалық салынған бағалы қағаздардың баланстық құны көрсетіледі.</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13. 27-бағанда Қазақстан Республикасының бейрезидент заңды тұлғаларының акциялары бойынша халықаралық қор биржасының атауы көрсетіледі.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31"/>
    <w:p>
      <w:pPr>
        <w:spacing w:after="0"/>
        <w:ind w:left="0"/>
        <w:jc w:val="both"/>
      </w:pPr>
      <w:r>
        <w:rPr>
          <w:rFonts w:ascii="Times New Roman"/>
          <w:b w:val="false"/>
          <w:i w:val="false"/>
          <w:color w:val="000000"/>
          <w:sz w:val="28"/>
        </w:rPr>
        <w:t xml:space="preserve">
      14. 28 және 29-бағандарда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оған қойылатын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талаптарда белгіленген. Қазақстан Республикасының қор биржасы тізімінің санаты болмаған кезде 28 және 29-бағандарда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xml:space="preserve">
      15. 30, 31, 32 және 33-бағандарды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 болмаған кезде 30, 31, 32 және 33-бағандарда "рейтингі жоқ" деп көрсетіледі. Бұл бағандар Қазақстан Республикасының мемлекеттік бағалы қағаздары бойынша толтырылмайды.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9" w:id="133"/>
    <w:p>
      <w:pPr>
        <w:spacing w:after="0"/>
        <w:ind w:left="0"/>
        <w:jc w:val="both"/>
      </w:pPr>
      <w:r>
        <w:rPr>
          <w:rFonts w:ascii="Times New Roman"/>
          <w:b w:val="false"/>
          <w:i w:val="false"/>
          <w:color w:val="000000"/>
          <w:sz w:val="28"/>
        </w:rPr>
        <w:t>
      16. Мәліметтер жоқ болғанда, Нысан нөлдік қалдықтармен ұсынылады.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bl>
    <w:bookmarkStart w:name="z141" w:id="134"/>
    <w:p>
      <w:pPr>
        <w:spacing w:after="0"/>
        <w:ind w:left="0"/>
        <w:jc w:val="left"/>
      </w:pPr>
      <w:r>
        <w:rPr>
          <w:rFonts w:ascii="Times New Roman"/>
          <w:b/>
          <w:i w:val="false"/>
          <w:color w:val="000000"/>
        </w:rPr>
        <w:t xml:space="preserve"> Әкімшілік деректерді жинауға арналған нысан </w:t>
      </w:r>
    </w:p>
    <w:bookmarkEnd w:id="13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орналасқан</w:t>
      </w:r>
    </w:p>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w:t>
      </w:r>
    </w:p>
    <w:p>
      <w:pPr>
        <w:spacing w:after="0"/>
        <w:ind w:left="0"/>
        <w:jc w:val="both"/>
      </w:pPr>
      <w:r>
        <w:rPr>
          <w:rFonts w:ascii="Times New Roman"/>
          <w:b w:val="false"/>
          <w:i w:val="false"/>
          <w:color w:val="000000"/>
          <w:sz w:val="28"/>
        </w:rPr>
        <w:t>
      Әкімшілік деректер нысанының индексі: 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5"/>
    <w:p>
      <w:pPr>
        <w:spacing w:after="0"/>
        <w:ind w:left="0"/>
        <w:jc w:val="both"/>
      </w:pPr>
      <w:r>
        <w:rPr>
          <w:rFonts w:ascii="Times New Roman"/>
          <w:b w:val="false"/>
          <w:i w:val="false"/>
          <w:color w:val="000000"/>
          <w:sz w:val="28"/>
        </w:rPr>
        <w:t>
      1-кесте.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бағалы қағаздар</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бағасы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(бағалы қағаздар бойынша)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баланстық құны,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санат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эмитенттің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бағалы қағаздың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6"/>
    <w:p>
      <w:pPr>
        <w:spacing w:after="0"/>
        <w:ind w:left="0"/>
        <w:jc w:val="both"/>
      </w:pPr>
      <w:r>
        <w:rPr>
          <w:rFonts w:ascii="Times New Roman"/>
          <w:b w:val="false"/>
          <w:i w:val="false"/>
          <w:color w:val="000000"/>
          <w:sz w:val="28"/>
        </w:rPr>
        <w:t>
      2-кесте. Сақтанушының инвестицияларға қатысу талабын көздейтін сақтандыру шарттары шеңберінде басқаруға қабылданған активтердің есебінен кері репо операциялары бойынша сатып алынған бағалы қағаздар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номиналдық құнының валютасы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ашылу бағасы,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жабылу бағасы,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(бағалы қағаздар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ашылу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кірістіліктің пайызбен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7"/>
    <w:p>
      <w:pPr>
        <w:spacing w:after="0"/>
        <w:ind w:left="0"/>
        <w:jc w:val="both"/>
      </w:pPr>
      <w:r>
        <w:rPr>
          <w:rFonts w:ascii="Times New Roman"/>
          <w:b w:val="false"/>
          <w:i w:val="false"/>
          <w:color w:val="000000"/>
          <w:sz w:val="28"/>
        </w:rPr>
        <w:t>
      3-кесте. Екінші деңгейдегі банктердегі салымдар</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борыштың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құны, мың теңгемен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Бірінші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инвестицияларға қатысу </w:t>
            </w:r>
            <w:r>
              <w:br/>
            </w:r>
            <w:r>
              <w:rPr>
                <w:rFonts w:ascii="Times New Roman"/>
                <w:b w:val="false"/>
                <w:i w:val="false"/>
                <w:color w:val="000000"/>
                <w:sz w:val="20"/>
              </w:rPr>
              <w:t xml:space="preserve">талабын көздейтін сақтандыру </w:t>
            </w:r>
            <w:r>
              <w:br/>
            </w:r>
            <w:r>
              <w:rPr>
                <w:rFonts w:ascii="Times New Roman"/>
                <w:b w:val="false"/>
                <w:i w:val="false"/>
                <w:color w:val="000000"/>
                <w:sz w:val="20"/>
              </w:rPr>
              <w:t xml:space="preserve">шарттары шеңберінде басқаруға </w:t>
            </w:r>
            <w:r>
              <w:br/>
            </w:r>
            <w:r>
              <w:rPr>
                <w:rFonts w:ascii="Times New Roman"/>
                <w:b w:val="false"/>
                <w:i w:val="false"/>
                <w:color w:val="000000"/>
                <w:sz w:val="20"/>
              </w:rPr>
              <w:t xml:space="preserve">қабылданған активтердің </w:t>
            </w:r>
            <w:r>
              <w:br/>
            </w:r>
            <w:r>
              <w:rPr>
                <w:rFonts w:ascii="Times New Roman"/>
                <w:b w:val="false"/>
                <w:i w:val="false"/>
                <w:color w:val="000000"/>
                <w:sz w:val="20"/>
              </w:rPr>
              <w:t xml:space="preserve">есебінен сатып алынған </w:t>
            </w:r>
            <w:r>
              <w:br/>
            </w:r>
            <w:r>
              <w:rPr>
                <w:rFonts w:ascii="Times New Roman"/>
                <w:b w:val="false"/>
                <w:i w:val="false"/>
                <w:color w:val="000000"/>
                <w:sz w:val="20"/>
              </w:rPr>
              <w:t xml:space="preserve">инвестициялық портфельдің </w:t>
            </w:r>
            <w:r>
              <w:br/>
            </w:r>
            <w:r>
              <w:rPr>
                <w:rFonts w:ascii="Times New Roman"/>
                <w:b w:val="false"/>
                <w:i w:val="false"/>
                <w:color w:val="000000"/>
                <w:sz w:val="20"/>
              </w:rPr>
              <w:t xml:space="preserve">құрылымы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46" w:id="138"/>
    <w:p>
      <w:pPr>
        <w:spacing w:after="0"/>
        <w:ind w:left="0"/>
        <w:jc w:val="left"/>
      </w:pPr>
      <w:r>
        <w:rPr>
          <w:rFonts w:ascii="Times New Roman"/>
          <w:b/>
          <w:i w:val="false"/>
          <w:color w:val="000000"/>
        </w:rPr>
        <w:t xml:space="preserve"> Әкімшілік деректер нысанын толтыру бойынша түсіндірме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(индексі- 4 - I(R)O_M, кезеңділігі - ай сайын)</w:t>
      </w:r>
    </w:p>
    <w:bookmarkEnd w:id="138"/>
    <w:bookmarkStart w:name="z147" w:id="139"/>
    <w:p>
      <w:pPr>
        <w:spacing w:after="0"/>
        <w:ind w:left="0"/>
        <w:jc w:val="left"/>
      </w:pPr>
      <w:r>
        <w:rPr>
          <w:rFonts w:ascii="Times New Roman"/>
          <w:b/>
          <w:i w:val="false"/>
          <w:color w:val="000000"/>
        </w:rPr>
        <w:t xml:space="preserve"> 1-тарау. Жалпы ережелер</w:t>
      </w:r>
    </w:p>
    <w:bookmarkEnd w:id="139"/>
    <w:bookmarkStart w:name="z148" w:id="140"/>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әкімшілік деректер нысанын (бұдан әрі – Нысан) толтыру бойынша бірыңғай талаптар айқындалады.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0" w:id="142"/>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 ай сайын есепті кезеңнің соңындағы жағдай бойынша толтырады.</w:t>
      </w:r>
    </w:p>
    <w:bookmarkEnd w:id="142"/>
    <w:p>
      <w:pPr>
        <w:spacing w:after="0"/>
        <w:ind w:left="0"/>
        <w:jc w:val="both"/>
      </w:pPr>
      <w:r>
        <w:rPr>
          <w:rFonts w:ascii="Times New Roman"/>
          <w:b w:val="false"/>
          <w:i w:val="false"/>
          <w:color w:val="000000"/>
          <w:sz w:val="28"/>
        </w:rPr>
        <w:t>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Start w:name="z151" w:id="143"/>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43"/>
    <w:bookmarkStart w:name="z152" w:id="144"/>
    <w:p>
      <w:pPr>
        <w:spacing w:after="0"/>
        <w:ind w:left="0"/>
        <w:jc w:val="left"/>
      </w:pPr>
      <w:r>
        <w:rPr>
          <w:rFonts w:ascii="Times New Roman"/>
          <w:b/>
          <w:i w:val="false"/>
          <w:color w:val="000000"/>
        </w:rPr>
        <w:t xml:space="preserve"> 2-тарау. Нысанды толтыру бойынша түсіндірме</w:t>
      </w:r>
    </w:p>
    <w:bookmarkEnd w:id="144"/>
    <w:bookmarkStart w:name="z153" w:id="145"/>
    <w:p>
      <w:pPr>
        <w:spacing w:after="0"/>
        <w:ind w:left="0"/>
        <w:jc w:val="both"/>
      </w:pPr>
      <w:r>
        <w:rPr>
          <w:rFonts w:ascii="Times New Roman"/>
          <w:b w:val="false"/>
          <w:i w:val="false"/>
          <w:color w:val="000000"/>
          <w:sz w:val="28"/>
        </w:rPr>
        <w:t>
      5. Нысан әрбір инвестициялық қор бойынша және инвестициялық қор болып табылмайтын барлық клиенттер бойынша толтырылады.</w:t>
      </w:r>
    </w:p>
    <w:bookmarkEnd w:id="145"/>
    <w:bookmarkStart w:name="z154" w:id="146"/>
    <w:p>
      <w:pPr>
        <w:spacing w:after="0"/>
        <w:ind w:left="0"/>
        <w:jc w:val="both"/>
      </w:pPr>
      <w:r>
        <w:rPr>
          <w:rFonts w:ascii="Times New Roman"/>
          <w:b w:val="false"/>
          <w:i w:val="false"/>
          <w:color w:val="000000"/>
          <w:sz w:val="28"/>
        </w:rPr>
        <w:t>
      6. 1-кесте бойынша:</w:t>
      </w:r>
    </w:p>
    <w:bookmarkEnd w:id="146"/>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2) 3-бағанда бағалы қағаз эмитентінің атауы көрсетіледі;</w:t>
      </w:r>
    </w:p>
    <w:p>
      <w:pPr>
        <w:spacing w:after="0"/>
        <w:ind w:left="0"/>
        <w:jc w:val="both"/>
      </w:pPr>
      <w:r>
        <w:rPr>
          <w:rFonts w:ascii="Times New Roman"/>
          <w:b w:val="false"/>
          <w:i w:val="false"/>
          <w:color w:val="000000"/>
          <w:sz w:val="28"/>
        </w:rPr>
        <w:t>
      3) 5-бағанда типін көрсетумен сатып алынған бағалы қағаздың түрі көрсетіледі;</w:t>
      </w:r>
    </w:p>
    <w:p>
      <w:pPr>
        <w:spacing w:after="0"/>
        <w:ind w:left="0"/>
        <w:jc w:val="both"/>
      </w:pPr>
      <w:r>
        <w:rPr>
          <w:rFonts w:ascii="Times New Roman"/>
          <w:b w:val="false"/>
          <w:i w:val="false"/>
          <w:color w:val="000000"/>
          <w:sz w:val="28"/>
        </w:rPr>
        <w:t>
      4) 7-бағанда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w:t>
      </w:r>
    </w:p>
    <w:p>
      <w:pPr>
        <w:spacing w:after="0"/>
        <w:ind w:left="0"/>
        <w:jc w:val="both"/>
      </w:pPr>
      <w:r>
        <w:rPr>
          <w:rFonts w:ascii="Times New Roman"/>
          <w:b w:val="false"/>
          <w:i w:val="false"/>
          <w:color w:val="000000"/>
          <w:sz w:val="28"/>
        </w:rPr>
        <w:t>
      5) 10 және 12-бағандарда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6) 13-бағанда мәміленің жүзеге асырылуын растайтын бастапқы құжатта (биржалық куәлік, брокердің және (немесе) дилердің есебі, СВИФТ (SWIFT) ақпарат берудің және төлемдер жасаудың халықаралық банкаралық жүйесі бойынша алынған растау) жазылған баға үтірден кейін төрт таңбаға дейінгі дәлдікпен мың теңгемен көрсетіледі. Борыштық бағалы қағаздардың бағасы жинақталған сыйақыны ескере отырып, үтірден кейінгі төрт таңбаға дейінгі дәлдікпен номиналды құнға қатысты пайызбен көрсетіледі. Бағалы қағазды (борыштық бағалы қағаздарды қоспағанда) шетел валютасымен сатып алған кезде осы сома мәмілені жасасқан күні қалыптасқан валютаны айырбастаудың нарықтық бағамы бойынша көрсетіледі;</w:t>
      </w:r>
    </w:p>
    <w:p>
      <w:pPr>
        <w:spacing w:after="0"/>
        <w:ind w:left="0"/>
        <w:jc w:val="both"/>
      </w:pPr>
      <w:r>
        <w:rPr>
          <w:rFonts w:ascii="Times New Roman"/>
          <w:b w:val="false"/>
          <w:i w:val="false"/>
          <w:color w:val="000000"/>
          <w:sz w:val="28"/>
        </w:rPr>
        <w:t>
      7) 14-бағанда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8) 15-бағанда борыштық бағалы қағаздарды өтеу мерзімі көрсетіледі;</w:t>
      </w:r>
    </w:p>
    <w:p>
      <w:pPr>
        <w:spacing w:after="0"/>
        <w:ind w:left="0"/>
        <w:jc w:val="both"/>
      </w:pPr>
      <w:r>
        <w:rPr>
          <w:rFonts w:ascii="Times New Roman"/>
          <w:b w:val="false"/>
          <w:i w:val="false"/>
          <w:color w:val="000000"/>
          <w:sz w:val="28"/>
        </w:rPr>
        <w:t>
      9) 16-бағанда агенттерге, консультанттарға, брокерлерге (дилерлерге) төленген сыйақылар мен комиссияларды, қор биржаларының алымдарын, сондай-ақ аударым бойынша банк қызметтерін қоса, сатып алумен тікелей байланысты шығысты қоса алғанда және сатып алушы сатушыға төлеген пайыздың шамасына азайтылған (мұндай бар болса) қаржы құралдарының сатып алу құны көрсетіледі;</w:t>
      </w:r>
    </w:p>
    <w:p>
      <w:pPr>
        <w:spacing w:after="0"/>
        <w:ind w:left="0"/>
        <w:jc w:val="both"/>
      </w:pPr>
      <w:r>
        <w:rPr>
          <w:rFonts w:ascii="Times New Roman"/>
          <w:b w:val="false"/>
          <w:i w:val="false"/>
          <w:color w:val="000000"/>
          <w:sz w:val="28"/>
        </w:rPr>
        <w:t>
      10) 17-бағанда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11) 21-бағанда бухгалтерлік есепте көрсетілген, қалыптастырылған резервтердің (провизиялардың) сомасы көрсетіледі;</w:t>
      </w:r>
    </w:p>
    <w:p>
      <w:pPr>
        <w:spacing w:after="0"/>
        <w:ind w:left="0"/>
        <w:jc w:val="both"/>
      </w:pPr>
      <w:r>
        <w:rPr>
          <w:rFonts w:ascii="Times New Roman"/>
          <w:b w:val="false"/>
          <w:i w:val="false"/>
          <w:color w:val="000000"/>
          <w:sz w:val="28"/>
        </w:rPr>
        <w:t xml:space="preserve">
      12) 22, 23,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(бұдан әрі – № 385 қаулы)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 болмаған кезде 22, 23, 24 және 25-бағандарда "рейтингі жоқ" деп көрсетіледі. Бұл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13) 26 және 27-бағандарда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26 және 27-бағандарда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жазылады;</w:t>
      </w:r>
    </w:p>
    <w:p>
      <w:pPr>
        <w:spacing w:after="0"/>
        <w:ind w:left="0"/>
        <w:jc w:val="both"/>
      </w:pPr>
      <w:r>
        <w:rPr>
          <w:rFonts w:ascii="Times New Roman"/>
          <w:b w:val="false"/>
          <w:i w:val="false"/>
          <w:color w:val="000000"/>
          <w:sz w:val="28"/>
        </w:rPr>
        <w:t>
      14) 28-бағанда Нысанды беру күніндегі борыштық қаржы құралдары бойынша купондық мөлшерлеме көрсетіледі;</w:t>
      </w:r>
    </w:p>
    <w:p>
      <w:pPr>
        <w:spacing w:after="0"/>
        <w:ind w:left="0"/>
        <w:jc w:val="both"/>
      </w:pPr>
      <w:r>
        <w:rPr>
          <w:rFonts w:ascii="Times New Roman"/>
          <w:b w:val="false"/>
          <w:i w:val="false"/>
          <w:color w:val="000000"/>
          <w:sz w:val="28"/>
        </w:rPr>
        <w:t>
      15) 29 және 30-бағандарда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және осы санатқа жатқызу күні көрсетіледі;</w:t>
      </w:r>
    </w:p>
    <w:p>
      <w:pPr>
        <w:spacing w:after="0"/>
        <w:ind w:left="0"/>
        <w:jc w:val="both"/>
      </w:pPr>
      <w:r>
        <w:rPr>
          <w:rFonts w:ascii="Times New Roman"/>
          <w:b w:val="false"/>
          <w:i w:val="false"/>
          <w:color w:val="000000"/>
          <w:sz w:val="28"/>
        </w:rPr>
        <w:t>
      16) кестеде зейнетақы активтері есебінен сатып алынған бағалы қағаздар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47"/>
    <w:p>
      <w:pPr>
        <w:spacing w:after="0"/>
        <w:ind w:left="0"/>
        <w:jc w:val="both"/>
      </w:pPr>
      <w:r>
        <w:rPr>
          <w:rFonts w:ascii="Times New Roman"/>
          <w:b w:val="false"/>
          <w:i w:val="false"/>
          <w:color w:val="000000"/>
          <w:sz w:val="28"/>
        </w:rPr>
        <w:t>
      7. 2-кесте бойынша:</w:t>
      </w:r>
    </w:p>
    <w:bookmarkEnd w:id="147"/>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2) 3-бағанда бағалы қағаз эмитентінің атауы көрсетіледі;</w:t>
      </w:r>
    </w:p>
    <w:p>
      <w:pPr>
        <w:spacing w:after="0"/>
        <w:ind w:left="0"/>
        <w:jc w:val="both"/>
      </w:pPr>
      <w:r>
        <w:rPr>
          <w:rFonts w:ascii="Times New Roman"/>
          <w:b w:val="false"/>
          <w:i w:val="false"/>
          <w:color w:val="000000"/>
          <w:sz w:val="28"/>
        </w:rPr>
        <w:t>
      3) 5-бағанда типі көрсетіле отырып, "кері репо" операциялары бойынша сатып алынған бағалы қағаздың түрі көрсетіледі;</w:t>
      </w:r>
    </w:p>
    <w:p>
      <w:pPr>
        <w:spacing w:after="0"/>
        <w:ind w:left="0"/>
        <w:jc w:val="both"/>
      </w:pPr>
      <w:r>
        <w:rPr>
          <w:rFonts w:ascii="Times New Roman"/>
          <w:b w:val="false"/>
          <w:i w:val="false"/>
          <w:color w:val="000000"/>
          <w:sz w:val="28"/>
        </w:rPr>
        <w:t>
      4) 8 және 9-бағандарда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5) 10 және 12-бағандарда "кері репо" операциясының жүзеге асырылғанын растайтын бастапқы құжатта көрсетілген баға үтірден кейін төрт таңбаға дейінгі дәлдікпен мың теңгемен көрсетіледі;</w:t>
      </w:r>
    </w:p>
    <w:p>
      <w:pPr>
        <w:spacing w:after="0"/>
        <w:ind w:left="0"/>
        <w:jc w:val="both"/>
      </w:pPr>
      <w:r>
        <w:rPr>
          <w:rFonts w:ascii="Times New Roman"/>
          <w:b w:val="false"/>
          <w:i w:val="false"/>
          <w:color w:val="000000"/>
          <w:sz w:val="28"/>
        </w:rPr>
        <w:t>
      6) 16-бағанда бухгалтерлік есепте көрсетілген құн көрсетіледі;</w:t>
      </w:r>
    </w:p>
    <w:p>
      <w:pPr>
        <w:spacing w:after="0"/>
        <w:ind w:left="0"/>
        <w:jc w:val="both"/>
      </w:pPr>
      <w:r>
        <w:rPr>
          <w:rFonts w:ascii="Times New Roman"/>
          <w:b w:val="false"/>
          <w:i w:val="false"/>
          <w:color w:val="000000"/>
          <w:sz w:val="28"/>
        </w:rPr>
        <w:t xml:space="preserve">
      7) 18 және 19-бағандарды толтыру кезінде № 385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 болмаған кезде 18 және 19-бағандарда "рейтингі жоқ" деп көрсетіледі. Бұл бағандар Қазақстан Республикасының мемлекеттік бағалы қағаздары бойынша толтырылмайды. 18-бағанда бухгалтерлік есепте бастапқы танылған күніндегі рейтинг жазылады;</w:t>
      </w:r>
    </w:p>
    <w:p>
      <w:pPr>
        <w:spacing w:after="0"/>
        <w:ind w:left="0"/>
        <w:jc w:val="both"/>
      </w:pPr>
      <w:r>
        <w:rPr>
          <w:rFonts w:ascii="Times New Roman"/>
          <w:b w:val="false"/>
          <w:i w:val="false"/>
          <w:color w:val="000000"/>
          <w:sz w:val="28"/>
        </w:rPr>
        <w:t>
      8) 20 және 21-бағандарда Қазақстан Республикасы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тізімінің санаты болмаған кезде 20 және 21-бағандарда "листингі жоқ" деп көрсетіледі. Бұл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20-бағанда бухгалтерлік есепте бастапқы танылған күніндегі санаты жазылады;</w:t>
      </w:r>
    </w:p>
    <w:p>
      <w:pPr>
        <w:spacing w:after="0"/>
        <w:ind w:left="0"/>
        <w:jc w:val="both"/>
      </w:pPr>
      <w:r>
        <w:rPr>
          <w:rFonts w:ascii="Times New Roman"/>
          <w:b w:val="false"/>
          <w:i w:val="false"/>
          <w:color w:val="000000"/>
          <w:sz w:val="28"/>
        </w:rPr>
        <w:t>
      9) кестеде "кері репо" операциялары бойынша зейнетақы активтері есебінен сатып алынған бағалы қағаздар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48"/>
    <w:p>
      <w:pPr>
        <w:spacing w:after="0"/>
        <w:ind w:left="0"/>
        <w:jc w:val="both"/>
      </w:pPr>
      <w:r>
        <w:rPr>
          <w:rFonts w:ascii="Times New Roman"/>
          <w:b w:val="false"/>
          <w:i w:val="false"/>
          <w:color w:val="000000"/>
          <w:sz w:val="28"/>
        </w:rPr>
        <w:t>
      8. 3-кесте бойынша:</w:t>
      </w:r>
    </w:p>
    <w:bookmarkEnd w:id="148"/>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2) 3-бағанда банктің атауы көрсетіледі;</w:t>
      </w:r>
    </w:p>
    <w:p>
      <w:pPr>
        <w:spacing w:after="0"/>
        <w:ind w:left="0"/>
        <w:jc w:val="both"/>
      </w:pPr>
      <w:r>
        <w:rPr>
          <w:rFonts w:ascii="Times New Roman"/>
          <w:b w:val="false"/>
          <w:i w:val="false"/>
          <w:color w:val="000000"/>
          <w:sz w:val="28"/>
        </w:rPr>
        <w:t xml:space="preserve">
      3) 4 және 5-бағандарды толтыру кезінде № 385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екінші деңгейдегі банктің рейтингі көрсетіледі. Рейтинг болмаған кезде 4 және 5-бағандарда "рейтингі жоқ" деп көрсетіледі. Бұл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4) 6-бағанда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5) 9-бағанда банктік салым шарты бойынша салым мерзімі көрсетіледі, салым мерзімі ұзартылған кезде, мерзімі ұзарту уақыты ескеріле отырып жазылады;</w:t>
      </w:r>
    </w:p>
    <w:p>
      <w:pPr>
        <w:spacing w:after="0"/>
        <w:ind w:left="0"/>
        <w:jc w:val="both"/>
      </w:pPr>
      <w:r>
        <w:rPr>
          <w:rFonts w:ascii="Times New Roman"/>
          <w:b w:val="false"/>
          <w:i w:val="false"/>
          <w:color w:val="000000"/>
          <w:sz w:val="28"/>
        </w:rPr>
        <w:t>
      6) 10 және 11-бағандарда жинақталған сыйақының кезеңділігі мен төлеу күні банктік салым шартының талаптарына сәйкес көрсетіледі;</w:t>
      </w:r>
    </w:p>
    <w:p>
      <w:pPr>
        <w:spacing w:after="0"/>
        <w:ind w:left="0"/>
        <w:jc w:val="both"/>
      </w:pPr>
      <w:r>
        <w:rPr>
          <w:rFonts w:ascii="Times New Roman"/>
          <w:b w:val="false"/>
          <w:i w:val="false"/>
          <w:color w:val="000000"/>
          <w:sz w:val="28"/>
        </w:rPr>
        <w:t>
      7) 16-бағанда бухгалтерлік есепте көрсетілген құны көрсетіледі;</w:t>
      </w:r>
    </w:p>
    <w:p>
      <w:pPr>
        <w:spacing w:after="0"/>
        <w:ind w:left="0"/>
        <w:jc w:val="both"/>
      </w:pPr>
      <w:r>
        <w:rPr>
          <w:rFonts w:ascii="Times New Roman"/>
          <w:b w:val="false"/>
          <w:i w:val="false"/>
          <w:color w:val="000000"/>
          <w:sz w:val="28"/>
        </w:rPr>
        <w:t>
      8) кесте әрбір банк және әрбір салым валютасы бойынша жеке-жеке салым сомасы көрсетіле отырып толтырылады;</w:t>
      </w:r>
    </w:p>
    <w:p>
      <w:pPr>
        <w:spacing w:after="0"/>
        <w:ind w:left="0"/>
        <w:jc w:val="both"/>
      </w:pPr>
      <w:r>
        <w:rPr>
          <w:rFonts w:ascii="Times New Roman"/>
          <w:b w:val="false"/>
          <w:i w:val="false"/>
          <w:color w:val="000000"/>
          <w:sz w:val="28"/>
        </w:rPr>
        <w:t>
      9) кестеде зейнетақы активтері есебінен орналастырылған салымдар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7" w:id="149"/>
    <w:p>
      <w:pPr>
        <w:spacing w:after="0"/>
        <w:ind w:left="0"/>
        <w:jc w:val="both"/>
      </w:pPr>
      <w:r>
        <w:rPr>
          <w:rFonts w:ascii="Times New Roman"/>
          <w:b w:val="false"/>
          <w:i w:val="false"/>
          <w:color w:val="000000"/>
          <w:sz w:val="28"/>
        </w:rPr>
        <w:t>
      9. Мәліметтер жоқ болғанда, Нысан нөлдік қалдықтармен ұсынылады.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bl>
    <w:bookmarkStart w:name="z159" w:id="150"/>
    <w:p>
      <w:pPr>
        <w:spacing w:after="0"/>
        <w:ind w:left="0"/>
        <w:jc w:val="left"/>
      </w:pPr>
      <w:r>
        <w:rPr>
          <w:rFonts w:ascii="Times New Roman"/>
          <w:b/>
          <w:i w:val="false"/>
          <w:color w:val="000000"/>
        </w:rPr>
        <w:t xml:space="preserve"> Әкімшілік деректерді жинауға арналған нысан </w:t>
      </w:r>
    </w:p>
    <w:bookmarkEnd w:id="15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орналасқан</w:t>
      </w:r>
    </w:p>
    <w:bookmarkStart w:name="z160" w:id="151"/>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w:t>
      </w:r>
    </w:p>
    <w:bookmarkEnd w:id="151"/>
    <w:p>
      <w:pPr>
        <w:spacing w:after="0"/>
        <w:ind w:left="0"/>
        <w:jc w:val="both"/>
      </w:pPr>
      <w:r>
        <w:rPr>
          <w:rFonts w:ascii="Times New Roman"/>
          <w:b w:val="false"/>
          <w:i w:val="false"/>
          <w:color w:val="000000"/>
          <w:sz w:val="28"/>
        </w:rPr>
        <w:t>
      Әкімшілік деректер нысанының индексі: 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52"/>
    <w:p>
      <w:pPr>
        <w:spacing w:after="0"/>
        <w:ind w:left="0"/>
        <w:jc w:val="both"/>
      </w:pPr>
      <w:r>
        <w:rPr>
          <w:rFonts w:ascii="Times New Roman"/>
          <w:b w:val="false"/>
          <w:i w:val="false"/>
          <w:color w:val="000000"/>
          <w:sz w:val="28"/>
        </w:rPr>
        <w:t>
      1-кесте.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бағалы қағаздар</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номиналдық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(сату)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 үшін теңгемен ең төмен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 үшін теңгемен ең жоғары бағасы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қағаздың нарықтық бағасы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3"/>
    <w:p>
      <w:pPr>
        <w:spacing w:after="0"/>
        <w:ind w:left="0"/>
        <w:jc w:val="both"/>
      </w:pPr>
      <w:r>
        <w:rPr>
          <w:rFonts w:ascii="Times New Roman"/>
          <w:b w:val="false"/>
          <w:i w:val="false"/>
          <w:color w:val="000000"/>
          <w:sz w:val="28"/>
        </w:rPr>
        <w:t>
      2-кесте. Қазақстан Ұлттық Банкіндегі және екінші деңгейдегі банктердегі салымдар</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4"/>
    <w:p>
      <w:pPr>
        <w:spacing w:after="0"/>
        <w:ind w:left="0"/>
        <w:jc w:val="both"/>
      </w:pPr>
      <w:r>
        <w:rPr>
          <w:rFonts w:ascii="Times New Roman"/>
          <w:b w:val="false"/>
          <w:i w:val="false"/>
          <w:color w:val="000000"/>
          <w:sz w:val="28"/>
        </w:rPr>
        <w:t>
      3-кесте.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тазартылған бағалы металдар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металл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сатып алу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Бірінші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инвестицияларға қатысу </w:t>
            </w:r>
            <w:r>
              <w:br/>
            </w:r>
            <w:r>
              <w:rPr>
                <w:rFonts w:ascii="Times New Roman"/>
                <w:b w:val="false"/>
                <w:i w:val="false"/>
                <w:color w:val="000000"/>
                <w:sz w:val="20"/>
              </w:rPr>
              <w:t xml:space="preserve">талаптарын көздейтін </w:t>
            </w:r>
            <w:r>
              <w:br/>
            </w: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шеңберінде басқаруға </w:t>
            </w:r>
            <w:r>
              <w:br/>
            </w:r>
            <w:r>
              <w:rPr>
                <w:rFonts w:ascii="Times New Roman"/>
                <w:b w:val="false"/>
                <w:i w:val="false"/>
                <w:color w:val="000000"/>
                <w:sz w:val="20"/>
              </w:rPr>
              <w:t xml:space="preserve">қабылданған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65" w:id="155"/>
    <w:p>
      <w:pPr>
        <w:spacing w:after="0"/>
        <w:ind w:left="0"/>
        <w:jc w:val="left"/>
      </w:pPr>
      <w:r>
        <w:rPr>
          <w:rFonts w:ascii="Times New Roman"/>
          <w:b/>
          <w:i w:val="false"/>
          <w:color w:val="000000"/>
        </w:rPr>
        <w:t xml:space="preserve"> Әкімшілік деректер нысанын толтыру бойынша түсіндірме Сақтанушының инвестицияларға қатысу талаптарын көздейтін сақтандыру шарттары шеңберінде басқаруға қабылданған активтерді инвестициялау бойынша жасалған мәмілелер туралы есеп (индексі-5-I(R)O_M, кезеңділігі - ай сайын)</w:t>
      </w:r>
    </w:p>
    <w:bookmarkEnd w:id="155"/>
    <w:bookmarkStart w:name="z166" w:id="156"/>
    <w:p>
      <w:pPr>
        <w:spacing w:after="0"/>
        <w:ind w:left="0"/>
        <w:jc w:val="left"/>
      </w:pPr>
      <w:r>
        <w:rPr>
          <w:rFonts w:ascii="Times New Roman"/>
          <w:b/>
          <w:i w:val="false"/>
          <w:color w:val="000000"/>
        </w:rPr>
        <w:t xml:space="preserve"> 1-тарау. Жалпы ережелер</w:t>
      </w:r>
    </w:p>
    <w:bookmarkEnd w:id="156"/>
    <w:bookmarkStart w:name="z167" w:id="157"/>
    <w:p>
      <w:pPr>
        <w:spacing w:after="0"/>
        <w:ind w:left="0"/>
        <w:jc w:val="both"/>
      </w:pPr>
      <w:r>
        <w:rPr>
          <w:rFonts w:ascii="Times New Roman"/>
          <w:b w:val="false"/>
          <w:i w:val="false"/>
          <w:color w:val="000000"/>
          <w:sz w:val="28"/>
        </w:rPr>
        <w:t>
      1. Осы түсіндірмеде "Сақтанушының инвестицияларға қатысу талаптарын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1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 ай сайын жасайды.</w:t>
      </w:r>
    </w:p>
    <w:bookmarkEnd w:id="159"/>
    <w:p>
      <w:pPr>
        <w:spacing w:after="0"/>
        <w:ind w:left="0"/>
        <w:jc w:val="both"/>
      </w:pPr>
      <w:r>
        <w:rPr>
          <w:rFonts w:ascii="Times New Roman"/>
          <w:b w:val="false"/>
          <w:i w:val="false"/>
          <w:color w:val="000000"/>
          <w:sz w:val="28"/>
        </w:rPr>
        <w:t>
      Нысандағы деректер теңгемен толтырылады.</w:t>
      </w:r>
    </w:p>
    <w:bookmarkStart w:name="z170" w:id="160"/>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60"/>
    <w:bookmarkStart w:name="z171" w:id="161"/>
    <w:p>
      <w:pPr>
        <w:spacing w:after="0"/>
        <w:ind w:left="0"/>
        <w:jc w:val="left"/>
      </w:pPr>
      <w:r>
        <w:rPr>
          <w:rFonts w:ascii="Times New Roman"/>
          <w:b/>
          <w:i w:val="false"/>
          <w:color w:val="000000"/>
        </w:rPr>
        <w:t xml:space="preserve"> 2-тарау. Нысанды толтыру бойынша түсіндірме</w:t>
      </w:r>
    </w:p>
    <w:bookmarkEnd w:id="161"/>
    <w:bookmarkStart w:name="z172" w:id="162"/>
    <w:p>
      <w:pPr>
        <w:spacing w:after="0"/>
        <w:ind w:left="0"/>
        <w:jc w:val="both"/>
      </w:pPr>
      <w:r>
        <w:rPr>
          <w:rFonts w:ascii="Times New Roman"/>
          <w:b w:val="false"/>
          <w:i w:val="false"/>
          <w:color w:val="000000"/>
          <w:sz w:val="28"/>
        </w:rPr>
        <w:t>
      5. 1-кесте бойынша:</w:t>
      </w:r>
    </w:p>
    <w:bookmarkEnd w:id="162"/>
    <w:p>
      <w:pPr>
        <w:spacing w:after="0"/>
        <w:ind w:left="0"/>
        <w:jc w:val="both"/>
      </w:pPr>
      <w:r>
        <w:rPr>
          <w:rFonts w:ascii="Times New Roman"/>
          <w:b w:val="false"/>
          <w:i w:val="false"/>
          <w:color w:val="000000"/>
          <w:sz w:val="28"/>
        </w:rPr>
        <w:t>
      1) 6-бағанда мәміленің түрі (сатып алу, сату, өтеу, купонды өтеу, дивидендтер төлеу, "кері репо" операциясы - ашу (жабу) және басқалары) көрсетіледі;</w:t>
      </w:r>
    </w:p>
    <w:p>
      <w:pPr>
        <w:spacing w:after="0"/>
        <w:ind w:left="0"/>
        <w:jc w:val="both"/>
      </w:pPr>
      <w:r>
        <w:rPr>
          <w:rFonts w:ascii="Times New Roman"/>
          <w:b w:val="false"/>
          <w:i w:val="false"/>
          <w:color w:val="000000"/>
          <w:sz w:val="28"/>
        </w:rPr>
        <w:t>
      2) 7-бағанда сауда жүйесінде мәміле жүзеге асырылған не мәміле ұйымдастырылмаған нарықта жасалған сауда-саттықты ұйымдастырушы көрсетіледі;</w:t>
      </w:r>
    </w:p>
    <w:p>
      <w:pPr>
        <w:spacing w:after="0"/>
        <w:ind w:left="0"/>
        <w:jc w:val="both"/>
      </w:pPr>
      <w:r>
        <w:rPr>
          <w:rFonts w:ascii="Times New Roman"/>
          <w:b w:val="false"/>
          <w:i w:val="false"/>
          <w:color w:val="000000"/>
          <w:sz w:val="28"/>
        </w:rPr>
        <w:t>
      3) 8-бағанда эмитенттің атауы және бағалы қағаздардың түрі көрсетіледі. Мәміле халықаралық нарықта жасалған кезде РЕЙТЕР (REUTERS) сыныптауышы бойынша сауда кодтары пайдаланылады;</w:t>
      </w:r>
    </w:p>
    <w:p>
      <w:pPr>
        <w:spacing w:after="0"/>
        <w:ind w:left="0"/>
        <w:jc w:val="both"/>
      </w:pPr>
      <w:r>
        <w:rPr>
          <w:rFonts w:ascii="Times New Roman"/>
          <w:b w:val="false"/>
          <w:i w:val="false"/>
          <w:color w:val="000000"/>
          <w:sz w:val="28"/>
        </w:rPr>
        <w:t>
      4) 11 және 14-бағандарда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xml:space="preserve">
      5) 15-бағанда мәміленің жүзеге асырылуын растайтын бастапқы құжатта (биржалық куәлік, брокердің және (немесе) дилердің есебі, СВИФТ (SWIFT) ақпарат берудің және төлемдер жасаудың халықаралық банкаралық жүйесі бойынша алынған растамада) көрсетілген бағасы теңгемен көрсетіледі. Борыштық бағалы қағаздардың бағасы жинақталған сыйақы ескеріле отырып, номиналдық құнына пайызбен, үтірден кейін төрт таңбаға дейінгі дәлдікпен көрсетіледі. Мәміле (борыштық бағалы қағаздармен мәмілелерді қоспағанда) бойынша есеп айырысуды шетел валютасында жүзеге асырған кезде, аталған сома мәміле бойынша есеп айырысу күні қалыптасқан валюта айырбастаудың нарықтық бағамы бойынша көрсетіледі; </w:t>
      </w:r>
    </w:p>
    <w:p>
      <w:pPr>
        <w:spacing w:after="0"/>
        <w:ind w:left="0"/>
        <w:jc w:val="both"/>
      </w:pPr>
      <w:r>
        <w:rPr>
          <w:rFonts w:ascii="Times New Roman"/>
          <w:b w:val="false"/>
          <w:i w:val="false"/>
          <w:color w:val="000000"/>
          <w:sz w:val="28"/>
        </w:rPr>
        <w:t>
      6) 16 және 17-бағандарда Блумберг (Bloomberg) не РЕЙТЕР (REUTERS) ақпараттық-талдау жүйелерінің деректері бойынша осы қаржы құралы айналыста болатын халықаралық (шетелдік) қор биржаларында жасалған акцияларды (депозитарлық қолхаттарды) сатып алу (сату) жөніндегі мәмілелер бойынша бағалар теңгемен көрсетіледі;</w:t>
      </w:r>
    </w:p>
    <w:p>
      <w:pPr>
        <w:spacing w:after="0"/>
        <w:ind w:left="0"/>
        <w:jc w:val="both"/>
      </w:pPr>
      <w:r>
        <w:rPr>
          <w:rFonts w:ascii="Times New Roman"/>
          <w:b w:val="false"/>
          <w:i w:val="false"/>
          <w:color w:val="000000"/>
          <w:sz w:val="28"/>
        </w:rPr>
        <w:t>
      7) 19-бағанда бағалы қағаздар бойынша кірістілік (облигациямен мәміле бойынша - иеліктен шығару немесе сатып алу нәтижесінде қалыптасқан кірістілік; репо және "кері репо" операциялары бойынша - репо мәмілесін жасау нәтижесінде қалыптасқан кірістілік) жылдық пайызбен көрсетіледі;</w:t>
      </w:r>
    </w:p>
    <w:p>
      <w:pPr>
        <w:spacing w:after="0"/>
        <w:ind w:left="0"/>
        <w:jc w:val="both"/>
      </w:pPr>
      <w:r>
        <w:rPr>
          <w:rFonts w:ascii="Times New Roman"/>
          <w:b w:val="false"/>
          <w:i w:val="false"/>
          <w:color w:val="000000"/>
          <w:sz w:val="28"/>
        </w:rPr>
        <w:t>
      8) 20-бағанда мәмілені орындауға байланысты шығысты шегергендегі мәміле көлемі үтірден кейін екі таңбаға дейінгі дәлдікпен көрсетіледі;</w:t>
      </w:r>
    </w:p>
    <w:p>
      <w:pPr>
        <w:spacing w:after="0"/>
        <w:ind w:left="0"/>
        <w:jc w:val="both"/>
      </w:pPr>
      <w:r>
        <w:rPr>
          <w:rFonts w:ascii="Times New Roman"/>
          <w:b w:val="false"/>
          <w:i w:val="false"/>
          <w:color w:val="000000"/>
          <w:sz w:val="28"/>
        </w:rPr>
        <w:t>
      9) 21, 22 және 23-бағандар халықаралық (шетелдік) бағалы қағаздар нарығында жасалған мәмілелер бойынша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163"/>
    <w:p>
      <w:pPr>
        <w:spacing w:after="0"/>
        <w:ind w:left="0"/>
        <w:jc w:val="both"/>
      </w:pPr>
      <w:r>
        <w:rPr>
          <w:rFonts w:ascii="Times New Roman"/>
          <w:b w:val="false"/>
          <w:i w:val="false"/>
          <w:color w:val="000000"/>
          <w:sz w:val="28"/>
        </w:rPr>
        <w:t>
      6. 2-кесте бойынша:</w:t>
      </w:r>
    </w:p>
    <w:bookmarkEnd w:id="163"/>
    <w:p>
      <w:pPr>
        <w:spacing w:after="0"/>
        <w:ind w:left="0"/>
        <w:jc w:val="both"/>
      </w:pPr>
      <w:r>
        <w:rPr>
          <w:rFonts w:ascii="Times New Roman"/>
          <w:b w:val="false"/>
          <w:i w:val="false"/>
          <w:color w:val="000000"/>
          <w:sz w:val="28"/>
        </w:rPr>
        <w:t>
      1) 3-бағанда салым енгізілген кезде клиенттің банктік шотынан Қазақстан Республикасының Ұлттық Банкіндегі немесе екінші деңгейдегі банктегі банктік шотқа ақша аудару күні не мерзімінен бұрын қайтару күні немесе шарт бұзылған кезде - клиенттің банктік шотына ақшаны қайтару күні көрсетіледі;</w:t>
      </w:r>
    </w:p>
    <w:p>
      <w:pPr>
        <w:spacing w:after="0"/>
        <w:ind w:left="0"/>
        <w:jc w:val="both"/>
      </w:pPr>
      <w:r>
        <w:rPr>
          <w:rFonts w:ascii="Times New Roman"/>
          <w:b w:val="false"/>
          <w:i w:val="false"/>
          <w:color w:val="000000"/>
          <w:sz w:val="28"/>
        </w:rPr>
        <w:t>
      2) 5-бағанда салым бойынша операциялар (салымға ақша енгізу, салым бойынша сыйақы төлеу, салымды мерзімінен бұрын қайтару немесе банктік салым шартының мерзімі өткеннен кейін салымды қайтару) көрсетіледі;</w:t>
      </w:r>
    </w:p>
    <w:p>
      <w:pPr>
        <w:spacing w:after="0"/>
        <w:ind w:left="0"/>
        <w:jc w:val="both"/>
      </w:pPr>
      <w:r>
        <w:rPr>
          <w:rFonts w:ascii="Times New Roman"/>
          <w:b w:val="false"/>
          <w:i w:val="false"/>
          <w:color w:val="000000"/>
          <w:sz w:val="28"/>
        </w:rPr>
        <w:t>
      3) 11-бағанда сомасы салым бойынша операцияның қорытындысы бойынша есептелген сыйақы ескеріле отырып, үтірден кейін екі таңбаға дейінгі дәлдікпен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4" w:id="164"/>
    <w:p>
      <w:pPr>
        <w:spacing w:after="0"/>
        <w:ind w:left="0"/>
        <w:jc w:val="both"/>
      </w:pPr>
      <w:r>
        <w:rPr>
          <w:rFonts w:ascii="Times New Roman"/>
          <w:b w:val="false"/>
          <w:i w:val="false"/>
          <w:color w:val="000000"/>
          <w:sz w:val="28"/>
        </w:rPr>
        <w:t>
      7. 3-кесте бойынша:</w:t>
      </w:r>
    </w:p>
    <w:bookmarkEnd w:id="164"/>
    <w:p>
      <w:pPr>
        <w:spacing w:after="0"/>
        <w:ind w:left="0"/>
        <w:jc w:val="both"/>
      </w:pPr>
      <w:r>
        <w:rPr>
          <w:rFonts w:ascii="Times New Roman"/>
          <w:b w:val="false"/>
          <w:i w:val="false"/>
          <w:color w:val="000000"/>
          <w:sz w:val="28"/>
        </w:rPr>
        <w:t>
      1) 3-бағанда мәміле жасалған күн (trade date) көрсетіледі;</w:t>
      </w:r>
    </w:p>
    <w:p>
      <w:pPr>
        <w:spacing w:after="0"/>
        <w:ind w:left="0"/>
        <w:jc w:val="both"/>
      </w:pPr>
      <w:r>
        <w:rPr>
          <w:rFonts w:ascii="Times New Roman"/>
          <w:b w:val="false"/>
          <w:i w:val="false"/>
          <w:color w:val="000000"/>
          <w:sz w:val="28"/>
        </w:rPr>
        <w:t>
      2) 6-бағанда мәміле түрі (сатып алу, сату) көрсетіледі;</w:t>
      </w:r>
    </w:p>
    <w:p>
      <w:pPr>
        <w:spacing w:after="0"/>
        <w:ind w:left="0"/>
        <w:jc w:val="both"/>
      </w:pPr>
      <w:r>
        <w:rPr>
          <w:rFonts w:ascii="Times New Roman"/>
          <w:b w:val="false"/>
          <w:i w:val="false"/>
          <w:color w:val="000000"/>
          <w:sz w:val="28"/>
        </w:rPr>
        <w:t>
      3) 7-бағанда металл шоттың түрі (аллокирленген металл шот немесе аллокирленбеген металл шот) көрсетіле отырып, аффинирленген бағалы металл түрлерінің атауы көрсетіледі;</w:t>
      </w:r>
    </w:p>
    <w:p>
      <w:pPr>
        <w:spacing w:after="0"/>
        <w:ind w:left="0"/>
        <w:jc w:val="both"/>
      </w:pPr>
      <w:r>
        <w:rPr>
          <w:rFonts w:ascii="Times New Roman"/>
          <w:b w:val="false"/>
          <w:i w:val="false"/>
          <w:color w:val="000000"/>
          <w:sz w:val="28"/>
        </w:rPr>
        <w:t>
      4) 9-бағанда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5" w:id="165"/>
    <w:p>
      <w:pPr>
        <w:spacing w:after="0"/>
        <w:ind w:left="0"/>
        <w:jc w:val="both"/>
      </w:pPr>
      <w:r>
        <w:rPr>
          <w:rFonts w:ascii="Times New Roman"/>
          <w:b w:val="false"/>
          <w:i w:val="false"/>
          <w:color w:val="000000"/>
          <w:sz w:val="28"/>
        </w:rPr>
        <w:t>
      8. Мәліметтер жоқ болғанда, Нысан нөлдік қалдықтармен ұсынылады.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bl>
    <w:bookmarkStart w:name="z177" w:id="166"/>
    <w:p>
      <w:pPr>
        <w:spacing w:after="0"/>
        <w:ind w:left="0"/>
        <w:jc w:val="left"/>
      </w:pPr>
      <w:r>
        <w:rPr>
          <w:rFonts w:ascii="Times New Roman"/>
          <w:b/>
          <w:i w:val="false"/>
          <w:color w:val="000000"/>
        </w:rPr>
        <w:t xml:space="preserve"> Әкімшілік деректерді жинауға арналған нысан</w:t>
      </w:r>
    </w:p>
    <w:bookmarkEnd w:id="16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78" w:id="167"/>
    <w:p>
      <w:pPr>
        <w:spacing w:after="0"/>
        <w:ind w:left="0"/>
        <w:jc w:val="left"/>
      </w:pPr>
      <w:r>
        <w:rPr>
          <w:rFonts w:ascii="Times New Roman"/>
          <w:b/>
          <w:i w:val="false"/>
          <w:color w:val="000000"/>
        </w:rPr>
        <w:t xml:space="preserve">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167"/>
    <w:p>
      <w:pPr>
        <w:spacing w:after="0"/>
        <w:ind w:left="0"/>
        <w:jc w:val="both"/>
      </w:pPr>
      <w:r>
        <w:rPr>
          <w:rFonts w:ascii="Times New Roman"/>
          <w:b w:val="false"/>
          <w:i w:val="false"/>
          <w:color w:val="000000"/>
          <w:sz w:val="28"/>
        </w:rPr>
        <w:t>
      Әкімшілік деректер нысанының индексі: 6 -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барлық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талаптарының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шешім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вариациялық маржа,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бастапқы маржа,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Бірінші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инвестицияларға, туынды қаржы </w:t>
            </w:r>
            <w:r>
              <w:br/>
            </w:r>
            <w:r>
              <w:rPr>
                <w:rFonts w:ascii="Times New Roman"/>
                <w:b w:val="false"/>
                <w:i w:val="false"/>
                <w:color w:val="000000"/>
                <w:sz w:val="20"/>
              </w:rPr>
              <w:t xml:space="preserve">құралдарына қатысу талабын </w:t>
            </w:r>
            <w:r>
              <w:br/>
            </w:r>
            <w:r>
              <w:rPr>
                <w:rFonts w:ascii="Times New Roman"/>
                <w:b w:val="false"/>
                <w:i w:val="false"/>
                <w:color w:val="000000"/>
                <w:sz w:val="20"/>
              </w:rPr>
              <w:t xml:space="preserve">көздейтін сақтандыру шарттары </w:t>
            </w:r>
            <w:r>
              <w:br/>
            </w:r>
            <w:r>
              <w:rPr>
                <w:rFonts w:ascii="Times New Roman"/>
                <w:b w:val="false"/>
                <w:i w:val="false"/>
                <w:color w:val="000000"/>
                <w:sz w:val="20"/>
              </w:rPr>
              <w:t xml:space="preserve">шеңберінде басқаруға </w:t>
            </w:r>
            <w:r>
              <w:br/>
            </w:r>
            <w:r>
              <w:rPr>
                <w:rFonts w:ascii="Times New Roman"/>
                <w:b w:val="false"/>
                <w:i w:val="false"/>
                <w:color w:val="000000"/>
                <w:sz w:val="20"/>
              </w:rPr>
              <w:t xml:space="preserve">қабылданған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80" w:id="168"/>
    <w:p>
      <w:pPr>
        <w:spacing w:after="0"/>
        <w:ind w:left="0"/>
        <w:jc w:val="left"/>
      </w:pPr>
      <w:r>
        <w:rPr>
          <w:rFonts w:ascii="Times New Roman"/>
          <w:b/>
          <w:i w:val="false"/>
          <w:color w:val="000000"/>
        </w:rPr>
        <w:t xml:space="preserve"> Әкімшілік деректер нысанын толтыру бойынша түсіндірме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(индексі- 6 - I(R)O_M, кезеңділігі - ай сайын)</w:t>
      </w:r>
    </w:p>
    <w:bookmarkEnd w:id="168"/>
    <w:bookmarkStart w:name="z181" w:id="169"/>
    <w:p>
      <w:pPr>
        <w:spacing w:after="0"/>
        <w:ind w:left="0"/>
        <w:jc w:val="left"/>
      </w:pPr>
      <w:r>
        <w:rPr>
          <w:rFonts w:ascii="Times New Roman"/>
          <w:b/>
          <w:i w:val="false"/>
          <w:color w:val="000000"/>
        </w:rPr>
        <w:t xml:space="preserve"> 1-тарау. Жалпы ережелер</w:t>
      </w:r>
    </w:p>
    <w:bookmarkEnd w:id="169"/>
    <w:bookmarkStart w:name="z182" w:id="170"/>
    <w:p>
      <w:pPr>
        <w:spacing w:after="0"/>
        <w:ind w:left="0"/>
        <w:jc w:val="both"/>
      </w:pPr>
      <w:r>
        <w:rPr>
          <w:rFonts w:ascii="Times New Roman"/>
          <w:b w:val="false"/>
          <w:i w:val="false"/>
          <w:color w:val="000000"/>
          <w:sz w:val="28"/>
        </w:rPr>
        <w:t>
      1. Осы түсіндірмеде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3" w:id="17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4" w:id="172"/>
    <w:p>
      <w:pPr>
        <w:spacing w:after="0"/>
        <w:ind w:left="0"/>
        <w:jc w:val="both"/>
      </w:pPr>
      <w:r>
        <w:rPr>
          <w:rFonts w:ascii="Times New Roman"/>
          <w:b w:val="false"/>
          <w:i w:val="false"/>
          <w:color w:val="000000"/>
          <w:sz w:val="28"/>
        </w:rPr>
        <w:t xml:space="preserve">
      3. Нысанды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 ай сайын жасайды. </w:t>
      </w:r>
    </w:p>
    <w:bookmarkEnd w:id="172"/>
    <w:p>
      <w:pPr>
        <w:spacing w:after="0"/>
        <w:ind w:left="0"/>
        <w:jc w:val="both"/>
      </w:pPr>
      <w:r>
        <w:rPr>
          <w:rFonts w:ascii="Times New Roman"/>
          <w:b w:val="false"/>
          <w:i w:val="false"/>
          <w:color w:val="000000"/>
          <w:sz w:val="28"/>
        </w:rPr>
        <w:t>
      Нысандағы деректер теңгемен толтырылады.</w:t>
      </w:r>
    </w:p>
    <w:bookmarkStart w:name="z185" w:id="173"/>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73"/>
    <w:bookmarkStart w:name="z186" w:id="174"/>
    <w:p>
      <w:pPr>
        <w:spacing w:after="0"/>
        <w:ind w:left="0"/>
        <w:jc w:val="left"/>
      </w:pPr>
      <w:r>
        <w:rPr>
          <w:rFonts w:ascii="Times New Roman"/>
          <w:b/>
          <w:i w:val="false"/>
          <w:color w:val="000000"/>
        </w:rPr>
        <w:t xml:space="preserve"> 2-тарау. Нысанды толтыру бойынша түсіндірме</w:t>
      </w:r>
    </w:p>
    <w:bookmarkEnd w:id="174"/>
    <w:bookmarkStart w:name="z187" w:id="175"/>
    <w:p>
      <w:pPr>
        <w:spacing w:after="0"/>
        <w:ind w:left="0"/>
        <w:jc w:val="both"/>
      </w:pPr>
      <w:r>
        <w:rPr>
          <w:rFonts w:ascii="Times New Roman"/>
          <w:b w:val="false"/>
          <w:i w:val="false"/>
          <w:color w:val="000000"/>
          <w:sz w:val="28"/>
        </w:rPr>
        <w:t>
      5. 7-бағанда туынды қаржы құралының түрі (опцион, фьючерс, форвард, своп және басқа да туынды қаржы құралдары) көрсетіледі.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8" w:id="176"/>
    <w:p>
      <w:pPr>
        <w:spacing w:after="0"/>
        <w:ind w:left="0"/>
        <w:jc w:val="both"/>
      </w:pPr>
      <w:r>
        <w:rPr>
          <w:rFonts w:ascii="Times New Roman"/>
          <w:b w:val="false"/>
          <w:i w:val="false"/>
          <w:color w:val="000000"/>
          <w:sz w:val="28"/>
        </w:rPr>
        <w:t>
      6. 8-бағанда егер бағалы қағаз туынды қаржы құралының тек базалық активі болып табылса, бағалы қағаздың сәйкестендіру нөмірі көрсетіледі.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77"/>
    <w:p>
      <w:pPr>
        <w:spacing w:after="0"/>
        <w:ind w:left="0"/>
        <w:jc w:val="both"/>
      </w:pPr>
      <w:r>
        <w:rPr>
          <w:rFonts w:ascii="Times New Roman"/>
          <w:b w:val="false"/>
          <w:i w:val="false"/>
          <w:color w:val="000000"/>
          <w:sz w:val="28"/>
        </w:rPr>
        <w:t>
      7. 9-бағанда сауда жүйесінде мәміле жүзеге асырылған сауда-саттықты ұйымдастырушының атауы және "қор биржасының атауы" форматында оның резиденттік елі не мәміленің "ұйымдастырылмаған нарық" форматында қор биржасында жасалмағаны көрсетіледі.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0" w:id="178"/>
    <w:p>
      <w:pPr>
        <w:spacing w:after="0"/>
        <w:ind w:left="0"/>
        <w:jc w:val="both"/>
      </w:pPr>
      <w:r>
        <w:rPr>
          <w:rFonts w:ascii="Times New Roman"/>
          <w:b w:val="false"/>
          <w:i w:val="false"/>
          <w:color w:val="000000"/>
          <w:sz w:val="28"/>
        </w:rPr>
        <w:t>
      8. 10 және 11-бағандарда туынды қаржы құралының базалық активі (бағалы қағаздың және оның эмитентінің атауы, валютасы, сыйақы мөлшерлемесі, тауар және өзге де базалық активтер) және базалық актив (рейтинг) (рейтингтік агенттік)" форматында рейтингтік агенттік берген мәміле жасалған күні базалық активтің рейтингі көрсетіледі. Базалық активте рейтинг болмаған кезде, базалық актив және рейтингі жоқ деген ақпарат көрсетіледі.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1" w:id="179"/>
    <w:p>
      <w:pPr>
        <w:spacing w:after="0"/>
        <w:ind w:left="0"/>
        <w:jc w:val="both"/>
      </w:pPr>
      <w:r>
        <w:rPr>
          <w:rFonts w:ascii="Times New Roman"/>
          <w:b w:val="false"/>
          <w:i w:val="false"/>
          <w:color w:val="000000"/>
          <w:sz w:val="28"/>
        </w:rPr>
        <w:t>
      9. 12 және 13-бағандарда, егер мәміле қор биржасында жасалмаған кезде контрагент, оның резиденттік елі, сондай-ақ "контрагент/елі/рейтингі (рейтингтік агенттік)" форматында мәміле жасалған күні осы контрагентке берілген рейтинг көрсетіледі. Контрагентте рейтинг болмаған кезде рейтинг жоқ деген ақпарат көрсетіледі.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180"/>
    <w:p>
      <w:pPr>
        <w:spacing w:after="0"/>
        <w:ind w:left="0"/>
        <w:jc w:val="both"/>
      </w:pPr>
      <w:r>
        <w:rPr>
          <w:rFonts w:ascii="Times New Roman"/>
          <w:b w:val="false"/>
          <w:i w:val="false"/>
          <w:color w:val="000000"/>
          <w:sz w:val="28"/>
        </w:rPr>
        <w:t>
      10. 14-бағанда мәміленің түрі (сатып алу, сату және басқалары) көрсетіледі.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3" w:id="181"/>
    <w:p>
      <w:pPr>
        <w:spacing w:after="0"/>
        <w:ind w:left="0"/>
        <w:jc w:val="both"/>
      </w:pPr>
      <w:r>
        <w:rPr>
          <w:rFonts w:ascii="Times New Roman"/>
          <w:b w:val="false"/>
          <w:i w:val="false"/>
          <w:color w:val="000000"/>
          <w:sz w:val="28"/>
        </w:rPr>
        <w:t>
      11. 19, 20, 21 және 22-бағандар бойынша хеджирлеу объектісінің деректемелері мәміле хеджирлеу мақсатында жасалған кезде ғана толтырылады. Егер мәміле хеджирлеу мақсатында жасалмаған болса, онда бұл бағандар толтырылмайды.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4" w:id="182"/>
    <w:p>
      <w:pPr>
        <w:spacing w:after="0"/>
        <w:ind w:left="0"/>
        <w:jc w:val="both"/>
      </w:pPr>
      <w:r>
        <w:rPr>
          <w:rFonts w:ascii="Times New Roman"/>
          <w:b w:val="false"/>
          <w:i w:val="false"/>
          <w:color w:val="000000"/>
          <w:sz w:val="28"/>
        </w:rPr>
        <w:t>
      12. 25-бағанда бар болса, вариациялық маржа - биржа есептейтін және мерзімдік келісімшарттың баға белгілеуінің өзгеруін ескеретін сауда-саттыққа қатысушының міндеттемелері өзгеруінің ақшалай көрінісі көрсетіледі.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5" w:id="183"/>
    <w:p>
      <w:pPr>
        <w:spacing w:after="0"/>
        <w:ind w:left="0"/>
        <w:jc w:val="both"/>
      </w:pPr>
      <w:r>
        <w:rPr>
          <w:rFonts w:ascii="Times New Roman"/>
          <w:b w:val="false"/>
          <w:i w:val="false"/>
          <w:color w:val="000000"/>
          <w:sz w:val="28"/>
        </w:rPr>
        <w:t>
      13. 26-бағанда бар болса, бастапқы маржа - биржа анықтайтын, клиент әрбір ашық позицияға енгізуі тиіс базалық активтің жиынтық нарықтық құнының үлесі көрсетіледі.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184"/>
    <w:p>
      <w:pPr>
        <w:spacing w:after="0"/>
        <w:ind w:left="0"/>
        <w:jc w:val="both"/>
      </w:pPr>
      <w:r>
        <w:rPr>
          <w:rFonts w:ascii="Times New Roman"/>
          <w:b w:val="false"/>
          <w:i w:val="false"/>
          <w:color w:val="000000"/>
          <w:sz w:val="28"/>
        </w:rPr>
        <w:t>
      14. 27-бағанда Т+0 немесе Т+n форматындағы сауда-саттық режимі көрсетіледі не биржа қағидаларында көзделген сауда-саттықтың басқа режимі сипатталады.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7" w:id="185"/>
    <w:p>
      <w:pPr>
        <w:spacing w:after="0"/>
        <w:ind w:left="0"/>
        <w:jc w:val="both"/>
      </w:pPr>
      <w:r>
        <w:rPr>
          <w:rFonts w:ascii="Times New Roman"/>
          <w:b w:val="false"/>
          <w:i w:val="false"/>
          <w:color w:val="000000"/>
          <w:sz w:val="28"/>
        </w:rPr>
        <w:t>
      15. Тараптардың бірмезгілде екі операция (ашу және жабу) жасасуын болжайтын мәмілелерді жасаған кезде Нысанда әрбір операция бойынша ақпарат көрсетіледі.</w:t>
      </w:r>
    </w:p>
    <w:bookmarkEnd w:id="185"/>
    <w:bookmarkStart w:name="z198" w:id="186"/>
    <w:p>
      <w:pPr>
        <w:spacing w:after="0"/>
        <w:ind w:left="0"/>
        <w:jc w:val="both"/>
      </w:pPr>
      <w:r>
        <w:rPr>
          <w:rFonts w:ascii="Times New Roman"/>
          <w:b w:val="false"/>
          <w:i w:val="false"/>
          <w:color w:val="000000"/>
          <w:sz w:val="28"/>
        </w:rPr>
        <w:t>
      16. Мәліметтер жоқ болғанда, Нысан нөлдік қалдықтармен ұсынылады.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p>
        </w:tc>
      </w:tr>
    </w:tbl>
    <w:bookmarkStart w:name="z200" w:id="187"/>
    <w:p>
      <w:pPr>
        <w:spacing w:after="0"/>
        <w:ind w:left="0"/>
        <w:jc w:val="left"/>
      </w:pPr>
      <w:r>
        <w:rPr>
          <w:rFonts w:ascii="Times New Roman"/>
          <w:b/>
          <w:i w:val="false"/>
          <w:color w:val="000000"/>
        </w:rPr>
        <w:t xml:space="preserve"> Әкімшілік деректерді жинауға арналған нысан</w:t>
      </w:r>
    </w:p>
    <w:bookmarkEnd w:id="187"/>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01" w:id="188"/>
    <w:p>
      <w:pPr>
        <w:spacing w:after="0"/>
        <w:ind w:left="0"/>
        <w:jc w:val="left"/>
      </w:pPr>
      <w:r>
        <w:rPr>
          <w:rFonts w:ascii="Times New Roman"/>
          <w:b/>
          <w:i w:val="false"/>
          <w:color w:val="000000"/>
        </w:rPr>
        <w:t xml:space="preserve">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188"/>
    <w:p>
      <w:pPr>
        <w:spacing w:after="0"/>
        <w:ind w:left="0"/>
        <w:jc w:val="both"/>
      </w:pPr>
      <w:r>
        <w:rPr>
          <w:rFonts w:ascii="Times New Roman"/>
          <w:b w:val="false"/>
          <w:i w:val="false"/>
          <w:color w:val="000000"/>
          <w:sz w:val="28"/>
        </w:rPr>
        <w:t>
      Әкімшілік деректер нысанының индексі: 7 - I(R)O_M</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үлестестік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контрәріптестің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үлестестік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барлық активтері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өлшемдері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аяқталу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Сақтанушының үлестес </w:t>
            </w:r>
            <w:r>
              <w:br/>
            </w:r>
            <w:r>
              <w:rPr>
                <w:rFonts w:ascii="Times New Roman"/>
                <w:b w:val="false"/>
                <w:i w:val="false"/>
                <w:color w:val="000000"/>
                <w:sz w:val="20"/>
              </w:rPr>
              <w:t xml:space="preserve">тұлғалармен инвестицияларға </w:t>
            </w:r>
            <w:r>
              <w:br/>
            </w:r>
            <w:r>
              <w:rPr>
                <w:rFonts w:ascii="Times New Roman"/>
                <w:b w:val="false"/>
                <w:i w:val="false"/>
                <w:color w:val="000000"/>
                <w:sz w:val="20"/>
              </w:rPr>
              <w:t xml:space="preserve">қатысу талабын көздейтін </w:t>
            </w:r>
            <w:r>
              <w:br/>
            </w: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шеңберінде басқаруға </w:t>
            </w:r>
            <w:r>
              <w:br/>
            </w:r>
            <w:r>
              <w:rPr>
                <w:rFonts w:ascii="Times New Roman"/>
                <w:b w:val="false"/>
                <w:i w:val="false"/>
                <w:color w:val="000000"/>
                <w:sz w:val="20"/>
              </w:rPr>
              <w:t xml:space="preserve">қабылданған активтерді </w:t>
            </w:r>
            <w:r>
              <w:br/>
            </w:r>
            <w:r>
              <w:rPr>
                <w:rFonts w:ascii="Times New Roman"/>
                <w:b w:val="false"/>
                <w:i w:val="false"/>
                <w:color w:val="000000"/>
                <w:sz w:val="20"/>
              </w:rPr>
              <w:t xml:space="preserve">инвестициялау бойынша </w:t>
            </w:r>
            <w:r>
              <w:br/>
            </w:r>
            <w:r>
              <w:rPr>
                <w:rFonts w:ascii="Times New Roman"/>
                <w:b w:val="false"/>
                <w:i w:val="false"/>
                <w:color w:val="000000"/>
                <w:sz w:val="20"/>
              </w:rPr>
              <w:t xml:space="preserve">жасалған мәмілелер </w:t>
            </w:r>
            <w:r>
              <w:br/>
            </w:r>
            <w:r>
              <w:rPr>
                <w:rFonts w:ascii="Times New Roman"/>
                <w:b w:val="false"/>
                <w:i w:val="false"/>
                <w:color w:val="000000"/>
                <w:sz w:val="20"/>
              </w:rPr>
              <w:t xml:space="preserve">туралы есепке </w:t>
            </w:r>
            <w:r>
              <w:br/>
            </w:r>
            <w:r>
              <w:rPr>
                <w:rFonts w:ascii="Times New Roman"/>
                <w:b w:val="false"/>
                <w:i w:val="false"/>
                <w:color w:val="000000"/>
                <w:sz w:val="20"/>
              </w:rPr>
              <w:t>қосымша</w:t>
            </w:r>
          </w:p>
        </w:tc>
      </w:tr>
    </w:tbl>
    <w:bookmarkStart w:name="z203" w:id="189"/>
    <w:p>
      <w:pPr>
        <w:spacing w:after="0"/>
        <w:ind w:left="0"/>
        <w:jc w:val="left"/>
      </w:pPr>
      <w:r>
        <w:rPr>
          <w:rFonts w:ascii="Times New Roman"/>
          <w:b/>
          <w:i w:val="false"/>
          <w:color w:val="000000"/>
        </w:rPr>
        <w:t xml:space="preserve"> Әкімшілік деректер нысанын толтыру бойынша түсіндірме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(индексі – 7 - I(R)O_M, кезеңділігі – ай сайын)</w:t>
      </w:r>
    </w:p>
    <w:bookmarkEnd w:id="189"/>
    <w:bookmarkStart w:name="z204" w:id="190"/>
    <w:p>
      <w:pPr>
        <w:spacing w:after="0"/>
        <w:ind w:left="0"/>
        <w:jc w:val="left"/>
      </w:pPr>
      <w:r>
        <w:rPr>
          <w:rFonts w:ascii="Times New Roman"/>
          <w:b/>
          <w:i w:val="false"/>
          <w:color w:val="000000"/>
        </w:rPr>
        <w:t xml:space="preserve"> 1-тарау. Жалпы ережелер</w:t>
      </w:r>
    </w:p>
    <w:bookmarkEnd w:id="190"/>
    <w:bookmarkStart w:name="z205" w:id="191"/>
    <w:p>
      <w:pPr>
        <w:spacing w:after="0"/>
        <w:ind w:left="0"/>
        <w:jc w:val="both"/>
      </w:pPr>
      <w:r>
        <w:rPr>
          <w:rFonts w:ascii="Times New Roman"/>
          <w:b w:val="false"/>
          <w:i w:val="false"/>
          <w:color w:val="000000"/>
          <w:sz w:val="28"/>
        </w:rPr>
        <w:t>
      1. Осы түсіндірмеде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 нысанын (бұдан әрі – Нысан) толтыру бойынша бірыңғай талаптар айқындалады.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19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7" w:id="193"/>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 ай сайын жасайды.</w:t>
      </w:r>
    </w:p>
    <w:bookmarkEnd w:id="193"/>
    <w:p>
      <w:pPr>
        <w:spacing w:after="0"/>
        <w:ind w:left="0"/>
        <w:jc w:val="both"/>
      </w:pPr>
      <w:r>
        <w:rPr>
          <w:rFonts w:ascii="Times New Roman"/>
          <w:b w:val="false"/>
          <w:i w:val="false"/>
          <w:color w:val="000000"/>
          <w:sz w:val="28"/>
        </w:rPr>
        <w:t>
      Нысандағы деректер теңгемен толтырылады.</w:t>
      </w:r>
    </w:p>
    <w:bookmarkStart w:name="z208" w:id="19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4"/>
    <w:bookmarkStart w:name="z209" w:id="195"/>
    <w:p>
      <w:pPr>
        <w:spacing w:after="0"/>
        <w:ind w:left="0"/>
        <w:jc w:val="left"/>
      </w:pPr>
      <w:r>
        <w:rPr>
          <w:rFonts w:ascii="Times New Roman"/>
          <w:b/>
          <w:i w:val="false"/>
          <w:color w:val="000000"/>
        </w:rPr>
        <w:t xml:space="preserve"> 2-тарау. Нысанды толтыру бойынша түсіндірме</w:t>
      </w:r>
    </w:p>
    <w:bookmarkEnd w:id="195"/>
    <w:bookmarkStart w:name="z210" w:id="196"/>
    <w:p>
      <w:pPr>
        <w:spacing w:after="0"/>
        <w:ind w:left="0"/>
        <w:jc w:val="both"/>
      </w:pPr>
      <w:r>
        <w:rPr>
          <w:rFonts w:ascii="Times New Roman"/>
          <w:b w:val="false"/>
          <w:i w:val="false"/>
          <w:color w:val="000000"/>
          <w:sz w:val="28"/>
        </w:rPr>
        <w:t>
      5. Нысан инвестициялық қорлардың активтеріне және сақтанушының инвестицияларға қатысу талабын көздейтін сақтандыру шарттары шеңберінде басқаруға қабылданған активтер есебінен сатып алынған инвестициялық портфельдерге қатысты толтырылады.</w:t>
      </w:r>
    </w:p>
    <w:bookmarkEnd w:id="196"/>
    <w:bookmarkStart w:name="z211" w:id="197"/>
    <w:p>
      <w:pPr>
        <w:spacing w:after="0"/>
        <w:ind w:left="0"/>
        <w:jc w:val="both"/>
      </w:pPr>
      <w:r>
        <w:rPr>
          <w:rFonts w:ascii="Times New Roman"/>
          <w:b w:val="false"/>
          <w:i w:val="false"/>
          <w:color w:val="000000"/>
          <w:sz w:val="28"/>
        </w:rPr>
        <w:t xml:space="preserve">
      6. 3-бағанда "Акционерлік қоғамдар туралы" Қазақстан Республикасы Заңының (бұдан әрі – АҚ туралы заң) </w:t>
      </w:r>
      <w:r>
        <w:rPr>
          <w:rFonts w:ascii="Times New Roman"/>
          <w:b w:val="false"/>
          <w:i w:val="false"/>
          <w:color w:val="000000"/>
          <w:sz w:val="28"/>
        </w:rPr>
        <w:t>64-бабына</w:t>
      </w:r>
      <w:r>
        <w:rPr>
          <w:rFonts w:ascii="Times New Roman"/>
          <w:b w:val="false"/>
          <w:i w:val="false"/>
          <w:color w:val="000000"/>
          <w:sz w:val="28"/>
        </w:rPr>
        <w:t xml:space="preserve"> сәйкес инвестициялық портфельді басқарушыға қатысты үлестес тұлға деп танылатын белгі көрсетіледі.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2" w:id="198"/>
    <w:p>
      <w:pPr>
        <w:spacing w:after="0"/>
        <w:ind w:left="0"/>
        <w:jc w:val="both"/>
      </w:pPr>
      <w:r>
        <w:rPr>
          <w:rFonts w:ascii="Times New Roman"/>
          <w:b w:val="false"/>
          <w:i w:val="false"/>
          <w:color w:val="000000"/>
          <w:sz w:val="28"/>
        </w:rPr>
        <w:t>
      7. 5-бағанда сауда жүйесінде мәміле жүзеге асырылған шетелдік қор биржасының атауы және "ұйымдастырылмаған нарық/шетелдік қор биржасының атауы/оның резиденттік елі" форматында оның резиденттік елі не мәміле "ұйымдастырылмаған нарықта" жасалғаны көрсетіледі.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99"/>
    <w:p>
      <w:pPr>
        <w:spacing w:after="0"/>
        <w:ind w:left="0"/>
        <w:jc w:val="both"/>
      </w:pPr>
      <w:r>
        <w:rPr>
          <w:rFonts w:ascii="Times New Roman"/>
          <w:b w:val="false"/>
          <w:i w:val="false"/>
          <w:color w:val="000000"/>
          <w:sz w:val="28"/>
        </w:rPr>
        <w:t>
      8. 6-бағанда мәміленің түрі (сатып алу, сату, репо ашу және жабу операциялары, банктік салым шартын жасасу және өзге де мәмілелер) көрсетіледі. Репо операциялары бойынша репо операцияларының түрі де: тікелей немесе "кері репо" деп көрсетіледі. Қор биржасының сауда жүйесінде жасалған мәмілелер бойынша 16-бағанда мәміле жасасу әдісі көрсетіледі.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4" w:id="200"/>
    <w:p>
      <w:pPr>
        <w:spacing w:after="0"/>
        <w:ind w:left="0"/>
        <w:jc w:val="both"/>
      </w:pPr>
      <w:r>
        <w:rPr>
          <w:rFonts w:ascii="Times New Roman"/>
          <w:b w:val="false"/>
          <w:i w:val="false"/>
          <w:color w:val="000000"/>
          <w:sz w:val="28"/>
        </w:rPr>
        <w:t>
      9. 7-бағанда егер бағалы қағаздар нарығында брокерлік және дилерлік қызметті жүзеге асыруға лицензиясы бар ұйым брокер ретінде болған кезде ғана (брокер мүддесінде әрекет еткен тұлғаны көрсете отырып) "В" символы және егер бағалы қағаздар нарығында брокерлік және дилерлік қызметті жүзеге асыруға лицензиясы бар ұйым дилер ретінде болған кезде ғана "D" символы пайдаланылады. Банктік салым шарты жасалған кезде банктік шот ашылған банктің атауы көрсетіледі.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201"/>
    <w:p>
      <w:pPr>
        <w:spacing w:after="0"/>
        <w:ind w:left="0"/>
        <w:jc w:val="both"/>
      </w:pPr>
      <w:r>
        <w:rPr>
          <w:rFonts w:ascii="Times New Roman"/>
          <w:b w:val="false"/>
          <w:i w:val="false"/>
          <w:color w:val="000000"/>
          <w:sz w:val="28"/>
        </w:rPr>
        <w:t xml:space="preserve">
      10. 8-бағанда контрәріптес клиенттердің активтерін инвестициялық басқаруды жүзеге асыратын ұйымға қатысты АҚ туралы заңның </w:t>
      </w:r>
      <w:r>
        <w:rPr>
          <w:rFonts w:ascii="Times New Roman"/>
          <w:b w:val="false"/>
          <w:i w:val="false"/>
          <w:color w:val="000000"/>
          <w:sz w:val="28"/>
        </w:rPr>
        <w:t>64-бабына</w:t>
      </w:r>
      <w:r>
        <w:rPr>
          <w:rFonts w:ascii="Times New Roman"/>
          <w:b w:val="false"/>
          <w:i w:val="false"/>
          <w:color w:val="000000"/>
          <w:sz w:val="28"/>
        </w:rPr>
        <w:t xml:space="preserve"> сәйкес үлестес тұлға болып танылатын белгі көрсетіледі.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6" w:id="202"/>
    <w:p>
      <w:pPr>
        <w:spacing w:after="0"/>
        <w:ind w:left="0"/>
        <w:jc w:val="both"/>
      </w:pPr>
      <w:r>
        <w:rPr>
          <w:rFonts w:ascii="Times New Roman"/>
          <w:b w:val="false"/>
          <w:i w:val="false"/>
          <w:color w:val="000000"/>
          <w:sz w:val="28"/>
        </w:rPr>
        <w:t>
      11. 10, 11 және 12-бағандар сатып алу, сату, өтеу бойынша мәмілелер, "кері репо" - ашу (жабу) операциялары үшін толтырылады.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7" w:id="203"/>
    <w:p>
      <w:pPr>
        <w:spacing w:after="0"/>
        <w:ind w:left="0"/>
        <w:jc w:val="both"/>
      </w:pPr>
      <w:r>
        <w:rPr>
          <w:rFonts w:ascii="Times New Roman"/>
          <w:b w:val="false"/>
          <w:i w:val="false"/>
          <w:color w:val="000000"/>
          <w:sz w:val="28"/>
        </w:rPr>
        <w:t>
      12. 14-бағанда сома жинақталған сыйақыны есепке ала отырып, мәмілені орындауға байланысты шығыстарды (сатып алу, сату, өтеу, "кері репо" операциясы - ашу (жабу) және басқалары) есепке алмастан, мың теңгемен көрсетіледі.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8" w:id="204"/>
    <w:p>
      <w:pPr>
        <w:spacing w:after="0"/>
        <w:ind w:left="0"/>
        <w:jc w:val="both"/>
      </w:pPr>
      <w:r>
        <w:rPr>
          <w:rFonts w:ascii="Times New Roman"/>
          <w:b w:val="false"/>
          <w:i w:val="false"/>
          <w:color w:val="000000"/>
          <w:sz w:val="28"/>
        </w:rPr>
        <w:t>
      13. Мәліметтер жоқ болғанда, Нысан нөлдік қалдықтармен ұсынылады.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bl>
    <w:bookmarkStart w:name="z220" w:id="205"/>
    <w:p>
      <w:pPr>
        <w:spacing w:after="0"/>
        <w:ind w:left="0"/>
        <w:jc w:val="left"/>
      </w:pPr>
      <w:r>
        <w:rPr>
          <w:rFonts w:ascii="Times New Roman"/>
          <w:b/>
          <w:i w:val="false"/>
          <w:color w:val="000000"/>
        </w:rPr>
        <w:t xml:space="preserve"> Әкімшілік деректерді жинауға арналған нысан</w:t>
      </w:r>
    </w:p>
    <w:bookmarkEnd w:id="205"/>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03" w:id="206"/>
    <w:p>
      <w:pPr>
        <w:spacing w:after="0"/>
        <w:ind w:left="0"/>
        <w:jc w:val="left"/>
      </w:pPr>
      <w:r>
        <w:rPr>
          <w:rFonts w:ascii="Times New Roman"/>
          <w:b/>
          <w:i w:val="false"/>
          <w:color w:val="000000"/>
        </w:rPr>
        <w:t xml:space="preserve"> "Кері репо", репо операциялары туралы есеп</w:t>
      </w:r>
    </w:p>
    <w:bookmarkEnd w:id="206"/>
    <w:p>
      <w:pPr>
        <w:spacing w:after="0"/>
        <w:ind w:left="0"/>
        <w:jc w:val="both"/>
      </w:pPr>
      <w:r>
        <w:rPr>
          <w:rFonts w:ascii="Times New Roman"/>
          <w:b w:val="false"/>
          <w:i w:val="false"/>
          <w:color w:val="000000"/>
          <w:sz w:val="28"/>
        </w:rPr>
        <w:t>
      Әкімшілік деректер нысанының индексі: 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Қазақстан Республикасы бейрезидент-сақтандыру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мазмұны/Бағалы қағаз эмитентінің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нөмірі (код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 жасасу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шартының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бағалы қағаздардың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 мың теңгемен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05" w:id="207"/>
    <w:p>
      <w:pPr>
        <w:spacing w:after="0"/>
        <w:ind w:left="0"/>
        <w:jc w:val="left"/>
      </w:pPr>
      <w:r>
        <w:rPr>
          <w:rFonts w:ascii="Times New Roman"/>
          <w:b/>
          <w:i w:val="false"/>
          <w:color w:val="000000"/>
        </w:rPr>
        <w:t xml:space="preserve"> "Кері репо", репо операциялары туралы есеп</w:t>
      </w:r>
      <w:r>
        <w:br/>
      </w:r>
      <w:r>
        <w:rPr>
          <w:rFonts w:ascii="Times New Roman"/>
          <w:b/>
          <w:i w:val="false"/>
          <w:color w:val="000000"/>
        </w:rPr>
        <w:t>(индексі – 8 - I(R)O_M, кезеңділігі – ай сайын) әкімшілік деректер нысанын толтыру бойынша түсіндірме</w:t>
      </w:r>
    </w:p>
    <w:bookmarkEnd w:id="207"/>
    <w:bookmarkStart w:name="z806" w:id="208"/>
    <w:p>
      <w:pPr>
        <w:spacing w:after="0"/>
        <w:ind w:left="0"/>
        <w:jc w:val="left"/>
      </w:pPr>
      <w:r>
        <w:rPr>
          <w:rFonts w:ascii="Times New Roman"/>
          <w:b/>
          <w:i w:val="false"/>
          <w:color w:val="000000"/>
        </w:rPr>
        <w:t xml:space="preserve"> 1-тарау. Жалпы ережелер</w:t>
      </w:r>
    </w:p>
    <w:bookmarkEnd w:id="208"/>
    <w:bookmarkStart w:name="z807" w:id="209"/>
    <w:p>
      <w:pPr>
        <w:spacing w:after="0"/>
        <w:ind w:left="0"/>
        <w:jc w:val="both"/>
      </w:pPr>
      <w:r>
        <w:rPr>
          <w:rFonts w:ascii="Times New Roman"/>
          <w:b w:val="false"/>
          <w:i w:val="false"/>
          <w:color w:val="000000"/>
          <w:sz w:val="28"/>
        </w:rPr>
        <w:t>
      1. Осы түсіндірмеде "Кері репо", репо операциялары туралы есеп" әкімшілік деректер нысанын (бұдан әрі – Нысан) толтыру бойынша бірыңғай талаптар айқындалады.</w:t>
      </w:r>
    </w:p>
    <w:bookmarkEnd w:id="209"/>
    <w:bookmarkStart w:name="z808" w:id="21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0"/>
    <w:bookmarkStart w:name="z809" w:id="211"/>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ай сайын толтырады.</w:t>
      </w:r>
    </w:p>
    <w:bookmarkEnd w:id="211"/>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Start w:name="z810" w:id="21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2"/>
    <w:bookmarkStart w:name="z811" w:id="213"/>
    <w:p>
      <w:pPr>
        <w:spacing w:after="0"/>
        <w:ind w:left="0"/>
        <w:jc w:val="left"/>
      </w:pPr>
      <w:r>
        <w:rPr>
          <w:rFonts w:ascii="Times New Roman"/>
          <w:b/>
          <w:i w:val="false"/>
          <w:color w:val="000000"/>
        </w:rPr>
        <w:t xml:space="preserve"> 2-тарау. Нысанды толтыру бойынша түсіндірме</w:t>
      </w:r>
    </w:p>
    <w:bookmarkEnd w:id="213"/>
    <w:bookmarkStart w:name="z812" w:id="214"/>
    <w:p>
      <w:pPr>
        <w:spacing w:after="0"/>
        <w:ind w:left="0"/>
        <w:jc w:val="both"/>
      </w:pPr>
      <w:r>
        <w:rPr>
          <w:rFonts w:ascii="Times New Roman"/>
          <w:b w:val="false"/>
          <w:i w:val="false"/>
          <w:color w:val="000000"/>
          <w:sz w:val="28"/>
        </w:rPr>
        <w:t>
      5. 9-бағанда репо және (немесе) "кері репо" операциясына қатысушылар белгілеген және жабу бағасы мен жабу мәмілесінің сомасын есептеу үшін пайдаланылатын репо және (немесе) "кері репо" операциялары бойынша сыйақы мөлшерлемесі көрсетіледі.</w:t>
      </w:r>
    </w:p>
    <w:bookmarkEnd w:id="214"/>
    <w:bookmarkStart w:name="z813" w:id="215"/>
    <w:p>
      <w:pPr>
        <w:spacing w:after="0"/>
        <w:ind w:left="0"/>
        <w:jc w:val="both"/>
      </w:pPr>
      <w:r>
        <w:rPr>
          <w:rFonts w:ascii="Times New Roman"/>
          <w:b w:val="false"/>
          <w:i w:val="false"/>
          <w:color w:val="000000"/>
          <w:sz w:val="28"/>
        </w:rPr>
        <w:t>
      6. 12-бағанда репо операциясына сәйкес бағалы қағаз валютасы "Валюталар мен қорларды ұсынуға арналған кодтар" 07 ISO 4217 ҚР ҰС Қазақстан Республикасының ұлттық сыныптауышына сәйкес көрсетіледі.</w:t>
      </w:r>
    </w:p>
    <w:bookmarkEnd w:id="215"/>
    <w:bookmarkStart w:name="z814" w:id="216"/>
    <w:p>
      <w:pPr>
        <w:spacing w:after="0"/>
        <w:ind w:left="0"/>
        <w:jc w:val="both"/>
      </w:pPr>
      <w:r>
        <w:rPr>
          <w:rFonts w:ascii="Times New Roman"/>
          <w:b w:val="false"/>
          <w:i w:val="false"/>
          <w:color w:val="000000"/>
          <w:sz w:val="28"/>
        </w:rPr>
        <w:t>
      7. Мәліметтер болмаған кезде Нысан нөлдік қалдықпен ұсынылады.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bl>
    <w:bookmarkStart w:name="z234" w:id="217"/>
    <w:p>
      <w:pPr>
        <w:spacing w:after="0"/>
        <w:ind w:left="0"/>
        <w:jc w:val="left"/>
      </w:pPr>
      <w:r>
        <w:rPr>
          <w:rFonts w:ascii="Times New Roman"/>
          <w:b/>
          <w:i w:val="false"/>
          <w:color w:val="000000"/>
        </w:rPr>
        <w:t xml:space="preserve"> Әкімшілік деректерді жинауға арналған нысан</w:t>
      </w:r>
    </w:p>
    <w:bookmarkEnd w:id="217"/>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35" w:id="218"/>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w:t>
      </w:r>
    </w:p>
    <w:bookmarkEnd w:id="218"/>
    <w:p>
      <w:pPr>
        <w:spacing w:after="0"/>
        <w:ind w:left="0"/>
        <w:jc w:val="both"/>
      </w:pPr>
      <w:r>
        <w:rPr>
          <w:rFonts w:ascii="Times New Roman"/>
          <w:b w:val="false"/>
          <w:i w:val="false"/>
          <w:color w:val="000000"/>
          <w:sz w:val="28"/>
        </w:rPr>
        <w:t>
      Әкімшілік деректер нысанының индексі: 9 -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xml:space="preserve">
      Есепті ұсынатын тұлғалар тобы: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тегі, аты, әкесінің аты (ол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қордағы пайлардың жалпы саны немесе инвестициялық портфельдегі шартты бірліктердің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Сақтанушыға (сақтандырылушыға) тиесілі инвестициялық қордағы пайлардың саны немесе инвестициялық портфельдегі шартты бірліктердің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қордағы бір пайдың немесе инвестициялық портфельдегі бір шартты бірліктің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Сақтанушының </w:t>
            </w:r>
            <w:r>
              <w:br/>
            </w:r>
            <w:r>
              <w:rPr>
                <w:rFonts w:ascii="Times New Roman"/>
                <w:b w:val="false"/>
                <w:i w:val="false"/>
                <w:color w:val="000000"/>
                <w:sz w:val="20"/>
              </w:rPr>
              <w:t xml:space="preserve">инвестицияларға қатысу </w:t>
            </w:r>
            <w:r>
              <w:br/>
            </w:r>
            <w:r>
              <w:rPr>
                <w:rFonts w:ascii="Times New Roman"/>
                <w:b w:val="false"/>
                <w:i w:val="false"/>
                <w:color w:val="000000"/>
                <w:sz w:val="20"/>
              </w:rPr>
              <w:t xml:space="preserve">талабын көздейтін сақтандыру </w:t>
            </w:r>
            <w:r>
              <w:br/>
            </w:r>
            <w:r>
              <w:rPr>
                <w:rFonts w:ascii="Times New Roman"/>
                <w:b w:val="false"/>
                <w:i w:val="false"/>
                <w:color w:val="000000"/>
                <w:sz w:val="20"/>
              </w:rPr>
              <w:t>шарттары туралы есеп нысанына</w:t>
            </w:r>
            <w:r>
              <w:br/>
            </w:r>
            <w:r>
              <w:rPr>
                <w:rFonts w:ascii="Times New Roman"/>
                <w:b w:val="false"/>
                <w:i w:val="false"/>
                <w:color w:val="000000"/>
                <w:sz w:val="20"/>
              </w:rPr>
              <w:t>қосымша</w:t>
            </w:r>
          </w:p>
        </w:tc>
      </w:tr>
    </w:tbl>
    <w:bookmarkStart w:name="z237" w:id="219"/>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19"/>
    <w:p>
      <w:pPr>
        <w:spacing w:after="0"/>
        <w:ind w:left="0"/>
        <w:jc w:val="both"/>
      </w:pPr>
      <w:r>
        <w:rPr>
          <w:rFonts w:ascii="Times New Roman"/>
          <w:b w:val="false"/>
          <w:i w:val="false"/>
          <w:color w:val="ff0000"/>
          <w:sz w:val="28"/>
        </w:rPr>
        <w:t xml:space="preserve">
      Ескерту. Қосымшаның тақырыбы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 (индексі – 9 - I(R)O_M, кезеңділігі – ай сайын)</w:t>
      </w:r>
    </w:p>
    <w:bookmarkStart w:name="z238" w:id="220"/>
    <w:p>
      <w:pPr>
        <w:spacing w:after="0"/>
        <w:ind w:left="0"/>
        <w:jc w:val="left"/>
      </w:pPr>
      <w:r>
        <w:rPr>
          <w:rFonts w:ascii="Times New Roman"/>
          <w:b/>
          <w:i w:val="false"/>
          <w:color w:val="000000"/>
        </w:rPr>
        <w:t xml:space="preserve"> 1-тарау. Жалпы ережелер</w:t>
      </w:r>
    </w:p>
    <w:bookmarkEnd w:id="220"/>
    <w:bookmarkStart w:name="z239" w:id="221"/>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туралы есеп" әкімшілік деректер нысанын (бұдан әрі – Нысан) толтыру бойынша бірыңғай талаптар айқындалады.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0" w:id="22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1" w:id="223"/>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есепті кезеңнің соңындағы жағдай бойынша ай сайын жасайды.</w:t>
      </w:r>
    </w:p>
    <w:bookmarkEnd w:id="223"/>
    <w:p>
      <w:pPr>
        <w:spacing w:after="0"/>
        <w:ind w:left="0"/>
        <w:jc w:val="both"/>
      </w:pPr>
      <w:r>
        <w:rPr>
          <w:rFonts w:ascii="Times New Roman"/>
          <w:b w:val="false"/>
          <w:i w:val="false"/>
          <w:color w:val="000000"/>
          <w:sz w:val="28"/>
        </w:rPr>
        <w:t>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242" w:id="22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4"/>
    <w:bookmarkStart w:name="z243" w:id="225"/>
    <w:p>
      <w:pPr>
        <w:spacing w:after="0"/>
        <w:ind w:left="0"/>
        <w:jc w:val="left"/>
      </w:pPr>
      <w:r>
        <w:rPr>
          <w:rFonts w:ascii="Times New Roman"/>
          <w:b/>
          <w:i w:val="false"/>
          <w:color w:val="000000"/>
        </w:rPr>
        <w:t xml:space="preserve"> 2-тарау. Нысанды толтыру бойынша түсіндірме</w:t>
      </w:r>
    </w:p>
    <w:bookmarkEnd w:id="225"/>
    <w:bookmarkStart w:name="z244" w:id="226"/>
    <w:p>
      <w:pPr>
        <w:spacing w:after="0"/>
        <w:ind w:left="0"/>
        <w:jc w:val="both"/>
      </w:pPr>
      <w:r>
        <w:rPr>
          <w:rFonts w:ascii="Times New Roman"/>
          <w:b w:val="false"/>
          <w:i w:val="false"/>
          <w:color w:val="000000"/>
          <w:sz w:val="28"/>
        </w:rPr>
        <w:t>
      5. Нысанда сақтанушының инвестицияларға қатысу талабын көздейтін сақтандыру шарттары бойынша ақпарат көрсетіледі.</w:t>
      </w:r>
    </w:p>
    <w:bookmarkEnd w:id="226"/>
    <w:bookmarkStart w:name="z245" w:id="227"/>
    <w:p>
      <w:pPr>
        <w:spacing w:after="0"/>
        <w:ind w:left="0"/>
        <w:jc w:val="both"/>
      </w:pPr>
      <w:r>
        <w:rPr>
          <w:rFonts w:ascii="Times New Roman"/>
          <w:b w:val="false"/>
          <w:i w:val="false"/>
          <w:color w:val="000000"/>
          <w:sz w:val="28"/>
        </w:rPr>
        <w:t>
      6. 5 және 6-бағандарда сақтанушының инвестицияларға қатысу талабын көздейтін сақтандыру шартын жасау кезінде сақтандыру сыйлықақылары бөліктерінің сомалары көрсетіледі.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228"/>
    <w:p>
      <w:pPr>
        <w:spacing w:after="0"/>
        <w:ind w:left="0"/>
        <w:jc w:val="both"/>
      </w:pPr>
      <w:r>
        <w:rPr>
          <w:rFonts w:ascii="Times New Roman"/>
          <w:b w:val="false"/>
          <w:i w:val="false"/>
          <w:color w:val="000000"/>
          <w:sz w:val="28"/>
        </w:rPr>
        <w:t>
      7. 9-бағанда пай (шартты бірлік) ұстаушысы сақтанушы болып табылатын инвестициялық қордың (инвестициялық портфельдің) атауы көрсетіледі.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229"/>
    <w:p>
      <w:pPr>
        <w:spacing w:after="0"/>
        <w:ind w:left="0"/>
        <w:jc w:val="both"/>
      </w:pPr>
      <w:r>
        <w:rPr>
          <w:rFonts w:ascii="Times New Roman"/>
          <w:b w:val="false"/>
          <w:i w:val="false"/>
          <w:color w:val="000000"/>
          <w:sz w:val="28"/>
        </w:rPr>
        <w:t>
      8. 10-бағанда пай (шартты бірлік) ұстаушысы сақтанушы болып табылатын инвестициялық қордың (инвестициялық портфельдің) инвестициялық портфель басқарушысының атауы көрсетіледі. Инвестициялық портфельді басқарушыны тартқан кезде, инвестициялық қордың немесе инвестициялық портфельдің атауымен қатар оның инвестициялық портфельді басқарушысының атауы көрсетіледі.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8" w:id="230"/>
    <w:p>
      <w:pPr>
        <w:spacing w:after="0"/>
        <w:ind w:left="0"/>
        <w:jc w:val="both"/>
      </w:pPr>
      <w:r>
        <w:rPr>
          <w:rFonts w:ascii="Times New Roman"/>
          <w:b w:val="false"/>
          <w:i w:val="false"/>
          <w:color w:val="000000"/>
          <w:sz w:val="28"/>
        </w:rPr>
        <w:t>
      9. 13-бағанда есепті күнгі жағдай бойынша пай ұстаушысы сақтанушы болып табылатын инвестициялық қордың бір пайының немесе сақтанушының активтері қаржы құралдарына инвестицияланған инвестициялық портфельдің бір шартты бірлігінің құны көрсетіледі.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231"/>
    <w:p>
      <w:pPr>
        <w:spacing w:after="0"/>
        <w:ind w:left="0"/>
        <w:jc w:val="both"/>
      </w:pPr>
      <w:r>
        <w:rPr>
          <w:rFonts w:ascii="Times New Roman"/>
          <w:b w:val="false"/>
          <w:i w:val="false"/>
          <w:color w:val="000000"/>
          <w:sz w:val="28"/>
        </w:rPr>
        <w:t>
      10. Мәліметтер жоқ болғанда, Нысан нөлдік қалдықтармен ұсынылады.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p>
        </w:tc>
      </w:tr>
    </w:tbl>
    <w:bookmarkStart w:name="z251" w:id="232"/>
    <w:p>
      <w:pPr>
        <w:spacing w:after="0"/>
        <w:ind w:left="0"/>
        <w:jc w:val="left"/>
      </w:pPr>
      <w:r>
        <w:rPr>
          <w:rFonts w:ascii="Times New Roman"/>
          <w:b/>
          <w:i w:val="false"/>
          <w:color w:val="000000"/>
        </w:rPr>
        <w:t xml:space="preserve"> Әкімшілік деректерді жинауға арналған нысан</w:t>
      </w:r>
    </w:p>
    <w:bookmarkEnd w:id="23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Инвестициялық қордың (инвестициялық портфельдің) акционерлік қоғамдар болып табылмайтын заңды тұлғалардың капиталына инвестициялары туралы есеп</w:t>
      </w:r>
    </w:p>
    <w:p>
      <w:pPr>
        <w:spacing w:after="0"/>
        <w:ind w:left="0"/>
        <w:jc w:val="both"/>
      </w:pPr>
      <w:r>
        <w:rPr>
          <w:rFonts w:ascii="Times New Roman"/>
          <w:b w:val="false"/>
          <w:i w:val="false"/>
          <w:color w:val="000000"/>
          <w:sz w:val="28"/>
        </w:rPr>
        <w:t>
      Әкімшілік деректер нысанының индексі: 10 -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құны,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пайызбен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қордың </w:t>
            </w:r>
            <w:r>
              <w:br/>
            </w:r>
            <w:r>
              <w:rPr>
                <w:rFonts w:ascii="Times New Roman"/>
                <w:b w:val="false"/>
                <w:i w:val="false"/>
                <w:color w:val="000000"/>
                <w:sz w:val="20"/>
              </w:rPr>
              <w:t xml:space="preserve">(инвестициялық портфельдің) </w:t>
            </w:r>
            <w:r>
              <w:br/>
            </w:r>
            <w:r>
              <w:rPr>
                <w:rFonts w:ascii="Times New Roman"/>
                <w:b w:val="false"/>
                <w:i w:val="false"/>
                <w:color w:val="000000"/>
                <w:sz w:val="20"/>
              </w:rPr>
              <w:t xml:space="preserve">акционерлік қоғамдар болып </w:t>
            </w:r>
            <w:r>
              <w:br/>
            </w:r>
            <w:r>
              <w:rPr>
                <w:rFonts w:ascii="Times New Roman"/>
                <w:b w:val="false"/>
                <w:i w:val="false"/>
                <w:color w:val="000000"/>
                <w:sz w:val="20"/>
              </w:rPr>
              <w:t xml:space="preserve">табылмайтын заңды </w:t>
            </w:r>
            <w:r>
              <w:br/>
            </w:r>
            <w:r>
              <w:rPr>
                <w:rFonts w:ascii="Times New Roman"/>
                <w:b w:val="false"/>
                <w:i w:val="false"/>
                <w:color w:val="000000"/>
                <w:sz w:val="20"/>
              </w:rPr>
              <w:t xml:space="preserve">тұлғалардың капиталына </w:t>
            </w:r>
            <w:r>
              <w:br/>
            </w:r>
            <w:r>
              <w:rPr>
                <w:rFonts w:ascii="Times New Roman"/>
                <w:b w:val="false"/>
                <w:i w:val="false"/>
                <w:color w:val="000000"/>
                <w:sz w:val="20"/>
              </w:rPr>
              <w:t xml:space="preserve">инвестициялары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53" w:id="233"/>
    <w:p>
      <w:pPr>
        <w:spacing w:after="0"/>
        <w:ind w:left="0"/>
        <w:jc w:val="left"/>
      </w:pPr>
      <w:r>
        <w:rPr>
          <w:rFonts w:ascii="Times New Roman"/>
          <w:b/>
          <w:i w:val="false"/>
          <w:color w:val="000000"/>
        </w:rPr>
        <w:t xml:space="preserve"> Әкімшілік деректер нысанын толтыру бойынша түсіндірме</w:t>
      </w:r>
    </w:p>
    <w:bookmarkEnd w:id="233"/>
    <w:p>
      <w:pPr>
        <w:spacing w:after="0"/>
        <w:ind w:left="0"/>
        <w:jc w:val="both"/>
      </w:pPr>
      <w:r>
        <w:rPr>
          <w:rFonts w:ascii="Times New Roman"/>
          <w:b w:val="false"/>
          <w:i w:val="false"/>
          <w:color w:val="ff0000"/>
          <w:sz w:val="28"/>
        </w:rPr>
        <w:t xml:space="preserve">
      Ескерту. Қосымшаның тақырыбы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Инвестициялық қордың (инвестициялық портфельдің) акционерлік қоғамдар болып табылмайтын заңды тұлғалардың капиталына инвестициялары туралы есеп (индексі – 10 - I(R)O_M, кезеңділігі – ай сайын)</w:t>
      </w:r>
    </w:p>
    <w:bookmarkStart w:name="z254" w:id="234"/>
    <w:p>
      <w:pPr>
        <w:spacing w:after="0"/>
        <w:ind w:left="0"/>
        <w:jc w:val="left"/>
      </w:pPr>
      <w:r>
        <w:rPr>
          <w:rFonts w:ascii="Times New Roman"/>
          <w:b/>
          <w:i w:val="false"/>
          <w:color w:val="000000"/>
        </w:rPr>
        <w:t xml:space="preserve"> 1-тарау. Жалпы ережелер</w:t>
      </w:r>
    </w:p>
    <w:bookmarkEnd w:id="234"/>
    <w:bookmarkStart w:name="z255" w:id="235"/>
    <w:p>
      <w:pPr>
        <w:spacing w:after="0"/>
        <w:ind w:left="0"/>
        <w:jc w:val="both"/>
      </w:pPr>
      <w:r>
        <w:rPr>
          <w:rFonts w:ascii="Times New Roman"/>
          <w:b w:val="false"/>
          <w:i w:val="false"/>
          <w:color w:val="000000"/>
          <w:sz w:val="28"/>
        </w:rPr>
        <w:t>
      1. Осы түсіндірмеде "Инвестициялық қордың (инвестициялық портфельдің) акционерлік қоғамдар болып табылмайтын заңды тұлғалардың капиталына инвестициялары туралы есеп" әкімшілік деректер нысанын (бұдан әрі – Нысан) толтыру бойынша бірыңғай талаптар айқындалады.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6" w:id="23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7" w:id="237"/>
    <w:p>
      <w:pPr>
        <w:spacing w:after="0"/>
        <w:ind w:left="0"/>
        <w:jc w:val="both"/>
      </w:pPr>
      <w:r>
        <w:rPr>
          <w:rFonts w:ascii="Times New Roman"/>
          <w:b w:val="false"/>
          <w:i w:val="false"/>
          <w:color w:val="000000"/>
          <w:sz w:val="28"/>
        </w:rPr>
        <w:t xml:space="preserve">
      3. Нысанды "өмірді сақтандыру" саласы бойынша сақтандыру қызметін жүзеге асыратын және сақтанушының инвестицияларға қатысу талабын көздейтін сақтандыру шарттарын жасасқан Қазақстан Республикасы бейрезидент-сақтандыру (қайта сақтандыру) ұйымдарының филиалдары есепті кезеңнің соңындағы жағдай бойынша ай сайын жасайды. </w:t>
      </w:r>
    </w:p>
    <w:bookmarkEnd w:id="237"/>
    <w:p>
      <w:pPr>
        <w:spacing w:after="0"/>
        <w:ind w:left="0"/>
        <w:jc w:val="both"/>
      </w:pPr>
      <w:r>
        <w:rPr>
          <w:rFonts w:ascii="Times New Roman"/>
          <w:b w:val="false"/>
          <w:i w:val="false"/>
          <w:color w:val="000000"/>
          <w:sz w:val="28"/>
        </w:rPr>
        <w:t>
      Нысанға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258" w:id="23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38"/>
    <w:bookmarkStart w:name="z259" w:id="239"/>
    <w:p>
      <w:pPr>
        <w:spacing w:after="0"/>
        <w:ind w:left="0"/>
        <w:jc w:val="left"/>
      </w:pPr>
      <w:r>
        <w:rPr>
          <w:rFonts w:ascii="Times New Roman"/>
          <w:b/>
          <w:i w:val="false"/>
          <w:color w:val="000000"/>
        </w:rPr>
        <w:t xml:space="preserve"> 2-тарау. Нысанды толтыру бойынша түсіндірме</w:t>
      </w:r>
    </w:p>
    <w:bookmarkEnd w:id="239"/>
    <w:bookmarkStart w:name="z260" w:id="240"/>
    <w:p>
      <w:pPr>
        <w:spacing w:after="0"/>
        <w:ind w:left="0"/>
        <w:jc w:val="both"/>
      </w:pPr>
      <w:r>
        <w:rPr>
          <w:rFonts w:ascii="Times New Roman"/>
          <w:b w:val="false"/>
          <w:i w:val="false"/>
          <w:color w:val="000000"/>
          <w:sz w:val="28"/>
        </w:rPr>
        <w:t>
      5. 2-бағанда инвестициялық қордың (инвестициялық портфельдің) атауы көрсетіледі.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1" w:id="241"/>
    <w:p>
      <w:pPr>
        <w:spacing w:after="0"/>
        <w:ind w:left="0"/>
        <w:jc w:val="both"/>
      </w:pPr>
      <w:r>
        <w:rPr>
          <w:rFonts w:ascii="Times New Roman"/>
          <w:b w:val="false"/>
          <w:i w:val="false"/>
          <w:color w:val="000000"/>
          <w:sz w:val="28"/>
        </w:rPr>
        <w:t>
      6. 4-бағанда акцияларды сатып алу күніндегі сатып алу құны көрсетіледі.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2" w:id="242"/>
    <w:p>
      <w:pPr>
        <w:spacing w:after="0"/>
        <w:ind w:left="0"/>
        <w:jc w:val="both"/>
      </w:pPr>
      <w:r>
        <w:rPr>
          <w:rFonts w:ascii="Times New Roman"/>
          <w:b w:val="false"/>
          <w:i w:val="false"/>
          <w:color w:val="000000"/>
          <w:sz w:val="28"/>
        </w:rPr>
        <w:t>
      7. 6-бағанда бухгалтерлік есепте көрсетілген инвестициялардың құны көрсетіледі.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3" w:id="243"/>
    <w:p>
      <w:pPr>
        <w:spacing w:after="0"/>
        <w:ind w:left="0"/>
        <w:jc w:val="both"/>
      </w:pPr>
      <w:r>
        <w:rPr>
          <w:rFonts w:ascii="Times New Roman"/>
          <w:b w:val="false"/>
          <w:i w:val="false"/>
          <w:color w:val="000000"/>
          <w:sz w:val="28"/>
        </w:rPr>
        <w:t>
      8. Нысан әр клиентке қатысты толтырылады.</w:t>
      </w:r>
    </w:p>
    <w:bookmarkEnd w:id="243"/>
    <w:bookmarkStart w:name="z264" w:id="244"/>
    <w:p>
      <w:pPr>
        <w:spacing w:after="0"/>
        <w:ind w:left="0"/>
        <w:jc w:val="both"/>
      </w:pPr>
      <w:r>
        <w:rPr>
          <w:rFonts w:ascii="Times New Roman"/>
          <w:b w:val="false"/>
          <w:i w:val="false"/>
          <w:color w:val="000000"/>
          <w:sz w:val="28"/>
        </w:rPr>
        <w:t>
      9. Мәліметтер жоқ болғанда, Нысан нөлдік қалдықтармен ұсынылады.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p>
        </w:tc>
      </w:tr>
    </w:tbl>
    <w:bookmarkStart w:name="z266" w:id="245"/>
    <w:p>
      <w:pPr>
        <w:spacing w:after="0"/>
        <w:ind w:left="0"/>
        <w:jc w:val="left"/>
      </w:pPr>
      <w:r>
        <w:rPr>
          <w:rFonts w:ascii="Times New Roman"/>
          <w:b/>
          <w:i w:val="false"/>
          <w:color w:val="000000"/>
        </w:rPr>
        <w:t xml:space="preserve"> Әкімшілік деректерді жинауға арналған нысан</w:t>
      </w:r>
    </w:p>
    <w:bookmarkEnd w:id="24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67" w:id="246"/>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246"/>
    <w:p>
      <w:pPr>
        <w:spacing w:after="0"/>
        <w:ind w:left="0"/>
        <w:jc w:val="both"/>
      </w:pPr>
      <w:r>
        <w:rPr>
          <w:rFonts w:ascii="Times New Roman"/>
          <w:b w:val="false"/>
          <w:i w:val="false"/>
          <w:color w:val="000000"/>
          <w:sz w:val="28"/>
        </w:rPr>
        <w:t>
      Әкімшілік деректер нысанының индексі: 11 - I(R)O_M</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1) Қазақстан Республикасының бейрезидент-сақтандыру (қайта сақтандыру) ұйымдарының филиалдары – ай сайын, есепті айдан кейінгі айдың 6 (алтыншы) жұмыс күнінен кешіктірмей;</w:t>
      </w:r>
    </w:p>
    <w:p>
      <w:pPr>
        <w:spacing w:after="0"/>
        <w:ind w:left="0"/>
        <w:jc w:val="both"/>
      </w:pPr>
      <w:r>
        <w:rPr>
          <w:rFonts w:ascii="Times New Roman"/>
          <w:b w:val="false"/>
          <w:i w:val="false"/>
          <w:color w:val="000000"/>
          <w:sz w:val="28"/>
        </w:rPr>
        <w:t>
      2) Қазақстан Республикасының бейрезидент-сақтандыру брокерлерінің филиалдары – тоқсан сайын,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сақтанушының (цеденттің)/ сақтандыру брокерінің/ 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берешек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 берешегі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берешегі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 Қазақстан Республикасы бейрезидент-сақтандыру брокерлерінің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 (цеденттер) / Қазақстан Республикасы бейрезидент-сақтандыру (қайта сақтандыру) ұйымдарының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 сақтандырушылардан </w:t>
            </w:r>
            <w:r>
              <w:br/>
            </w:r>
            <w:r>
              <w:rPr>
                <w:rFonts w:ascii="Times New Roman"/>
                <w:b w:val="false"/>
                <w:i w:val="false"/>
                <w:color w:val="000000"/>
                <w:sz w:val="20"/>
              </w:rPr>
              <w:t xml:space="preserve">алынатын сомалар, </w:t>
            </w:r>
            <w:r>
              <w:br/>
            </w:r>
            <w:r>
              <w:rPr>
                <w:rFonts w:ascii="Times New Roman"/>
                <w:b w:val="false"/>
                <w:i w:val="false"/>
                <w:color w:val="000000"/>
                <w:sz w:val="20"/>
              </w:rPr>
              <w:t xml:space="preserve">сақтанушылардан (қайта </w:t>
            </w:r>
            <w:r>
              <w:br/>
            </w:r>
            <w:r>
              <w:rPr>
                <w:rFonts w:ascii="Times New Roman"/>
                <w:b w:val="false"/>
                <w:i w:val="false"/>
                <w:color w:val="000000"/>
                <w:sz w:val="20"/>
              </w:rPr>
              <w:t xml:space="preserve">сақтанушылардан) және </w:t>
            </w:r>
            <w:r>
              <w:br/>
            </w:r>
            <w:r>
              <w:rPr>
                <w:rFonts w:ascii="Times New Roman"/>
                <w:b w:val="false"/>
                <w:i w:val="false"/>
                <w:color w:val="000000"/>
                <w:sz w:val="20"/>
              </w:rPr>
              <w:t xml:space="preserve">делдалдардан алынатын </w:t>
            </w:r>
            <w:r>
              <w:br/>
            </w:r>
            <w:r>
              <w:rPr>
                <w:rFonts w:ascii="Times New Roman"/>
                <w:b w:val="false"/>
                <w:i w:val="false"/>
                <w:color w:val="000000"/>
                <w:sz w:val="20"/>
              </w:rPr>
              <w:t xml:space="preserve">сақтандыру сыйлықақылары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69" w:id="247"/>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сақтандырушылардан алынатын сомалар, сақтанушылардан (қайта сақтанушылардан) және делдалдардан алынатын сақтандыру сыйлықақылары туралы есеп (индексі – 11 - I(R)O_M, кезеңділігі – ай сайын, тоқсан сайын)</w:t>
      </w:r>
    </w:p>
    <w:bookmarkEnd w:id="247"/>
    <w:bookmarkStart w:name="z270" w:id="248"/>
    <w:p>
      <w:pPr>
        <w:spacing w:after="0"/>
        <w:ind w:left="0"/>
        <w:jc w:val="left"/>
      </w:pPr>
      <w:r>
        <w:rPr>
          <w:rFonts w:ascii="Times New Roman"/>
          <w:b/>
          <w:i w:val="false"/>
          <w:color w:val="000000"/>
        </w:rPr>
        <w:t xml:space="preserve"> 1-тарау. Жалпы ережелер</w:t>
      </w:r>
    </w:p>
    <w:bookmarkEnd w:id="248"/>
    <w:bookmarkStart w:name="z271" w:id="249"/>
    <w:p>
      <w:pPr>
        <w:spacing w:after="0"/>
        <w:ind w:left="0"/>
        <w:jc w:val="both"/>
      </w:pPr>
      <w:r>
        <w:rPr>
          <w:rFonts w:ascii="Times New Roman"/>
          <w:b w:val="false"/>
          <w:i w:val="false"/>
          <w:color w:val="000000"/>
          <w:sz w:val="28"/>
        </w:rPr>
        <w:t>
      1. Осы түсіндірмеде "Қайта сақтандырушылардан алынатын сомалар, сақтанушылардан (қайта сақтанушылардан) және делдалдардан алынатын сақтандыру сыйлықақылары туралы есеп" әкімшілік деректер нысанын (бұдан әрі – Нысан) толтыру бойынша бірыңғай талаптар айқындалады.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2" w:id="25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3" w:id="251"/>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ай сайын жасайды.</w:t>
      </w:r>
    </w:p>
    <w:bookmarkEnd w:id="251"/>
    <w:bookmarkStart w:name="z274" w:id="252"/>
    <w:p>
      <w:pPr>
        <w:spacing w:after="0"/>
        <w:ind w:left="0"/>
        <w:jc w:val="both"/>
      </w:pPr>
      <w:r>
        <w:rPr>
          <w:rFonts w:ascii="Times New Roman"/>
          <w:b w:val="false"/>
          <w:i w:val="false"/>
          <w:color w:val="000000"/>
          <w:sz w:val="28"/>
        </w:rPr>
        <w:t>
      4. Нысанды Қазақстан Республикасының бейрезидент сақтандыру брокерлерінің филиалдары есепті кезеңнің соңындағы жағдай бойынша тоқсан сайын толтырады.</w:t>
      </w:r>
    </w:p>
    <w:bookmarkEnd w:id="252"/>
    <w:bookmarkStart w:name="z275" w:id="253"/>
    <w:p>
      <w:pPr>
        <w:spacing w:after="0"/>
        <w:ind w:left="0"/>
        <w:jc w:val="both"/>
      </w:pPr>
      <w:r>
        <w:rPr>
          <w:rFonts w:ascii="Times New Roman"/>
          <w:b w:val="false"/>
          <w:i w:val="false"/>
          <w:color w:val="000000"/>
          <w:sz w:val="28"/>
        </w:rPr>
        <w:t>
      5.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53"/>
    <w:bookmarkStart w:name="z276" w:id="254"/>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254"/>
    <w:bookmarkStart w:name="z277" w:id="255"/>
    <w:p>
      <w:pPr>
        <w:spacing w:after="0"/>
        <w:ind w:left="0"/>
        <w:jc w:val="left"/>
      </w:pPr>
      <w:r>
        <w:rPr>
          <w:rFonts w:ascii="Times New Roman"/>
          <w:b/>
          <w:i w:val="false"/>
          <w:color w:val="000000"/>
        </w:rPr>
        <w:t xml:space="preserve"> 2-тарау. Нысанды толтыру бойынша түсіндірме</w:t>
      </w:r>
    </w:p>
    <w:bookmarkEnd w:id="255"/>
    <w:bookmarkStart w:name="z278" w:id="256"/>
    <w:p>
      <w:pPr>
        <w:spacing w:after="0"/>
        <w:ind w:left="0"/>
        <w:jc w:val="both"/>
      </w:pPr>
      <w:r>
        <w:rPr>
          <w:rFonts w:ascii="Times New Roman"/>
          <w:b w:val="false"/>
          <w:i w:val="false"/>
          <w:color w:val="000000"/>
          <w:sz w:val="28"/>
        </w:rPr>
        <w:t>
      7. 2-бағанда сақтандыру және (немесе) қайта сақтандыру шарттары бойынша берешегі бар қайта сақтандырушылардың, сақтандыру агенттерінің, сақтандыру брокерлерінің (делдалдардың), қайта сақтанушылардың (цеденттердің) және сақтанушылардың атауы көрсетіледі.</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9" w:id="257"/>
    <w:p>
      <w:pPr>
        <w:spacing w:after="0"/>
        <w:ind w:left="0"/>
        <w:jc w:val="both"/>
      </w:pPr>
      <w:r>
        <w:rPr>
          <w:rFonts w:ascii="Times New Roman"/>
          <w:b w:val="false"/>
          <w:i w:val="false"/>
          <w:color w:val="000000"/>
          <w:sz w:val="28"/>
        </w:rPr>
        <w:t>
      8. 2.1, 2.2, 2.3, 2.4 және 2.5-жолдарда сақтандыру агенттері берешегінің жалпы сомасында ең көп үлесі бар сақтандыру агенттері көрсетіледі, қалған сақтандыру агенттерінің жиынтық берешегі "Басқа сақтандыру агенттері" деген 2.6-жолда көрсетіледі.</w:t>
      </w:r>
    </w:p>
    <w:bookmarkEnd w:id="257"/>
    <w:bookmarkStart w:name="z280" w:id="258"/>
    <w:p>
      <w:pPr>
        <w:spacing w:after="0"/>
        <w:ind w:left="0"/>
        <w:jc w:val="both"/>
      </w:pPr>
      <w:r>
        <w:rPr>
          <w:rFonts w:ascii="Times New Roman"/>
          <w:b w:val="false"/>
          <w:i w:val="false"/>
          <w:color w:val="000000"/>
          <w:sz w:val="28"/>
        </w:rPr>
        <w:t>
      9. 5.1, 5.2, 5.3, 5.4 және 5.5-жолдарда сақтанушылар берешегінің жалпы сомасында ең көп үлесі бар сақтанушылар көрсетіледі, қалған сақтанушылардың жиынтық берешегі "Басқа сақтанушылар" деген 5.6-жолда көрсетіледі.</w:t>
      </w:r>
    </w:p>
    <w:bookmarkEnd w:id="258"/>
    <w:bookmarkStart w:name="z281" w:id="259"/>
    <w:p>
      <w:pPr>
        <w:spacing w:after="0"/>
        <w:ind w:left="0"/>
        <w:jc w:val="both"/>
      </w:pPr>
      <w:r>
        <w:rPr>
          <w:rFonts w:ascii="Times New Roman"/>
          <w:b w:val="false"/>
          <w:i w:val="false"/>
          <w:color w:val="000000"/>
          <w:sz w:val="28"/>
        </w:rPr>
        <w:t>
      10. Мәліметтер жоқ болғанда, Нысан нөлдік қалдықтармен ұсынылады.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12-қосымша</w:t>
            </w:r>
          </w:p>
        </w:tc>
      </w:tr>
    </w:tbl>
    <w:bookmarkStart w:name="z283" w:id="260"/>
    <w:p>
      <w:pPr>
        <w:spacing w:after="0"/>
        <w:ind w:left="0"/>
        <w:jc w:val="left"/>
      </w:pPr>
      <w:r>
        <w:rPr>
          <w:rFonts w:ascii="Times New Roman"/>
          <w:b/>
          <w:i w:val="false"/>
          <w:color w:val="000000"/>
        </w:rPr>
        <w:t xml:space="preserve"> Әкімшілік деректерді жинауға арналған нысан</w:t>
      </w:r>
    </w:p>
    <w:bookmarkEnd w:id="26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284" w:id="261"/>
    <w:p>
      <w:pPr>
        <w:spacing w:after="0"/>
        <w:ind w:left="0"/>
        <w:jc w:val="left"/>
      </w:pPr>
      <w:r>
        <w:rPr>
          <w:rFonts w:ascii="Times New Roman"/>
          <w:b/>
          <w:i w:val="false"/>
          <w:color w:val="000000"/>
        </w:rPr>
        <w:t xml:space="preserve"> Инвестициялық мүлік және негізгі құрал-жабдықтар туралы есеп </w:t>
      </w:r>
    </w:p>
    <w:bookmarkEnd w:id="261"/>
    <w:p>
      <w:pPr>
        <w:spacing w:after="0"/>
        <w:ind w:left="0"/>
        <w:jc w:val="both"/>
      </w:pPr>
      <w:r>
        <w:rPr>
          <w:rFonts w:ascii="Times New Roman"/>
          <w:b w:val="false"/>
          <w:i w:val="false"/>
          <w:color w:val="000000"/>
          <w:sz w:val="28"/>
        </w:rPr>
        <w:t>
      Әкімшілік деректер нысанының индексі: 12 -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 және</w:t>
            </w:r>
            <w:r>
              <w:br/>
            </w:r>
            <w:r>
              <w:rPr>
                <w:rFonts w:ascii="Times New Roman"/>
                <w:b w:val="false"/>
                <w:i w:val="false"/>
                <w:color w:val="000000"/>
                <w:sz w:val="20"/>
              </w:rPr>
              <w:t>негізгі құрал-жабдықтар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6" w:id="262"/>
    <w:p>
      <w:pPr>
        <w:spacing w:after="0"/>
        <w:ind w:left="0"/>
        <w:jc w:val="left"/>
      </w:pPr>
      <w:r>
        <w:rPr>
          <w:rFonts w:ascii="Times New Roman"/>
          <w:b/>
          <w:i w:val="false"/>
          <w:color w:val="000000"/>
        </w:rPr>
        <w:t xml:space="preserve"> Әкімшілік деректер нысанын толтыру бойынша түсіндірме Инвестициялық мүлік және негізгі құрал-жабдықтар туралы есеп (индексі – 12 - I(R)O_M, кезеңділігі – тоқсан сайын)</w:t>
      </w:r>
    </w:p>
    <w:bookmarkEnd w:id="262"/>
    <w:bookmarkStart w:name="z287" w:id="263"/>
    <w:p>
      <w:pPr>
        <w:spacing w:after="0"/>
        <w:ind w:left="0"/>
        <w:jc w:val="left"/>
      </w:pPr>
      <w:r>
        <w:rPr>
          <w:rFonts w:ascii="Times New Roman"/>
          <w:b/>
          <w:i w:val="false"/>
          <w:color w:val="000000"/>
        </w:rPr>
        <w:t xml:space="preserve"> 1-тарау. Жалпы ережелер</w:t>
      </w:r>
    </w:p>
    <w:bookmarkEnd w:id="263"/>
    <w:bookmarkStart w:name="z288" w:id="264"/>
    <w:p>
      <w:pPr>
        <w:spacing w:after="0"/>
        <w:ind w:left="0"/>
        <w:jc w:val="both"/>
      </w:pPr>
      <w:r>
        <w:rPr>
          <w:rFonts w:ascii="Times New Roman"/>
          <w:b w:val="false"/>
          <w:i w:val="false"/>
          <w:color w:val="000000"/>
          <w:sz w:val="28"/>
        </w:rPr>
        <w:t>
      1. Осы түсіндірмеде "Инвестициялық мүлік және негізгі құрал-жабдықтар туралы есеп" әкімшілік деректер нысанын (бұдан әрі – Нысан) толтыру бойынша бірыңғай талаптар айқындалады.</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9" w:id="26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0" w:id="266"/>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есепті кезеңнің соңындағы жағдай бойынша тоқсан сайын жасайды. </w:t>
      </w:r>
    </w:p>
    <w:bookmarkEnd w:id="266"/>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Start w:name="z291" w:id="26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67"/>
    <w:bookmarkStart w:name="z292" w:id="268"/>
    <w:p>
      <w:pPr>
        <w:spacing w:after="0"/>
        <w:ind w:left="0"/>
        <w:jc w:val="left"/>
      </w:pPr>
      <w:r>
        <w:rPr>
          <w:rFonts w:ascii="Times New Roman"/>
          <w:b/>
          <w:i w:val="false"/>
          <w:color w:val="000000"/>
        </w:rPr>
        <w:t xml:space="preserve"> 2-тарау. Нысанды толтыру бойынша түсіндірме</w:t>
      </w:r>
    </w:p>
    <w:bookmarkEnd w:id="268"/>
    <w:bookmarkStart w:name="z293" w:id="269"/>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4" w:id="270"/>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құрал-жабдықтар" 3-жолында көрсетіледі.</w:t>
      </w:r>
    </w:p>
    <w:bookmarkEnd w:id="270"/>
    <w:bookmarkStart w:name="z295" w:id="271"/>
    <w:p>
      <w:pPr>
        <w:spacing w:after="0"/>
        <w:ind w:left="0"/>
        <w:jc w:val="both"/>
      </w:pPr>
      <w:r>
        <w:rPr>
          <w:rFonts w:ascii="Times New Roman"/>
          <w:b w:val="false"/>
          <w:i w:val="false"/>
          <w:color w:val="000000"/>
          <w:sz w:val="28"/>
        </w:rPr>
        <w:t>
      7. Мәліметтер жоқ болғанда, Нысан нөлдік қалдықтармен ұсынылады.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13-қосымша</w:t>
            </w:r>
          </w:p>
        </w:tc>
      </w:tr>
    </w:tbl>
    <w:bookmarkStart w:name="z297" w:id="272"/>
    <w:p>
      <w:pPr>
        <w:spacing w:after="0"/>
        <w:ind w:left="0"/>
        <w:jc w:val="left"/>
      </w:pPr>
      <w:r>
        <w:rPr>
          <w:rFonts w:ascii="Times New Roman"/>
          <w:b/>
          <w:i w:val="false"/>
          <w:color w:val="000000"/>
        </w:rPr>
        <w:t xml:space="preserve"> Әкімшілік деректерді жинауға арналған нысан</w:t>
      </w:r>
    </w:p>
    <w:bookmarkEnd w:id="272"/>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15" w:id="273"/>
    <w:p>
      <w:pPr>
        <w:spacing w:after="0"/>
        <w:ind w:left="0"/>
        <w:jc w:val="left"/>
      </w:pPr>
      <w:r>
        <w:rPr>
          <w:rFonts w:ascii="Times New Roman"/>
          <w:b/>
          <w:i w:val="false"/>
          <w:color w:val="000000"/>
        </w:rPr>
        <w:t xml:space="preserve"> "Жалпы сақтандыру" саласы бойынша сақтандыру резервтерін есептеу туралы есеп </w:t>
      </w:r>
    </w:p>
    <w:bookmarkEnd w:id="273"/>
    <w:p>
      <w:pPr>
        <w:spacing w:after="0"/>
        <w:ind w:left="0"/>
        <w:jc w:val="both"/>
      </w:pPr>
      <w:r>
        <w:rPr>
          <w:rFonts w:ascii="Times New Roman"/>
          <w:b w:val="false"/>
          <w:i w:val="false"/>
          <w:color w:val="000000"/>
          <w:sz w:val="28"/>
        </w:rPr>
        <w:t>
      Әкімшілік деректер нысанының индексі: 13 -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20_жылғы "___"________ жағдай бойынша</w:t>
      </w:r>
    </w:p>
    <w:p>
      <w:pPr>
        <w:spacing w:after="0"/>
        <w:ind w:left="0"/>
        <w:jc w:val="both"/>
      </w:pPr>
      <w:r>
        <w:rPr>
          <w:rFonts w:ascii="Times New Roman"/>
          <w:b w:val="false"/>
          <w:i w:val="false"/>
          <w:color w:val="000000"/>
          <w:sz w:val="28"/>
        </w:rPr>
        <w:t>
      Ақпаратты ұсынатын тұлғалар тобы: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816" w:id="274"/>
    <w:p>
      <w:pPr>
        <w:spacing w:after="0"/>
        <w:ind w:left="0"/>
        <w:jc w:val="both"/>
      </w:pPr>
      <w:r>
        <w:rPr>
          <w:rFonts w:ascii="Times New Roman"/>
          <w:b w:val="false"/>
          <w:i w:val="false"/>
          <w:color w:val="000000"/>
          <w:sz w:val="28"/>
        </w:rPr>
        <w:t>
      Нысан</w:t>
      </w:r>
    </w:p>
    <w:bookmarkEnd w:id="274"/>
    <w:p>
      <w:pPr>
        <w:spacing w:after="0"/>
        <w:ind w:left="0"/>
        <w:jc w:val="both"/>
      </w:pPr>
      <w:r>
        <w:rPr>
          <w:rFonts w:ascii="Times New Roman"/>
          <w:b w:val="false"/>
          <w:i w:val="false"/>
          <w:color w:val="000000"/>
          <w:sz w:val="28"/>
        </w:rPr>
        <w:t>
      Кесте. "Жалпы сақтандыру" саласы бойынша сақтандыру резервтерін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қайта сақтандырушының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резервіндегі қайта сақтандырушының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келтiру қаупiмен байланысты объектiлер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3.2, 3.3, 3.4, 3.5 және 3.6-жолдарында көрсетілген сыныптарды қоспағанда, мүлікті залалдан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 3.9, 3.10, 3.11 және 3.12-жолдарында көрсетілген сыныптарды қоспағанда, азаматтық-құқықтық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 резерві,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 резервіндегі қайта сақтандырушының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бiрақ реттелмеген шығын резервінің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сомасындағы қайта сақтандырушының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таза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сақтандыру резервтерiн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818" w:id="275"/>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 (индексі – 13 - I(R)O_M, кезеңділігі – ай сайын) әкімшілік деректер нысанын толтыру бойынша түсіндірме</w:t>
      </w:r>
    </w:p>
    <w:bookmarkEnd w:id="275"/>
    <w:bookmarkStart w:name="z819" w:id="276"/>
    <w:p>
      <w:pPr>
        <w:spacing w:after="0"/>
        <w:ind w:left="0"/>
        <w:jc w:val="left"/>
      </w:pPr>
      <w:r>
        <w:rPr>
          <w:rFonts w:ascii="Times New Roman"/>
          <w:b/>
          <w:i w:val="false"/>
          <w:color w:val="000000"/>
        </w:rPr>
        <w:t xml:space="preserve"> 1-тарау. Жалпы ережелер</w:t>
      </w:r>
    </w:p>
    <w:bookmarkEnd w:id="276"/>
    <w:bookmarkStart w:name="z820" w:id="277"/>
    <w:p>
      <w:pPr>
        <w:spacing w:after="0"/>
        <w:ind w:left="0"/>
        <w:jc w:val="both"/>
      </w:pPr>
      <w:r>
        <w:rPr>
          <w:rFonts w:ascii="Times New Roman"/>
          <w:b w:val="false"/>
          <w:i w:val="false"/>
          <w:color w:val="000000"/>
          <w:sz w:val="28"/>
        </w:rPr>
        <w:t>
      1. Осы түсіндірмеде "Жалпы сақтандыру" саласы бойынша сақтандыру резервтерiн есептеу туралы есеп" әкімшілік деректерді жинауға арналған нысанын (бұдан әрі – Нысан) толтыру бойынша бірыңғай талаптар айқындалады.</w:t>
      </w:r>
    </w:p>
    <w:bookmarkEnd w:id="277"/>
    <w:bookmarkStart w:name="z821" w:id="2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278"/>
    <w:bookmarkStart w:name="z822" w:id="279"/>
    <w:p>
      <w:pPr>
        <w:spacing w:after="0"/>
        <w:ind w:left="0"/>
        <w:jc w:val="both"/>
      </w:pPr>
      <w:r>
        <w:rPr>
          <w:rFonts w:ascii="Times New Roman"/>
          <w:b w:val="false"/>
          <w:i w:val="false"/>
          <w:color w:val="000000"/>
          <w:sz w:val="28"/>
        </w:rPr>
        <w:t>
      3. Нысанды "жалпы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79"/>
    <w:bookmarkStart w:name="z823" w:id="280"/>
    <w:p>
      <w:pPr>
        <w:spacing w:after="0"/>
        <w:ind w:left="0"/>
        <w:jc w:val="both"/>
      </w:pPr>
      <w:r>
        <w:rPr>
          <w:rFonts w:ascii="Times New Roman"/>
          <w:b w:val="false"/>
          <w:i w:val="false"/>
          <w:color w:val="000000"/>
          <w:sz w:val="28"/>
        </w:rPr>
        <w:t>
      4. Нысанға басшы не есепке қол қою функциясы жүктелген адам және орындаушы қол қояды.</w:t>
      </w:r>
    </w:p>
    <w:bookmarkEnd w:id="280"/>
    <w:bookmarkStart w:name="z824" w:id="281"/>
    <w:p>
      <w:pPr>
        <w:spacing w:after="0"/>
        <w:ind w:left="0"/>
        <w:jc w:val="left"/>
      </w:pPr>
      <w:r>
        <w:rPr>
          <w:rFonts w:ascii="Times New Roman"/>
          <w:b/>
          <w:i w:val="false"/>
          <w:color w:val="000000"/>
        </w:rPr>
        <w:t xml:space="preserve"> 2-тарау. Нысанды толтыру бойынша түсіндірме</w:t>
      </w:r>
    </w:p>
    <w:bookmarkEnd w:id="281"/>
    <w:bookmarkStart w:name="z825" w:id="282"/>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82"/>
    <w:bookmarkStart w:name="z826" w:id="283"/>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Республикасының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283"/>
    <w:bookmarkStart w:name="z827" w:id="284"/>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қайта сақтандыру (сақтандыру) шарты бойынша цедентке, сақтандыру брокеріне не Қазақстан Республикасы бейрезидент-сақтандыру брокерінің филиалына комиссиялық сыйақыны және өзге өтемақыларды,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төлемдер шегеріле отырып көрсетіледі.</w:t>
      </w:r>
    </w:p>
    <w:bookmarkEnd w:id="284"/>
    <w:bookmarkStart w:name="z828" w:id="285"/>
    <w:p>
      <w:pPr>
        <w:spacing w:after="0"/>
        <w:ind w:left="0"/>
        <w:jc w:val="both"/>
      </w:pPr>
      <w:r>
        <w:rPr>
          <w:rFonts w:ascii="Times New Roman"/>
          <w:b w:val="false"/>
          <w:i w:val="false"/>
          <w:color w:val="000000"/>
          <w:sz w:val="28"/>
        </w:rPr>
        <w:t>
      8. Мәліметтер болмаған жағдайда, Нысан толтырылмай ұсынылады.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14-қосымша</w:t>
            </w:r>
          </w:p>
        </w:tc>
      </w:tr>
    </w:tbl>
    <w:bookmarkStart w:name="z312" w:id="286"/>
    <w:p>
      <w:pPr>
        <w:spacing w:after="0"/>
        <w:ind w:left="0"/>
        <w:jc w:val="left"/>
      </w:pPr>
      <w:r>
        <w:rPr>
          <w:rFonts w:ascii="Times New Roman"/>
          <w:b/>
          <w:i w:val="false"/>
          <w:color w:val="000000"/>
        </w:rPr>
        <w:t xml:space="preserve"> Әкімшілік деректерді жинауға арналған нысан</w:t>
      </w:r>
    </w:p>
    <w:bookmarkEnd w:id="286"/>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29" w:id="287"/>
    <w:p>
      <w:pPr>
        <w:spacing w:after="0"/>
        <w:ind w:left="0"/>
        <w:jc w:val="left"/>
      </w:pPr>
      <w:r>
        <w:rPr>
          <w:rFonts w:ascii="Times New Roman"/>
          <w:b/>
          <w:i w:val="false"/>
          <w:color w:val="000000"/>
        </w:rPr>
        <w:t xml:space="preserve"> "Өмірді сақтандыру" саласы бойынша сақтандыру резервтерін есептеу туралы есеп </w:t>
      </w:r>
    </w:p>
    <w:bookmarkEnd w:id="287"/>
    <w:p>
      <w:pPr>
        <w:spacing w:after="0"/>
        <w:ind w:left="0"/>
        <w:jc w:val="both"/>
      </w:pPr>
      <w:r>
        <w:rPr>
          <w:rFonts w:ascii="Times New Roman"/>
          <w:b w:val="false"/>
          <w:i w:val="false"/>
          <w:color w:val="000000"/>
          <w:sz w:val="28"/>
        </w:rPr>
        <w:t>
      Әкімшілік деректер нысанының индексі: 14 -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830" w:id="288"/>
    <w:p>
      <w:pPr>
        <w:spacing w:after="0"/>
        <w:ind w:left="0"/>
        <w:jc w:val="both"/>
      </w:pPr>
      <w:r>
        <w:rPr>
          <w:rFonts w:ascii="Times New Roman"/>
          <w:b w:val="false"/>
          <w:i w:val="false"/>
          <w:color w:val="000000"/>
          <w:sz w:val="28"/>
        </w:rPr>
        <w:t>
      Нысан</w:t>
      </w:r>
    </w:p>
    <w:bookmarkEnd w:id="288"/>
    <w:p>
      <w:pPr>
        <w:spacing w:after="0"/>
        <w:ind w:left="0"/>
        <w:jc w:val="both"/>
      </w:pPr>
      <w:r>
        <w:rPr>
          <w:rFonts w:ascii="Times New Roman"/>
          <w:b w:val="false"/>
          <w:i w:val="false"/>
          <w:color w:val="000000"/>
          <w:sz w:val="28"/>
        </w:rPr>
        <w:t>
      Кесте. "Өмірді сақтандыру" саласы бойынша сақтандыру резервтерін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 резервіндегі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1.3-жолында көрсетілген сыныпты қоспағанда,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1.4-жолында көрсетілген сыныпты қоспағанда, аннуитеттік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 резервінің таза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резервіндегі қайта сақтандырушының үлесі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 резервтерiн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832" w:id="289"/>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 (индексі – 14 - I(R)O_M, кезеңділігі – ай сайын) әкімшілік деректер нысанын толтыру бойынша түсіндірме</w:t>
      </w:r>
    </w:p>
    <w:bookmarkEnd w:id="289"/>
    <w:bookmarkStart w:name="z833" w:id="290"/>
    <w:p>
      <w:pPr>
        <w:spacing w:after="0"/>
        <w:ind w:left="0"/>
        <w:jc w:val="left"/>
      </w:pPr>
      <w:r>
        <w:rPr>
          <w:rFonts w:ascii="Times New Roman"/>
          <w:b/>
          <w:i w:val="false"/>
          <w:color w:val="000000"/>
        </w:rPr>
        <w:t xml:space="preserve"> 1-тарау. Жалпы ережелер</w:t>
      </w:r>
    </w:p>
    <w:bookmarkEnd w:id="290"/>
    <w:bookmarkStart w:name="z834" w:id="291"/>
    <w:p>
      <w:pPr>
        <w:spacing w:after="0"/>
        <w:ind w:left="0"/>
        <w:jc w:val="both"/>
      </w:pPr>
      <w:r>
        <w:rPr>
          <w:rFonts w:ascii="Times New Roman"/>
          <w:b w:val="false"/>
          <w:i w:val="false"/>
          <w:color w:val="000000"/>
          <w:sz w:val="28"/>
        </w:rPr>
        <w:t>
      1. Осы түсіндірмеде "Өмірді сақтандыру" саласы бойынша сақтандыру резервтерiн есептеу туралы есеп" әкімшілік деректерді жинауға арналған нысанын (бұдан әрі – Нысан) толтыру бойынша бірыңғай талаптар айқындалады.</w:t>
      </w:r>
    </w:p>
    <w:bookmarkEnd w:id="291"/>
    <w:bookmarkStart w:name="z835" w:id="29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292"/>
    <w:bookmarkStart w:name="z836" w:id="293"/>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есепті кезеңнің соңындағы жағдай бойынша ай сайын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93"/>
    <w:bookmarkStart w:name="z837" w:id="29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94"/>
    <w:bookmarkStart w:name="z838" w:id="295"/>
    <w:p>
      <w:pPr>
        <w:spacing w:after="0"/>
        <w:ind w:left="0"/>
        <w:jc w:val="left"/>
      </w:pPr>
      <w:r>
        <w:rPr>
          <w:rFonts w:ascii="Times New Roman"/>
          <w:b/>
          <w:i w:val="false"/>
          <w:color w:val="000000"/>
        </w:rPr>
        <w:t xml:space="preserve"> 2-тарау. Нысанды толтыру бойынша түсіндірме</w:t>
      </w:r>
    </w:p>
    <w:bookmarkEnd w:id="295"/>
    <w:bookmarkStart w:name="z839" w:id="296"/>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96"/>
    <w:bookmarkStart w:name="z840" w:id="297"/>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Республикасының Ұлттық Банкі Басқармасының 2019 жылғы 31 қаңтардағы № 13 </w:t>
      </w:r>
      <w:r>
        <w:rPr>
          <w:rFonts w:ascii="Times New Roman"/>
          <w:b w:val="false"/>
          <w:i w:val="false"/>
          <w:color w:val="000000"/>
          <w:sz w:val="28"/>
        </w:rPr>
        <w:t>қаулысына</w:t>
      </w:r>
      <w:r>
        <w:rPr>
          <w:rFonts w:ascii="Times New Roman"/>
          <w:b w:val="false"/>
          <w:i w:val="false"/>
          <w:color w:val="000000"/>
          <w:sz w:val="28"/>
        </w:rPr>
        <w:t xml:space="preserve"> сәйкес есептеледі.</w:t>
      </w:r>
    </w:p>
    <w:bookmarkEnd w:id="297"/>
    <w:bookmarkStart w:name="z841" w:id="298"/>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қайта сақтандыру (сақтандыру) шарты бойынша цедентке, сақтандыру брокеріне не Қазақстан Республикасы бейрезидент-сақтандыру брокерінің филиалына комиссиялық сыйақыны және өзге өтемақыларды,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төлемдер шегеріле отырып көрсетіледі.</w:t>
      </w:r>
    </w:p>
    <w:bookmarkEnd w:id="298"/>
    <w:bookmarkStart w:name="z842" w:id="299"/>
    <w:p>
      <w:pPr>
        <w:spacing w:after="0"/>
        <w:ind w:left="0"/>
        <w:jc w:val="both"/>
      </w:pPr>
      <w:r>
        <w:rPr>
          <w:rFonts w:ascii="Times New Roman"/>
          <w:b w:val="false"/>
          <w:i w:val="false"/>
          <w:color w:val="000000"/>
          <w:sz w:val="28"/>
        </w:rPr>
        <w:t xml:space="preserve">
      8. 1.2-жолда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299"/>
    <w:bookmarkStart w:name="z843" w:id="300"/>
    <w:p>
      <w:pPr>
        <w:spacing w:after="0"/>
        <w:ind w:left="0"/>
        <w:jc w:val="both"/>
      </w:pPr>
      <w:r>
        <w:rPr>
          <w:rFonts w:ascii="Times New Roman"/>
          <w:b w:val="false"/>
          <w:i w:val="false"/>
          <w:color w:val="000000"/>
          <w:sz w:val="28"/>
        </w:rPr>
        <w:t>
      9. 1.4-жолда Қазақстан Республикасының Әлеуметтік кодексіне сәйкес жасалған зейнетақы аннуитетті шарттары көрсетіледі.</w:t>
      </w:r>
    </w:p>
    <w:bookmarkEnd w:id="300"/>
    <w:bookmarkStart w:name="z844" w:id="301"/>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15-қосымша</w:t>
            </w:r>
          </w:p>
        </w:tc>
      </w:tr>
    </w:tbl>
    <w:bookmarkStart w:name="z329" w:id="302"/>
    <w:p>
      <w:pPr>
        <w:spacing w:after="0"/>
        <w:ind w:left="0"/>
        <w:jc w:val="left"/>
      </w:pPr>
      <w:r>
        <w:rPr>
          <w:rFonts w:ascii="Times New Roman"/>
          <w:b/>
          <w:i w:val="false"/>
          <w:color w:val="000000"/>
        </w:rPr>
        <w:t xml:space="preserve"> Әкімшілік деректерді жинауға арналған нысан</w:t>
      </w:r>
    </w:p>
    <w:bookmarkEnd w:id="302"/>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45" w:id="303"/>
    <w:p>
      <w:pPr>
        <w:spacing w:after="0"/>
        <w:ind w:left="0"/>
        <w:jc w:val="left"/>
      </w:pPr>
      <w:r>
        <w:rPr>
          <w:rFonts w:ascii="Times New Roman"/>
          <w:b/>
          <w:i w:val="false"/>
          <w:color w:val="000000"/>
        </w:rPr>
        <w:t xml:space="preserve"> Сақтандыру сыйлықақылары мен мемлекет сыйлықақылары туралы есеп </w:t>
      </w:r>
    </w:p>
    <w:bookmarkEnd w:id="303"/>
    <w:p>
      <w:pPr>
        <w:spacing w:after="0"/>
        <w:ind w:left="0"/>
        <w:jc w:val="both"/>
      </w:pPr>
      <w:r>
        <w:rPr>
          <w:rFonts w:ascii="Times New Roman"/>
          <w:b w:val="false"/>
          <w:i w:val="false"/>
          <w:color w:val="000000"/>
          <w:sz w:val="28"/>
        </w:rPr>
        <w:t>
      Әкімшілік деректер нысанының индексі: 15 -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846" w:id="304"/>
    <w:p>
      <w:pPr>
        <w:spacing w:after="0"/>
        <w:ind w:left="0"/>
        <w:jc w:val="both"/>
      </w:pPr>
      <w:r>
        <w:rPr>
          <w:rFonts w:ascii="Times New Roman"/>
          <w:b w:val="false"/>
          <w:i w:val="false"/>
          <w:color w:val="000000"/>
          <w:sz w:val="28"/>
        </w:rPr>
        <w:t>
      Нысан</w:t>
      </w:r>
    </w:p>
    <w:bookmarkEnd w:id="304"/>
    <w:p>
      <w:pPr>
        <w:spacing w:after="0"/>
        <w:ind w:left="0"/>
        <w:jc w:val="both"/>
      </w:pPr>
      <w:r>
        <w:rPr>
          <w:rFonts w:ascii="Times New Roman"/>
          <w:b w:val="false"/>
          <w:i w:val="false"/>
          <w:color w:val="000000"/>
          <w:sz w:val="28"/>
        </w:rPr>
        <w:t>
      Кесте. Сақтандыру сыйлықақылары мен мемлекет сыйлықақылары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 3.2, 3.3, 3.4, 3.5 және 3.6-жолдарында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3.8, 3.9, 3.10, 3.11 және 3.12-жолдарында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Нысанның 3.14, 3.15, 3.16 және 3.17-жолдарында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берілген шарттарды бұзуға байланысты кіріс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таза сомасының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 (18-баған - 19-баған - 27-баған)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түскен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болған шығыс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және мемлекеттің сыйлықақысы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48" w:id="305"/>
    <w:p>
      <w:pPr>
        <w:spacing w:after="0"/>
        <w:ind w:left="0"/>
        <w:jc w:val="left"/>
      </w:pPr>
      <w:r>
        <w:rPr>
          <w:rFonts w:ascii="Times New Roman"/>
          <w:b/>
          <w:i w:val="false"/>
          <w:color w:val="000000"/>
        </w:rPr>
        <w:t xml:space="preserve"> Сақтандыру сыйлықақылары мен мемлекеттің сыйлықақысы туралы есеп</w:t>
      </w:r>
      <w:r>
        <w:br/>
      </w:r>
      <w:r>
        <w:rPr>
          <w:rFonts w:ascii="Times New Roman"/>
          <w:b/>
          <w:i w:val="false"/>
          <w:color w:val="000000"/>
        </w:rPr>
        <w:t>(индексі – 15 - I(R)O_M, кезеңділігі – ай сайын) әкімшілік деректер нысанын толтыру бойынша түсіндірме</w:t>
      </w:r>
    </w:p>
    <w:bookmarkEnd w:id="305"/>
    <w:bookmarkStart w:name="z849" w:id="306"/>
    <w:p>
      <w:pPr>
        <w:spacing w:after="0"/>
        <w:ind w:left="0"/>
        <w:jc w:val="left"/>
      </w:pPr>
      <w:r>
        <w:rPr>
          <w:rFonts w:ascii="Times New Roman"/>
          <w:b/>
          <w:i w:val="false"/>
          <w:color w:val="000000"/>
        </w:rPr>
        <w:t xml:space="preserve"> 1-тарау. Жалпы ережелер</w:t>
      </w:r>
    </w:p>
    <w:bookmarkEnd w:id="306"/>
    <w:bookmarkStart w:name="z850" w:id="307"/>
    <w:p>
      <w:pPr>
        <w:spacing w:after="0"/>
        <w:ind w:left="0"/>
        <w:jc w:val="both"/>
      </w:pPr>
      <w:r>
        <w:rPr>
          <w:rFonts w:ascii="Times New Roman"/>
          <w:b w:val="false"/>
          <w:i w:val="false"/>
          <w:color w:val="000000"/>
          <w:sz w:val="28"/>
        </w:rPr>
        <w:t>
      1. Осы түсіндірмеде "Сақтандыру сыйлықақылары мен мемлекеттің сыйлықақысы туралы есеп" әкімшілік деректер нысанын (бұдан әрі – Нысан) толтыру бойынша бірыңғай талаптар айқындалады.</w:t>
      </w:r>
    </w:p>
    <w:bookmarkEnd w:id="307"/>
    <w:bookmarkStart w:name="z851" w:id="30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08"/>
    <w:bookmarkStart w:name="z852" w:id="309"/>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ұйымдарының филиалдары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09"/>
    <w:bookmarkStart w:name="z853" w:id="31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10"/>
    <w:bookmarkStart w:name="z854" w:id="311"/>
    <w:p>
      <w:pPr>
        <w:spacing w:after="0"/>
        <w:ind w:left="0"/>
        <w:jc w:val="left"/>
      </w:pPr>
      <w:r>
        <w:rPr>
          <w:rFonts w:ascii="Times New Roman"/>
          <w:b/>
          <w:i w:val="false"/>
          <w:color w:val="000000"/>
        </w:rPr>
        <w:t xml:space="preserve"> 2-тарау. Нысанды толтыру бойынша түсіндірме</w:t>
      </w:r>
    </w:p>
    <w:bookmarkEnd w:id="311"/>
    <w:bookmarkStart w:name="z855" w:id="312"/>
    <w:p>
      <w:pPr>
        <w:spacing w:after="0"/>
        <w:ind w:left="0"/>
        <w:jc w:val="both"/>
      </w:pPr>
      <w:r>
        <w:rPr>
          <w:rFonts w:ascii="Times New Roman"/>
          <w:b w:val="false"/>
          <w:i w:val="false"/>
          <w:color w:val="000000"/>
          <w:sz w:val="28"/>
        </w:rPr>
        <w:t>
      5. 4-бағанда 6, 7, 8 және 9-бағандардың жиынтық деректері көрсетіледі.</w:t>
      </w:r>
    </w:p>
    <w:bookmarkEnd w:id="312"/>
    <w:bookmarkStart w:name="z856" w:id="313"/>
    <w:p>
      <w:pPr>
        <w:spacing w:after="0"/>
        <w:ind w:left="0"/>
        <w:jc w:val="both"/>
      </w:pPr>
      <w:r>
        <w:rPr>
          <w:rFonts w:ascii="Times New Roman"/>
          <w:b w:val="false"/>
          <w:i w:val="false"/>
          <w:color w:val="000000"/>
          <w:sz w:val="28"/>
        </w:rPr>
        <w:t>
      6. 13, 14 және 15-бағандарда қайта сақтандыруға берілген, оның ішінде Қазақстан Республикасының бейрезидент-сақтандыру ұйымы филиалының Қазақстан Республикасының бейрезидент-сақтандыру (қайта сақтандыру) ұйымына берген сақтандыру сыйлықақылары көрсетіледі.</w:t>
      </w:r>
    </w:p>
    <w:bookmarkEnd w:id="313"/>
    <w:bookmarkStart w:name="z857" w:id="314"/>
    <w:p>
      <w:pPr>
        <w:spacing w:after="0"/>
        <w:ind w:left="0"/>
        <w:jc w:val="both"/>
      </w:pPr>
      <w:r>
        <w:rPr>
          <w:rFonts w:ascii="Times New Roman"/>
          <w:b w:val="false"/>
          <w:i w:val="false"/>
          <w:color w:val="000000"/>
          <w:sz w:val="28"/>
        </w:rPr>
        <w:t xml:space="preserve">
      7.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314"/>
    <w:bookmarkStart w:name="z858" w:id="315"/>
    <w:p>
      <w:pPr>
        <w:spacing w:after="0"/>
        <w:ind w:left="0"/>
        <w:jc w:val="both"/>
      </w:pPr>
      <w:r>
        <w:rPr>
          <w:rFonts w:ascii="Times New Roman"/>
          <w:b w:val="false"/>
          <w:i w:val="false"/>
          <w:color w:val="000000"/>
          <w:sz w:val="28"/>
        </w:rPr>
        <w:t>
      8. 2.4-жолда "Қазақстан Республикасының Әлеуметтік кодексіне сәйкес жасалған зейнетақы аннуитеті шарттары көрсетіледі.</w:t>
      </w:r>
    </w:p>
    <w:bookmarkEnd w:id="315"/>
    <w:bookmarkStart w:name="z859" w:id="316"/>
    <w:p>
      <w:pPr>
        <w:spacing w:after="0"/>
        <w:ind w:left="0"/>
        <w:jc w:val="both"/>
      </w:pPr>
      <w:r>
        <w:rPr>
          <w:rFonts w:ascii="Times New Roman"/>
          <w:b w:val="false"/>
          <w:i w:val="false"/>
          <w:color w:val="000000"/>
          <w:sz w:val="28"/>
        </w:rPr>
        <w:t>
      9. Мәліметтер болмаған жағдайда, Нысан толтырылмай ұсынылады.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16-қосымша</w:t>
            </w:r>
          </w:p>
        </w:tc>
      </w:tr>
    </w:tbl>
    <w:bookmarkStart w:name="z345" w:id="317"/>
    <w:p>
      <w:pPr>
        <w:spacing w:after="0"/>
        <w:ind w:left="0"/>
        <w:jc w:val="left"/>
      </w:pPr>
      <w:r>
        <w:rPr>
          <w:rFonts w:ascii="Times New Roman"/>
          <w:b/>
          <w:i w:val="false"/>
          <w:color w:val="000000"/>
        </w:rPr>
        <w:t xml:space="preserve"> Әкімшілік деректерді жинауға арналған нысан</w:t>
      </w:r>
    </w:p>
    <w:bookmarkEnd w:id="317"/>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60" w:id="318"/>
    <w:p>
      <w:pPr>
        <w:spacing w:after="0"/>
        <w:ind w:left="0"/>
        <w:jc w:val="left"/>
      </w:pPr>
      <w:r>
        <w:rPr>
          <w:rFonts w:ascii="Times New Roman"/>
          <w:b/>
          <w:i w:val="false"/>
          <w:color w:val="000000"/>
        </w:rPr>
        <w:t xml:space="preserve"> Сақтандыру төлемдері туралы есеп</w:t>
      </w:r>
    </w:p>
    <w:bookmarkEnd w:id="318"/>
    <w:p>
      <w:pPr>
        <w:spacing w:after="0"/>
        <w:ind w:left="0"/>
        <w:jc w:val="both"/>
      </w:pPr>
      <w:r>
        <w:rPr>
          <w:rFonts w:ascii="Times New Roman"/>
          <w:b w:val="false"/>
          <w:i w:val="false"/>
          <w:color w:val="000000"/>
          <w:sz w:val="28"/>
        </w:rPr>
        <w:t>
      Әкімшілік деректер нысанының индексі: 17 -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Қазақстан Республикасы бейрезидент-сақтандыру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861" w:id="319"/>
    <w:p>
      <w:pPr>
        <w:spacing w:after="0"/>
        <w:ind w:left="0"/>
        <w:jc w:val="both"/>
      </w:pPr>
      <w:r>
        <w:rPr>
          <w:rFonts w:ascii="Times New Roman"/>
          <w:b w:val="false"/>
          <w:i w:val="false"/>
          <w:color w:val="000000"/>
          <w:sz w:val="28"/>
        </w:rPr>
        <w:t>
      Нысан</w:t>
      </w:r>
    </w:p>
    <w:bookmarkEnd w:id="319"/>
    <w:p>
      <w:pPr>
        <w:spacing w:after="0"/>
        <w:ind w:left="0"/>
        <w:jc w:val="both"/>
      </w:pPr>
      <w:r>
        <w:rPr>
          <w:rFonts w:ascii="Times New Roman"/>
          <w:b w:val="false"/>
          <w:i w:val="false"/>
          <w:color w:val="000000"/>
          <w:sz w:val="28"/>
        </w:rPr>
        <w:t>
      Кесте. Сақтандыру төлемдері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сыйлығы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шеңберіндегі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 жолдарында көрсетілген сыныптарды қоспағанда, азаматтық-құқықтық жауапкершілікті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 ұйымдарының шығынын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регресс бойынша қайта сақтандырушыға берілген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шығыс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63" w:id="320"/>
    <w:p>
      <w:pPr>
        <w:spacing w:after="0"/>
        <w:ind w:left="0"/>
        <w:jc w:val="left"/>
      </w:pPr>
      <w:r>
        <w:rPr>
          <w:rFonts w:ascii="Times New Roman"/>
          <w:b/>
          <w:i w:val="false"/>
          <w:color w:val="000000"/>
        </w:rPr>
        <w:t xml:space="preserve"> Сақтандыру төлемдері туралы есеп</w:t>
      </w:r>
      <w:r>
        <w:br/>
      </w:r>
      <w:r>
        <w:rPr>
          <w:rFonts w:ascii="Times New Roman"/>
          <w:b/>
          <w:i w:val="false"/>
          <w:color w:val="000000"/>
        </w:rPr>
        <w:t>(индексі – 17 - I(R)O_M, кезеңділігі – ай сайын) әкімшілік деректер нысанын толтыру бойынша түсіндірме</w:t>
      </w:r>
    </w:p>
    <w:bookmarkEnd w:id="320"/>
    <w:bookmarkStart w:name="z864" w:id="321"/>
    <w:p>
      <w:pPr>
        <w:spacing w:after="0"/>
        <w:ind w:left="0"/>
        <w:jc w:val="left"/>
      </w:pPr>
      <w:r>
        <w:rPr>
          <w:rFonts w:ascii="Times New Roman"/>
          <w:b/>
          <w:i w:val="false"/>
          <w:color w:val="000000"/>
        </w:rPr>
        <w:t xml:space="preserve"> 1-тарау. Жалпы ережелер</w:t>
      </w:r>
    </w:p>
    <w:bookmarkEnd w:id="321"/>
    <w:bookmarkStart w:name="z865" w:id="322"/>
    <w:p>
      <w:pPr>
        <w:spacing w:after="0"/>
        <w:ind w:left="0"/>
        <w:jc w:val="both"/>
      </w:pPr>
      <w:r>
        <w:rPr>
          <w:rFonts w:ascii="Times New Roman"/>
          <w:b w:val="false"/>
          <w:i w:val="false"/>
          <w:color w:val="000000"/>
          <w:sz w:val="28"/>
        </w:rPr>
        <w:t>
      1. Осы түсіндірмеде "Сақтандыру төлемдері туралы есеп" әкімшілік деректер нысанын (бұдан әрі – Нысан) толтыру бойынша бірыңғай талаптар айқындалады.</w:t>
      </w:r>
    </w:p>
    <w:bookmarkEnd w:id="322"/>
    <w:bookmarkStart w:name="z866" w:id="3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23"/>
    <w:bookmarkStart w:name="z867" w:id="324"/>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ұйымдарының филиалдары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24"/>
    <w:bookmarkStart w:name="z868" w:id="3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25"/>
    <w:bookmarkStart w:name="z869"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870" w:id="327"/>
    <w:p>
      <w:pPr>
        <w:spacing w:after="0"/>
        <w:ind w:left="0"/>
        <w:jc w:val="both"/>
      </w:pPr>
      <w:r>
        <w:rPr>
          <w:rFonts w:ascii="Times New Roman"/>
          <w:b w:val="false"/>
          <w:i w:val="false"/>
          <w:color w:val="000000"/>
          <w:sz w:val="28"/>
        </w:rPr>
        <w:t>
      5. 8-бағанда Қазақстан Республикасы бейрезидент-сақтандыру (қайта сақтандыру) ұйымдары филиалының шығыны жөніндегі есебінде тіркелген мәлімделген шағымдарының есепті жылдың басынан бергі кезеңдегі саны (өспелі қорытындымен) көрсетіледі.</w:t>
      </w:r>
    </w:p>
    <w:bookmarkEnd w:id="327"/>
    <w:bookmarkStart w:name="z871" w:id="328"/>
    <w:p>
      <w:pPr>
        <w:spacing w:after="0"/>
        <w:ind w:left="0"/>
        <w:jc w:val="both"/>
      </w:pPr>
      <w:r>
        <w:rPr>
          <w:rFonts w:ascii="Times New Roman"/>
          <w:b w:val="false"/>
          <w:i w:val="false"/>
          <w:color w:val="000000"/>
          <w:sz w:val="28"/>
        </w:rPr>
        <w:t>
      6. 9-бағанда есепті жылдың басынан бергі кезең ішіндегі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кезеңдік төлемдер түрінде жүзеге асырылатын сақтандыру төлемдері бір сақтандыру төлемі ретінде көрсетіледі.</w:t>
      </w:r>
    </w:p>
    <w:bookmarkEnd w:id="328"/>
    <w:bookmarkStart w:name="z872" w:id="329"/>
    <w:p>
      <w:pPr>
        <w:spacing w:after="0"/>
        <w:ind w:left="0"/>
        <w:jc w:val="both"/>
      </w:pPr>
      <w:r>
        <w:rPr>
          <w:rFonts w:ascii="Times New Roman"/>
          <w:b w:val="false"/>
          <w:i w:val="false"/>
          <w:color w:val="000000"/>
          <w:sz w:val="28"/>
        </w:rPr>
        <w:t>
      7. "Сақтандыру төлемдерінің саны" деген 10 және 11-бағандарда сақтандыру төлемін нақты алушы болып табылатын сақтанушы (пайда алушы) жөнінде ақпарат көрсетіледі.</w:t>
      </w:r>
    </w:p>
    <w:bookmarkEnd w:id="329"/>
    <w:bookmarkStart w:name="z873" w:id="330"/>
    <w:p>
      <w:pPr>
        <w:spacing w:after="0"/>
        <w:ind w:left="0"/>
        <w:jc w:val="both"/>
      </w:pPr>
      <w:r>
        <w:rPr>
          <w:rFonts w:ascii="Times New Roman"/>
          <w:b w:val="false"/>
          <w:i w:val="false"/>
          <w:color w:val="000000"/>
          <w:sz w:val="28"/>
        </w:rPr>
        <w:t xml:space="preserve">
      8. 18-бағанда сақтандыру төлемдерін жүзеге асыруға байланысты қызметтерді (бағалаушылардың қызметтерін және заң қызметтерін) сатып алу бойынша сақтандыру (қайта сақтандыру) ұйымының қосымша шығысының сомасы көрсетіледі. </w:t>
      </w:r>
    </w:p>
    <w:bookmarkEnd w:id="330"/>
    <w:bookmarkStart w:name="z874" w:id="331"/>
    <w:p>
      <w:pPr>
        <w:spacing w:after="0"/>
        <w:ind w:left="0"/>
        <w:jc w:val="both"/>
      </w:pPr>
      <w:r>
        <w:rPr>
          <w:rFonts w:ascii="Times New Roman"/>
          <w:b w:val="false"/>
          <w:i w:val="false"/>
          <w:color w:val="000000"/>
          <w:sz w:val="28"/>
        </w:rPr>
        <w:t xml:space="preserve">
      9.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331"/>
    <w:bookmarkStart w:name="z875" w:id="332"/>
    <w:p>
      <w:pPr>
        <w:spacing w:after="0"/>
        <w:ind w:left="0"/>
        <w:jc w:val="both"/>
      </w:pPr>
      <w:r>
        <w:rPr>
          <w:rFonts w:ascii="Times New Roman"/>
          <w:b w:val="false"/>
          <w:i w:val="false"/>
          <w:color w:val="000000"/>
          <w:sz w:val="28"/>
        </w:rPr>
        <w:t>
      10. 2.4-жолда "Қазақстан Республикасының Әлеуметтік кодексіне сәйкес жасалған зейнетақы аннуитеті шарттары көрсетіледі.</w:t>
      </w:r>
    </w:p>
    <w:bookmarkEnd w:id="332"/>
    <w:bookmarkStart w:name="z876" w:id="333"/>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17-қосымша</w:t>
            </w:r>
          </w:p>
        </w:tc>
      </w:tr>
    </w:tbl>
    <w:bookmarkStart w:name="z363" w:id="334"/>
    <w:p>
      <w:pPr>
        <w:spacing w:after="0"/>
        <w:ind w:left="0"/>
        <w:jc w:val="left"/>
      </w:pPr>
      <w:r>
        <w:rPr>
          <w:rFonts w:ascii="Times New Roman"/>
          <w:b/>
          <w:i w:val="false"/>
          <w:color w:val="000000"/>
        </w:rPr>
        <w:t xml:space="preserve"> Әкімшілік деректерді жинауға арналған нысан</w:t>
      </w:r>
    </w:p>
    <w:bookmarkEnd w:id="334"/>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77" w:id="335"/>
    <w:p>
      <w:pPr>
        <w:spacing w:after="0"/>
        <w:ind w:left="0"/>
        <w:jc w:val="left"/>
      </w:pPr>
      <w:r>
        <w:rPr>
          <w:rFonts w:ascii="Times New Roman"/>
          <w:b/>
          <w:i w:val="false"/>
          <w:color w:val="000000"/>
        </w:rPr>
        <w:t xml:space="preserve"> Міндеттемелердің көлемі бойынша есеп</w:t>
      </w:r>
    </w:p>
    <w:bookmarkEnd w:id="335"/>
    <w:p>
      <w:pPr>
        <w:spacing w:after="0"/>
        <w:ind w:left="0"/>
        <w:jc w:val="both"/>
      </w:pPr>
      <w:r>
        <w:rPr>
          <w:rFonts w:ascii="Times New Roman"/>
          <w:b w:val="false"/>
          <w:i w:val="false"/>
          <w:color w:val="000000"/>
          <w:sz w:val="28"/>
        </w:rPr>
        <w:t>
      Әкімшілік деректер нысанының индексі: 18 -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Қазақстан Республикасы бейрезидент-сақтандыру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878" w:id="336"/>
    <w:p>
      <w:pPr>
        <w:spacing w:after="0"/>
        <w:ind w:left="0"/>
        <w:jc w:val="both"/>
      </w:pPr>
      <w:r>
        <w:rPr>
          <w:rFonts w:ascii="Times New Roman"/>
          <w:b w:val="false"/>
          <w:i w:val="false"/>
          <w:color w:val="000000"/>
          <w:sz w:val="28"/>
        </w:rPr>
        <w:t>
      Нысан</w:t>
      </w:r>
    </w:p>
    <w:bookmarkEnd w:id="336"/>
    <w:p>
      <w:pPr>
        <w:spacing w:after="0"/>
        <w:ind w:left="0"/>
        <w:jc w:val="both"/>
      </w:pPr>
      <w:r>
        <w:rPr>
          <w:rFonts w:ascii="Times New Roman"/>
          <w:b w:val="false"/>
          <w:i w:val="false"/>
          <w:color w:val="000000"/>
          <w:sz w:val="28"/>
        </w:rPr>
        <w:t>
      Кесте. Міндеттемелер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(өспелі қорытындымен)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нысандарының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осы кестенің 2.3-жолында көрсетілген сыныпты қоспағанда,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 сақтандыру, осы кестенің 2.4-жолында көрсетілген сыныпты қоспағанда,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көлемі</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880" w:id="337"/>
    <w:p>
      <w:pPr>
        <w:spacing w:after="0"/>
        <w:ind w:left="0"/>
        <w:jc w:val="left"/>
      </w:pPr>
      <w:r>
        <w:rPr>
          <w:rFonts w:ascii="Times New Roman"/>
          <w:b/>
          <w:i w:val="false"/>
          <w:color w:val="000000"/>
        </w:rPr>
        <w:t xml:space="preserve"> Міндеттемелердің көлемі бойынша есеп</w:t>
      </w:r>
      <w:r>
        <w:br/>
      </w:r>
      <w:r>
        <w:rPr>
          <w:rFonts w:ascii="Times New Roman"/>
          <w:b/>
          <w:i w:val="false"/>
          <w:color w:val="000000"/>
        </w:rPr>
        <w:t>(индексі – 18 - I(R)O_M, кезеңділігі – ай сайын) әкімшілік деректер нысанын толтыру бойынша түсіндірме</w:t>
      </w:r>
    </w:p>
    <w:bookmarkEnd w:id="337"/>
    <w:bookmarkStart w:name="z881" w:id="338"/>
    <w:p>
      <w:pPr>
        <w:spacing w:after="0"/>
        <w:ind w:left="0"/>
        <w:jc w:val="left"/>
      </w:pPr>
      <w:r>
        <w:rPr>
          <w:rFonts w:ascii="Times New Roman"/>
          <w:b/>
          <w:i w:val="false"/>
          <w:color w:val="000000"/>
        </w:rPr>
        <w:t xml:space="preserve"> 1-тарау. Жалпы ережелер</w:t>
      </w:r>
    </w:p>
    <w:bookmarkEnd w:id="338"/>
    <w:bookmarkStart w:name="z882" w:id="339"/>
    <w:p>
      <w:pPr>
        <w:spacing w:after="0"/>
        <w:ind w:left="0"/>
        <w:jc w:val="both"/>
      </w:pPr>
      <w:r>
        <w:rPr>
          <w:rFonts w:ascii="Times New Roman"/>
          <w:b w:val="false"/>
          <w:i w:val="false"/>
          <w:color w:val="000000"/>
          <w:sz w:val="28"/>
        </w:rPr>
        <w:t>
      1. Осы түсіндірмеде "Міндеттемелердің көлемі бойынша есеп" әкімшілік деректер нысанын (бұдан әрі – Нысан) толтыру бойынша бірыңғай талаптар айқындалады.</w:t>
      </w:r>
    </w:p>
    <w:bookmarkEnd w:id="339"/>
    <w:bookmarkStart w:name="z883" w:id="34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40"/>
    <w:bookmarkStart w:name="z884" w:id="341"/>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ай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41"/>
    <w:bookmarkStart w:name="z885" w:id="34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42"/>
    <w:bookmarkStart w:name="z886" w:id="343"/>
    <w:p>
      <w:pPr>
        <w:spacing w:after="0"/>
        <w:ind w:left="0"/>
        <w:jc w:val="left"/>
      </w:pPr>
      <w:r>
        <w:rPr>
          <w:rFonts w:ascii="Times New Roman"/>
          <w:b/>
          <w:i w:val="false"/>
          <w:color w:val="000000"/>
        </w:rPr>
        <w:t xml:space="preserve"> 2-тарау. Нысанды толтыру бойынша түсіндірме</w:t>
      </w:r>
    </w:p>
    <w:bookmarkEnd w:id="343"/>
    <w:bookmarkStart w:name="z887" w:id="344"/>
    <w:p>
      <w:pPr>
        <w:spacing w:after="0"/>
        <w:ind w:left="0"/>
        <w:jc w:val="both"/>
      </w:pPr>
      <w:r>
        <w:rPr>
          <w:rFonts w:ascii="Times New Roman"/>
          <w:b w:val="false"/>
          <w:i w:val="false"/>
          <w:color w:val="000000"/>
          <w:sz w:val="28"/>
        </w:rPr>
        <w:t>
      5. 5 және 7-бағандарда оларға сүйене отырып, сақтандыру сыйлықақысының мөлшері айқындалатын сақтандыру нысандары бірліктерінің саны көрсетіледі.</w:t>
      </w:r>
    </w:p>
    <w:bookmarkEnd w:id="344"/>
    <w:bookmarkStart w:name="z888" w:id="345"/>
    <w:p>
      <w:pPr>
        <w:spacing w:after="0"/>
        <w:ind w:left="0"/>
        <w:jc w:val="both"/>
      </w:pPr>
      <w:r>
        <w:rPr>
          <w:rFonts w:ascii="Times New Roman"/>
          <w:b w:val="false"/>
          <w:i w:val="false"/>
          <w:color w:val="000000"/>
          <w:sz w:val="28"/>
        </w:rPr>
        <w:t>
      6. Азаматтық-құқықтық жауапкершілікті сақтандырудың ерікті және міндетті түрлері бойынша, көлік құралдары иелерінің азаматтық-құқықтық жауапкершілігін міндетті сақтандырудан, тасымалдаушының жолаушылар алдындағы азаматтық-құқықтық жауапкершілігін міндетті сақтандыруды қоспағанда, әрбір сақтандыру (қайта сақтандыру) шарты бойынша 5 және 7-бағандарда сақтандырудың бір нысаны көрсетіледі.</w:t>
      </w:r>
    </w:p>
    <w:bookmarkEnd w:id="345"/>
    <w:bookmarkStart w:name="z889" w:id="346"/>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bookmarkEnd w:id="346"/>
    <w:bookmarkStart w:name="z890" w:id="347"/>
    <w:p>
      <w:pPr>
        <w:spacing w:after="0"/>
        <w:ind w:left="0"/>
        <w:jc w:val="both"/>
      </w:pPr>
      <w:r>
        <w:rPr>
          <w:rFonts w:ascii="Times New Roman"/>
          <w:b w:val="false"/>
          <w:i w:val="false"/>
          <w:color w:val="000000"/>
          <w:sz w:val="28"/>
        </w:rPr>
        <w:t>
      8. 8-бағанда қолданыстағы сақтандыру шарттары бойынша міндеттемелердің және кіріс қайта сақтандырудың жалпы көлемі көрсетіледі.</w:t>
      </w:r>
    </w:p>
    <w:bookmarkEnd w:id="347"/>
    <w:bookmarkStart w:name="z891" w:id="348"/>
    <w:p>
      <w:pPr>
        <w:spacing w:after="0"/>
        <w:ind w:left="0"/>
        <w:jc w:val="both"/>
      </w:pPr>
      <w:r>
        <w:rPr>
          <w:rFonts w:ascii="Times New Roman"/>
          <w:b w:val="false"/>
          <w:i w:val="false"/>
          <w:color w:val="000000"/>
          <w:sz w:val="28"/>
        </w:rPr>
        <w:t>
      9. 11-бағанда қолданыстағы сақтандыру шарттары бойынша сақтандыру сыйлықақыларының және кіріс қайта сақтандырудың сомасы көрсетіледі.</w:t>
      </w:r>
    </w:p>
    <w:bookmarkEnd w:id="348"/>
    <w:bookmarkStart w:name="z892" w:id="349"/>
    <w:p>
      <w:pPr>
        <w:spacing w:after="0"/>
        <w:ind w:left="0"/>
        <w:jc w:val="both"/>
      </w:pPr>
      <w:r>
        <w:rPr>
          <w:rFonts w:ascii="Times New Roman"/>
          <w:b w:val="false"/>
          <w:i w:val="false"/>
          <w:color w:val="000000"/>
          <w:sz w:val="28"/>
        </w:rPr>
        <w:t>
      10. Сақтандырудың бірнеше сыныптары шегінде ерікті сақтандыру шартын жасаған кезде сақтандыру (қайта сақтандыру) шарты бойынша ақпарат:</w:t>
      </w:r>
    </w:p>
    <w:bookmarkEnd w:id="349"/>
    <w:p>
      <w:pPr>
        <w:spacing w:after="0"/>
        <w:ind w:left="0"/>
        <w:jc w:val="both"/>
      </w:pPr>
      <w:r>
        <w:rPr>
          <w:rFonts w:ascii="Times New Roman"/>
          <w:b w:val="false"/>
          <w:i w:val="false"/>
          <w:color w:val="000000"/>
          <w:sz w:val="28"/>
        </w:rPr>
        <w:t>
      1) 3, 4, 5, 6 және 7-бағандарда осы шарт бойынша міндеттемелердің көлемінде ең үлкен үлесі бар сақтандыру сыныбына сәйкес көрсетіледі;</w:t>
      </w:r>
    </w:p>
    <w:p>
      <w:pPr>
        <w:spacing w:after="0"/>
        <w:ind w:left="0"/>
        <w:jc w:val="both"/>
      </w:pPr>
      <w:r>
        <w:rPr>
          <w:rFonts w:ascii="Times New Roman"/>
          <w:b w:val="false"/>
          <w:i w:val="false"/>
          <w:color w:val="000000"/>
          <w:sz w:val="28"/>
        </w:rPr>
        <w:t>
      2) 8, 9, 10 және 11-бағандарда әрбір сақтандыру сыныбы бойынша жеке көрсетіледі.</w:t>
      </w:r>
    </w:p>
    <w:bookmarkStart w:name="z893" w:id="350"/>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bookmarkEnd w:id="350"/>
    <w:bookmarkStart w:name="z894" w:id="351"/>
    <w:p>
      <w:pPr>
        <w:spacing w:after="0"/>
        <w:ind w:left="0"/>
        <w:jc w:val="both"/>
      </w:pPr>
      <w:r>
        <w:rPr>
          <w:rFonts w:ascii="Times New Roman"/>
          <w:b w:val="false"/>
          <w:i w:val="false"/>
          <w:color w:val="000000"/>
          <w:sz w:val="28"/>
        </w:rPr>
        <w:t xml:space="preserve">
      12.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зейнетақы аннуитет шарттарын қоспағанда,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 сақтандыру шарттары көрсетіледі.</w:t>
      </w:r>
    </w:p>
    <w:bookmarkEnd w:id="351"/>
    <w:bookmarkStart w:name="z895" w:id="352"/>
    <w:p>
      <w:pPr>
        <w:spacing w:after="0"/>
        <w:ind w:left="0"/>
        <w:jc w:val="both"/>
      </w:pPr>
      <w:r>
        <w:rPr>
          <w:rFonts w:ascii="Times New Roman"/>
          <w:b w:val="false"/>
          <w:i w:val="false"/>
          <w:color w:val="000000"/>
          <w:sz w:val="28"/>
        </w:rPr>
        <w:t>
      13. 2.4-жолда Қазақстан Республикасының Әлеуметтік кодексіне сәйкес жасалған зейнетақы аннуитет шарттары көрсетіледі.</w:t>
      </w:r>
    </w:p>
    <w:bookmarkEnd w:id="352"/>
    <w:bookmarkStart w:name="z896" w:id="353"/>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18-қосымша</w:t>
            </w:r>
          </w:p>
        </w:tc>
      </w:tr>
    </w:tbl>
    <w:bookmarkStart w:name="z384" w:id="354"/>
    <w:p>
      <w:pPr>
        <w:spacing w:after="0"/>
        <w:ind w:left="0"/>
        <w:jc w:val="left"/>
      </w:pPr>
      <w:r>
        <w:rPr>
          <w:rFonts w:ascii="Times New Roman"/>
          <w:b/>
          <w:i w:val="false"/>
          <w:color w:val="000000"/>
        </w:rPr>
        <w:t xml:space="preserve"> Әкімшілік деректерді жинауға арналған нысан</w:t>
      </w:r>
    </w:p>
    <w:bookmarkEnd w:id="354"/>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97" w:id="355"/>
    <w:p>
      <w:pPr>
        <w:spacing w:after="0"/>
        <w:ind w:left="0"/>
        <w:jc w:val="left"/>
      </w:pPr>
      <w:r>
        <w:rPr>
          <w:rFonts w:ascii="Times New Roman"/>
          <w:b/>
          <w:i w:val="false"/>
          <w:color w:val="000000"/>
        </w:rPr>
        <w:t xml:space="preserve"> Аралас коэффициентті есептеу туралы есеп</w:t>
      </w:r>
    </w:p>
    <w:bookmarkEnd w:id="355"/>
    <w:p>
      <w:pPr>
        <w:spacing w:after="0"/>
        <w:ind w:left="0"/>
        <w:jc w:val="both"/>
      </w:pPr>
      <w:r>
        <w:rPr>
          <w:rFonts w:ascii="Times New Roman"/>
          <w:b w:val="false"/>
          <w:i w:val="false"/>
          <w:color w:val="000000"/>
          <w:sz w:val="28"/>
        </w:rPr>
        <w:t>
      Әкімшілік деректер нысанының индексі: 19 -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bookmarkStart w:name="z898" w:id="356"/>
    <w:p>
      <w:pPr>
        <w:spacing w:after="0"/>
        <w:ind w:left="0"/>
        <w:jc w:val="both"/>
      </w:pPr>
      <w:r>
        <w:rPr>
          <w:rFonts w:ascii="Times New Roman"/>
          <w:b w:val="false"/>
          <w:i w:val="false"/>
          <w:color w:val="000000"/>
          <w:sz w:val="28"/>
        </w:rPr>
        <w:t>
      Нысан</w:t>
      </w:r>
    </w:p>
    <w:bookmarkEnd w:id="356"/>
    <w:p>
      <w:pPr>
        <w:spacing w:after="0"/>
        <w:ind w:left="0"/>
        <w:jc w:val="both"/>
      </w:pPr>
      <w:r>
        <w:rPr>
          <w:rFonts w:ascii="Times New Roman"/>
          <w:b w:val="false"/>
          <w:i w:val="false"/>
          <w:color w:val="000000"/>
          <w:sz w:val="28"/>
        </w:rPr>
        <w:t>
      Кесте. Аралас коэффициентті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шығысы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шеңберіндегі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есепті кезең үшін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есепті кезең үшін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аралас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аралас коэффициенті,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Аралас коэффициентті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00" w:id="357"/>
    <w:p>
      <w:pPr>
        <w:spacing w:after="0"/>
        <w:ind w:left="0"/>
        <w:jc w:val="left"/>
      </w:pPr>
      <w:r>
        <w:rPr>
          <w:rFonts w:ascii="Times New Roman"/>
          <w:b/>
          <w:i w:val="false"/>
          <w:color w:val="000000"/>
        </w:rPr>
        <w:t xml:space="preserve"> Аралас коэффициентті есептеу туралы есеп</w:t>
      </w:r>
      <w:r>
        <w:br/>
      </w:r>
      <w:r>
        <w:rPr>
          <w:rFonts w:ascii="Times New Roman"/>
          <w:b/>
          <w:i w:val="false"/>
          <w:color w:val="000000"/>
        </w:rPr>
        <w:t>(индексі – 19 - I(R)O_M, кезеңділігі – ай сайын) әкімшілік деректер нысанын толтыру бойынша түсіндірме</w:t>
      </w:r>
    </w:p>
    <w:bookmarkEnd w:id="357"/>
    <w:bookmarkStart w:name="z901" w:id="358"/>
    <w:p>
      <w:pPr>
        <w:spacing w:after="0"/>
        <w:ind w:left="0"/>
        <w:jc w:val="left"/>
      </w:pPr>
      <w:r>
        <w:rPr>
          <w:rFonts w:ascii="Times New Roman"/>
          <w:b/>
          <w:i w:val="false"/>
          <w:color w:val="000000"/>
        </w:rPr>
        <w:t xml:space="preserve"> 1-тарау. Жалпы ережелер</w:t>
      </w:r>
    </w:p>
    <w:bookmarkEnd w:id="358"/>
    <w:bookmarkStart w:name="z902" w:id="359"/>
    <w:p>
      <w:pPr>
        <w:spacing w:after="0"/>
        <w:ind w:left="0"/>
        <w:jc w:val="both"/>
      </w:pPr>
      <w:r>
        <w:rPr>
          <w:rFonts w:ascii="Times New Roman"/>
          <w:b w:val="false"/>
          <w:i w:val="false"/>
          <w:color w:val="000000"/>
          <w:sz w:val="28"/>
        </w:rPr>
        <w:t>
      1. Осы түсіндірмеде "Аралас коэффициентті есептеу туралы есеп" әкімшілік деректер нысанын (бұдан әрі – Нысан) толтыру бойынша бірыңғай талаптар айқындалады.</w:t>
      </w:r>
    </w:p>
    <w:bookmarkEnd w:id="359"/>
    <w:bookmarkStart w:name="z903" w:id="36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60"/>
    <w:bookmarkStart w:name="z904" w:id="361"/>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361"/>
    <w:bookmarkStart w:name="z905" w:id="36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62"/>
    <w:bookmarkStart w:name="z906" w:id="363"/>
    <w:p>
      <w:pPr>
        <w:spacing w:after="0"/>
        <w:ind w:left="0"/>
        <w:jc w:val="left"/>
      </w:pPr>
      <w:r>
        <w:rPr>
          <w:rFonts w:ascii="Times New Roman"/>
          <w:b/>
          <w:i w:val="false"/>
          <w:color w:val="000000"/>
        </w:rPr>
        <w:t xml:space="preserve"> 2-тарау. Нысанды толтыру бойынша түсіндірме</w:t>
      </w:r>
    </w:p>
    <w:bookmarkEnd w:id="363"/>
    <w:bookmarkStart w:name="z907" w:id="364"/>
    <w:p>
      <w:pPr>
        <w:spacing w:after="0"/>
        <w:ind w:left="0"/>
        <w:jc w:val="both"/>
      </w:pPr>
      <w:r>
        <w:rPr>
          <w:rFonts w:ascii="Times New Roman"/>
          <w:b w:val="false"/>
          <w:i w:val="false"/>
          <w:color w:val="000000"/>
          <w:sz w:val="28"/>
        </w:rPr>
        <w:t>
      5. Нысанда Қазақстан Республикасы бейрезидент-сақтандыру (қайта сақтандыру) ұйымы филиалының шығындылықты сипаттайтын коэффициенттерін есептеу тәртібі айқындалады.</w:t>
      </w:r>
    </w:p>
    <w:bookmarkEnd w:id="364"/>
    <w:bookmarkStart w:name="z908" w:id="365"/>
    <w:p>
      <w:pPr>
        <w:spacing w:after="0"/>
        <w:ind w:left="0"/>
        <w:jc w:val="both"/>
      </w:pPr>
      <w:r>
        <w:rPr>
          <w:rFonts w:ascii="Times New Roman"/>
          <w:b w:val="false"/>
          <w:i w:val="false"/>
          <w:color w:val="000000"/>
          <w:sz w:val="28"/>
        </w:rPr>
        <w:t>
      6. Нысан жинақтаушы сақтандырудың сыныптарын (түрлерін) қоспағанда, сақтандырудың барлық сыныптары (түрлері) бойынша толтырылады.</w:t>
      </w:r>
    </w:p>
    <w:bookmarkEnd w:id="365"/>
    <w:bookmarkStart w:name="z909" w:id="366"/>
    <w:p>
      <w:pPr>
        <w:spacing w:after="0"/>
        <w:ind w:left="0"/>
        <w:jc w:val="both"/>
      </w:pPr>
      <w:r>
        <w:rPr>
          <w:rFonts w:ascii="Times New Roman"/>
          <w:b w:val="false"/>
          <w:i w:val="false"/>
          <w:color w:val="000000"/>
          <w:sz w:val="28"/>
        </w:rPr>
        <w:t>
      7. Есепті күннің алдындағы он екі айдағы барлық параметрлер пайдаланылады.</w:t>
      </w:r>
    </w:p>
    <w:bookmarkEnd w:id="366"/>
    <w:bookmarkStart w:name="z910" w:id="367"/>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13056 болып тіркелген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қағидаларын бекіту туралы" Қазақстан Республикасы Ұлттық Банкі Басқармасының 2015 жылғы 19 желтоқсандағы № 240 қаулысымен бекітілген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 (бұдан әрі – Қағидалар)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бөлігіне сәйкес есептелген еңбек сіңірілген сақтандыру сыйлықақылары көрсетіледі.</w:t>
      </w:r>
    </w:p>
    <w:bookmarkEnd w:id="367"/>
    <w:bookmarkStart w:name="z911" w:id="368"/>
    <w:p>
      <w:pPr>
        <w:spacing w:after="0"/>
        <w:ind w:left="0"/>
        <w:jc w:val="both"/>
      </w:pPr>
      <w:r>
        <w:rPr>
          <w:rFonts w:ascii="Times New Roman"/>
          <w:b w:val="false"/>
          <w:i w:val="false"/>
          <w:color w:val="000000"/>
          <w:sz w:val="28"/>
        </w:rPr>
        <w:t>
      9. 4-бағанда Қағидалардың 9-тармағының екінші бөлігіне сәйкес есептелген таза еңбек сіңірілген сақтандыру сыйлықақылары көрсетіледі.</w:t>
      </w:r>
    </w:p>
    <w:bookmarkEnd w:id="368"/>
    <w:bookmarkStart w:name="z912" w:id="369"/>
    <w:p>
      <w:pPr>
        <w:spacing w:after="0"/>
        <w:ind w:left="0"/>
        <w:jc w:val="both"/>
      </w:pPr>
      <w:r>
        <w:rPr>
          <w:rFonts w:ascii="Times New Roman"/>
          <w:b w:val="false"/>
          <w:i w:val="false"/>
          <w:color w:val="000000"/>
          <w:sz w:val="28"/>
        </w:rPr>
        <w:t>
      10. 5-бағанда есепті күннің алдындағы он екі айдағы сақтандыру төлемдері көрсетіледі.</w:t>
      </w:r>
    </w:p>
    <w:bookmarkEnd w:id="369"/>
    <w:bookmarkStart w:name="z913" w:id="370"/>
    <w:p>
      <w:pPr>
        <w:spacing w:after="0"/>
        <w:ind w:left="0"/>
        <w:jc w:val="both"/>
      </w:pPr>
      <w:r>
        <w:rPr>
          <w:rFonts w:ascii="Times New Roman"/>
          <w:b w:val="false"/>
          <w:i w:val="false"/>
          <w:color w:val="000000"/>
          <w:sz w:val="28"/>
        </w:rPr>
        <w:t>
      11. 6-бағанда есепті күннің алдындағы он екі ай үшін қайта сақтандырушының үлесін ескермегенде сақтандыру төлемдері көрсетіледі.</w:t>
      </w:r>
    </w:p>
    <w:bookmarkEnd w:id="370"/>
    <w:bookmarkStart w:name="z914" w:id="371"/>
    <w:p>
      <w:pPr>
        <w:spacing w:after="0"/>
        <w:ind w:left="0"/>
        <w:jc w:val="both"/>
      </w:pPr>
      <w:r>
        <w:rPr>
          <w:rFonts w:ascii="Times New Roman"/>
          <w:b w:val="false"/>
          <w:i w:val="false"/>
          <w:color w:val="000000"/>
          <w:sz w:val="28"/>
        </w:rPr>
        <w:t>
      12. 7-бағанда есепті күннің алдындағы он екі ай үшін шығын резервіндегі өзгерістер көрсетіледі.</w:t>
      </w:r>
    </w:p>
    <w:bookmarkEnd w:id="371"/>
    <w:bookmarkStart w:name="z915" w:id="372"/>
    <w:p>
      <w:pPr>
        <w:spacing w:after="0"/>
        <w:ind w:left="0"/>
        <w:jc w:val="both"/>
      </w:pPr>
      <w:r>
        <w:rPr>
          <w:rFonts w:ascii="Times New Roman"/>
          <w:b w:val="false"/>
          <w:i w:val="false"/>
          <w:color w:val="000000"/>
          <w:sz w:val="28"/>
        </w:rPr>
        <w:t>
      13. 8-бағанда есепті күннің алдындағы он екі ай үшін қайта сақтандырушының үлесін ескермегенде шығын резервіндегі өзгерістер көрсетіледі.</w:t>
      </w:r>
    </w:p>
    <w:bookmarkEnd w:id="372"/>
    <w:bookmarkStart w:name="z916" w:id="373"/>
    <w:p>
      <w:pPr>
        <w:spacing w:after="0"/>
        <w:ind w:left="0"/>
        <w:jc w:val="both"/>
      </w:pPr>
      <w:r>
        <w:rPr>
          <w:rFonts w:ascii="Times New Roman"/>
          <w:b w:val="false"/>
          <w:i w:val="false"/>
          <w:color w:val="000000"/>
          <w:sz w:val="28"/>
        </w:rPr>
        <w:t>
      14. 9-бағанда есепті күннің алдындағы он екі ай үшін реттеу шығысы көрсетіледі.</w:t>
      </w:r>
    </w:p>
    <w:bookmarkEnd w:id="373"/>
    <w:bookmarkStart w:name="z917" w:id="374"/>
    <w:p>
      <w:pPr>
        <w:spacing w:after="0"/>
        <w:ind w:left="0"/>
        <w:jc w:val="both"/>
      </w:pPr>
      <w:r>
        <w:rPr>
          <w:rFonts w:ascii="Times New Roman"/>
          <w:b w:val="false"/>
          <w:i w:val="false"/>
          <w:color w:val="000000"/>
          <w:sz w:val="28"/>
        </w:rPr>
        <w:t>
      15. 10, 11, 14, 15, 16 және 17-бағандар бүкіл сақтандыру портфелі бойынша толтырылады.</w:t>
      </w:r>
    </w:p>
    <w:bookmarkEnd w:id="374"/>
    <w:bookmarkStart w:name="z918" w:id="375"/>
    <w:p>
      <w:pPr>
        <w:spacing w:after="0"/>
        <w:ind w:left="0"/>
        <w:jc w:val="both"/>
      </w:pPr>
      <w:r>
        <w:rPr>
          <w:rFonts w:ascii="Times New Roman"/>
          <w:b w:val="false"/>
          <w:i w:val="false"/>
          <w:color w:val="000000"/>
          <w:sz w:val="28"/>
        </w:rPr>
        <w:t>
      16. 12-бағанда 5, 7 және 9-бағандар сомасының 3-бағанның тиісті мәніне қатынасы көрсетіледі.</w:t>
      </w:r>
    </w:p>
    <w:bookmarkEnd w:id="375"/>
    <w:bookmarkStart w:name="z919" w:id="376"/>
    <w:p>
      <w:pPr>
        <w:spacing w:after="0"/>
        <w:ind w:left="0"/>
        <w:jc w:val="both"/>
      </w:pPr>
      <w:r>
        <w:rPr>
          <w:rFonts w:ascii="Times New Roman"/>
          <w:b w:val="false"/>
          <w:i w:val="false"/>
          <w:color w:val="000000"/>
          <w:sz w:val="28"/>
        </w:rPr>
        <w:t>
      17. 13-бағанда 6, 8 және 9-бағандар сомасының 4-бағанның тиісті мәніне қатынасы көрсетіледі.</w:t>
      </w:r>
    </w:p>
    <w:bookmarkEnd w:id="376"/>
    <w:bookmarkStart w:name="z920" w:id="377"/>
    <w:p>
      <w:pPr>
        <w:spacing w:after="0"/>
        <w:ind w:left="0"/>
        <w:jc w:val="both"/>
      </w:pPr>
      <w:r>
        <w:rPr>
          <w:rFonts w:ascii="Times New Roman"/>
          <w:b w:val="false"/>
          <w:i w:val="false"/>
          <w:color w:val="000000"/>
          <w:sz w:val="28"/>
        </w:rPr>
        <w:t>
      18. 14-бағанда 10-баған мәнінің 3-бағанның тиісті мәніне қатынасы көрсетіледі.</w:t>
      </w:r>
    </w:p>
    <w:bookmarkEnd w:id="377"/>
    <w:bookmarkStart w:name="z921" w:id="378"/>
    <w:p>
      <w:pPr>
        <w:spacing w:after="0"/>
        <w:ind w:left="0"/>
        <w:jc w:val="both"/>
      </w:pPr>
      <w:r>
        <w:rPr>
          <w:rFonts w:ascii="Times New Roman"/>
          <w:b w:val="false"/>
          <w:i w:val="false"/>
          <w:color w:val="000000"/>
          <w:sz w:val="28"/>
        </w:rPr>
        <w:t>
      19. 15-бағанда 11-баған мәнінің 4-бағанның тиісті мәніне қатынасы көрсетіледі.</w:t>
      </w:r>
    </w:p>
    <w:bookmarkEnd w:id="378"/>
    <w:bookmarkStart w:name="z922" w:id="379"/>
    <w:p>
      <w:pPr>
        <w:spacing w:after="0"/>
        <w:ind w:left="0"/>
        <w:jc w:val="both"/>
      </w:pPr>
      <w:r>
        <w:rPr>
          <w:rFonts w:ascii="Times New Roman"/>
          <w:b w:val="false"/>
          <w:i w:val="false"/>
          <w:color w:val="000000"/>
          <w:sz w:val="28"/>
        </w:rPr>
        <w:t>
      20. 16-бағанда 12 және 14-бағандардың тиісті мәндерінің сомасы көрсетіледі.</w:t>
      </w:r>
    </w:p>
    <w:bookmarkEnd w:id="379"/>
    <w:bookmarkStart w:name="z923" w:id="380"/>
    <w:p>
      <w:pPr>
        <w:spacing w:after="0"/>
        <w:ind w:left="0"/>
        <w:jc w:val="both"/>
      </w:pPr>
      <w:r>
        <w:rPr>
          <w:rFonts w:ascii="Times New Roman"/>
          <w:b w:val="false"/>
          <w:i w:val="false"/>
          <w:color w:val="000000"/>
          <w:sz w:val="28"/>
        </w:rPr>
        <w:t>
      21. 17-бағанда 13 және 15-бағандардың тиісті мәндерінің сомасы көрсетіледі.</w:t>
      </w:r>
    </w:p>
    <w:bookmarkEnd w:id="380"/>
    <w:bookmarkStart w:name="z924" w:id="381"/>
    <w:p>
      <w:pPr>
        <w:spacing w:after="0"/>
        <w:ind w:left="0"/>
        <w:jc w:val="both"/>
      </w:pPr>
      <w:r>
        <w:rPr>
          <w:rFonts w:ascii="Times New Roman"/>
          <w:b w:val="false"/>
          <w:i w:val="false"/>
          <w:color w:val="000000"/>
          <w:sz w:val="28"/>
        </w:rPr>
        <w:t xml:space="preserve">
      22. 2.2-жолда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оның ішінде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381"/>
    <w:bookmarkStart w:name="z925" w:id="382"/>
    <w:p>
      <w:pPr>
        <w:spacing w:after="0"/>
        <w:ind w:left="0"/>
        <w:jc w:val="both"/>
      </w:pPr>
      <w:r>
        <w:rPr>
          <w:rFonts w:ascii="Times New Roman"/>
          <w:b w:val="false"/>
          <w:i w:val="false"/>
          <w:color w:val="000000"/>
          <w:sz w:val="28"/>
        </w:rPr>
        <w:t>
      23. 2.4-жолда Қазақстан Республикасының Әлеуметтік кодексіне сәйкес жасалған зейнетақы аннуитеті шарттары көрсетіледі.</w:t>
      </w:r>
    </w:p>
    <w:bookmarkEnd w:id="382"/>
    <w:bookmarkStart w:name="z926" w:id="383"/>
    <w:p>
      <w:pPr>
        <w:spacing w:after="0"/>
        <w:ind w:left="0"/>
        <w:jc w:val="both"/>
      </w:pPr>
      <w:r>
        <w:rPr>
          <w:rFonts w:ascii="Times New Roman"/>
          <w:b w:val="false"/>
          <w:i w:val="false"/>
          <w:color w:val="000000"/>
          <w:sz w:val="28"/>
        </w:rPr>
        <w:t>
      24. Мәліметтер болмағанда, Нысан нөлдік қалдықпен ұсынылады.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19-қосымша</w:t>
            </w:r>
          </w:p>
        </w:tc>
      </w:tr>
    </w:tbl>
    <w:bookmarkStart w:name="z413" w:id="384"/>
    <w:p>
      <w:pPr>
        <w:spacing w:after="0"/>
        <w:ind w:left="0"/>
        <w:jc w:val="left"/>
      </w:pPr>
      <w:r>
        <w:rPr>
          <w:rFonts w:ascii="Times New Roman"/>
          <w:b/>
          <w:i w:val="false"/>
          <w:color w:val="000000"/>
        </w:rPr>
        <w:t xml:space="preserve"> Әкімшілік деректерді жинауға арналған нысан</w:t>
      </w:r>
    </w:p>
    <w:bookmarkEnd w:id="384"/>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27" w:id="385"/>
    <w:p>
      <w:pPr>
        <w:spacing w:after="0"/>
        <w:ind w:left="0"/>
        <w:jc w:val="left"/>
      </w:pPr>
      <w:r>
        <w:rPr>
          <w:rFonts w:ascii="Times New Roman"/>
          <w:b/>
          <w:i w:val="false"/>
          <w:color w:val="000000"/>
        </w:rPr>
        <w:t xml:space="preserve"> Полистер бойынша шығындылық коэффициентін есептеу туралы есеп</w:t>
      </w:r>
    </w:p>
    <w:bookmarkEnd w:id="385"/>
    <w:p>
      <w:pPr>
        <w:spacing w:after="0"/>
        <w:ind w:left="0"/>
        <w:jc w:val="both"/>
      </w:pPr>
      <w:r>
        <w:rPr>
          <w:rFonts w:ascii="Times New Roman"/>
          <w:b w:val="false"/>
          <w:i w:val="false"/>
          <w:color w:val="000000"/>
          <w:sz w:val="28"/>
        </w:rPr>
        <w:t>
      Әкімшілік деректер нысанының индексі: 20 -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айдың 6 (алтыншы) жұмыс күнінен кешіктірмей, жыл сайын</w:t>
      </w:r>
    </w:p>
    <w:bookmarkStart w:name="z928" w:id="386"/>
    <w:p>
      <w:pPr>
        <w:spacing w:after="0"/>
        <w:ind w:left="0"/>
        <w:jc w:val="both"/>
      </w:pPr>
      <w:r>
        <w:rPr>
          <w:rFonts w:ascii="Times New Roman"/>
          <w:b w:val="false"/>
          <w:i w:val="false"/>
          <w:color w:val="000000"/>
          <w:sz w:val="28"/>
        </w:rPr>
        <w:t>
      Нысан</w:t>
      </w:r>
    </w:p>
    <w:bookmarkEnd w:id="386"/>
    <w:p>
      <w:pPr>
        <w:spacing w:after="0"/>
        <w:ind w:left="0"/>
        <w:jc w:val="both"/>
      </w:pPr>
      <w:r>
        <w:rPr>
          <w:rFonts w:ascii="Times New Roman"/>
          <w:b w:val="false"/>
          <w:i w:val="false"/>
          <w:color w:val="000000"/>
          <w:sz w:val="28"/>
        </w:rPr>
        <w:t>
      Кесте. Полистер бойынша шығындылық коэффициентін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шығысы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ескере отырып, полистер бойынша шығындылық коэффициенті, пайызбен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ескере отырып, полистер бойынша шығындылық коэффициенті,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резервіндегі өзгерістердің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және аудиторлық ұйымдардың азаматтық-құқықтық жауапкершiлiгін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шеңберіндегі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Полистер бойынша шығындылық</w:t>
            </w:r>
            <w:r>
              <w:br/>
            </w:r>
            <w:r>
              <w:rPr>
                <w:rFonts w:ascii="Times New Roman"/>
                <w:b w:val="false"/>
                <w:i w:val="false"/>
                <w:color w:val="000000"/>
                <w:sz w:val="20"/>
              </w:rPr>
              <w:t>коэффициентін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30" w:id="387"/>
    <w:p>
      <w:pPr>
        <w:spacing w:after="0"/>
        <w:ind w:left="0"/>
        <w:jc w:val="left"/>
      </w:pPr>
      <w:r>
        <w:rPr>
          <w:rFonts w:ascii="Times New Roman"/>
          <w:b/>
          <w:i w:val="false"/>
          <w:color w:val="000000"/>
        </w:rPr>
        <w:t xml:space="preserve"> Полистер бойынша шығындылық коэффициентін есептеу туралы есеп</w:t>
      </w:r>
      <w:r>
        <w:br/>
      </w:r>
      <w:r>
        <w:rPr>
          <w:rFonts w:ascii="Times New Roman"/>
          <w:b/>
          <w:i w:val="false"/>
          <w:color w:val="000000"/>
        </w:rPr>
        <w:t>(индексі – 20 - I(R)O_M, кезеңділігі – жыл сайын) әкімшілік деректер нысанын толтыру бойынша түсіндірме</w:t>
      </w:r>
    </w:p>
    <w:bookmarkEnd w:id="387"/>
    <w:bookmarkStart w:name="z931" w:id="388"/>
    <w:p>
      <w:pPr>
        <w:spacing w:after="0"/>
        <w:ind w:left="0"/>
        <w:jc w:val="left"/>
      </w:pPr>
      <w:r>
        <w:rPr>
          <w:rFonts w:ascii="Times New Roman"/>
          <w:b/>
          <w:i w:val="false"/>
          <w:color w:val="000000"/>
        </w:rPr>
        <w:t xml:space="preserve"> 1-тарау. Жалпы ережелер</w:t>
      </w:r>
    </w:p>
    <w:bookmarkEnd w:id="388"/>
    <w:bookmarkStart w:name="z932" w:id="389"/>
    <w:p>
      <w:pPr>
        <w:spacing w:after="0"/>
        <w:ind w:left="0"/>
        <w:jc w:val="both"/>
      </w:pPr>
      <w:r>
        <w:rPr>
          <w:rFonts w:ascii="Times New Roman"/>
          <w:b w:val="false"/>
          <w:i w:val="false"/>
          <w:color w:val="000000"/>
          <w:sz w:val="28"/>
        </w:rPr>
        <w:t xml:space="preserve">
      1. Осы түсіндірмеде "Полистер бойынша шығындылық коэффициентін есептеу туралы есеп" әкімшілік деректер нысанын (бұдан әрі – Нысан) толтыру бойынша бірыңғай талаптар айқындалады. </w:t>
      </w:r>
    </w:p>
    <w:bookmarkEnd w:id="389"/>
    <w:bookmarkStart w:name="z933" w:id="39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90"/>
    <w:bookmarkStart w:name="z934" w:id="391"/>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 </w:t>
      </w:r>
    </w:p>
    <w:bookmarkEnd w:id="391"/>
    <w:bookmarkStart w:name="z935" w:id="39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92"/>
    <w:bookmarkStart w:name="z936" w:id="393"/>
    <w:p>
      <w:pPr>
        <w:spacing w:after="0"/>
        <w:ind w:left="0"/>
        <w:jc w:val="left"/>
      </w:pPr>
      <w:r>
        <w:rPr>
          <w:rFonts w:ascii="Times New Roman"/>
          <w:b/>
          <w:i w:val="false"/>
          <w:color w:val="000000"/>
        </w:rPr>
        <w:t xml:space="preserve"> 2-тарау. Нысанды толтыру бойынша түсіндірме</w:t>
      </w:r>
    </w:p>
    <w:bookmarkEnd w:id="393"/>
    <w:bookmarkStart w:name="z937" w:id="394"/>
    <w:p>
      <w:pPr>
        <w:spacing w:after="0"/>
        <w:ind w:left="0"/>
        <w:jc w:val="both"/>
      </w:pPr>
      <w:r>
        <w:rPr>
          <w:rFonts w:ascii="Times New Roman"/>
          <w:b w:val="false"/>
          <w:i w:val="false"/>
          <w:color w:val="000000"/>
          <w:sz w:val="28"/>
        </w:rPr>
        <w:t xml:space="preserve">
      5. Нысанда полистер бойынша Қазақстан Республикасының бейрезидент-сақтандыру (қайта сақтандыру) ұйымы филиалының шығындылық коэффициентін есептеу тәртібі айқындалады. </w:t>
      </w:r>
    </w:p>
    <w:bookmarkEnd w:id="394"/>
    <w:bookmarkStart w:name="z938" w:id="395"/>
    <w:p>
      <w:pPr>
        <w:spacing w:after="0"/>
        <w:ind w:left="0"/>
        <w:jc w:val="both"/>
      </w:pPr>
      <w:r>
        <w:rPr>
          <w:rFonts w:ascii="Times New Roman"/>
          <w:b w:val="false"/>
          <w:i w:val="false"/>
          <w:color w:val="000000"/>
          <w:sz w:val="28"/>
        </w:rPr>
        <w:t>
      6. Нысан жинақтап сақтандырудың сынаптарын (түрлерін) қоспағанда, сақтандырудың барлық сынаптары (түрлері) бойынша толтырылады.</w:t>
      </w:r>
    </w:p>
    <w:bookmarkEnd w:id="395"/>
    <w:bookmarkStart w:name="z939" w:id="396"/>
    <w:p>
      <w:pPr>
        <w:spacing w:after="0"/>
        <w:ind w:left="0"/>
        <w:jc w:val="both"/>
      </w:pPr>
      <w:r>
        <w:rPr>
          <w:rFonts w:ascii="Times New Roman"/>
          <w:b w:val="false"/>
          <w:i w:val="false"/>
          <w:color w:val="000000"/>
          <w:sz w:val="28"/>
        </w:rPr>
        <w:t xml:space="preserve">
      7. 3-бағанда Нормативтік құқықтық актілерді мемлекеттік тіркеу тізілімінде № 13056 болып тіркелген Қазақстан Республикасы Ұлттық Банкі Басқармасының 2015 жылғы 19 желтоқсандағы № 240 қаулысымен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қағидаларының (бұдан әрі – Қағидалар) </w:t>
      </w:r>
      <w:r>
        <w:rPr>
          <w:rFonts w:ascii="Times New Roman"/>
          <w:b w:val="false"/>
          <w:i w:val="false"/>
          <w:color w:val="000000"/>
          <w:sz w:val="28"/>
        </w:rPr>
        <w:t>16-тармағының</w:t>
      </w:r>
      <w:r>
        <w:rPr>
          <w:rFonts w:ascii="Times New Roman"/>
          <w:b w:val="false"/>
          <w:i w:val="false"/>
          <w:color w:val="000000"/>
          <w:sz w:val="28"/>
        </w:rPr>
        <w:t xml:space="preserve"> екінші бөлігіне сәйкес есептелген еңбекпен табылған сақтандыру сыйлықақылары көрсетіледі.</w:t>
      </w:r>
    </w:p>
    <w:bookmarkEnd w:id="396"/>
    <w:bookmarkStart w:name="z940" w:id="397"/>
    <w:p>
      <w:pPr>
        <w:spacing w:after="0"/>
        <w:ind w:left="0"/>
        <w:jc w:val="both"/>
      </w:pPr>
      <w:r>
        <w:rPr>
          <w:rFonts w:ascii="Times New Roman"/>
          <w:b w:val="false"/>
          <w:i w:val="false"/>
          <w:color w:val="000000"/>
          <w:sz w:val="28"/>
        </w:rPr>
        <w:t>
      8. 4-бағанда Қағидалардың 17-тармағының екінші бөлігіне сәйкес есептелген таза еңбекпен табылған сақтандыру сыйлықақылары көрсетіледі.</w:t>
      </w:r>
    </w:p>
    <w:bookmarkEnd w:id="397"/>
    <w:bookmarkStart w:name="z941" w:id="398"/>
    <w:p>
      <w:pPr>
        <w:spacing w:after="0"/>
        <w:ind w:left="0"/>
        <w:jc w:val="both"/>
      </w:pPr>
      <w:r>
        <w:rPr>
          <w:rFonts w:ascii="Times New Roman"/>
          <w:b w:val="false"/>
          <w:i w:val="false"/>
          <w:color w:val="000000"/>
          <w:sz w:val="28"/>
        </w:rPr>
        <w:t xml:space="preserve">
      9. 5-бағанда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сақтандыру төлемдері көрсетіледі. </w:t>
      </w:r>
    </w:p>
    <w:bookmarkEnd w:id="398"/>
    <w:bookmarkStart w:name="z942" w:id="399"/>
    <w:p>
      <w:pPr>
        <w:spacing w:after="0"/>
        <w:ind w:left="0"/>
        <w:jc w:val="both"/>
      </w:pPr>
      <w:r>
        <w:rPr>
          <w:rFonts w:ascii="Times New Roman"/>
          <w:b w:val="false"/>
          <w:i w:val="false"/>
          <w:color w:val="000000"/>
          <w:sz w:val="28"/>
        </w:rPr>
        <w:t>
      10. 6-бағанда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сақтандыру төлемдері көрсетіледі.</w:t>
      </w:r>
    </w:p>
    <w:bookmarkEnd w:id="399"/>
    <w:bookmarkStart w:name="z943" w:id="400"/>
    <w:p>
      <w:pPr>
        <w:spacing w:after="0"/>
        <w:ind w:left="0"/>
        <w:jc w:val="both"/>
      </w:pPr>
      <w:r>
        <w:rPr>
          <w:rFonts w:ascii="Times New Roman"/>
          <w:b w:val="false"/>
          <w:i w:val="false"/>
          <w:color w:val="000000"/>
          <w:sz w:val="28"/>
        </w:rPr>
        <w:t>
      11. 7-бағанда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шығындар резервтеріндегі өзгерістер көрсетіледі.</w:t>
      </w:r>
    </w:p>
    <w:bookmarkEnd w:id="400"/>
    <w:bookmarkStart w:name="z944" w:id="401"/>
    <w:p>
      <w:pPr>
        <w:spacing w:after="0"/>
        <w:ind w:left="0"/>
        <w:jc w:val="both"/>
      </w:pPr>
      <w:r>
        <w:rPr>
          <w:rFonts w:ascii="Times New Roman"/>
          <w:b w:val="false"/>
          <w:i w:val="false"/>
          <w:color w:val="000000"/>
          <w:sz w:val="28"/>
        </w:rPr>
        <w:t>
      12. 8-бағанда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шығындар резервтеріндегі өзгерістер көрсетіледі.</w:t>
      </w:r>
    </w:p>
    <w:bookmarkEnd w:id="401"/>
    <w:bookmarkStart w:name="z945" w:id="402"/>
    <w:p>
      <w:pPr>
        <w:spacing w:after="0"/>
        <w:ind w:left="0"/>
        <w:jc w:val="both"/>
      </w:pPr>
      <w:r>
        <w:rPr>
          <w:rFonts w:ascii="Times New Roman"/>
          <w:b w:val="false"/>
          <w:i w:val="false"/>
          <w:color w:val="000000"/>
          <w:sz w:val="28"/>
        </w:rPr>
        <w:t>
      13. 9-бағанда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реттеу шығысы көрсетіледі.</w:t>
      </w:r>
    </w:p>
    <w:bookmarkEnd w:id="402"/>
    <w:bookmarkStart w:name="z946" w:id="403"/>
    <w:p>
      <w:pPr>
        <w:spacing w:after="0"/>
        <w:ind w:left="0"/>
        <w:jc w:val="both"/>
      </w:pPr>
      <w:r>
        <w:rPr>
          <w:rFonts w:ascii="Times New Roman"/>
          <w:b w:val="false"/>
          <w:i w:val="false"/>
          <w:color w:val="000000"/>
          <w:sz w:val="28"/>
        </w:rPr>
        <w:t>
      14. 10-бағанда 5, 7 және 9-бағандар сомасының 3-бағанның тиісті мәніне қатынасы көрсетіледі.</w:t>
      </w:r>
    </w:p>
    <w:bookmarkEnd w:id="403"/>
    <w:bookmarkStart w:name="z947" w:id="404"/>
    <w:p>
      <w:pPr>
        <w:spacing w:after="0"/>
        <w:ind w:left="0"/>
        <w:jc w:val="both"/>
      </w:pPr>
      <w:r>
        <w:rPr>
          <w:rFonts w:ascii="Times New Roman"/>
          <w:b w:val="false"/>
          <w:i w:val="false"/>
          <w:color w:val="000000"/>
          <w:sz w:val="28"/>
        </w:rPr>
        <w:t xml:space="preserve">
      15. 11-бағанда 6, 8 және 9-бағандар сомасының 4-бағанның тиісті мәніне қатынасы көрсетіледі. </w:t>
      </w:r>
    </w:p>
    <w:bookmarkEnd w:id="404"/>
    <w:bookmarkStart w:name="z948" w:id="405"/>
    <w:p>
      <w:pPr>
        <w:spacing w:after="0"/>
        <w:ind w:left="0"/>
        <w:jc w:val="both"/>
      </w:pPr>
      <w:r>
        <w:rPr>
          <w:rFonts w:ascii="Times New Roman"/>
          <w:b w:val="false"/>
          <w:i w:val="false"/>
          <w:color w:val="000000"/>
          <w:sz w:val="28"/>
        </w:rPr>
        <w:t xml:space="preserve">
      16. 2.2-жолда аннуитеттік сақтандыру шарттары, оның ішінде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аннуитеті сақтандыру шарттары көрсетіледі.</w:t>
      </w:r>
    </w:p>
    <w:bookmarkEnd w:id="405"/>
    <w:bookmarkStart w:name="z949" w:id="406"/>
    <w:p>
      <w:pPr>
        <w:spacing w:after="0"/>
        <w:ind w:left="0"/>
        <w:jc w:val="both"/>
      </w:pPr>
      <w:r>
        <w:rPr>
          <w:rFonts w:ascii="Times New Roman"/>
          <w:b w:val="false"/>
          <w:i w:val="false"/>
          <w:color w:val="000000"/>
          <w:sz w:val="28"/>
        </w:rPr>
        <w:t>
      17. 2.4-жолда Қазақстан Республикасының Әлеуметтік кодексіне сәйкес жасалған зейнетақы аннуитеті шарттары көрсетіледі.</w:t>
      </w:r>
    </w:p>
    <w:bookmarkEnd w:id="406"/>
    <w:bookmarkStart w:name="z950" w:id="407"/>
    <w:p>
      <w:pPr>
        <w:spacing w:after="0"/>
        <w:ind w:left="0"/>
        <w:jc w:val="both"/>
      </w:pPr>
      <w:r>
        <w:rPr>
          <w:rFonts w:ascii="Times New Roman"/>
          <w:b w:val="false"/>
          <w:i w:val="false"/>
          <w:color w:val="000000"/>
          <w:sz w:val="28"/>
        </w:rPr>
        <w:t>
      18. Мәліметтер болмаған жағдайда, Нысан толтырылмай ұсынылады.</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20-қосымша</w:t>
            </w:r>
          </w:p>
        </w:tc>
      </w:tr>
    </w:tbl>
    <w:bookmarkStart w:name="z436" w:id="408"/>
    <w:p>
      <w:pPr>
        <w:spacing w:after="0"/>
        <w:ind w:left="0"/>
        <w:jc w:val="left"/>
      </w:pPr>
      <w:r>
        <w:rPr>
          <w:rFonts w:ascii="Times New Roman"/>
          <w:b/>
          <w:i w:val="false"/>
          <w:color w:val="000000"/>
        </w:rPr>
        <w:t xml:space="preserve"> Әкімшілік деректерді жинауға арналған нысан</w:t>
      </w:r>
    </w:p>
    <w:bookmarkEnd w:id="40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37" w:id="409"/>
    <w:p>
      <w:pPr>
        <w:spacing w:after="0"/>
        <w:ind w:left="0"/>
        <w:jc w:val="left"/>
      </w:pPr>
      <w:r>
        <w:rPr>
          <w:rFonts w:ascii="Times New Roman"/>
          <w:b/>
          <w:i w:val="false"/>
          <w:color w:val="000000"/>
        </w:rPr>
        <w:t xml:space="preserve"> Қайта сақтандыру қызметі туралы есеп</w:t>
      </w:r>
    </w:p>
    <w:bookmarkEnd w:id="409"/>
    <w:p>
      <w:pPr>
        <w:spacing w:after="0"/>
        <w:ind w:left="0"/>
        <w:jc w:val="both"/>
      </w:pPr>
      <w:r>
        <w:rPr>
          <w:rFonts w:ascii="Times New Roman"/>
          <w:b w:val="false"/>
          <w:i w:val="false"/>
          <w:color w:val="000000"/>
          <w:sz w:val="28"/>
        </w:rPr>
        <w:t>
      Әкімшілік деректер нысанының индексі: 21 -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 </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брокері филиалының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(қайта сақтандыру)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 – Астана Халықаралық қаржы орталығының қатысушылары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 сақтандыру брокерінің орналасқан жері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 (валютаның мың бірлігімен)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 (ағымдағы жылдың басынан басталған кезең үшін),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 көлемі,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ұйымдарына берілген сақтандыру сыйлықақылары, (ағымдағы жылдың басынан басталған кезең үшін),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 үшін), мың шетел валютасымен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 бойынша өтемақы (ағымдағы жылдың басынан басталған кезең үшін),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 (ағымдағы жылдың басынан басталған кезең үшін),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 (ағымдағы жылдың басынан басталған кезең үшін),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облигаторлық)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 (тепе-тең/ тепе-тең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қызметі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39" w:id="410"/>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 қызметі туралы есеп (индексі – 21 - I(R)O_M, кезеңділігі - ай сайын)</w:t>
      </w:r>
    </w:p>
    <w:bookmarkEnd w:id="410"/>
    <w:bookmarkStart w:name="z440" w:id="411"/>
    <w:p>
      <w:pPr>
        <w:spacing w:after="0"/>
        <w:ind w:left="0"/>
        <w:jc w:val="left"/>
      </w:pPr>
      <w:r>
        <w:rPr>
          <w:rFonts w:ascii="Times New Roman"/>
          <w:b/>
          <w:i w:val="false"/>
          <w:color w:val="000000"/>
        </w:rPr>
        <w:t xml:space="preserve"> 1-тарау. Жалпы ережелер</w:t>
      </w:r>
    </w:p>
    <w:bookmarkEnd w:id="411"/>
    <w:bookmarkStart w:name="z441" w:id="412"/>
    <w:p>
      <w:pPr>
        <w:spacing w:after="0"/>
        <w:ind w:left="0"/>
        <w:jc w:val="both"/>
      </w:pPr>
      <w:r>
        <w:rPr>
          <w:rFonts w:ascii="Times New Roman"/>
          <w:b w:val="false"/>
          <w:i w:val="false"/>
          <w:color w:val="000000"/>
          <w:sz w:val="28"/>
        </w:rPr>
        <w:t>
      1. Осы түсіндірмеде "Қайта сақтандыру қызметі туралы есеп" әкімшілік деректер нысанын (бұдан әрі – Нысан) толтыру бойынша бірыңғай талаптар айқындалады.</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2" w:id="4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3" w:id="414"/>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ай сайын есепті кезеңнің соңындағы жағдай бойынша толтырады. </w:t>
      </w:r>
    </w:p>
    <w:bookmarkEnd w:id="414"/>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астам сома 1000 (мың) теңгеге дейін дөңгелектенеді.</w:t>
      </w:r>
    </w:p>
    <w:bookmarkStart w:name="z444" w:id="4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15"/>
    <w:bookmarkStart w:name="z445" w:id="416"/>
    <w:p>
      <w:pPr>
        <w:spacing w:after="0"/>
        <w:ind w:left="0"/>
        <w:jc w:val="left"/>
      </w:pPr>
      <w:r>
        <w:rPr>
          <w:rFonts w:ascii="Times New Roman"/>
          <w:b/>
          <w:i w:val="false"/>
          <w:color w:val="000000"/>
        </w:rPr>
        <w:t xml:space="preserve"> 2-тарау. Нысанды толтыру бойынша түсіндірме</w:t>
      </w:r>
    </w:p>
    <w:bookmarkEnd w:id="416"/>
    <w:bookmarkStart w:name="z446" w:id="417"/>
    <w:p>
      <w:pPr>
        <w:spacing w:after="0"/>
        <w:ind w:left="0"/>
        <w:jc w:val="both"/>
      </w:pPr>
      <w:r>
        <w:rPr>
          <w:rFonts w:ascii="Times New Roman"/>
          <w:b w:val="false"/>
          <w:i w:val="false"/>
          <w:color w:val="000000"/>
          <w:sz w:val="28"/>
        </w:rPr>
        <w:t>
      5. Нысандағы ақпарат қайта сақтандыруға берілген, оның ішінде Қазақстан Республикасының бейрезидент-сақтандыру ұйымы филиалының Қазақстан Республикасының бейрезидент-сақтандыру (қайта сақтандыру) ұйымына берілген сақтандыру шарттары бойынша ұсынылады</w:t>
      </w:r>
    </w:p>
    <w:bookmarkEnd w:id="417"/>
    <w:bookmarkStart w:name="z447" w:id="418"/>
    <w:p>
      <w:pPr>
        <w:spacing w:after="0"/>
        <w:ind w:left="0"/>
        <w:jc w:val="both"/>
      </w:pPr>
      <w:r>
        <w:rPr>
          <w:rFonts w:ascii="Times New Roman"/>
          <w:b w:val="false"/>
          <w:i w:val="false"/>
          <w:color w:val="000000"/>
          <w:sz w:val="28"/>
        </w:rPr>
        <w:t>
      6. 2-бағанда Қазақстан Республикасының бейрезиденті-сақтандыру (қайта сақтандыру) ұйымы филиалының толық атауы (аббревиатураларды және қысқартуларды қолданусыз) көрсетіледі.</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8" w:id="419"/>
    <w:p>
      <w:pPr>
        <w:spacing w:after="0"/>
        <w:ind w:left="0"/>
        <w:jc w:val="both"/>
      </w:pPr>
      <w:r>
        <w:rPr>
          <w:rFonts w:ascii="Times New Roman"/>
          <w:b w:val="false"/>
          <w:i w:val="false"/>
          <w:color w:val="000000"/>
          <w:sz w:val="28"/>
        </w:rPr>
        <w:t>
      7. 3 және 8-бағандарда толық атауы (аббревиатураларды және қысқартуларды қолданусыз) көрсетіледі.</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9" w:id="420"/>
    <w:p>
      <w:pPr>
        <w:spacing w:after="0"/>
        <w:ind w:left="0"/>
        <w:jc w:val="both"/>
      </w:pPr>
      <w:r>
        <w:rPr>
          <w:rFonts w:ascii="Times New Roman"/>
          <w:b w:val="false"/>
          <w:i w:val="false"/>
          <w:color w:val="000000"/>
          <w:sz w:val="28"/>
        </w:rPr>
        <w:t xml:space="preserve">
      8. 4-бағанда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 болмаған кезде 4-бағанда "рейтингі жоқ" деп көрсетіледі.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0" w:id="421"/>
    <w:p>
      <w:pPr>
        <w:spacing w:after="0"/>
        <w:ind w:left="0"/>
        <w:jc w:val="both"/>
      </w:pPr>
      <w:r>
        <w:rPr>
          <w:rFonts w:ascii="Times New Roman"/>
          <w:b w:val="false"/>
          <w:i w:val="false"/>
          <w:color w:val="000000"/>
          <w:sz w:val="28"/>
        </w:rPr>
        <w:t>
      9. 11-бағанда шетел валютасы түрінің атауы көрсетіледі.</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1" w:id="422"/>
    <w:p>
      <w:pPr>
        <w:spacing w:after="0"/>
        <w:ind w:left="0"/>
        <w:jc w:val="both"/>
      </w:pPr>
      <w:r>
        <w:rPr>
          <w:rFonts w:ascii="Times New Roman"/>
          <w:b w:val="false"/>
          <w:i w:val="false"/>
          <w:color w:val="000000"/>
          <w:sz w:val="28"/>
        </w:rPr>
        <w:t>
      10. 12-бағанда міндеттемелер көлемі есепті кезеңнің басынан бастап жасалған қайта сақтандыру шарттары бойынша көрсетіледі.</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2" w:id="423"/>
    <w:p>
      <w:pPr>
        <w:spacing w:after="0"/>
        <w:ind w:left="0"/>
        <w:jc w:val="both"/>
      </w:pPr>
      <w:r>
        <w:rPr>
          <w:rFonts w:ascii="Times New Roman"/>
          <w:b w:val="false"/>
          <w:i w:val="false"/>
          <w:color w:val="000000"/>
          <w:sz w:val="28"/>
        </w:rPr>
        <w:t>
      11. 13-бағанның "Резидент 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9-бағанының жиынтық сомасына сәйкес келеді.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3" w:id="424"/>
    <w:p>
      <w:pPr>
        <w:spacing w:after="0"/>
        <w:ind w:left="0"/>
        <w:jc w:val="both"/>
      </w:pPr>
      <w:r>
        <w:rPr>
          <w:rFonts w:ascii="Times New Roman"/>
          <w:b w:val="false"/>
          <w:i w:val="false"/>
          <w:color w:val="000000"/>
          <w:sz w:val="28"/>
        </w:rPr>
        <w:t>
      12. 13-бағанның "Бейрезидент 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10-бағанының жиынтық сомасына сәйкес келеді.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4" w:id="425"/>
    <w:p>
      <w:pPr>
        <w:spacing w:after="0"/>
        <w:ind w:left="0"/>
        <w:jc w:val="both"/>
      </w:pPr>
      <w:r>
        <w:rPr>
          <w:rFonts w:ascii="Times New Roman"/>
          <w:b w:val="false"/>
          <w:i w:val="false"/>
          <w:color w:val="000000"/>
          <w:sz w:val="28"/>
        </w:rPr>
        <w:t>
      13. 13-бағанда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9 және 10-бағандарының сомасына сәйкес келеді.</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5" w:id="426"/>
    <w:p>
      <w:pPr>
        <w:spacing w:after="0"/>
        <w:ind w:left="0"/>
        <w:jc w:val="both"/>
      </w:pPr>
      <w:r>
        <w:rPr>
          <w:rFonts w:ascii="Times New Roman"/>
          <w:b w:val="false"/>
          <w:i w:val="false"/>
          <w:color w:val="000000"/>
          <w:sz w:val="28"/>
        </w:rPr>
        <w:t>
      14. 14-бағанның "Резидент сақтандыру (қайта сақтандыру) ұйымдары" жолы бойынша Қазақстан Республикасының резиденттеріне берілген сақтандыру сыйлықақыларының сомасы сақтандыру сыйлықақылары мен мемлекеттің сыйлықақысы туралы есептің 14-бағанының жиынтық сомасына сәйкес келеді.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6" w:id="427"/>
    <w:p>
      <w:pPr>
        <w:spacing w:after="0"/>
        <w:ind w:left="0"/>
        <w:jc w:val="both"/>
      </w:pPr>
      <w:r>
        <w:rPr>
          <w:rFonts w:ascii="Times New Roman"/>
          <w:b w:val="false"/>
          <w:i w:val="false"/>
          <w:color w:val="000000"/>
          <w:sz w:val="28"/>
        </w:rPr>
        <w:t>
      15. 14-бағанның "Бейрезидент сақтандыру (қайта сақтандыру) ұйымдары" жолы бойынша Қазақстан Республикасының бейрезиденттеріне берілген сақтандыру сыйлықақыларының сомасы сақтандыру сыйлықақылары мен мемлекеттің сыйлықақысы туралы есептің 15-бағанының жиынтық сомасына сәйкес келеді.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7" w:id="428"/>
    <w:p>
      <w:pPr>
        <w:spacing w:after="0"/>
        <w:ind w:left="0"/>
        <w:jc w:val="both"/>
      </w:pPr>
      <w:r>
        <w:rPr>
          <w:rFonts w:ascii="Times New Roman"/>
          <w:b w:val="false"/>
          <w:i w:val="false"/>
          <w:color w:val="000000"/>
          <w:sz w:val="28"/>
        </w:rPr>
        <w:t>
      16. 14-бағанда қайта сақтандыру ұйымына берілген сақтандыру сыйлықақыларының жиынтық сомасы сақтандыру сыйлықақылары мен мемлекеттің сыйлықақысы туралы есептің 13-бағанының жиынтық сомасына сәйкес келеді.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8" w:id="429"/>
    <w:p>
      <w:pPr>
        <w:spacing w:after="0"/>
        <w:ind w:left="0"/>
        <w:jc w:val="both"/>
      </w:pPr>
      <w:r>
        <w:rPr>
          <w:rFonts w:ascii="Times New Roman"/>
          <w:b w:val="false"/>
          <w:i w:val="false"/>
          <w:color w:val="000000"/>
          <w:sz w:val="28"/>
        </w:rPr>
        <w:t>
      17. 15-бағанда есепті кезеңнің басынан басталатын кезеңде қайта сақтандыру ұйымына берілген шетел валютасындағы сақтандыру сыйлықақыларының сомасы көрсетіледі.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9" w:id="430"/>
    <w:p>
      <w:pPr>
        <w:spacing w:after="0"/>
        <w:ind w:left="0"/>
        <w:jc w:val="both"/>
      </w:pPr>
      <w:r>
        <w:rPr>
          <w:rFonts w:ascii="Times New Roman"/>
          <w:b w:val="false"/>
          <w:i w:val="false"/>
          <w:color w:val="000000"/>
          <w:sz w:val="28"/>
        </w:rPr>
        <w:t>
      18. 17-бағанда қайта сақтандыру шарттары бойынша алынған, тәуекелдер бойынша өтемақы туралы деректер көрсетіледі.</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0" w:id="431"/>
    <w:p>
      <w:pPr>
        <w:spacing w:after="0"/>
        <w:ind w:left="0"/>
        <w:jc w:val="both"/>
      </w:pPr>
      <w:r>
        <w:rPr>
          <w:rFonts w:ascii="Times New Roman"/>
          <w:b w:val="false"/>
          <w:i w:val="false"/>
          <w:color w:val="000000"/>
          <w:sz w:val="28"/>
        </w:rPr>
        <w:t>
      19. 19-бағанда қайта сақтандыруға қабылданған шарттар бойынша сақтандыру төлемдерінің сомасы көрсетіледі.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1" w:id="432"/>
    <w:p>
      <w:pPr>
        <w:spacing w:after="0"/>
        <w:ind w:left="0"/>
        <w:jc w:val="both"/>
      </w:pPr>
      <w:r>
        <w:rPr>
          <w:rFonts w:ascii="Times New Roman"/>
          <w:b w:val="false"/>
          <w:i w:val="false"/>
          <w:color w:val="000000"/>
          <w:sz w:val="28"/>
        </w:rPr>
        <w:t>
      20. 22-бағанда сақтандыру сыныбының атауы көрсетіледі. Егер бір қайта сақтандыру ұйымына әртүрлі сақтандыру сыныптары бойынша сақтандыру сыйлықақылары берілген болса, сақтандыру сыныптарының тізбесі бір жолда көрсетіледі.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2" w:id="433"/>
    <w:p>
      <w:pPr>
        <w:spacing w:after="0"/>
        <w:ind w:left="0"/>
        <w:jc w:val="both"/>
      </w:pPr>
      <w:r>
        <w:rPr>
          <w:rFonts w:ascii="Times New Roman"/>
          <w:b w:val="false"/>
          <w:i w:val="false"/>
          <w:color w:val="000000"/>
          <w:sz w:val="28"/>
        </w:rPr>
        <w:t>
      21. Мәліметтер жоқ болғанда, Нысан нөлдік қалдықтармен ұсынылады.</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21-қосымша</w:t>
            </w:r>
          </w:p>
        </w:tc>
      </w:tr>
    </w:tbl>
    <w:bookmarkStart w:name="z464" w:id="434"/>
    <w:p>
      <w:pPr>
        <w:spacing w:after="0"/>
        <w:ind w:left="0"/>
        <w:jc w:val="left"/>
      </w:pPr>
      <w:r>
        <w:rPr>
          <w:rFonts w:ascii="Times New Roman"/>
          <w:b/>
          <w:i w:val="false"/>
          <w:color w:val="000000"/>
        </w:rPr>
        <w:t xml:space="preserve"> Әкімшілік деректерді жинауға арналған нысан</w:t>
      </w:r>
    </w:p>
    <w:bookmarkEnd w:id="43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65" w:id="435"/>
    <w:p>
      <w:pPr>
        <w:spacing w:after="0"/>
        <w:ind w:left="0"/>
        <w:jc w:val="left"/>
      </w:pPr>
      <w:r>
        <w:rPr>
          <w:rFonts w:ascii="Times New Roman"/>
          <w:b/>
          <w:i w:val="false"/>
          <w:color w:val="000000"/>
        </w:rPr>
        <w:t xml:space="preserve"> Қазақстан Республикасының бейрезидент-сақтандыру (қайта сақтандыру) ұйымы жөніндегі ақпарат туралы есеп </w:t>
      </w:r>
    </w:p>
    <w:bookmarkEnd w:id="435"/>
    <w:p>
      <w:pPr>
        <w:spacing w:after="0"/>
        <w:ind w:left="0"/>
        <w:jc w:val="both"/>
      </w:pPr>
      <w:r>
        <w:rPr>
          <w:rFonts w:ascii="Times New Roman"/>
          <w:b w:val="false"/>
          <w:i w:val="false"/>
          <w:color w:val="000000"/>
          <w:sz w:val="28"/>
        </w:rPr>
        <w:t>
      Әкімшілік деректер нысанының индексі: 23 - I(R)O_M</w:t>
      </w:r>
    </w:p>
    <w:p>
      <w:pPr>
        <w:spacing w:after="0"/>
        <w:ind w:left="0"/>
        <w:jc w:val="both"/>
      </w:pPr>
      <w:r>
        <w:rPr>
          <w:rFonts w:ascii="Times New Roman"/>
          <w:b w:val="false"/>
          <w:i w:val="false"/>
          <w:color w:val="000000"/>
          <w:sz w:val="28"/>
        </w:rPr>
        <w:t>
      Кезеңділігі: жартыжылдық бойынша</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жарты жылда бір рет, есепті жартыжылдықтан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ортақ сақтандыру және қайта сақтандыру шарттары бойынша қабылданған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ортақ сақтандыру және қайта сақтандыру шарттары бойынша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шарттары бойынша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сақтандырудан басқа сақтандыру бойынша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(қайта сақтандыру) ұйымының төлем қабілеттілігіне қойылатын нормативтік талаптарды, талаптарды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жөніндегі ақпарат</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67" w:id="436"/>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бейрезидент-сақтандыру (қайта сақтандыру) ұйымы жөніндегі ақпарат туралы есеп (индексі – 23 - I(R)O_M, кезеңділігі – ай сайын)</w:t>
      </w:r>
    </w:p>
    <w:bookmarkEnd w:id="436"/>
    <w:bookmarkStart w:name="z468" w:id="437"/>
    <w:p>
      <w:pPr>
        <w:spacing w:after="0"/>
        <w:ind w:left="0"/>
        <w:jc w:val="left"/>
      </w:pPr>
      <w:r>
        <w:rPr>
          <w:rFonts w:ascii="Times New Roman"/>
          <w:b/>
          <w:i w:val="false"/>
          <w:color w:val="000000"/>
        </w:rPr>
        <w:t xml:space="preserve"> 1-тарау. Жалпы ережелер</w:t>
      </w:r>
    </w:p>
    <w:bookmarkEnd w:id="437"/>
    <w:bookmarkStart w:name="z469" w:id="438"/>
    <w:p>
      <w:pPr>
        <w:spacing w:after="0"/>
        <w:ind w:left="0"/>
        <w:jc w:val="both"/>
      </w:pPr>
      <w:r>
        <w:rPr>
          <w:rFonts w:ascii="Times New Roman"/>
          <w:b w:val="false"/>
          <w:i w:val="false"/>
          <w:color w:val="000000"/>
          <w:sz w:val="28"/>
        </w:rPr>
        <w:t>
      1. Осы түсіндірмеде "Қазақстан Республикасының бейрезидент-сақтандыру (қайта сақтандыру) ұйымы жөніндегі ақпарат туралы есеп" әкімшілік деректер нысанын (бұдан әрі – Нысан) толтыру бойынша бірыңғай талаптар айқындалады.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0" w:id="43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440"/>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1 қаңтардағы және 1 шілдедегі жағдай бойынша ұсынады.</w:t>
      </w:r>
    </w:p>
    <w:bookmarkEnd w:id="440"/>
    <w:p>
      <w:pPr>
        <w:spacing w:after="0"/>
        <w:ind w:left="0"/>
        <w:jc w:val="both"/>
      </w:pPr>
      <w:r>
        <w:rPr>
          <w:rFonts w:ascii="Times New Roman"/>
          <w:b w:val="false"/>
          <w:i w:val="false"/>
          <w:color w:val="000000"/>
          <w:sz w:val="28"/>
        </w:rPr>
        <w:t>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472" w:id="44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41"/>
    <w:bookmarkStart w:name="z473" w:id="442"/>
    <w:p>
      <w:pPr>
        <w:spacing w:after="0"/>
        <w:ind w:left="0"/>
        <w:jc w:val="left"/>
      </w:pPr>
      <w:r>
        <w:rPr>
          <w:rFonts w:ascii="Times New Roman"/>
          <w:b/>
          <w:i w:val="false"/>
          <w:color w:val="000000"/>
        </w:rPr>
        <w:t xml:space="preserve"> 2-тарау. Нысанды толтыру бойынша түсіндірме</w:t>
      </w:r>
    </w:p>
    <w:bookmarkEnd w:id="442"/>
    <w:bookmarkStart w:name="z474" w:id="443"/>
    <w:p>
      <w:pPr>
        <w:spacing w:after="0"/>
        <w:ind w:left="0"/>
        <w:jc w:val="both"/>
      </w:pPr>
      <w:r>
        <w:rPr>
          <w:rFonts w:ascii="Times New Roman"/>
          <w:b w:val="false"/>
          <w:i w:val="false"/>
          <w:color w:val="000000"/>
          <w:sz w:val="28"/>
        </w:rPr>
        <w:t>
      5. Нысанда филиалы Қазақстан Республикасының аумағында сақтандыру (қайта сақтандыру) қызметін жүзеге асыратын Қазақстан Республикасы бейрезидент-сақтандыру (қайта сақтандыру) ұйымының деректері көрсетіледі.</w:t>
      </w:r>
    </w:p>
    <w:bookmarkEnd w:id="443"/>
    <w:bookmarkStart w:name="z475" w:id="444"/>
    <w:p>
      <w:pPr>
        <w:spacing w:after="0"/>
        <w:ind w:left="0"/>
        <w:jc w:val="both"/>
      </w:pPr>
      <w:r>
        <w:rPr>
          <w:rFonts w:ascii="Times New Roman"/>
          <w:b w:val="false"/>
          <w:i w:val="false"/>
          <w:color w:val="000000"/>
          <w:sz w:val="28"/>
        </w:rPr>
        <w:t>
      6. 10-жолда Қазақстан Республикасы бейрезидент-сақтандыру (қайта сақтандыру) ұйымының қызметін жүзеге асыру орнында әрекет ететін уәкілетті орган белгілеген талаптарды Қазақстан Республикасы бейрезидент-сақтандыру (қайта сақтандыру) ұйымының орындауы туралы ақпарат "иә"/"жоқ" форматында көрсетіледі.</w:t>
      </w:r>
    </w:p>
    <w:bookmarkEnd w:id="444"/>
    <w:bookmarkStart w:name="z476" w:id="445"/>
    <w:p>
      <w:pPr>
        <w:spacing w:after="0"/>
        <w:ind w:left="0"/>
        <w:jc w:val="both"/>
      </w:pPr>
      <w:r>
        <w:rPr>
          <w:rFonts w:ascii="Times New Roman"/>
          <w:b w:val="false"/>
          <w:i w:val="false"/>
          <w:color w:val="000000"/>
          <w:sz w:val="28"/>
        </w:rPr>
        <w:t xml:space="preserve">
      7. Мәліметтер жоқ болғанда, Нысан нөлдік қалдықтармен ұсынылады. </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22-қосымша</w:t>
            </w:r>
          </w:p>
        </w:tc>
      </w:tr>
    </w:tbl>
    <w:bookmarkStart w:name="z478" w:id="446"/>
    <w:p>
      <w:pPr>
        <w:spacing w:after="0"/>
        <w:ind w:left="0"/>
        <w:jc w:val="left"/>
      </w:pPr>
      <w:r>
        <w:rPr>
          <w:rFonts w:ascii="Times New Roman"/>
          <w:b/>
          <w:i w:val="false"/>
          <w:color w:val="000000"/>
        </w:rPr>
        <w:t xml:space="preserve"> Әкімшілік деректерді жинауға арналған нысан</w:t>
      </w:r>
    </w:p>
    <w:bookmarkEnd w:id="44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79" w:id="447"/>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 </w:t>
      </w:r>
    </w:p>
    <w:bookmarkEnd w:id="447"/>
    <w:p>
      <w:pPr>
        <w:spacing w:after="0"/>
        <w:ind w:left="0"/>
        <w:jc w:val="both"/>
      </w:pPr>
      <w:r>
        <w:rPr>
          <w:rFonts w:ascii="Times New Roman"/>
          <w:b w:val="false"/>
          <w:i w:val="false"/>
          <w:color w:val="000000"/>
          <w:sz w:val="28"/>
        </w:rPr>
        <w:t>
      Әкімшілік деректер нысанының индексі: 24 -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ақша қаражатының баламалары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өзгерістері көрсетілетін әділ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90 күннен асқан берешек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шығындар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шығындар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шығындар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бастап 90 күнге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бастап 180 күнге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бастап 1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астам 3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5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10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және шетел </w:t>
            </w:r>
            <w:r>
              <w:br/>
            </w:r>
            <w:r>
              <w:rPr>
                <w:rFonts w:ascii="Times New Roman"/>
                <w:b w:val="false"/>
                <w:i w:val="false"/>
                <w:color w:val="000000"/>
                <w:sz w:val="20"/>
              </w:rPr>
              <w:t xml:space="preserve">валюталарындағы активтер </w:t>
            </w:r>
            <w:r>
              <w:br/>
            </w:r>
            <w:r>
              <w:rPr>
                <w:rFonts w:ascii="Times New Roman"/>
                <w:b w:val="false"/>
                <w:i w:val="false"/>
                <w:color w:val="000000"/>
                <w:sz w:val="20"/>
              </w:rPr>
              <w:t>мен міндеттемелердің</w:t>
            </w:r>
            <w:r>
              <w:br/>
            </w:r>
            <w:r>
              <w:rPr>
                <w:rFonts w:ascii="Times New Roman"/>
                <w:b w:val="false"/>
                <w:i w:val="false"/>
                <w:color w:val="000000"/>
                <w:sz w:val="20"/>
              </w:rPr>
              <w:t>мерзімдерін салыстыру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81" w:id="448"/>
    <w:p>
      <w:pPr>
        <w:spacing w:after="0"/>
        <w:ind w:left="0"/>
        <w:jc w:val="left"/>
      </w:pPr>
      <w:r>
        <w:rPr>
          <w:rFonts w:ascii="Times New Roman"/>
          <w:b/>
          <w:i w:val="false"/>
          <w:color w:val="000000"/>
        </w:rPr>
        <w:t xml:space="preserve"> Әкімшілік деректер нысанын толтыру бойынша түсіндірме Ұлттық және шетел валюталарындағы активтер мен міндеттемелердің мерзімдерін салыстыру туралы есеп (индексі – 24 - I(R)O_M, кезеңділігі - ай сайын)</w:t>
      </w:r>
    </w:p>
    <w:bookmarkEnd w:id="448"/>
    <w:bookmarkStart w:name="z482" w:id="449"/>
    <w:p>
      <w:pPr>
        <w:spacing w:after="0"/>
        <w:ind w:left="0"/>
        <w:jc w:val="left"/>
      </w:pPr>
      <w:r>
        <w:rPr>
          <w:rFonts w:ascii="Times New Roman"/>
          <w:b/>
          <w:i w:val="false"/>
          <w:color w:val="000000"/>
        </w:rPr>
        <w:t xml:space="preserve"> 1-тарау. Жалпы ережелер</w:t>
      </w:r>
    </w:p>
    <w:bookmarkEnd w:id="449"/>
    <w:bookmarkStart w:name="z483" w:id="450"/>
    <w:p>
      <w:pPr>
        <w:spacing w:after="0"/>
        <w:ind w:left="0"/>
        <w:jc w:val="both"/>
      </w:pPr>
      <w:r>
        <w:rPr>
          <w:rFonts w:ascii="Times New Roman"/>
          <w:b w:val="false"/>
          <w:i w:val="false"/>
          <w:color w:val="000000"/>
          <w:sz w:val="28"/>
        </w:rPr>
        <w:t>
      1. Осы түсіндірмеде "Ұлттық және шетел валюталарындағы активтер мен міндеттемелердің мерзімдерін салыстыру туралы есеп" әкімшілік деректер нысанын (бұдан әрі – Нысан) толтыру бойынша бірыңғай талаптар айқындалады.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4" w:id="45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5" w:id="452"/>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ай сайын есепті кезеңнің соңындағы жағдай бойынша толтырады. </w:t>
      </w:r>
    </w:p>
    <w:bookmarkEnd w:id="452"/>
    <w:p>
      <w:pPr>
        <w:spacing w:after="0"/>
        <w:ind w:left="0"/>
        <w:jc w:val="both"/>
      </w:pPr>
      <w:r>
        <w:rPr>
          <w:rFonts w:ascii="Times New Roman"/>
          <w:b w:val="false"/>
          <w:i w:val="false"/>
          <w:color w:val="000000"/>
          <w:sz w:val="28"/>
        </w:rPr>
        <w:t>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486" w:id="45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53"/>
    <w:bookmarkStart w:name="z487" w:id="454"/>
    <w:p>
      <w:pPr>
        <w:spacing w:after="0"/>
        <w:ind w:left="0"/>
        <w:jc w:val="left"/>
      </w:pPr>
      <w:r>
        <w:rPr>
          <w:rFonts w:ascii="Times New Roman"/>
          <w:b/>
          <w:i w:val="false"/>
          <w:color w:val="000000"/>
        </w:rPr>
        <w:t xml:space="preserve"> 2-тарау. Нысанды толтыру бойынша түсіндірме</w:t>
      </w:r>
    </w:p>
    <w:bookmarkEnd w:id="454"/>
    <w:bookmarkStart w:name="z488" w:id="455"/>
    <w:p>
      <w:pPr>
        <w:spacing w:after="0"/>
        <w:ind w:left="0"/>
        <w:jc w:val="both"/>
      </w:pPr>
      <w:r>
        <w:rPr>
          <w:rFonts w:ascii="Times New Roman"/>
          <w:b w:val="false"/>
          <w:i w:val="false"/>
          <w:color w:val="000000"/>
          <w:sz w:val="28"/>
        </w:rPr>
        <w:t>
      5. Әрбір активке (міндеттемеге) арналған Нысанды толтырған кезде Қазақстан Республикасы бейрезидент-сақтандыру (қайта сақтандыру) ұйымының филиалдары дебиторлардың міндеттемелерді орындауын талап ететін және кредиторлардың талаптарын орындайтын барынша аз мерзім көзделеді.</w:t>
      </w:r>
    </w:p>
    <w:bookmarkEnd w:id="455"/>
    <w:bookmarkStart w:name="z489" w:id="456"/>
    <w:p>
      <w:pPr>
        <w:spacing w:after="0"/>
        <w:ind w:left="0"/>
        <w:jc w:val="both"/>
      </w:pPr>
      <w:r>
        <w:rPr>
          <w:rFonts w:ascii="Times New Roman"/>
          <w:b w:val="false"/>
          <w:i w:val="false"/>
          <w:color w:val="000000"/>
          <w:sz w:val="28"/>
        </w:rPr>
        <w:t>
      6. Активтер күмәнді борыштар бойынша қалыптастырылған резервтерді шегере отырып енгізіледі.</w:t>
      </w:r>
    </w:p>
    <w:bookmarkEnd w:id="456"/>
    <w:bookmarkStart w:name="z490" w:id="457"/>
    <w:p>
      <w:pPr>
        <w:spacing w:after="0"/>
        <w:ind w:left="0"/>
        <w:jc w:val="both"/>
      </w:pPr>
      <w:r>
        <w:rPr>
          <w:rFonts w:ascii="Times New Roman"/>
          <w:b w:val="false"/>
          <w:i w:val="false"/>
          <w:color w:val="000000"/>
          <w:sz w:val="28"/>
        </w:rPr>
        <w:t>
      7. "Басқа активтер" деген 7-жол бойынша, сақтандыру (қайта сақтандыру) ұйымы Нысанның 1, 2, 3, 4, 5 және 6-жолдарында көрсетілгендерді қоспағанда, дебиторлардың міндеттемелерді орындауын талап ететін мерзімі бар активтер көрсетіледі.</w:t>
      </w:r>
    </w:p>
    <w:bookmarkEnd w:id="457"/>
    <w:bookmarkStart w:name="z491" w:id="458"/>
    <w:p>
      <w:pPr>
        <w:spacing w:after="0"/>
        <w:ind w:left="0"/>
        <w:jc w:val="both"/>
      </w:pPr>
      <w:r>
        <w:rPr>
          <w:rFonts w:ascii="Times New Roman"/>
          <w:b w:val="false"/>
          <w:i w:val="false"/>
          <w:color w:val="000000"/>
          <w:sz w:val="28"/>
        </w:rPr>
        <w:t>
      8. "Басқа міндеттемелер" деген 11-жол бойынша, Қазақстан Республикасы бейрезидент-сақтандыру (қайта сақтандыру) ұйымының филиалдары Нысанның 9 және 10-жолдарында көрсетілгендерді қоспағанда, кредиторлардың талаптарды орындауын талап ететін мерзімі бар міндеттемелер көрсетіледі.</w:t>
      </w:r>
    </w:p>
    <w:bookmarkEnd w:id="458"/>
    <w:bookmarkStart w:name="z492" w:id="459"/>
    <w:p>
      <w:pPr>
        <w:spacing w:after="0"/>
        <w:ind w:left="0"/>
        <w:jc w:val="both"/>
      </w:pPr>
      <w:r>
        <w:rPr>
          <w:rFonts w:ascii="Times New Roman"/>
          <w:b w:val="false"/>
          <w:i w:val="false"/>
          <w:color w:val="000000"/>
          <w:sz w:val="28"/>
        </w:rPr>
        <w:t>
      9. "Еңбек сіңірілмеген сыйлықақы резерві", "өмірді сақтандыру (қайта сақтандыру) шарттары бойынша орын алмаған шығындар резерві", "аннуитеттік шарттар бойынша орын алмаған шығындар резерві" жолдарын, сондай-ақ қызметкер еңбек (қызметтік) міндеттерін атқарған кезде оны жазатайым оқиғалардан міндетті сақтандыру сыныбы бойынша орын алған, бірақ толық мәлімделмеген шығындар резервін толтырған кезде әрбір сақтандыру шарты бойынша сақтандыруды қорғау іс-қимылы аяқталғанға дейін қалған мерзім қолданылады.</w:t>
      </w:r>
    </w:p>
    <w:bookmarkEnd w:id="459"/>
    <w:p>
      <w:pPr>
        <w:spacing w:after="0"/>
        <w:ind w:left="0"/>
        <w:jc w:val="both"/>
      </w:pPr>
      <w:r>
        <w:rPr>
          <w:rFonts w:ascii="Times New Roman"/>
          <w:b w:val="false"/>
          <w:i w:val="false"/>
          <w:color w:val="000000"/>
          <w:sz w:val="28"/>
        </w:rPr>
        <w:t>
      Орын алған, бірақ толық мәлімделмеген шығындардың резерві (қызметкер еңбек (қызметтік) міндеттерін атқарған кезде оны жазатайым оқиғалардан міндетті сақтандыру сыныбы бойынша орын алған, бірақ толық мәлімделмеген шығындар резервін қоспағанда) және мәлімделген, бірақ реттелмеген шығындар резерві 1 жылға дейін өту мерзімімен міндеттемелер санатында көрсетіледі;</w:t>
      </w:r>
    </w:p>
    <w:bookmarkStart w:name="z493" w:id="460"/>
    <w:p>
      <w:pPr>
        <w:spacing w:after="0"/>
        <w:ind w:left="0"/>
        <w:jc w:val="both"/>
      </w:pPr>
      <w:r>
        <w:rPr>
          <w:rFonts w:ascii="Times New Roman"/>
          <w:b w:val="false"/>
          <w:i w:val="false"/>
          <w:color w:val="000000"/>
          <w:sz w:val="28"/>
        </w:rPr>
        <w:t>
      10. Мәліметтер жоқ болғанда, Нысан нөлдік қалдықтармен ұсынылады.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23-қосымша </w:t>
            </w:r>
          </w:p>
        </w:tc>
      </w:tr>
    </w:tbl>
    <w:bookmarkStart w:name="z495" w:id="461"/>
    <w:p>
      <w:pPr>
        <w:spacing w:after="0"/>
        <w:ind w:left="0"/>
        <w:jc w:val="left"/>
      </w:pPr>
      <w:r>
        <w:rPr>
          <w:rFonts w:ascii="Times New Roman"/>
          <w:b/>
          <w:i w:val="false"/>
          <w:color w:val="000000"/>
        </w:rPr>
        <w:t xml:space="preserve"> Әкімшілік деректерді жинауға арналған нысан</w:t>
      </w:r>
    </w:p>
    <w:bookmarkEnd w:id="46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96" w:id="462"/>
    <w:p>
      <w:pPr>
        <w:spacing w:after="0"/>
        <w:ind w:left="0"/>
        <w:jc w:val="left"/>
      </w:pPr>
      <w:r>
        <w:rPr>
          <w:rFonts w:ascii="Times New Roman"/>
          <w:b/>
          <w:i w:val="false"/>
          <w:color w:val="000000"/>
        </w:rPr>
        <w:t xml:space="preserve"> Баланстан тыс шоттар бойынша қалдықтар туралы есеп</w:t>
      </w:r>
    </w:p>
    <w:bookmarkEnd w:id="462"/>
    <w:p>
      <w:pPr>
        <w:spacing w:after="0"/>
        <w:ind w:left="0"/>
        <w:jc w:val="both"/>
      </w:pPr>
      <w:r>
        <w:rPr>
          <w:rFonts w:ascii="Times New Roman"/>
          <w:b w:val="false"/>
          <w:i w:val="false"/>
          <w:color w:val="000000"/>
          <w:sz w:val="28"/>
        </w:rPr>
        <w:t>
      Әкімшілік деректер нысанының индексі: 25 -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"____" 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талаптар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талаптар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талаптар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"колл"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"пут"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сатып алынған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міндеттемелер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(алу) бойынша міндеттемелер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беру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іске асырылған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 арқылы сатылатын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залалға есептен шығарылған борыштар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сенімгерлік басқаруға берілген акциялар (қатысу үлестері)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пассивтер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үшін қабылданған машиналар, жабдықтар, көлік және басқа да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міндеттемесін қамтамасыз етуге (кепілге) қабылданған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және шетел банктері ашқан кредиттік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және басқа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істейтін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Баланстан тыс шоттар </w:t>
            </w:r>
            <w:r>
              <w:br/>
            </w:r>
            <w:r>
              <w:rPr>
                <w:rFonts w:ascii="Times New Roman"/>
                <w:b w:val="false"/>
                <w:i w:val="false"/>
                <w:color w:val="000000"/>
                <w:sz w:val="20"/>
              </w:rPr>
              <w:t xml:space="preserve">бойынша қалдықтар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98" w:id="463"/>
    <w:p>
      <w:pPr>
        <w:spacing w:after="0"/>
        <w:ind w:left="0"/>
        <w:jc w:val="left"/>
      </w:pPr>
      <w:r>
        <w:rPr>
          <w:rFonts w:ascii="Times New Roman"/>
          <w:b/>
          <w:i w:val="false"/>
          <w:color w:val="000000"/>
        </w:rPr>
        <w:t xml:space="preserve"> Әкімшілік деректер нысанын толтыру бойынша түсіндірме Баланстан тыс шоттар бойынша қалдықтар туралы есеп (индексі – 25- I(R)O_M, кезеңділігі - тоқсан сайын)</w:t>
      </w:r>
    </w:p>
    <w:bookmarkEnd w:id="463"/>
    <w:bookmarkStart w:name="z499" w:id="464"/>
    <w:p>
      <w:pPr>
        <w:spacing w:after="0"/>
        <w:ind w:left="0"/>
        <w:jc w:val="left"/>
      </w:pPr>
      <w:r>
        <w:rPr>
          <w:rFonts w:ascii="Times New Roman"/>
          <w:b/>
          <w:i w:val="false"/>
          <w:color w:val="000000"/>
        </w:rPr>
        <w:t xml:space="preserve"> 1-тарау. Жалпы ережелер</w:t>
      </w:r>
    </w:p>
    <w:bookmarkEnd w:id="464"/>
    <w:bookmarkStart w:name="z500" w:id="465"/>
    <w:p>
      <w:pPr>
        <w:spacing w:after="0"/>
        <w:ind w:left="0"/>
        <w:jc w:val="both"/>
      </w:pPr>
      <w:r>
        <w:rPr>
          <w:rFonts w:ascii="Times New Roman"/>
          <w:b w:val="false"/>
          <w:i w:val="false"/>
          <w:color w:val="000000"/>
          <w:sz w:val="28"/>
        </w:rPr>
        <w:t>
      1. Осы түсіндірмеде "Баланстан тыс шоттар бойынша қалдықтар туралы есеп" әкімшілік деректер нысанын (бұдан әрі – Нысан) толтыру бойынша бірыңғай талаптар айқындалады.</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1" w:id="46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2" w:id="467"/>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тоқсан сайын есепті кезеңнің соңындағы жағдай бойынша толтырады. </w:t>
      </w:r>
    </w:p>
    <w:bookmarkEnd w:id="467"/>
    <w:p>
      <w:pPr>
        <w:spacing w:after="0"/>
        <w:ind w:left="0"/>
        <w:jc w:val="both"/>
      </w:pPr>
      <w:r>
        <w:rPr>
          <w:rFonts w:ascii="Times New Roman"/>
          <w:b w:val="false"/>
          <w:i w:val="false"/>
          <w:color w:val="000000"/>
          <w:sz w:val="28"/>
        </w:rPr>
        <w:t>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503" w:id="46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68"/>
    <w:bookmarkStart w:name="z504" w:id="469"/>
    <w:p>
      <w:pPr>
        <w:spacing w:after="0"/>
        <w:ind w:left="0"/>
        <w:jc w:val="left"/>
      </w:pPr>
      <w:r>
        <w:rPr>
          <w:rFonts w:ascii="Times New Roman"/>
          <w:b/>
          <w:i w:val="false"/>
          <w:color w:val="000000"/>
        </w:rPr>
        <w:t xml:space="preserve"> 2-тарау. Нысанды толтыру бойынша түсіндірме</w:t>
      </w:r>
    </w:p>
    <w:bookmarkEnd w:id="469"/>
    <w:bookmarkStart w:name="z505" w:id="470"/>
    <w:p>
      <w:pPr>
        <w:spacing w:after="0"/>
        <w:ind w:left="0"/>
        <w:jc w:val="both"/>
      </w:pPr>
      <w:r>
        <w:rPr>
          <w:rFonts w:ascii="Times New Roman"/>
          <w:b w:val="false"/>
          <w:i w:val="false"/>
          <w:color w:val="000000"/>
          <w:sz w:val="28"/>
        </w:rPr>
        <w:t xml:space="preserve">
      5. 2-бағанда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жоспарына сәйкес баланстан тыс шоттардың атауы көрсетіледі.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6" w:id="471"/>
    <w:p>
      <w:pPr>
        <w:spacing w:after="0"/>
        <w:ind w:left="0"/>
        <w:jc w:val="both"/>
      </w:pPr>
      <w:r>
        <w:rPr>
          <w:rFonts w:ascii="Times New Roman"/>
          <w:b w:val="false"/>
          <w:i w:val="false"/>
          <w:color w:val="000000"/>
          <w:sz w:val="28"/>
        </w:rPr>
        <w:t>
      6. 3-бағанда баланстан тыс шоттар бойынша есепті кезеңнің соңындағы жиынтық сома көрсетіледі.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7" w:id="472"/>
    <w:p>
      <w:pPr>
        <w:spacing w:after="0"/>
        <w:ind w:left="0"/>
        <w:jc w:val="both"/>
      </w:pPr>
      <w:r>
        <w:rPr>
          <w:rFonts w:ascii="Times New Roman"/>
          <w:b w:val="false"/>
          <w:i w:val="false"/>
          <w:color w:val="000000"/>
          <w:sz w:val="28"/>
        </w:rPr>
        <w:t>
      7. 4-бағанда баланстан тыс шоттар бойынша ағымдағы жылдың басындағы жиынтық сома көрсетіледі.</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8" w:id="473"/>
    <w:p>
      <w:pPr>
        <w:spacing w:after="0"/>
        <w:ind w:left="0"/>
        <w:jc w:val="both"/>
      </w:pPr>
      <w:r>
        <w:rPr>
          <w:rFonts w:ascii="Times New Roman"/>
          <w:b w:val="false"/>
          <w:i w:val="false"/>
          <w:color w:val="000000"/>
          <w:sz w:val="28"/>
        </w:rPr>
        <w:t>
      8. Анықтама үшін 10-жолда толық құрамдағы қызметкерлер саны және олардың баламалары (жарты күндік жұмыс істейтін екі қызметкер толық жұмыс күні жұмыс істейтін бір қызметкер болып саналады) көрсетіледі.</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24-қосымша</w:t>
            </w:r>
          </w:p>
        </w:tc>
      </w:tr>
    </w:tbl>
    <w:bookmarkStart w:name="z510" w:id="474"/>
    <w:p>
      <w:pPr>
        <w:spacing w:after="0"/>
        <w:ind w:left="0"/>
        <w:jc w:val="left"/>
      </w:pPr>
      <w:r>
        <w:rPr>
          <w:rFonts w:ascii="Times New Roman"/>
          <w:b/>
          <w:i w:val="false"/>
          <w:color w:val="000000"/>
        </w:rPr>
        <w:t xml:space="preserve"> Әкімшілік деректерді жинауға арналған нысан</w:t>
      </w:r>
    </w:p>
    <w:bookmarkEnd w:id="47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11" w:id="475"/>
    <w:p>
      <w:pPr>
        <w:spacing w:after="0"/>
        <w:ind w:left="0"/>
        <w:jc w:val="left"/>
      </w:pPr>
      <w:r>
        <w:rPr>
          <w:rFonts w:ascii="Times New Roman"/>
          <w:b/>
          <w:i w:val="false"/>
          <w:color w:val="000000"/>
        </w:rPr>
        <w:t xml:space="preserve"> "Жалпы сақтандыру" саласы бойынша қолданыстағы сақтандыру (қайта сақтандыру) шарттары бойынша есеп</w:t>
      </w:r>
    </w:p>
    <w:bookmarkEnd w:id="475"/>
    <w:p>
      <w:pPr>
        <w:spacing w:after="0"/>
        <w:ind w:left="0"/>
        <w:jc w:val="both"/>
      </w:pPr>
      <w:r>
        <w:rPr>
          <w:rFonts w:ascii="Times New Roman"/>
          <w:b w:val="false"/>
          <w:i w:val="false"/>
          <w:color w:val="000000"/>
          <w:sz w:val="28"/>
        </w:rPr>
        <w:t>
      Әкімшілік деректер нысанының индексі: 27 -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"____" 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резиденттігінің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 сәйкестендіру нөмірі (заңды тұлғалар үшін) және (немесе) Жеке сәйкестендіру нөмірі (жеке тұлғалар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 сәйкестендіру нөмірі (заңды тұлғалар үшін) және (немесе) Жеке сәйкестендіру нөмірі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және (немесе) қосымша келісімнің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және (немесе) қосымша келісімді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агентінің атауы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сақтандырушының сақтандыру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резидентіне қайта сақтандыру шарты бойынша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бейрезидентіне қайта сақтандыру шарты бойынша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(бірдей және (немесе) бірдей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бейрезидент-сақтандыру брокері филиалының комиссиялық сыйақысы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сыйлықақылар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брокері филиалының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 xml:space="preserve">бойынша қолданыстағы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шарттары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13" w:id="476"/>
    <w:p>
      <w:pPr>
        <w:spacing w:after="0"/>
        <w:ind w:left="0"/>
        <w:jc w:val="left"/>
      </w:pPr>
      <w:r>
        <w:rPr>
          <w:rFonts w:ascii="Times New Roman"/>
          <w:b/>
          <w:i w:val="false"/>
          <w:color w:val="000000"/>
        </w:rPr>
        <w:t xml:space="preserve"> Әкімшілік деректер нысанын толтыру бойынша түсіндірме "Жалпы сақтандыру" саласы бойынша қолданыстағы сақтандыру (қайта сақтандыру) шарттары бойынша есеп (индексі – 27- I(R)O_M, кезеңділігі - тоқсан сайын)</w:t>
      </w:r>
    </w:p>
    <w:bookmarkEnd w:id="476"/>
    <w:bookmarkStart w:name="z514" w:id="477"/>
    <w:p>
      <w:pPr>
        <w:spacing w:after="0"/>
        <w:ind w:left="0"/>
        <w:jc w:val="left"/>
      </w:pPr>
      <w:r>
        <w:rPr>
          <w:rFonts w:ascii="Times New Roman"/>
          <w:b/>
          <w:i w:val="false"/>
          <w:color w:val="000000"/>
        </w:rPr>
        <w:t xml:space="preserve"> 1-тарау. Жалпы ережелер</w:t>
      </w:r>
    </w:p>
    <w:bookmarkEnd w:id="477"/>
    <w:bookmarkStart w:name="z515" w:id="478"/>
    <w:p>
      <w:pPr>
        <w:spacing w:after="0"/>
        <w:ind w:left="0"/>
        <w:jc w:val="both"/>
      </w:pPr>
      <w:r>
        <w:rPr>
          <w:rFonts w:ascii="Times New Roman"/>
          <w:b w:val="false"/>
          <w:i w:val="false"/>
          <w:color w:val="000000"/>
          <w:sz w:val="28"/>
        </w:rPr>
        <w:t>
      1. Осы түсіндірмеде "Жалпы сақтандыру" саласы бойынша қолданыстағы сақтандыру (қайта сақтандыру) шарттары бойынша есеп" әкімшілік деректер нысанын (бұдан әрі – Нысан) толтыру бойынша бірыңғай талаптар айқындалады.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6" w:id="47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7" w:id="480"/>
    <w:p>
      <w:pPr>
        <w:spacing w:after="0"/>
        <w:ind w:left="0"/>
        <w:jc w:val="both"/>
      </w:pPr>
      <w:r>
        <w:rPr>
          <w:rFonts w:ascii="Times New Roman"/>
          <w:b w:val="false"/>
          <w:i w:val="false"/>
          <w:color w:val="000000"/>
          <w:sz w:val="28"/>
        </w:rPr>
        <w:t>
      3. Қазақстан Республикасы бейрезидент-сақтандыру (қайта сақтандыру) ұйымдарының филиалдары Нысанды тоқсан сайын жасайды және есепті кезеңнің соңындағы жағдай бойынша толтырады. Нысандағы деректер теңгемен көрсетіледі.</w:t>
      </w:r>
    </w:p>
    <w:bookmarkEnd w:id="480"/>
    <w:bookmarkStart w:name="z518" w:id="48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81"/>
    <w:bookmarkStart w:name="z519" w:id="482"/>
    <w:p>
      <w:pPr>
        <w:spacing w:after="0"/>
        <w:ind w:left="0"/>
        <w:jc w:val="left"/>
      </w:pPr>
      <w:r>
        <w:rPr>
          <w:rFonts w:ascii="Times New Roman"/>
          <w:b/>
          <w:i w:val="false"/>
          <w:color w:val="000000"/>
        </w:rPr>
        <w:t xml:space="preserve"> 2-тарау. Нысанды толтыру бойынша түсіндірме</w:t>
      </w:r>
    </w:p>
    <w:bookmarkEnd w:id="482"/>
    <w:bookmarkStart w:name="z520" w:id="483"/>
    <w:p>
      <w:pPr>
        <w:spacing w:after="0"/>
        <w:ind w:left="0"/>
        <w:jc w:val="both"/>
      </w:pPr>
      <w:r>
        <w:rPr>
          <w:rFonts w:ascii="Times New Roman"/>
          <w:b w:val="false"/>
          <w:i w:val="false"/>
          <w:color w:val="000000"/>
          <w:sz w:val="28"/>
        </w:rPr>
        <w:t>
      5. Нысанда қолданыстағы сақтандыру (қайта сақтандыру) шарттары және оларға жасалған барлық қосымша келісімдер көрсетіледі, бірнеше қосымша келісім болғанда әрбір қосымша келісім бойынша ақпарат жеке жолда беріледі.</w:t>
      </w:r>
    </w:p>
    <w:bookmarkEnd w:id="483"/>
    <w:bookmarkStart w:name="z521" w:id="484"/>
    <w:p>
      <w:pPr>
        <w:spacing w:after="0"/>
        <w:ind w:left="0"/>
        <w:jc w:val="both"/>
      </w:pPr>
      <w:r>
        <w:rPr>
          <w:rFonts w:ascii="Times New Roman"/>
          <w:b w:val="false"/>
          <w:i w:val="false"/>
          <w:color w:val="000000"/>
          <w:sz w:val="28"/>
        </w:rPr>
        <w:t xml:space="preserve">
      6.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Қазақстан Республикасының сақтандырудың міндетті түрлерін реттейтін заңдарында көзделген атауға сәйкес толығымен көрсетіледі.</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2" w:id="485"/>
    <w:p>
      <w:pPr>
        <w:spacing w:after="0"/>
        <w:ind w:left="0"/>
        <w:jc w:val="both"/>
      </w:pPr>
      <w:r>
        <w:rPr>
          <w:rFonts w:ascii="Times New Roman"/>
          <w:b w:val="false"/>
          <w:i w:val="false"/>
          <w:color w:val="000000"/>
          <w:sz w:val="28"/>
        </w:rPr>
        <w:t>
      7. Сақтандыру (қайта сақтандыру) шарттары бойынша ақпарат қосымша келісімдердің түзетулер ескерілмей-ақ көрсетіледі.</w:t>
      </w:r>
    </w:p>
    <w:bookmarkEnd w:id="485"/>
    <w:bookmarkStart w:name="z523" w:id="486"/>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сақтандырылса, әрбір қайта сақтандыру шарты бойынша ақпарат жеке жолда көрсетіледі, бұл ретте 2, 3, 4, 5, 6, 7, 8, 9, 10, 11, 12, 13, 14, 15 және 16-бағандарда көрсетілген сақтандыру шарты бойынша ақпарат әрбір жолда көрсетілуге тиіс.</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4" w:id="487"/>
    <w:p>
      <w:pPr>
        <w:spacing w:after="0"/>
        <w:ind w:left="0"/>
        <w:jc w:val="both"/>
      </w:pPr>
      <w:r>
        <w:rPr>
          <w:rFonts w:ascii="Times New Roman"/>
          <w:b w:val="false"/>
          <w:i w:val="false"/>
          <w:color w:val="000000"/>
          <w:sz w:val="28"/>
        </w:rPr>
        <w:t>
      9. Мәліметтер жоқ болғанда, Нысан нөлдік қалдықтармен ұсынылады.</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25-қосымша</w:t>
            </w:r>
          </w:p>
        </w:tc>
      </w:tr>
    </w:tbl>
    <w:bookmarkStart w:name="z526" w:id="488"/>
    <w:p>
      <w:pPr>
        <w:spacing w:after="0"/>
        <w:ind w:left="0"/>
        <w:jc w:val="left"/>
      </w:pPr>
      <w:r>
        <w:rPr>
          <w:rFonts w:ascii="Times New Roman"/>
          <w:b/>
          <w:i w:val="false"/>
          <w:color w:val="000000"/>
        </w:rPr>
        <w:t xml:space="preserve"> Әкімшілік деректерді жинауға арналған нысан</w:t>
      </w:r>
    </w:p>
    <w:bookmarkEnd w:id="48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27" w:id="489"/>
    <w:p>
      <w:pPr>
        <w:spacing w:after="0"/>
        <w:ind w:left="0"/>
        <w:jc w:val="left"/>
      </w:pPr>
      <w:r>
        <w:rPr>
          <w:rFonts w:ascii="Times New Roman"/>
          <w:b/>
          <w:i w:val="false"/>
          <w:color w:val="000000"/>
        </w:rPr>
        <w:t xml:space="preserve"> Шығындар бойынша есеп</w:t>
      </w:r>
    </w:p>
    <w:bookmarkEnd w:id="489"/>
    <w:p>
      <w:pPr>
        <w:spacing w:after="0"/>
        <w:ind w:left="0"/>
        <w:jc w:val="both"/>
      </w:pPr>
      <w:r>
        <w:rPr>
          <w:rFonts w:ascii="Times New Roman"/>
          <w:b w:val="false"/>
          <w:i w:val="false"/>
          <w:color w:val="000000"/>
          <w:sz w:val="28"/>
        </w:rPr>
        <w:t>
      Әкімшілік деректер нысанының индексі: 28 -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"____" 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 сәйкестендіру нөмірі (заңды тұлғалар үшін) және (немесе) Жеке сәйкестендіру нөмірі (жеке тұлғалар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 сәйкестендіру нөмірі (заңды тұлғалар үшін) және (немесе) Жеке сәйкестендіру нөмірі (жеке тұлғалар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оқиғасы және (немесе) сақтандыру жағдайы басталған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филиалына сақтандыру оқиғасының және (немесе) сақтандыру жағдайының басталғаны туралы хабарланған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филиалына сақтандыру оқиғасының және (немесе) сақтандыру жағдайының басталғаны туралы хабарлама түрі (алғашқы және (немесе) қайталап)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шығын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оқиғасының және (немесе) сақтандыру жағдайының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филиалының шығынды реттеуге шығыстарының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(қайта сақтанушының) есептеу күнінде сақтандыру (қайта сақтандыру) ұйымына сақтандыру сыйлықақысын (сақтандыру жарналарын) төлеу бойынша берешегінің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жағдайларының ұқсас тобы бойынша төленген реттелген төлемдердің орташа мәні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резервтерін қалыптастыруға, есептеу әдiстемесiне және олардың құрылымына қойылатын талаптардың 22-тармағының екінші және үшінші бөліктерінде көзделген жағдайлар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филиалының сақтандыру төлемдерін төлеуден бас тарту туралы шешім шығарылған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шақыру қағазын (хабарлама) және (немесе) шағым-талап алған күн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зияндар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күні/ сот шешімінің заңды күшіне енген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талаптары сот шешімімен қанағаттандырылды (иә,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(бірдей және (немесе) бірдей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мәлімделген, бірақ реттелмеген зияндар резервінің үлесі,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29" w:id="490"/>
    <w:p>
      <w:pPr>
        <w:spacing w:after="0"/>
        <w:ind w:left="0"/>
        <w:jc w:val="left"/>
      </w:pPr>
      <w:r>
        <w:rPr>
          <w:rFonts w:ascii="Times New Roman"/>
          <w:b/>
          <w:i w:val="false"/>
          <w:color w:val="000000"/>
        </w:rPr>
        <w:t xml:space="preserve"> Әкімшілік деректер нысанын толтыру бойынша түсіндірме Шығындар бойынша есеп (индексі - 28- I(R)O_M, кезеңділігі - тоқсан сайын)</w:t>
      </w:r>
    </w:p>
    <w:bookmarkEnd w:id="490"/>
    <w:bookmarkStart w:name="z530" w:id="491"/>
    <w:p>
      <w:pPr>
        <w:spacing w:after="0"/>
        <w:ind w:left="0"/>
        <w:jc w:val="left"/>
      </w:pPr>
      <w:r>
        <w:rPr>
          <w:rFonts w:ascii="Times New Roman"/>
          <w:b/>
          <w:i w:val="false"/>
          <w:color w:val="000000"/>
        </w:rPr>
        <w:t xml:space="preserve"> 1-тарау. Жалпы ережелер</w:t>
      </w:r>
    </w:p>
    <w:bookmarkEnd w:id="491"/>
    <w:bookmarkStart w:name="z531" w:id="492"/>
    <w:p>
      <w:pPr>
        <w:spacing w:after="0"/>
        <w:ind w:left="0"/>
        <w:jc w:val="both"/>
      </w:pPr>
      <w:r>
        <w:rPr>
          <w:rFonts w:ascii="Times New Roman"/>
          <w:b w:val="false"/>
          <w:i w:val="false"/>
          <w:color w:val="000000"/>
          <w:sz w:val="28"/>
        </w:rPr>
        <w:t>
      1. Осы түсіндірмеде "Шығындар бойынша есеп" әкімшілік деректер нысанын (бұдан әрі – Нысан) толтыру бойынша бірыңғай талаптар айқындалады.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2" w:id="49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3" w:id="494"/>
    <w:p>
      <w:pPr>
        <w:spacing w:after="0"/>
        <w:ind w:left="0"/>
        <w:jc w:val="both"/>
      </w:pPr>
      <w:r>
        <w:rPr>
          <w:rFonts w:ascii="Times New Roman"/>
          <w:b w:val="false"/>
          <w:i w:val="false"/>
          <w:color w:val="000000"/>
          <w:sz w:val="28"/>
        </w:rPr>
        <w:t xml:space="preserve">
      3. Қазақстан Республикасы бейрезидент-сақтандыру (қайта сақтандыру) ұйымдарының филиалдары Нысанды тоқсан сайын жасайды және есепті кезеңнің соңындағы жағдай бойынша толтырады. </w:t>
      </w:r>
    </w:p>
    <w:bookmarkEnd w:id="494"/>
    <w:p>
      <w:pPr>
        <w:spacing w:after="0"/>
        <w:ind w:left="0"/>
        <w:jc w:val="both"/>
      </w:pPr>
      <w:r>
        <w:rPr>
          <w:rFonts w:ascii="Times New Roman"/>
          <w:b w:val="false"/>
          <w:i w:val="false"/>
          <w:color w:val="000000"/>
          <w:sz w:val="28"/>
        </w:rPr>
        <w:t>
      Нысандағы деректер теңгемен көрсетіледі.</w:t>
      </w:r>
    </w:p>
    <w:bookmarkStart w:name="z534" w:id="49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95"/>
    <w:bookmarkStart w:name="z535" w:id="496"/>
    <w:p>
      <w:pPr>
        <w:spacing w:after="0"/>
        <w:ind w:left="0"/>
        <w:jc w:val="left"/>
      </w:pPr>
      <w:r>
        <w:rPr>
          <w:rFonts w:ascii="Times New Roman"/>
          <w:b/>
          <w:i w:val="false"/>
          <w:color w:val="000000"/>
        </w:rPr>
        <w:t xml:space="preserve"> 2-тарау. Нысанды толтыру бойынша түсіндірме</w:t>
      </w:r>
    </w:p>
    <w:bookmarkEnd w:id="496"/>
    <w:bookmarkStart w:name="z536" w:id="497"/>
    <w:p>
      <w:pPr>
        <w:spacing w:after="0"/>
        <w:ind w:left="0"/>
        <w:jc w:val="both"/>
      </w:pPr>
      <w:r>
        <w:rPr>
          <w:rFonts w:ascii="Times New Roman"/>
          <w:b w:val="false"/>
          <w:i w:val="false"/>
          <w:color w:val="000000"/>
          <w:sz w:val="28"/>
        </w:rPr>
        <w:t>
      5. Егер сақтандыру шарты бірнеше қайта сақтандыру ұйымында қайта сақтандырылатын болса, әрбір қайта сақтандыру шарты бойынша ақпарат жеке жолда көрсетіледі, бұл ретте 2, 3, 4, 5, 6, 7, 8, 9 және 10-бағандарда көрсетілген сақтандыру шарты бойынша ақпарат әрбір жолда көрсетілуге тиіс.</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7" w:id="498"/>
    <w:p>
      <w:pPr>
        <w:spacing w:after="0"/>
        <w:ind w:left="0"/>
        <w:jc w:val="both"/>
      </w:pPr>
      <w:r>
        <w:rPr>
          <w:rFonts w:ascii="Times New Roman"/>
          <w:b w:val="false"/>
          <w:i w:val="false"/>
          <w:color w:val="000000"/>
          <w:sz w:val="28"/>
        </w:rPr>
        <w:t xml:space="preserve">
      6.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Қазақстан Республикасының сақтандырудың міндетті түрлерін реттейтін заңдарында көзделген атауға сәйкес толығымен көрсетіледі.</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8" w:id="499"/>
    <w:p>
      <w:pPr>
        <w:spacing w:after="0"/>
        <w:ind w:left="0"/>
        <w:jc w:val="both"/>
      </w:pPr>
      <w:r>
        <w:rPr>
          <w:rFonts w:ascii="Times New Roman"/>
          <w:b w:val="false"/>
          <w:i w:val="false"/>
          <w:color w:val="000000"/>
          <w:sz w:val="28"/>
        </w:rPr>
        <w:t>
      7. Сақтандыру төлемдерін төлеуден бас тарту түрінде реттелген шығындар бойынша ақпарат есепті күнге дейінгі соңғы 12 (он екі) ай үшін көрсетіледі.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9" w:id="500"/>
    <w:p>
      <w:pPr>
        <w:spacing w:after="0"/>
        <w:ind w:left="0"/>
        <w:jc w:val="both"/>
      </w:pPr>
      <w:r>
        <w:rPr>
          <w:rFonts w:ascii="Times New Roman"/>
          <w:b w:val="false"/>
          <w:i w:val="false"/>
          <w:color w:val="000000"/>
          <w:sz w:val="28"/>
        </w:rPr>
        <w:t xml:space="preserve">
      8.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пайда алушының еңбекке қабiлеттiлiгiнен айырылу дәрежесiн ұзартуға (қайта куәландыруға), денсаулығының нашарлауына байланысты мәлімделген шығындар бойынша 14-бағандағы күн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0" w:id="501"/>
    <w:p>
      <w:pPr>
        <w:spacing w:after="0"/>
        <w:ind w:left="0"/>
        <w:jc w:val="both"/>
      </w:pPr>
      <w:r>
        <w:rPr>
          <w:rFonts w:ascii="Times New Roman"/>
          <w:b w:val="false"/>
          <w:i w:val="false"/>
          <w:color w:val="000000"/>
          <w:sz w:val="28"/>
        </w:rPr>
        <w:t>
      9. 16-бағандағы ақпарат қызметкер еңбек (қызметтік) міндеттерін атқарған кезде оны жазатайым оқиғалардан міндетті сақтандыру сыныбы бойынша толтырылады.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1" w:id="502"/>
    <w:p>
      <w:pPr>
        <w:spacing w:after="0"/>
        <w:ind w:left="0"/>
        <w:jc w:val="both"/>
      </w:pPr>
      <w:r>
        <w:rPr>
          <w:rFonts w:ascii="Times New Roman"/>
          <w:b w:val="false"/>
          <w:i w:val="false"/>
          <w:color w:val="000000"/>
          <w:sz w:val="28"/>
        </w:rPr>
        <w:t>
      10. 18-бағанда сақтандыру (қайта сақтандыру) шартына сәйкес өтелетін тәуекелдің атауы көрсетіледі.</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2" w:id="503"/>
    <w:p>
      <w:pPr>
        <w:spacing w:after="0"/>
        <w:ind w:left="0"/>
        <w:jc w:val="both"/>
      </w:pPr>
      <w:r>
        <w:rPr>
          <w:rFonts w:ascii="Times New Roman"/>
          <w:b w:val="false"/>
          <w:i w:val="false"/>
          <w:color w:val="000000"/>
          <w:sz w:val="28"/>
        </w:rPr>
        <w:t>
      11. 23-бағанда құжаттардың қайсысының Қазақстан Республикасы бейрезидент-сақтандыру (қайта сақтандыру) ұйымының филиалына ертерек келіп түсетініне байланысты сотқа шақыру қағазын (хабарлама) және (немесе) шағым-талап алған күн туралы ақпарат көрсетіледі.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3" w:id="504"/>
    <w:p>
      <w:pPr>
        <w:spacing w:after="0"/>
        <w:ind w:left="0"/>
        <w:jc w:val="both"/>
      </w:pPr>
      <w:r>
        <w:rPr>
          <w:rFonts w:ascii="Times New Roman"/>
          <w:b w:val="false"/>
          <w:i w:val="false"/>
          <w:color w:val="000000"/>
          <w:sz w:val="28"/>
        </w:rPr>
        <w:t>
      12. 25-бағанда сот шешімінің және оның заңды күшіне енген немесе оның күші жойылған күндер туралы ақпарат әрбір күннің жанына тиісті ақпаратты көрсете отырып, хронология түрінде көрсетіледі.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4" w:id="505"/>
    <w:p>
      <w:pPr>
        <w:spacing w:after="0"/>
        <w:ind w:left="0"/>
        <w:jc w:val="both"/>
      </w:pPr>
      <w:r>
        <w:rPr>
          <w:rFonts w:ascii="Times New Roman"/>
          <w:b w:val="false"/>
          <w:i w:val="false"/>
          <w:color w:val="000000"/>
          <w:sz w:val="28"/>
        </w:rPr>
        <w:t>
      13. Мәліметтер жоқ болғанда, Нысан нөлдік қалдықтармен ұсынылады.</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26-қосымша</w:t>
            </w:r>
          </w:p>
        </w:tc>
      </w:tr>
    </w:tbl>
    <w:bookmarkStart w:name="z546" w:id="506"/>
    <w:p>
      <w:pPr>
        <w:spacing w:after="0"/>
        <w:ind w:left="0"/>
        <w:jc w:val="left"/>
      </w:pPr>
      <w:r>
        <w:rPr>
          <w:rFonts w:ascii="Times New Roman"/>
          <w:b/>
          <w:i w:val="false"/>
          <w:color w:val="000000"/>
        </w:rPr>
        <w:t xml:space="preserve"> Әкімшілік деректерді жинауға арналған нысан</w:t>
      </w:r>
    </w:p>
    <w:bookmarkEnd w:id="50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47" w:id="507"/>
    <w:p>
      <w:pPr>
        <w:spacing w:after="0"/>
        <w:ind w:left="0"/>
        <w:jc w:val="left"/>
      </w:pPr>
      <w:r>
        <w:rPr>
          <w:rFonts w:ascii="Times New Roman"/>
          <w:b/>
          <w:i w:val="false"/>
          <w:color w:val="000000"/>
        </w:rPr>
        <w:t xml:space="preserve"> Сақтандыру төлемдерін есепке алу бойынша есеп</w:t>
      </w:r>
    </w:p>
    <w:bookmarkEnd w:id="507"/>
    <w:p>
      <w:pPr>
        <w:spacing w:after="0"/>
        <w:ind w:left="0"/>
        <w:jc w:val="both"/>
      </w:pPr>
      <w:r>
        <w:rPr>
          <w:rFonts w:ascii="Times New Roman"/>
          <w:b w:val="false"/>
          <w:i w:val="false"/>
          <w:color w:val="000000"/>
          <w:sz w:val="28"/>
        </w:rPr>
        <w:t>
      Әкімшілік деректер нысанының индексі: 29 -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 сәйкестендіру нөмірі (заңды тұлғалар үшін) және (немесе) Жеке сәйкестендіру нөмірі (жеке тұлғалар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кәсіби еңбекке қабілеттілігінен айырылу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оқиғасының және (немесе) сақтандыру жағдайының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филиалына сақтандыру оқиғасының және (немесе) сақтандыру жағдайының басталғаны туралы хабарлау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ұйымының филиалына сақтандыру оқиғасының және (немесе) сақтандыру жағдайының басталғаны туралы хабарлау күні (бастапқы және (немесе)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бейрезидент-сақтандыру (қайта сақтандыру) ұйымы филиалының шығындарды реттеуге жұмсалатын шығыстарының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сомасын есептеу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ету бойынша өтеу сомасы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ету бойынша өтеу сомасын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кері талап бойынша берілген өтеу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сақтандырушыға кері талап бойынша өтеудің есептелген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 қайта сақтандыру нысаны (үйлесімді және (немесе) үйлесімсіздік)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төлеммен үлесі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төлеммен үлесін есептеу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 есепке</w:t>
            </w:r>
            <w:r>
              <w:br/>
            </w:r>
            <w:r>
              <w:rPr>
                <w:rFonts w:ascii="Times New Roman"/>
                <w:b w:val="false"/>
                <w:i w:val="false"/>
                <w:color w:val="000000"/>
                <w:sz w:val="20"/>
              </w:rPr>
              <w:t>алу бойынша есеп нысанына</w:t>
            </w:r>
            <w:r>
              <w:br/>
            </w:r>
            <w:r>
              <w:rPr>
                <w:rFonts w:ascii="Times New Roman"/>
                <w:b w:val="false"/>
                <w:i w:val="false"/>
                <w:color w:val="000000"/>
                <w:sz w:val="20"/>
              </w:rPr>
              <w:t>қосымша</w:t>
            </w:r>
          </w:p>
        </w:tc>
      </w:tr>
    </w:tbl>
    <w:bookmarkStart w:name="z549" w:id="508"/>
    <w:p>
      <w:pPr>
        <w:spacing w:after="0"/>
        <w:ind w:left="0"/>
        <w:jc w:val="left"/>
      </w:pPr>
      <w:r>
        <w:rPr>
          <w:rFonts w:ascii="Times New Roman"/>
          <w:b/>
          <w:i w:val="false"/>
          <w:color w:val="000000"/>
        </w:rPr>
        <w:t xml:space="preserve"> Әкімшілік деректер нысанын толтыру бойынша түсіндірме Сақтандыру төлемдерін есепке алу бойынша есеп (индексі – 29 - I(R)O_M, кезеңділігі - тоқсан сайын)</w:t>
      </w:r>
    </w:p>
    <w:bookmarkEnd w:id="508"/>
    <w:bookmarkStart w:name="z550" w:id="509"/>
    <w:p>
      <w:pPr>
        <w:spacing w:after="0"/>
        <w:ind w:left="0"/>
        <w:jc w:val="left"/>
      </w:pPr>
      <w:r>
        <w:rPr>
          <w:rFonts w:ascii="Times New Roman"/>
          <w:b/>
          <w:i w:val="false"/>
          <w:color w:val="000000"/>
        </w:rPr>
        <w:t xml:space="preserve"> 1-тарау. Жалпы ережелер</w:t>
      </w:r>
    </w:p>
    <w:bookmarkEnd w:id="509"/>
    <w:bookmarkStart w:name="z551" w:id="510"/>
    <w:p>
      <w:pPr>
        <w:spacing w:after="0"/>
        <w:ind w:left="0"/>
        <w:jc w:val="both"/>
      </w:pPr>
      <w:r>
        <w:rPr>
          <w:rFonts w:ascii="Times New Roman"/>
          <w:b w:val="false"/>
          <w:i w:val="false"/>
          <w:color w:val="000000"/>
          <w:sz w:val="28"/>
        </w:rPr>
        <w:t>
      1. Осы түсіндірмеде "Сақтандыру төлемдерін есепке алу бойынша есеп" әкімшілік деректер нысанын (бұдан әрі – Нысан) толтыру бойынша бірыңғай талаптар айқындалады.</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2" w:id="51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3" w:id="512"/>
    <w:p>
      <w:pPr>
        <w:spacing w:after="0"/>
        <w:ind w:left="0"/>
        <w:jc w:val="both"/>
      </w:pPr>
      <w:r>
        <w:rPr>
          <w:rFonts w:ascii="Times New Roman"/>
          <w:b w:val="false"/>
          <w:i w:val="false"/>
          <w:color w:val="000000"/>
          <w:sz w:val="28"/>
        </w:rPr>
        <w:t xml:space="preserve">
      3. Нысанды Қазақстан Респуликасының бейрезидент-сақтандыру (қайта сақтандыру) ұйымдарының филиалдары есепті кезеңнің соңындағы жағдай бойынша тоқсан сайын жасайды. </w:t>
      </w:r>
    </w:p>
    <w:bookmarkEnd w:id="512"/>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554" w:id="51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13"/>
    <w:bookmarkStart w:name="z555" w:id="514"/>
    <w:p>
      <w:pPr>
        <w:spacing w:after="0"/>
        <w:ind w:left="0"/>
        <w:jc w:val="left"/>
      </w:pPr>
      <w:r>
        <w:rPr>
          <w:rFonts w:ascii="Times New Roman"/>
          <w:b/>
          <w:i w:val="false"/>
          <w:color w:val="000000"/>
        </w:rPr>
        <w:t xml:space="preserve"> 2-тарау. Нысанды толтыру бойынша түсіндірме</w:t>
      </w:r>
    </w:p>
    <w:bookmarkEnd w:id="514"/>
    <w:bookmarkStart w:name="z556" w:id="515"/>
    <w:p>
      <w:pPr>
        <w:spacing w:after="0"/>
        <w:ind w:left="0"/>
        <w:jc w:val="both"/>
      </w:pPr>
      <w:r>
        <w:rPr>
          <w:rFonts w:ascii="Times New Roman"/>
          <w:b w:val="false"/>
          <w:i w:val="false"/>
          <w:color w:val="000000"/>
          <w:sz w:val="28"/>
        </w:rPr>
        <w:t xml:space="preserve">
      5. Нысандағы ақпарат есепті күннің алдындағы кемінде 3 (үш) жыл бұрын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Заңының (бұдан әрі – ЖОМС Заңы) </w:t>
      </w:r>
      <w:r>
        <w:rPr>
          <w:rFonts w:ascii="Times New Roman"/>
          <w:b w:val="false"/>
          <w:i w:val="false"/>
          <w:color w:val="000000"/>
          <w:sz w:val="28"/>
        </w:rPr>
        <w:t>23-бабына</w:t>
      </w:r>
      <w:r>
        <w:rPr>
          <w:rFonts w:ascii="Times New Roman"/>
          <w:b w:val="false"/>
          <w:i w:val="false"/>
          <w:color w:val="000000"/>
          <w:sz w:val="28"/>
        </w:rPr>
        <w:t xml:space="preserve"> сәйкес жасалған сақтандыру (қайта сақтандыру) шарттары бойынша жүзеге асырылған сақтандыру төлемдері бойынша көрсетіледі.</w:t>
      </w:r>
    </w:p>
    <w:bookmarkEnd w:id="515"/>
    <w:bookmarkStart w:name="z557" w:id="516"/>
    <w:p>
      <w:pPr>
        <w:spacing w:after="0"/>
        <w:ind w:left="0"/>
        <w:jc w:val="both"/>
      </w:pPr>
      <w:r>
        <w:rPr>
          <w:rFonts w:ascii="Times New Roman"/>
          <w:b w:val="false"/>
          <w:i w:val="false"/>
          <w:color w:val="000000"/>
          <w:sz w:val="28"/>
        </w:rPr>
        <w:t>
      6. Әрбір сақтандыру төлемі бойынша ақпарат жеке жолда көрсетіледі.</w:t>
      </w:r>
    </w:p>
    <w:bookmarkEnd w:id="516"/>
    <w:bookmarkStart w:name="z558" w:id="517"/>
    <w:p>
      <w:pPr>
        <w:spacing w:after="0"/>
        <w:ind w:left="0"/>
        <w:jc w:val="both"/>
      </w:pPr>
      <w:r>
        <w:rPr>
          <w:rFonts w:ascii="Times New Roman"/>
          <w:b w:val="false"/>
          <w:i w:val="false"/>
          <w:color w:val="000000"/>
          <w:sz w:val="28"/>
        </w:rPr>
        <w:t xml:space="preserve">
      7.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Қазақстан Республикасының сақтандырудың міндетті түрлерін реттейтін заңдарында көзделген атауға сәйкес толығымен көрсетіледі.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9" w:id="518"/>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7, 8, 9, 10 және 11-бағандарда көрсетілген сақтандыру шарты бойынша ақпарат әрбір жолда көрсетілуге тиіс.</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0" w:id="519"/>
    <w:p>
      <w:pPr>
        <w:spacing w:after="0"/>
        <w:ind w:left="0"/>
        <w:jc w:val="both"/>
      </w:pPr>
      <w:r>
        <w:rPr>
          <w:rFonts w:ascii="Times New Roman"/>
          <w:b w:val="false"/>
          <w:i w:val="false"/>
          <w:color w:val="000000"/>
          <w:sz w:val="28"/>
        </w:rPr>
        <w:t>
      9. ЖОМС заңының 19 және 23-баптарына сәйкес жасалған аннуитет шарттары бойынша пайда алушының еңбекке қабiлеттiлiгiнен айырылу дәрежесiн ұзартуға (қайта куәландыруға), денсаулығының нашарлауына байланысты жүзеге асырылған төлемдер бойынша 16-бағандағы ақпарат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1" w:id="520"/>
    <w:p>
      <w:pPr>
        <w:spacing w:after="0"/>
        <w:ind w:left="0"/>
        <w:jc w:val="both"/>
      </w:pPr>
      <w:r>
        <w:rPr>
          <w:rFonts w:ascii="Times New Roman"/>
          <w:b w:val="false"/>
          <w:i w:val="false"/>
          <w:color w:val="000000"/>
          <w:sz w:val="28"/>
        </w:rPr>
        <w:t>
      10. 9 және 18-бағандардағы ақпарат қызметкер еңбек (қызметтік) міндеттерін атқарған кезде оны жазатайым оқиғалардан міндетті сақтандыру сыныбы бойынша толтырылады.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2" w:id="521"/>
    <w:p>
      <w:pPr>
        <w:spacing w:after="0"/>
        <w:ind w:left="0"/>
        <w:jc w:val="both"/>
      </w:pPr>
      <w:r>
        <w:rPr>
          <w:rFonts w:ascii="Times New Roman"/>
          <w:b w:val="false"/>
          <w:i w:val="false"/>
          <w:color w:val="000000"/>
          <w:sz w:val="28"/>
        </w:rPr>
        <w:t>
      11. Мәліметтер жоқ болғанда, Нысан нөлдік қалдықтармен ұсынылады.</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27-қосымша</w:t>
            </w:r>
          </w:p>
        </w:tc>
      </w:tr>
    </w:tbl>
    <w:bookmarkStart w:name="z564" w:id="522"/>
    <w:p>
      <w:pPr>
        <w:spacing w:after="0"/>
        <w:ind w:left="0"/>
        <w:jc w:val="left"/>
      </w:pPr>
      <w:r>
        <w:rPr>
          <w:rFonts w:ascii="Times New Roman"/>
          <w:b/>
          <w:i w:val="false"/>
          <w:color w:val="000000"/>
        </w:rPr>
        <w:t xml:space="preserve"> Әкімшілік деректерді жинауға арналған нысан</w:t>
      </w:r>
    </w:p>
    <w:bookmarkEnd w:id="52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65" w:id="523"/>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w:t>
      </w:r>
    </w:p>
    <w:bookmarkEnd w:id="523"/>
    <w:p>
      <w:pPr>
        <w:spacing w:after="0"/>
        <w:ind w:left="0"/>
        <w:jc w:val="both"/>
      </w:pPr>
      <w:r>
        <w:rPr>
          <w:rFonts w:ascii="Times New Roman"/>
          <w:b w:val="false"/>
          <w:i w:val="false"/>
          <w:color w:val="000000"/>
          <w:sz w:val="28"/>
        </w:rPr>
        <w:t>
      Әкімшілік деректер нысанының индексі: 30 -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және (немесе) қосымша келісімді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қорғауының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қорғауының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басталған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басталған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сыйлықақысынан шығыстардың мөлшері,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шығыстардың мөлшері,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аты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зиян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шарттының (қайта сақтандыру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бейрезидент-қайта сақтандырушының сақтандыру сомасы,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резидентіне арналған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бейрезидентіне арналған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және (немесе) облигаторлық), Қайта сақтандыру нысаны (үйлесімді және (немесе) үйлесімсіз)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қайта сақтандыру шарты бойынша комиссиялық сыйақысы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орын алмаған зиян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қолданыстағы</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шарттары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67" w:id="524"/>
    <w:p>
      <w:pPr>
        <w:spacing w:after="0"/>
        <w:ind w:left="0"/>
        <w:jc w:val="left"/>
      </w:pPr>
      <w:r>
        <w:rPr>
          <w:rFonts w:ascii="Times New Roman"/>
          <w:b/>
          <w:i w:val="false"/>
          <w:color w:val="000000"/>
        </w:rPr>
        <w:t xml:space="preserve"> Әкімшілік деректер нысанын толтыру бойынша түсіндірме "Өмірді сақтандыру" саласы бойынша қолданыстағы сақтандыру (қайта сақтандыру) шарттары бойынша есеп (индексі- 30 - I(R)O_M, кезеңділігі - тоқсан сайын)</w:t>
      </w:r>
    </w:p>
    <w:bookmarkEnd w:id="524"/>
    <w:bookmarkStart w:name="z568" w:id="525"/>
    <w:p>
      <w:pPr>
        <w:spacing w:after="0"/>
        <w:ind w:left="0"/>
        <w:jc w:val="left"/>
      </w:pPr>
      <w:r>
        <w:rPr>
          <w:rFonts w:ascii="Times New Roman"/>
          <w:b/>
          <w:i w:val="false"/>
          <w:color w:val="000000"/>
        </w:rPr>
        <w:t xml:space="preserve"> 1-тарау. Жалпы ережелер</w:t>
      </w:r>
    </w:p>
    <w:bookmarkEnd w:id="525"/>
    <w:bookmarkStart w:name="z569" w:id="526"/>
    <w:p>
      <w:pPr>
        <w:spacing w:after="0"/>
        <w:ind w:left="0"/>
        <w:jc w:val="both"/>
      </w:pPr>
      <w:r>
        <w:rPr>
          <w:rFonts w:ascii="Times New Roman"/>
          <w:b w:val="false"/>
          <w:i w:val="false"/>
          <w:color w:val="000000"/>
          <w:sz w:val="28"/>
        </w:rPr>
        <w:t>
      1. Осы түсіндірмеде "Өмірді сақтандыру" саласы бойынша қолданыстағы сақтандыру (қайта сақтандыру) шарттары бойынша есеп" әкімшілік деректер нысанын (бұдан әрі – Нысан) толтыру бойынша бірыңғай талаптар айқындалады.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0" w:id="5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1" w:id="528"/>
    <w:p>
      <w:pPr>
        <w:spacing w:after="0"/>
        <w:ind w:left="0"/>
        <w:jc w:val="both"/>
      </w:pPr>
      <w:r>
        <w:rPr>
          <w:rFonts w:ascii="Times New Roman"/>
          <w:b w:val="false"/>
          <w:i w:val="false"/>
          <w:color w:val="000000"/>
          <w:sz w:val="28"/>
        </w:rPr>
        <w:t xml:space="preserve">
      3. Нысанды "Өмірді сақтандыру" саласында сақтандыру қызметін жүзеге асыратын Қазақстан Респуликасының бейрезидент-сақтандыру (қайта сақтандыру) ұйымдарының филиалдары есепті кезеңнің соңындағы жағдай бойынша тоқсан сайын жасайды. </w:t>
      </w:r>
    </w:p>
    <w:bookmarkEnd w:id="528"/>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572" w:id="52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29"/>
    <w:bookmarkStart w:name="z573" w:id="530"/>
    <w:p>
      <w:pPr>
        <w:spacing w:after="0"/>
        <w:ind w:left="0"/>
        <w:jc w:val="left"/>
      </w:pPr>
      <w:r>
        <w:rPr>
          <w:rFonts w:ascii="Times New Roman"/>
          <w:b/>
          <w:i w:val="false"/>
          <w:color w:val="000000"/>
        </w:rPr>
        <w:t xml:space="preserve"> 2-тарау. Нысанды толтыру бойынша түсіндірме</w:t>
      </w:r>
    </w:p>
    <w:bookmarkEnd w:id="530"/>
    <w:bookmarkStart w:name="z574" w:id="531"/>
    <w:p>
      <w:pPr>
        <w:spacing w:after="0"/>
        <w:ind w:left="0"/>
        <w:jc w:val="both"/>
      </w:pPr>
      <w:r>
        <w:rPr>
          <w:rFonts w:ascii="Times New Roman"/>
          <w:b w:val="false"/>
          <w:i w:val="false"/>
          <w:color w:val="000000"/>
          <w:sz w:val="28"/>
        </w:rPr>
        <w:t>
      5. Нысанда қолданыстағы сақтандыру (қайта сақтандыру) шарттары және оларға жасалған барлық қосымша келісімдер көрсетіледі, бірнеше қосымша келісім болған жағдайда, әрбір қосымша келісім бойынша ақпарат жеке жолда беріледі.</w:t>
      </w:r>
    </w:p>
    <w:bookmarkEnd w:id="531"/>
    <w:bookmarkStart w:name="z575" w:id="532"/>
    <w:p>
      <w:pPr>
        <w:spacing w:after="0"/>
        <w:ind w:left="0"/>
        <w:jc w:val="both"/>
      </w:pPr>
      <w:r>
        <w:rPr>
          <w:rFonts w:ascii="Times New Roman"/>
          <w:b w:val="false"/>
          <w:i w:val="false"/>
          <w:color w:val="000000"/>
          <w:sz w:val="28"/>
        </w:rPr>
        <w:t>
      6. Егер аннуитет шарты бойынша аннуитенттер (пайда алушылар) саны біреуден артық болса, әрбір сақтандырылушы бойынша мәндері жеке көрсетіледі.</w:t>
      </w:r>
    </w:p>
    <w:bookmarkEnd w:id="532"/>
    <w:bookmarkStart w:name="z576" w:id="533"/>
    <w:p>
      <w:pPr>
        <w:spacing w:after="0"/>
        <w:ind w:left="0"/>
        <w:jc w:val="both"/>
      </w:pPr>
      <w:r>
        <w:rPr>
          <w:rFonts w:ascii="Times New Roman"/>
          <w:b w:val="false"/>
          <w:i w:val="false"/>
          <w:color w:val="000000"/>
          <w:sz w:val="28"/>
        </w:rPr>
        <w:t xml:space="preserve">
      7. 2-бағандағы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міндетті түрлерін реттейтін заңдарына сәйкес толық көрсетіледі.</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7" w:id="534"/>
    <w:p>
      <w:pPr>
        <w:spacing w:after="0"/>
        <w:ind w:left="0"/>
        <w:jc w:val="both"/>
      </w:pPr>
      <w:r>
        <w:rPr>
          <w:rFonts w:ascii="Times New Roman"/>
          <w:b w:val="false"/>
          <w:i w:val="false"/>
          <w:color w:val="000000"/>
          <w:sz w:val="28"/>
        </w:rPr>
        <w:t>
      8.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7, 8, 9, 10, 11, 12, 13, 14 және 15-бағандарда көрсетілген сақтандыру шарты бойынша ақпарат әр жолда көрсетілуі тиіс.</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8" w:id="535"/>
    <w:p>
      <w:pPr>
        <w:spacing w:after="0"/>
        <w:ind w:left="0"/>
        <w:jc w:val="both"/>
      </w:pPr>
      <w:r>
        <w:rPr>
          <w:rFonts w:ascii="Times New Roman"/>
          <w:b w:val="false"/>
          <w:i w:val="false"/>
          <w:color w:val="000000"/>
          <w:sz w:val="28"/>
        </w:rPr>
        <w:t>
      9. Мәліметтер жоқ болғанда, Нысан нөлдік қалдықтармен беріледі.</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28-қосымша</w:t>
            </w:r>
          </w:p>
        </w:tc>
      </w:tr>
    </w:tbl>
    <w:bookmarkStart w:name="z580" w:id="536"/>
    <w:p>
      <w:pPr>
        <w:spacing w:after="0"/>
        <w:ind w:left="0"/>
        <w:jc w:val="left"/>
      </w:pPr>
      <w:r>
        <w:rPr>
          <w:rFonts w:ascii="Times New Roman"/>
          <w:b/>
          <w:i w:val="false"/>
          <w:color w:val="000000"/>
        </w:rPr>
        <w:t xml:space="preserve"> Әкімшілік деректерді жинауға арналған нысан</w:t>
      </w:r>
    </w:p>
    <w:bookmarkEnd w:id="53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81" w:id="537"/>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бойынша есеп</w:t>
      </w:r>
    </w:p>
    <w:bookmarkEnd w:id="537"/>
    <w:p>
      <w:pPr>
        <w:spacing w:after="0"/>
        <w:ind w:left="0"/>
        <w:jc w:val="both"/>
      </w:pPr>
      <w:r>
        <w:rPr>
          <w:rFonts w:ascii="Times New Roman"/>
          <w:b w:val="false"/>
          <w:i w:val="false"/>
          <w:color w:val="000000"/>
          <w:sz w:val="28"/>
        </w:rPr>
        <w:t>
      Әкімшілік деректер нысанының индексі: 31 -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туған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қолданылуы аяқталған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 бойынша біржолғы төлем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аннуитеттік төлем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аты (тегі, аты, әкесінің аты (ол бар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сыйлықақысынан болған шығыстардың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болған шығыстардың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кірістілігінің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индексіациясының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зиян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резидентіне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бейрезидентіне қайта сақтандыру сыйлықақысы,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қолданылуы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және (немесе) облигаторлық), Қайта сақтандыру нысаны (үйлесімді және (немесе) үйлесімсіз)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алынатын комиссия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қайта сақтандыру шарты бойынша комиссиялық сыйақысы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орын алмаған зиян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Қолданыстағы зейнетақы </w:t>
            </w:r>
            <w:r>
              <w:br/>
            </w:r>
            <w:r>
              <w:rPr>
                <w:rFonts w:ascii="Times New Roman"/>
                <w:b w:val="false"/>
                <w:i w:val="false"/>
                <w:color w:val="000000"/>
                <w:sz w:val="20"/>
              </w:rPr>
              <w:t xml:space="preserve">аннуитеті шарттары және </w:t>
            </w:r>
            <w:r>
              <w:br/>
            </w:r>
            <w:r>
              <w:rPr>
                <w:rFonts w:ascii="Times New Roman"/>
                <w:b w:val="false"/>
                <w:i w:val="false"/>
                <w:color w:val="000000"/>
                <w:sz w:val="20"/>
              </w:rPr>
              <w:t xml:space="preserve">аннуитеттік сақтандырудың </w:t>
            </w:r>
            <w:r>
              <w:br/>
            </w:r>
            <w:r>
              <w:rPr>
                <w:rFonts w:ascii="Times New Roman"/>
                <w:b w:val="false"/>
                <w:i w:val="false"/>
                <w:color w:val="000000"/>
                <w:sz w:val="20"/>
              </w:rPr>
              <w:t xml:space="preserve">өзге де түрлері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83" w:id="538"/>
    <w:p>
      <w:pPr>
        <w:spacing w:after="0"/>
        <w:ind w:left="0"/>
        <w:jc w:val="left"/>
      </w:pPr>
      <w:r>
        <w:rPr>
          <w:rFonts w:ascii="Times New Roman"/>
          <w:b/>
          <w:i w:val="false"/>
          <w:color w:val="000000"/>
        </w:rPr>
        <w:t xml:space="preserve"> Әкімшілік деректер нысанын толтыру бойынша түсіндірме Қолданыстағы зейнетақы аннуитеті шарттары және аннуитеттік сақтандырудың өзге де түрлері бойынша есеп (индексі - 31 - I(R)O_M, кезеңділігі - тоқсан сайын)</w:t>
      </w:r>
    </w:p>
    <w:bookmarkEnd w:id="538"/>
    <w:bookmarkStart w:name="z584" w:id="539"/>
    <w:p>
      <w:pPr>
        <w:spacing w:after="0"/>
        <w:ind w:left="0"/>
        <w:jc w:val="left"/>
      </w:pPr>
      <w:r>
        <w:rPr>
          <w:rFonts w:ascii="Times New Roman"/>
          <w:b/>
          <w:i w:val="false"/>
          <w:color w:val="000000"/>
        </w:rPr>
        <w:t xml:space="preserve"> 1-тарау. Жалпы ережелер</w:t>
      </w:r>
    </w:p>
    <w:bookmarkEnd w:id="539"/>
    <w:bookmarkStart w:name="z585" w:id="540"/>
    <w:p>
      <w:pPr>
        <w:spacing w:after="0"/>
        <w:ind w:left="0"/>
        <w:jc w:val="both"/>
      </w:pPr>
      <w:r>
        <w:rPr>
          <w:rFonts w:ascii="Times New Roman"/>
          <w:b w:val="false"/>
          <w:i w:val="false"/>
          <w:color w:val="000000"/>
          <w:sz w:val="28"/>
        </w:rPr>
        <w:t>
      1. Осы түсіндірмеде "Қолданыстағы зейнетақы аннуитеті шарттары және аннуитеттік сақтандырудың өзге де түрлері бойынша есеп" әкімшілік деректер нысанын (бұдан әрі – Нысан) толтыру бойынша бірыңғай талаптар айқындалады.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6" w:id="54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7" w:id="542"/>
    <w:p>
      <w:pPr>
        <w:spacing w:after="0"/>
        <w:ind w:left="0"/>
        <w:jc w:val="both"/>
      </w:pPr>
      <w:r>
        <w:rPr>
          <w:rFonts w:ascii="Times New Roman"/>
          <w:b w:val="false"/>
          <w:i w:val="false"/>
          <w:color w:val="000000"/>
          <w:sz w:val="28"/>
        </w:rPr>
        <w:t xml:space="preserve">
      3. Нысанды Қазақстан Респуликасының бейрезидент-сақтандыру (қайта сақтандыру) ұйымдарының филиалдары есепті кезеңнің соңындағы жағдай бойынша тоқсан сайын жасайды. </w:t>
      </w:r>
    </w:p>
    <w:bookmarkEnd w:id="542"/>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588" w:id="54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43"/>
    <w:bookmarkStart w:name="z589" w:id="544"/>
    <w:p>
      <w:pPr>
        <w:spacing w:after="0"/>
        <w:ind w:left="0"/>
        <w:jc w:val="left"/>
      </w:pPr>
      <w:r>
        <w:rPr>
          <w:rFonts w:ascii="Times New Roman"/>
          <w:b/>
          <w:i w:val="false"/>
          <w:color w:val="000000"/>
        </w:rPr>
        <w:t xml:space="preserve"> 2-тарау. Нысанды толтыру бойынша түсіндірме</w:t>
      </w:r>
    </w:p>
    <w:bookmarkEnd w:id="544"/>
    <w:bookmarkStart w:name="z590" w:id="545"/>
    <w:p>
      <w:pPr>
        <w:spacing w:after="0"/>
        <w:ind w:left="0"/>
        <w:jc w:val="both"/>
      </w:pPr>
      <w:r>
        <w:rPr>
          <w:rFonts w:ascii="Times New Roman"/>
          <w:b w:val="false"/>
          <w:i w:val="false"/>
          <w:color w:val="000000"/>
          <w:sz w:val="28"/>
        </w:rPr>
        <w:t>
      5. Сақтандыру (қайта сақтандыру) шартына қосымша келісім бар болса, Нысанда қосымша келісімнің талаптарына сәйкес түзетілген сақтандыру (қайта сақтандыру) шарты бойынша ақпарат көрсетіледі.</w:t>
      </w:r>
    </w:p>
    <w:bookmarkEnd w:id="545"/>
    <w:bookmarkStart w:name="z591" w:id="546"/>
    <w:p>
      <w:pPr>
        <w:spacing w:after="0"/>
        <w:ind w:left="0"/>
        <w:jc w:val="both"/>
      </w:pPr>
      <w:r>
        <w:rPr>
          <w:rFonts w:ascii="Times New Roman"/>
          <w:b w:val="false"/>
          <w:i w:val="false"/>
          <w:color w:val="000000"/>
          <w:sz w:val="28"/>
        </w:rPr>
        <w:t>
      6. Егер аннуитет шарттары бойынша аннуитенттер саны біреуден артық болса, әрбір сақтандырылушы бойынша мәндері жеке көрсетіледі.</w:t>
      </w:r>
    </w:p>
    <w:bookmarkEnd w:id="546"/>
    <w:bookmarkStart w:name="z592" w:id="547"/>
    <w:p>
      <w:pPr>
        <w:spacing w:after="0"/>
        <w:ind w:left="0"/>
        <w:jc w:val="both"/>
      </w:pPr>
      <w:r>
        <w:rPr>
          <w:rFonts w:ascii="Times New Roman"/>
          <w:b w:val="false"/>
          <w:i w:val="false"/>
          <w:color w:val="000000"/>
          <w:sz w:val="28"/>
        </w:rPr>
        <w:t>
      7.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bookmarkEnd w:id="547"/>
    <w:bookmarkStart w:name="z593" w:id="548"/>
    <w:p>
      <w:pPr>
        <w:spacing w:after="0"/>
        <w:ind w:left="0"/>
        <w:jc w:val="both"/>
      </w:pPr>
      <w:r>
        <w:rPr>
          <w:rFonts w:ascii="Times New Roman"/>
          <w:b w:val="false"/>
          <w:i w:val="false"/>
          <w:color w:val="000000"/>
          <w:sz w:val="28"/>
        </w:rPr>
        <w:t>
      8. 2-бағандағы сақтандыру сыныбының атауы Заңның 6-бабында көзделген атауға және Қазақстан Республикасының сақтандырудың міндетті түрлерін реттейтін заңдарына сәйкес толық көрсетіледі.</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4" w:id="549"/>
    <w:p>
      <w:pPr>
        <w:spacing w:after="0"/>
        <w:ind w:left="0"/>
        <w:jc w:val="both"/>
      </w:pPr>
      <w:r>
        <w:rPr>
          <w:rFonts w:ascii="Times New Roman"/>
          <w:b w:val="false"/>
          <w:i w:val="false"/>
          <w:color w:val="000000"/>
          <w:sz w:val="28"/>
        </w:rPr>
        <w:t>
      9. Мәліметтер жоқ болғанда, Нысан нөлдік қалдықтармен ұсынылады.</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29-қосымша</w:t>
            </w:r>
          </w:p>
        </w:tc>
      </w:tr>
    </w:tbl>
    <w:bookmarkStart w:name="z596" w:id="550"/>
    <w:p>
      <w:pPr>
        <w:spacing w:after="0"/>
        <w:ind w:left="0"/>
        <w:jc w:val="left"/>
      </w:pPr>
      <w:r>
        <w:rPr>
          <w:rFonts w:ascii="Times New Roman"/>
          <w:b/>
          <w:i w:val="false"/>
          <w:color w:val="000000"/>
        </w:rPr>
        <w:t xml:space="preserve"> Әкімшілік деректерді жинауға арналған нысан</w:t>
      </w:r>
    </w:p>
    <w:bookmarkEnd w:id="55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597" w:id="551"/>
    <w:p>
      <w:pPr>
        <w:spacing w:after="0"/>
        <w:ind w:left="0"/>
        <w:jc w:val="left"/>
      </w:pPr>
      <w:r>
        <w:rPr>
          <w:rFonts w:ascii="Times New Roman"/>
          <w:b/>
          <w:i w:val="false"/>
          <w:color w:val="000000"/>
        </w:rPr>
        <w:t xml:space="preserve">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w:t>
      </w:r>
    </w:p>
    <w:bookmarkEnd w:id="551"/>
    <w:p>
      <w:pPr>
        <w:spacing w:after="0"/>
        <w:ind w:left="0"/>
        <w:jc w:val="both"/>
      </w:pPr>
      <w:r>
        <w:rPr>
          <w:rFonts w:ascii="Times New Roman"/>
          <w:b w:val="false"/>
          <w:i w:val="false"/>
          <w:color w:val="000000"/>
          <w:sz w:val="28"/>
        </w:rPr>
        <w:t>
      Әкімшілік деректер нысанының индексі: 32 -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(тегі, аты, әкесінің аты (ол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бойынша сыйлықақы,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күніндегі аннуитеттік төлем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 басталған күніндегі аннуитеттік төлем мөлшері,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сыйлықақысынан шығыстардың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шығыстардың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кірістілік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 индекстеу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дәрежесі,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аты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зиян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және (немесе) облигаторлық), Қайта сақтандыру нысаны (үйлесімді және (немесе) үйлесімсіз)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аннуитет бойынша сыйлықақыдағы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Қызметкер еңбек (қызметтік) </w:t>
            </w:r>
            <w:r>
              <w:br/>
            </w:r>
            <w:r>
              <w:rPr>
                <w:rFonts w:ascii="Times New Roman"/>
                <w:b w:val="false"/>
                <w:i w:val="false"/>
                <w:color w:val="000000"/>
                <w:sz w:val="20"/>
              </w:rPr>
              <w:t xml:space="preserve">міндеттерін атқарған кезде оны </w:t>
            </w:r>
            <w:r>
              <w:br/>
            </w:r>
            <w:r>
              <w:rPr>
                <w:rFonts w:ascii="Times New Roman"/>
                <w:b w:val="false"/>
                <w:i w:val="false"/>
                <w:color w:val="000000"/>
                <w:sz w:val="20"/>
              </w:rPr>
              <w:t xml:space="preserve">жазатайым оқиғалардан міндетті </w:t>
            </w:r>
            <w:r>
              <w:br/>
            </w:r>
            <w:r>
              <w:rPr>
                <w:rFonts w:ascii="Times New Roman"/>
                <w:b w:val="false"/>
                <w:i w:val="false"/>
                <w:color w:val="000000"/>
                <w:sz w:val="20"/>
              </w:rPr>
              <w:t xml:space="preserve">сақтандыру шеңберінде </w:t>
            </w:r>
            <w:r>
              <w:br/>
            </w:r>
            <w:r>
              <w:rPr>
                <w:rFonts w:ascii="Times New Roman"/>
                <w:b w:val="false"/>
                <w:i w:val="false"/>
                <w:color w:val="000000"/>
                <w:sz w:val="20"/>
              </w:rPr>
              <w:t xml:space="preserve">жасалған қолданыстағы </w:t>
            </w:r>
            <w:r>
              <w:br/>
            </w:r>
            <w:r>
              <w:rPr>
                <w:rFonts w:ascii="Times New Roman"/>
                <w:b w:val="false"/>
                <w:i w:val="false"/>
                <w:color w:val="000000"/>
                <w:sz w:val="20"/>
              </w:rPr>
              <w:t xml:space="preserve">аннуитет шарттары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99" w:id="552"/>
    <w:p>
      <w:pPr>
        <w:spacing w:after="0"/>
        <w:ind w:left="0"/>
        <w:jc w:val="left"/>
      </w:pPr>
      <w:r>
        <w:rPr>
          <w:rFonts w:ascii="Times New Roman"/>
          <w:b/>
          <w:i w:val="false"/>
          <w:color w:val="000000"/>
        </w:rPr>
        <w:t xml:space="preserve"> Әкімшілік деректер нысанын толтыру бойынша түсіндірме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(индексі – 32 - I(R)O_M, кезеңділігі – тоқсан сайын)</w:t>
      </w:r>
    </w:p>
    <w:bookmarkEnd w:id="552"/>
    <w:bookmarkStart w:name="z600" w:id="553"/>
    <w:p>
      <w:pPr>
        <w:spacing w:after="0"/>
        <w:ind w:left="0"/>
        <w:jc w:val="left"/>
      </w:pPr>
      <w:r>
        <w:rPr>
          <w:rFonts w:ascii="Times New Roman"/>
          <w:b/>
          <w:i w:val="false"/>
          <w:color w:val="000000"/>
        </w:rPr>
        <w:t xml:space="preserve"> 1-тарау. Жалпы ережелер</w:t>
      </w:r>
    </w:p>
    <w:bookmarkEnd w:id="553"/>
    <w:bookmarkStart w:name="z601" w:id="554"/>
    <w:p>
      <w:pPr>
        <w:spacing w:after="0"/>
        <w:ind w:left="0"/>
        <w:jc w:val="both"/>
      </w:pPr>
      <w:r>
        <w:rPr>
          <w:rFonts w:ascii="Times New Roman"/>
          <w:b w:val="false"/>
          <w:i w:val="false"/>
          <w:color w:val="000000"/>
          <w:sz w:val="28"/>
        </w:rPr>
        <w:t>
      1. Осы түсіндірмеде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әкімшілік деректер нысанын (бұдан әрі – Нысан) толтыру бойынша бірыңғай талаптар айқындалады.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2" w:id="55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3" w:id="556"/>
    <w:p>
      <w:pPr>
        <w:spacing w:after="0"/>
        <w:ind w:left="0"/>
        <w:jc w:val="both"/>
      </w:pPr>
      <w:r>
        <w:rPr>
          <w:rFonts w:ascii="Times New Roman"/>
          <w:b w:val="false"/>
          <w:i w:val="false"/>
          <w:color w:val="000000"/>
          <w:sz w:val="28"/>
        </w:rPr>
        <w:t>
      3. Нысанды Қазақстан Респуликасының бейрезидент-сақтандыру (қайта сақтандыру) ұйымдарының филиалдары есепті кезеңнің соңындағы жағдай бойынша тоқсан сайын жасайды.</w:t>
      </w:r>
    </w:p>
    <w:bookmarkEnd w:id="556"/>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604" w:id="55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57"/>
    <w:bookmarkStart w:name="z605" w:id="558"/>
    <w:p>
      <w:pPr>
        <w:spacing w:after="0"/>
        <w:ind w:left="0"/>
        <w:jc w:val="left"/>
      </w:pPr>
      <w:r>
        <w:rPr>
          <w:rFonts w:ascii="Times New Roman"/>
          <w:b/>
          <w:i w:val="false"/>
          <w:color w:val="000000"/>
        </w:rPr>
        <w:t xml:space="preserve"> 2-тарау. Нысанды толтыру бойынша түсіндірме</w:t>
      </w:r>
    </w:p>
    <w:bookmarkEnd w:id="558"/>
    <w:bookmarkStart w:name="z606" w:id="559"/>
    <w:p>
      <w:pPr>
        <w:spacing w:after="0"/>
        <w:ind w:left="0"/>
        <w:jc w:val="both"/>
      </w:pPr>
      <w:r>
        <w:rPr>
          <w:rFonts w:ascii="Times New Roman"/>
          <w:b w:val="false"/>
          <w:i w:val="false"/>
          <w:color w:val="000000"/>
          <w:sz w:val="28"/>
        </w:rPr>
        <w:t>
      5. Сақтандыру (қайта сақтандыру) шартына қосымша келісім бар болса, Нысанда қосымша келісімнің талаптарына сәйкес түзетілген сақтандыру (қайта сақтандыру) шарты бойынша ақпарат көрсетіледі.</w:t>
      </w:r>
    </w:p>
    <w:bookmarkEnd w:id="559"/>
    <w:bookmarkStart w:name="z607" w:id="560"/>
    <w:p>
      <w:pPr>
        <w:spacing w:after="0"/>
        <w:ind w:left="0"/>
        <w:jc w:val="both"/>
      </w:pPr>
      <w:r>
        <w:rPr>
          <w:rFonts w:ascii="Times New Roman"/>
          <w:b w:val="false"/>
          <w:i w:val="false"/>
          <w:color w:val="000000"/>
          <w:sz w:val="28"/>
        </w:rPr>
        <w:t>
      6. Егер аннуитет шарттары бойынша аннуитенттер саны біреуден артық болса, әрбір сақтандырылушы бойынша мәндері жеке көрсетіледі.</w:t>
      </w:r>
    </w:p>
    <w:bookmarkEnd w:id="560"/>
    <w:bookmarkStart w:name="z608" w:id="561"/>
    <w:p>
      <w:pPr>
        <w:spacing w:after="0"/>
        <w:ind w:left="0"/>
        <w:jc w:val="both"/>
      </w:pPr>
      <w:r>
        <w:rPr>
          <w:rFonts w:ascii="Times New Roman"/>
          <w:b w:val="false"/>
          <w:i w:val="false"/>
          <w:color w:val="000000"/>
          <w:sz w:val="28"/>
        </w:rPr>
        <w:t>
      7. 19-бағанда ағымдағы жылғы индекстелуі ескеріле отырып, аннуитет шартында есептелген мерзімді аннуитеттік төлемнің мөлшері көрсетіледі.</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9" w:id="562"/>
    <w:p>
      <w:pPr>
        <w:spacing w:after="0"/>
        <w:ind w:left="0"/>
        <w:jc w:val="both"/>
      </w:pPr>
      <w:r>
        <w:rPr>
          <w:rFonts w:ascii="Times New Roman"/>
          <w:b w:val="false"/>
          <w:i w:val="false"/>
          <w:color w:val="000000"/>
          <w:sz w:val="28"/>
        </w:rPr>
        <w:t>
      8. Мәліметтер жоқ болғанда, Нысан нөлдік қалдықтармен ұсынылады.</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30-қосымша</w:t>
            </w:r>
          </w:p>
        </w:tc>
      </w:tr>
    </w:tbl>
    <w:bookmarkStart w:name="z611" w:id="563"/>
    <w:p>
      <w:pPr>
        <w:spacing w:after="0"/>
        <w:ind w:left="0"/>
        <w:jc w:val="left"/>
      </w:pPr>
      <w:r>
        <w:rPr>
          <w:rFonts w:ascii="Times New Roman"/>
          <w:b/>
          <w:i w:val="false"/>
          <w:color w:val="000000"/>
        </w:rPr>
        <w:t xml:space="preserve"> Әкімшілік деректерді жинауға арналған нысан</w:t>
      </w:r>
    </w:p>
    <w:bookmarkEnd w:id="56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612" w:id="564"/>
    <w:p>
      <w:pPr>
        <w:spacing w:after="0"/>
        <w:ind w:left="0"/>
        <w:jc w:val="left"/>
      </w:pPr>
      <w:r>
        <w:rPr>
          <w:rFonts w:ascii="Times New Roman"/>
          <w:b/>
          <w:i w:val="false"/>
          <w:color w:val="000000"/>
        </w:rPr>
        <w:t xml:space="preserve"> Соңғы 12 (он екі) айда күшіне енген сақтандыру (қайта сақтандыру) шарттары туралы есеп</w:t>
      </w:r>
    </w:p>
    <w:bookmarkEnd w:id="564"/>
    <w:p>
      <w:pPr>
        <w:spacing w:after="0"/>
        <w:ind w:left="0"/>
        <w:jc w:val="both"/>
      </w:pPr>
      <w:r>
        <w:rPr>
          <w:rFonts w:ascii="Times New Roman"/>
          <w:b w:val="false"/>
          <w:i w:val="false"/>
          <w:color w:val="000000"/>
          <w:sz w:val="28"/>
        </w:rPr>
        <w:t>
      Әкімшілік деректер нысанының индексі: 33 -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резиденттігінің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Байланыстылық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бизнес-сәйкестендіру нөмірі (заңды тұлғалар үшін) және (немесе) жеке сәйкестендіру нөмірі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және (немесе) қосымша келісімнің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және (немесе) қосымша келісім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қорғауының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агенттінің аты (тегі, аты, әкесінің аты (ол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резидентіне қайта сақтандыру шарты бойынша қайта сақтандыру сыйлықақысы,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бейрезидентіне қайта сақтандыру шарты бойынша қайта сақтандыру сыйлықақысы,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облигаторлық), Қайта сақтандыру нысаны (үйлесімді және (немесе) үйлесімсіз)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бұзу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алынатын комиссияның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қайта сақтандыру шарты бойынша комиссиялық сыйақысы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Соңғы 12 (он екі) айда</w:t>
            </w:r>
            <w:r>
              <w:br/>
            </w:r>
            <w:r>
              <w:rPr>
                <w:rFonts w:ascii="Times New Roman"/>
                <w:b w:val="false"/>
                <w:i w:val="false"/>
                <w:color w:val="000000"/>
                <w:sz w:val="20"/>
              </w:rPr>
              <w:t>күшіне енген сақтандыру</w:t>
            </w:r>
            <w:r>
              <w:br/>
            </w:r>
            <w:r>
              <w:rPr>
                <w:rFonts w:ascii="Times New Roman"/>
                <w:b w:val="false"/>
                <w:i w:val="false"/>
                <w:color w:val="000000"/>
                <w:sz w:val="20"/>
              </w:rPr>
              <w:t>(қайта сақтандыру) шарттары</w:t>
            </w:r>
            <w:r>
              <w:br/>
            </w:r>
            <w:r>
              <w:rPr>
                <w:rFonts w:ascii="Times New Roman"/>
                <w:b w:val="false"/>
                <w:i w:val="false"/>
                <w:color w:val="000000"/>
                <w:sz w:val="20"/>
              </w:rPr>
              <w:t>туралы есеп нысанына</w:t>
            </w:r>
            <w:r>
              <w:br/>
            </w:r>
            <w:r>
              <w:rPr>
                <w:rFonts w:ascii="Times New Roman"/>
                <w:b w:val="false"/>
                <w:i w:val="false"/>
                <w:color w:val="000000"/>
                <w:sz w:val="20"/>
              </w:rPr>
              <w:t xml:space="preserve">қосымша </w:t>
            </w:r>
          </w:p>
        </w:tc>
      </w:tr>
    </w:tbl>
    <w:bookmarkStart w:name="z614" w:id="565"/>
    <w:p>
      <w:pPr>
        <w:spacing w:after="0"/>
        <w:ind w:left="0"/>
        <w:jc w:val="left"/>
      </w:pPr>
      <w:r>
        <w:rPr>
          <w:rFonts w:ascii="Times New Roman"/>
          <w:b/>
          <w:i w:val="false"/>
          <w:color w:val="000000"/>
        </w:rPr>
        <w:t xml:space="preserve"> Әкімшілік деректер нысанын толтыру бойынша түсіндірме Соңғы 12 (он екі) айда күшіне енген сақтандыру (қайта сақтандыру) шарттары туралы есеп (индексі – 33 - I(R)O_M, кезеңділігі – тоқсан сайын)</w:t>
      </w:r>
    </w:p>
    <w:bookmarkEnd w:id="565"/>
    <w:bookmarkStart w:name="z615" w:id="566"/>
    <w:p>
      <w:pPr>
        <w:spacing w:after="0"/>
        <w:ind w:left="0"/>
        <w:jc w:val="left"/>
      </w:pPr>
      <w:r>
        <w:rPr>
          <w:rFonts w:ascii="Times New Roman"/>
          <w:b/>
          <w:i w:val="false"/>
          <w:color w:val="000000"/>
        </w:rPr>
        <w:t xml:space="preserve"> 1-тарау. Жалпы ережелер</w:t>
      </w:r>
    </w:p>
    <w:bookmarkEnd w:id="566"/>
    <w:bookmarkStart w:name="z616" w:id="567"/>
    <w:p>
      <w:pPr>
        <w:spacing w:after="0"/>
        <w:ind w:left="0"/>
        <w:jc w:val="both"/>
      </w:pPr>
      <w:r>
        <w:rPr>
          <w:rFonts w:ascii="Times New Roman"/>
          <w:b w:val="false"/>
          <w:i w:val="false"/>
          <w:color w:val="000000"/>
          <w:sz w:val="28"/>
        </w:rPr>
        <w:t>
      1. Осы түсіндірмеде "Соңғы 12 (он екі) айда күшіне енген сақтандыру (қайта сақтандыру) шарттары туралы есеп" әкімшілік деректер нысанын (бұдан әрі – Нысан) толтыру бойынша бірыңғай талаптар айқындалады.</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7" w:id="56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(бұдан әрі –Заң)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8" w:id="569"/>
    <w:p>
      <w:pPr>
        <w:spacing w:after="0"/>
        <w:ind w:left="0"/>
        <w:jc w:val="both"/>
      </w:pPr>
      <w:r>
        <w:rPr>
          <w:rFonts w:ascii="Times New Roman"/>
          <w:b w:val="false"/>
          <w:i w:val="false"/>
          <w:color w:val="000000"/>
          <w:sz w:val="28"/>
        </w:rPr>
        <w:t>
      3. Нысанды Қазақстан Респуликасының бейрезиден тсақтандыру (қайта сақтандыру) ұйымдарының филиалдары есепті кезеңнің соңындағы жағдай бойынша тоқсан сайын жасайды.</w:t>
      </w:r>
    </w:p>
    <w:bookmarkEnd w:id="569"/>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619" w:id="57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70"/>
    <w:bookmarkStart w:name="z620" w:id="571"/>
    <w:p>
      <w:pPr>
        <w:spacing w:after="0"/>
        <w:ind w:left="0"/>
        <w:jc w:val="left"/>
      </w:pPr>
      <w:r>
        <w:rPr>
          <w:rFonts w:ascii="Times New Roman"/>
          <w:b/>
          <w:i w:val="false"/>
          <w:color w:val="000000"/>
        </w:rPr>
        <w:t xml:space="preserve"> 2-тарау. Нысанды толтыру бойынша түсіндірме</w:t>
      </w:r>
    </w:p>
    <w:bookmarkEnd w:id="571"/>
    <w:bookmarkStart w:name="z621" w:id="572"/>
    <w:p>
      <w:pPr>
        <w:spacing w:after="0"/>
        <w:ind w:left="0"/>
        <w:jc w:val="both"/>
      </w:pPr>
      <w:r>
        <w:rPr>
          <w:rFonts w:ascii="Times New Roman"/>
          <w:b w:val="false"/>
          <w:i w:val="false"/>
          <w:color w:val="000000"/>
          <w:sz w:val="28"/>
        </w:rPr>
        <w:t>
      5. Нысанда есепті күннің алдындағы соңғы 12 (он екі) айда күшіне енген сақтандыру (қайта сақтандыру) шарттары және барлық қосымша келісімдер бойынша ақпарат көрсетіледі.</w:t>
      </w:r>
    </w:p>
    <w:bookmarkEnd w:id="572"/>
    <w:bookmarkStart w:name="z622" w:id="573"/>
    <w:p>
      <w:pPr>
        <w:spacing w:after="0"/>
        <w:ind w:left="0"/>
        <w:jc w:val="both"/>
      </w:pPr>
      <w:r>
        <w:rPr>
          <w:rFonts w:ascii="Times New Roman"/>
          <w:b w:val="false"/>
          <w:i w:val="false"/>
          <w:color w:val="000000"/>
          <w:sz w:val="28"/>
        </w:rPr>
        <w:t xml:space="preserve">
      6. 2-бағандағы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міндетті түрлерін реттейтін заңдарына сәйкес толық көрсетіледі.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3" w:id="574"/>
    <w:p>
      <w:pPr>
        <w:spacing w:after="0"/>
        <w:ind w:left="0"/>
        <w:jc w:val="both"/>
      </w:pPr>
      <w:r>
        <w:rPr>
          <w:rFonts w:ascii="Times New Roman"/>
          <w:b w:val="false"/>
          <w:i w:val="false"/>
          <w:color w:val="000000"/>
          <w:sz w:val="28"/>
        </w:rPr>
        <w:t>
      7. Негізгі сақтандыру (қайта сақтандыру) шарттары бойынша ақпарат қосымша келісімдердің түзетулері ескерілмей көрсетіледі.</w:t>
      </w:r>
    </w:p>
    <w:bookmarkEnd w:id="574"/>
    <w:bookmarkStart w:name="z624" w:id="575"/>
    <w:p>
      <w:pPr>
        <w:spacing w:after="0"/>
        <w:ind w:left="0"/>
        <w:jc w:val="both"/>
      </w:pPr>
      <w:r>
        <w:rPr>
          <w:rFonts w:ascii="Times New Roman"/>
          <w:b w:val="false"/>
          <w:i w:val="false"/>
          <w:color w:val="000000"/>
          <w:sz w:val="28"/>
        </w:rPr>
        <w:t>
      8. Бірнеше қосымша келісім болған жағдайда, әрбір қосымша келісім бойынша ақпарат жеке жолда көрсетіледі.</w:t>
      </w:r>
    </w:p>
    <w:bookmarkEnd w:id="575"/>
    <w:bookmarkStart w:name="z625" w:id="576"/>
    <w:p>
      <w:pPr>
        <w:spacing w:after="0"/>
        <w:ind w:left="0"/>
        <w:jc w:val="both"/>
      </w:pPr>
      <w:r>
        <w:rPr>
          <w:rFonts w:ascii="Times New Roman"/>
          <w:b w:val="false"/>
          <w:i w:val="false"/>
          <w:color w:val="000000"/>
          <w:sz w:val="28"/>
        </w:rPr>
        <w:t>
      9.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7, 8, 9, 10 және 11-бағандарда көрсетілген сақтандыру шарты бойынша ақпарат әрбір жолда көрсетілуі тиіс.</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6" w:id="577"/>
    <w:p>
      <w:pPr>
        <w:spacing w:after="0"/>
        <w:ind w:left="0"/>
        <w:jc w:val="both"/>
      </w:pPr>
      <w:r>
        <w:rPr>
          <w:rFonts w:ascii="Times New Roman"/>
          <w:b w:val="false"/>
          <w:i w:val="false"/>
          <w:color w:val="000000"/>
          <w:sz w:val="28"/>
        </w:rPr>
        <w:t>
      10. Мәліметтер жоқ болғанда, Нысан нөлдік қалдықтармен ұсынылады.</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31-қосымша</w:t>
            </w:r>
          </w:p>
        </w:tc>
      </w:tr>
    </w:tbl>
    <w:bookmarkStart w:name="z628" w:id="578"/>
    <w:p>
      <w:pPr>
        <w:spacing w:after="0"/>
        <w:ind w:left="0"/>
        <w:jc w:val="left"/>
      </w:pPr>
      <w:r>
        <w:rPr>
          <w:rFonts w:ascii="Times New Roman"/>
          <w:b/>
          <w:i w:val="false"/>
          <w:color w:val="000000"/>
        </w:rPr>
        <w:t xml:space="preserve"> Әкімшілік деректерді жинауға арналған нысан</w:t>
      </w:r>
    </w:p>
    <w:bookmarkEnd w:id="57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629" w:id="579"/>
    <w:p>
      <w:pPr>
        <w:spacing w:after="0"/>
        <w:ind w:left="0"/>
        <w:jc w:val="left"/>
      </w:pPr>
      <w:r>
        <w:rPr>
          <w:rFonts w:ascii="Times New Roman"/>
          <w:b/>
          <w:i w:val="false"/>
          <w:color w:val="000000"/>
        </w:rPr>
        <w:t xml:space="preserve"> Болжамды төлемдер құны бойынша есеп</w:t>
      </w:r>
    </w:p>
    <w:bookmarkEnd w:id="579"/>
    <w:p>
      <w:pPr>
        <w:spacing w:after="0"/>
        <w:ind w:left="0"/>
        <w:jc w:val="both"/>
      </w:pPr>
      <w:r>
        <w:rPr>
          <w:rFonts w:ascii="Times New Roman"/>
          <w:b w:val="false"/>
          <w:i w:val="false"/>
          <w:color w:val="000000"/>
          <w:sz w:val="28"/>
        </w:rPr>
        <w:t>
      Әкімшілік деректер нысанының индексі: 34 -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туған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басталу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аяқталу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(еңбек ету кезіндегі мертігу және (немесе) кәсіптік ауру)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белгіленген кәсіптік еңбекке қабілеттілігінен айырылу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күніне кәсіптік еңбекке қабілеттілігінен айырылу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ұзартылғандар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болжамды басталу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болжамды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күніне орташа айлық жалақының (кірістің)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мөлшерлеме,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сыйлықақысынан шығыстар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төлемінен шығыстар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аннуитеттік төлемнің күтілетін мөлшері,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шартының соңғы ұзартылған күніне әлеуметтік төлемнің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өрескел абайсыздығы кезіндегі кінәсінің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толық мәлімделмеген зиян резерві,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орын алған, бірақ толық мәлімделмеген зиян резервіндегі үлесі,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Болжамды төлемдер құны </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631" w:id="580"/>
    <w:p>
      <w:pPr>
        <w:spacing w:after="0"/>
        <w:ind w:left="0"/>
        <w:jc w:val="left"/>
      </w:pPr>
      <w:r>
        <w:rPr>
          <w:rFonts w:ascii="Times New Roman"/>
          <w:b/>
          <w:i w:val="false"/>
          <w:color w:val="000000"/>
        </w:rPr>
        <w:t xml:space="preserve"> Әкімшілік деректер нысанын толтыру бойынша түсіндірме Болжамды төлемдер құны бойынша есеп (индексі – 34 - I(R)O_M, кезеңділігі – тоқсан сайын)</w:t>
      </w:r>
    </w:p>
    <w:bookmarkEnd w:id="580"/>
    <w:bookmarkStart w:name="z632" w:id="581"/>
    <w:p>
      <w:pPr>
        <w:spacing w:after="0"/>
        <w:ind w:left="0"/>
        <w:jc w:val="left"/>
      </w:pPr>
      <w:r>
        <w:rPr>
          <w:rFonts w:ascii="Times New Roman"/>
          <w:b/>
          <w:i w:val="false"/>
          <w:color w:val="000000"/>
        </w:rPr>
        <w:t xml:space="preserve"> 1-тарау. Жалпы ережелер</w:t>
      </w:r>
    </w:p>
    <w:bookmarkEnd w:id="581"/>
    <w:bookmarkStart w:name="z633" w:id="582"/>
    <w:p>
      <w:pPr>
        <w:spacing w:after="0"/>
        <w:ind w:left="0"/>
        <w:jc w:val="both"/>
      </w:pPr>
      <w:r>
        <w:rPr>
          <w:rFonts w:ascii="Times New Roman"/>
          <w:b w:val="false"/>
          <w:i w:val="false"/>
          <w:color w:val="000000"/>
          <w:sz w:val="28"/>
        </w:rPr>
        <w:t>
      1. Осы түсіндірмеде "Болжамды төлемдер құны бойынша есеп" әкімшілік деректер нысанын (бұдан әрі – Нысан) толтыру бойынша бірыңғай талаптар айқындалады.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4" w:id="58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5" w:id="584"/>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Респуликасының бейрезидент-сақтандыру (қайта сақтандыру) ұйымдарының филиалдары есепті кезеңнің соңындағы жағдай бойынша тоқсан сайын жасайды.</w:t>
      </w:r>
    </w:p>
    <w:bookmarkEnd w:id="584"/>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636" w:id="58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85"/>
    <w:bookmarkStart w:name="z637" w:id="586"/>
    <w:p>
      <w:pPr>
        <w:spacing w:after="0"/>
        <w:ind w:left="0"/>
        <w:jc w:val="left"/>
      </w:pPr>
      <w:r>
        <w:rPr>
          <w:rFonts w:ascii="Times New Roman"/>
          <w:b/>
          <w:i w:val="false"/>
          <w:color w:val="000000"/>
        </w:rPr>
        <w:t xml:space="preserve"> 2-тарау. Нысанды толтыру бойынша түсіндірме</w:t>
      </w:r>
    </w:p>
    <w:bookmarkEnd w:id="586"/>
    <w:bookmarkStart w:name="z638" w:id="587"/>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әдiстемесiне және олардың құрылымына қойылатын талаптардың (бұдан әрі – Талаптар) 14-тармағына сәйкес актуарий есептеген қызметкер еңбек (қызметтік) міндеттерін атқарған кезде оны жазатайым оқиғалардан міндетті сақтандыру сыныбы бойынша және Талаптардың 16-тармағына сәйкес актуарий есептеген жазатайым оқиға нәтижесінде өміріне және денсаулығына зиян келтірілген қызметкердің мүліктік мүддесі сақтандыру объектісі болып табылатын ерікті сақтандыру шарттары бойынша пайда алушының кәсіптік еңбекке қабілеттілігінен айырылу дәрежесінің қайта ұзартылуына (қайта куәландырылуына) байланысты болжамды төлемдер құнының сомалары бойынша ақпарат көрсетіледі.</w:t>
      </w:r>
    </w:p>
    <w:bookmarkEnd w:id="587"/>
    <w:bookmarkStart w:name="z639" w:id="588"/>
    <w:p>
      <w:pPr>
        <w:spacing w:after="0"/>
        <w:ind w:left="0"/>
        <w:jc w:val="both"/>
      </w:pPr>
      <w:r>
        <w:rPr>
          <w:rFonts w:ascii="Times New Roman"/>
          <w:b w:val="false"/>
          <w:i w:val="false"/>
          <w:color w:val="000000"/>
          <w:sz w:val="28"/>
        </w:rPr>
        <w:t>
      6. 5-баған Қазақстан Республикасының бейрезидент-сақтандыру (қайта сақтандыру) ұйымының филиалы қайта сақтандырушы ретінде болған кезде ғана толтырылуы тиіс.</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0" w:id="589"/>
    <w:p>
      <w:pPr>
        <w:spacing w:after="0"/>
        <w:ind w:left="0"/>
        <w:jc w:val="both"/>
      </w:pPr>
      <w:r>
        <w:rPr>
          <w:rFonts w:ascii="Times New Roman"/>
          <w:b w:val="false"/>
          <w:i w:val="false"/>
          <w:color w:val="000000"/>
          <w:sz w:val="28"/>
        </w:rPr>
        <w:t>
      7. 29-бағанда егер зардап шегушінің өзінің өрескел абайсыздығы шығынның туындауына немесе ұлғаюына себеп болған болса, жұмыс беруші кінәсінің дәрежесі көрсетіледі.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1" w:id="590"/>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сақтандырушы бойынша ақпарат 31, 32 және 33-бағандарда жеке жолда көрсетіледі, бұл ретте 3, 4, 6, 7, 8, 9, 10, 11, 12 және 13-бағандарда көрсетілген ақпарат әрбір жолда көрсетілуі тиіс.</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2" w:id="591"/>
    <w:p>
      <w:pPr>
        <w:spacing w:after="0"/>
        <w:ind w:left="0"/>
        <w:jc w:val="both"/>
      </w:pPr>
      <w:r>
        <w:rPr>
          <w:rFonts w:ascii="Times New Roman"/>
          <w:b w:val="false"/>
          <w:i w:val="false"/>
          <w:color w:val="000000"/>
          <w:sz w:val="28"/>
        </w:rPr>
        <w:t>
      9. 14-бағандағы ақпарат жұмыста мертігу салдарынан қызметкер қайтыс болған немесе оған кәсіптік еңбекке қабілеттілігінен айырылу дәрежесі белгіленген кезде жазатайым оқиға туралы актіде көрсетілген жазатайым оқиға болған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күніне сәйкес көрсетіледі.</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3" w:id="592"/>
    <w:p>
      <w:pPr>
        <w:spacing w:after="0"/>
        <w:ind w:left="0"/>
        <w:jc w:val="both"/>
      </w:pPr>
      <w:r>
        <w:rPr>
          <w:rFonts w:ascii="Times New Roman"/>
          <w:b w:val="false"/>
          <w:i w:val="false"/>
          <w:color w:val="000000"/>
          <w:sz w:val="28"/>
        </w:rPr>
        <w:t>
      10. 18-бағанда есеп күні кәсіптік еңбекке қабілеттіліктен айырылудың мерзімін ұзарту саны (ондай ақпарат бар болса) көрсетіледі.</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4" w:id="593"/>
    <w:p>
      <w:pPr>
        <w:spacing w:after="0"/>
        <w:ind w:left="0"/>
        <w:jc w:val="both"/>
      </w:pPr>
      <w:r>
        <w:rPr>
          <w:rFonts w:ascii="Times New Roman"/>
          <w:b w:val="false"/>
          <w:i w:val="false"/>
          <w:color w:val="000000"/>
          <w:sz w:val="28"/>
        </w:rPr>
        <w:t>
      11. Мәліметтер жоқ болғанда, Нысан нөлдік қалдықтармен ұсынылады.</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32-қосымша</w:t>
            </w:r>
          </w:p>
        </w:tc>
      </w:tr>
    </w:tbl>
    <w:bookmarkStart w:name="z646" w:id="594"/>
    <w:p>
      <w:pPr>
        <w:spacing w:after="0"/>
        <w:ind w:left="0"/>
        <w:jc w:val="left"/>
      </w:pPr>
      <w:r>
        <w:rPr>
          <w:rFonts w:ascii="Times New Roman"/>
          <w:b/>
          <w:i w:val="false"/>
          <w:color w:val="000000"/>
        </w:rPr>
        <w:t xml:space="preserve"> Әкімшілік деректерді жинауға арналған нысан</w:t>
      </w:r>
    </w:p>
    <w:bookmarkEnd w:id="594"/>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647" w:id="595"/>
    <w:p>
      <w:pPr>
        <w:spacing w:after="0"/>
        <w:ind w:left="0"/>
        <w:jc w:val="left"/>
      </w:pPr>
      <w:r>
        <w:rPr>
          <w:rFonts w:ascii="Times New Roman"/>
          <w:b/>
          <w:i w:val="false"/>
          <w:color w:val="000000"/>
        </w:rPr>
        <w:t xml:space="preserve"> Орын алған, бірақ мәлімделмеген шығындар резервін тізбекті саты әдісі бойынша инфляцияға түзетусіз есептеу туралы есеп </w:t>
      </w:r>
    </w:p>
    <w:bookmarkEnd w:id="595"/>
    <w:p>
      <w:pPr>
        <w:spacing w:after="0"/>
        <w:ind w:left="0"/>
        <w:jc w:val="both"/>
      </w:pPr>
      <w:r>
        <w:rPr>
          <w:rFonts w:ascii="Times New Roman"/>
          <w:b w:val="false"/>
          <w:i w:val="false"/>
          <w:color w:val="000000"/>
          <w:sz w:val="28"/>
        </w:rPr>
        <w:t>
      Әкімшілік деректер нысанының индексі: 35 -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 бойынша есепті күнгі шығындар кестесі сақтандыру сыныбы</w:t>
      </w:r>
    </w:p>
    <w:p>
      <w:pPr>
        <w:spacing w:after="0"/>
        <w:ind w:left="0"/>
        <w:jc w:val="both"/>
      </w:pPr>
      <w:r>
        <w:rPr>
          <w:rFonts w:ascii="Times New Roman"/>
          <w:b w:val="false"/>
          <w:i w:val="false"/>
          <w:color w:val="000000"/>
          <w:sz w:val="28"/>
        </w:rPr>
        <w:t>
      Шығындар кестесі _____________________ шығындар негізінде құрылды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_______________________ бойынша жинақталған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Шығындардың даму коэффициенттерінің кестесі g(j) ____________________________ Шығындардың даму әдісі (орташа арифметикалық, n-кезеңдер үшін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кезеңдер үшін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 бойынша болжамды жинақталған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болжамды жинақталуы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 бойынша шығындар резервінің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болжамды жинақталуы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 бойынша орын алған, бірақ мәлімделмеген шығындар резервінің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Мәлiмделген, бірақ реттелмеген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бiрақ мәлiмделмеген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 алған, бірақ </w:t>
            </w:r>
            <w:r>
              <w:br/>
            </w:r>
            <w:r>
              <w:rPr>
                <w:rFonts w:ascii="Times New Roman"/>
                <w:b w:val="false"/>
                <w:i w:val="false"/>
                <w:color w:val="000000"/>
                <w:sz w:val="20"/>
              </w:rPr>
              <w:t xml:space="preserve">мәлімделмеген шығындар </w:t>
            </w:r>
            <w:r>
              <w:br/>
            </w:r>
            <w:r>
              <w:rPr>
                <w:rFonts w:ascii="Times New Roman"/>
                <w:b w:val="false"/>
                <w:i w:val="false"/>
                <w:color w:val="000000"/>
                <w:sz w:val="20"/>
              </w:rPr>
              <w:t>резервін тізбекті саты</w:t>
            </w:r>
            <w:r>
              <w:br/>
            </w:r>
            <w:r>
              <w:rPr>
                <w:rFonts w:ascii="Times New Roman"/>
                <w:b w:val="false"/>
                <w:i w:val="false"/>
                <w:color w:val="000000"/>
                <w:sz w:val="20"/>
              </w:rPr>
              <w:t xml:space="preserve">әдісі бойынша инфляцияға </w:t>
            </w:r>
            <w:r>
              <w:br/>
            </w:r>
            <w:r>
              <w:rPr>
                <w:rFonts w:ascii="Times New Roman"/>
                <w:b w:val="false"/>
                <w:i w:val="false"/>
                <w:color w:val="000000"/>
                <w:sz w:val="20"/>
              </w:rPr>
              <w:t xml:space="preserve">түзетусіз есептеу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49" w:id="596"/>
    <w:p>
      <w:pPr>
        <w:spacing w:after="0"/>
        <w:ind w:left="0"/>
        <w:jc w:val="left"/>
      </w:pPr>
      <w:r>
        <w:rPr>
          <w:rFonts w:ascii="Times New Roman"/>
          <w:b/>
          <w:i w:val="false"/>
          <w:color w:val="000000"/>
        </w:rPr>
        <w:t xml:space="preserve"> Әкімшілік деректер нысанын толтыру бойынша түсіндірме Орын алған, бірақ мәлімделмеген шығындар резервін тізбекті саты әдісі бойынша инфляцияға түзетусіз есептеу туралы есеп (индексі – 35 - I(R)O_M, кезеңділігі – тоқсан сайын)</w:t>
      </w:r>
    </w:p>
    <w:bookmarkEnd w:id="596"/>
    <w:bookmarkStart w:name="z650" w:id="597"/>
    <w:p>
      <w:pPr>
        <w:spacing w:after="0"/>
        <w:ind w:left="0"/>
        <w:jc w:val="left"/>
      </w:pPr>
      <w:r>
        <w:rPr>
          <w:rFonts w:ascii="Times New Roman"/>
          <w:b/>
          <w:i w:val="false"/>
          <w:color w:val="000000"/>
        </w:rPr>
        <w:t xml:space="preserve"> 1-тарау. Жалпы ережелер</w:t>
      </w:r>
    </w:p>
    <w:bookmarkEnd w:id="597"/>
    <w:bookmarkStart w:name="z651" w:id="598"/>
    <w:p>
      <w:pPr>
        <w:spacing w:after="0"/>
        <w:ind w:left="0"/>
        <w:jc w:val="both"/>
      </w:pPr>
      <w:r>
        <w:rPr>
          <w:rFonts w:ascii="Times New Roman"/>
          <w:b w:val="false"/>
          <w:i w:val="false"/>
          <w:color w:val="000000"/>
          <w:sz w:val="28"/>
        </w:rPr>
        <w:t>
      1. Осы түсіндірмеде "Орын алған, бірақ мәлімделмеген шығындар резервін тізбекті саты әдісі бойынша инфляцияға түзетусіз есептеу туралы есеп" әкімшілік деректер нысанын (бұдан әрі – Нысан) толтыру бойынша бірыңғай талаптар айқындалады.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2" w:id="59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3" w:id="600"/>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ұйымдарының филиалдары тоқсан сайын, орын алған, бірақ мәлімделмеген шығындар резервінің есебі есепті кезеңнің соңындағы жағдай бойынша актуарлық әдістермен жүзеге асырылатын әр сақтандыру сыныбы бойынша жеке жасайды. Егер орын алған, бірақ мәлімделмеген шығындар резервінде қайта сақтандырушының үлесі қалыптасқан болса, Нысан сақтандыру сыныбы бойынша қайта сақтандырушының үлесі есепке алына отырып және қайта сақтандырушының үлесі есепке алынбастан орын алған, бірақ мәлімделмеген шығындар резервін есептеу үшін жеке жасалады.</w:t>
      </w:r>
    </w:p>
    <w:bookmarkEnd w:id="600"/>
    <w:p>
      <w:pPr>
        <w:spacing w:after="0"/>
        <w:ind w:left="0"/>
        <w:jc w:val="both"/>
      </w:pPr>
      <w:r>
        <w:rPr>
          <w:rFonts w:ascii="Times New Roman"/>
          <w:b w:val="false"/>
          <w:i w:val="false"/>
          <w:color w:val="000000"/>
          <w:sz w:val="28"/>
        </w:rPr>
        <w:t>
      Нысандағы деректер теңгемен көрсетіледі</w:t>
      </w:r>
    </w:p>
    <w:bookmarkStart w:name="z654" w:id="60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01"/>
    <w:bookmarkStart w:name="z655" w:id="602"/>
    <w:p>
      <w:pPr>
        <w:spacing w:after="0"/>
        <w:ind w:left="0"/>
        <w:jc w:val="left"/>
      </w:pPr>
      <w:r>
        <w:rPr>
          <w:rFonts w:ascii="Times New Roman"/>
          <w:b/>
          <w:i w:val="false"/>
          <w:color w:val="000000"/>
        </w:rPr>
        <w:t xml:space="preserve"> 2-тарау. Нысанды толтыру бойынша түсіндірме</w:t>
      </w:r>
    </w:p>
    <w:bookmarkEnd w:id="602"/>
    <w:bookmarkStart w:name="z656" w:id="603"/>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әдiстемесiне және олардың құрылымына қойылатын талаптардың 11-тармағының 1) тармақшасына сәйкес жүргізілген Тізбекті саты әдісі бойынша инфляцияға түзетусіз орын алған, бірақ мәлімделмеген шығындар резервін есептеу нәтижелері толтырылады. </w:t>
      </w:r>
    </w:p>
    <w:bookmarkEnd w:id="603"/>
    <w:bookmarkStart w:name="z657" w:id="604"/>
    <w:p>
      <w:pPr>
        <w:spacing w:after="0"/>
        <w:ind w:left="0"/>
        <w:jc w:val="both"/>
      </w:pPr>
      <w:r>
        <w:rPr>
          <w:rFonts w:ascii="Times New Roman"/>
          <w:b w:val="false"/>
          <w:i w:val="false"/>
          <w:color w:val="000000"/>
          <w:sz w:val="28"/>
        </w:rPr>
        <w:t>
      6. Есепті күнгі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bookmarkEnd w:id="604"/>
    <w:bookmarkStart w:name="z658" w:id="605"/>
    <w:p>
      <w:pPr>
        <w:spacing w:after="0"/>
        <w:ind w:left="0"/>
        <w:jc w:val="both"/>
      </w:pPr>
      <w:r>
        <w:rPr>
          <w:rFonts w:ascii="Times New Roman"/>
          <w:b w:val="false"/>
          <w:i w:val="false"/>
          <w:color w:val="000000"/>
          <w:sz w:val="28"/>
        </w:rPr>
        <w:t>
      7. Жинақталған шығындар кестесінде сақтандыру жағдайларының басталу кезеңдері бойынша топтастырылған төлемдердің (төленген шығындардың) немесе келтірілген шығындардың жиынтық шамалары көрсетіледі.</w:t>
      </w:r>
    </w:p>
    <w:bookmarkEnd w:id="605"/>
    <w:bookmarkStart w:name="z659" w:id="606"/>
    <w:p>
      <w:pPr>
        <w:spacing w:after="0"/>
        <w:ind w:left="0"/>
        <w:jc w:val="both"/>
      </w:pPr>
      <w:r>
        <w:rPr>
          <w:rFonts w:ascii="Times New Roman"/>
          <w:b w:val="false"/>
          <w:i w:val="false"/>
          <w:color w:val="000000"/>
          <w:sz w:val="28"/>
        </w:rPr>
        <w:t>
      8. Болжамды жинақталған шығындар кестесінде әрбір кезеңдегі төлемдердің немесе келтірілген шығындардың күтілетін шамасы көрсетіледі.</w:t>
      </w:r>
    </w:p>
    <w:bookmarkEnd w:id="606"/>
    <w:bookmarkStart w:name="z660" w:id="607"/>
    <w:p>
      <w:pPr>
        <w:spacing w:after="0"/>
        <w:ind w:left="0"/>
        <w:jc w:val="both"/>
      </w:pPr>
      <w:r>
        <w:rPr>
          <w:rFonts w:ascii="Times New Roman"/>
          <w:b w:val="false"/>
          <w:i w:val="false"/>
          <w:color w:val="000000"/>
          <w:sz w:val="28"/>
        </w:rPr>
        <w:t>
      9. Орын алған, бірақ мәлімделмеген шығын резервінің кестесінде:</w:t>
      </w:r>
    </w:p>
    <w:bookmarkEnd w:id="607"/>
    <w:p>
      <w:pPr>
        <w:spacing w:after="0"/>
        <w:ind w:left="0"/>
        <w:jc w:val="both"/>
      </w:pPr>
      <w:r>
        <w:rPr>
          <w:rFonts w:ascii="Times New Roman"/>
          <w:b w:val="false"/>
          <w:i w:val="false"/>
          <w:color w:val="000000"/>
          <w:sz w:val="28"/>
        </w:rPr>
        <w:t>
      "Кезеңдер бойынша шығын резерві" бағанында - тиісті кезеңдердегі шығын резервінің мәні;</w:t>
      </w:r>
    </w:p>
    <w:p>
      <w:pPr>
        <w:spacing w:after="0"/>
        <w:ind w:left="0"/>
        <w:jc w:val="both"/>
      </w:pPr>
      <w:r>
        <w:rPr>
          <w:rFonts w:ascii="Times New Roman"/>
          <w:b w:val="false"/>
          <w:i w:val="false"/>
          <w:color w:val="000000"/>
          <w:sz w:val="28"/>
        </w:rPr>
        <w:t>
      "Мәлiмделген, бірақ реттелмеген шығын" бағанында - тиісті кезеңдердегі мәлімделген шығын сомасы;</w:t>
      </w:r>
    </w:p>
    <w:p>
      <w:pPr>
        <w:spacing w:after="0"/>
        <w:ind w:left="0"/>
        <w:jc w:val="both"/>
      </w:pPr>
      <w:r>
        <w:rPr>
          <w:rFonts w:ascii="Times New Roman"/>
          <w:b w:val="false"/>
          <w:i w:val="false"/>
          <w:color w:val="000000"/>
          <w:sz w:val="28"/>
        </w:rPr>
        <w:t>
      "Орын алған, бiрақ мәлiмделмеген шығын" бағанында - тиісті кезеңдегі "Кезеңдер бойынша шығын резерві" және "Мәлiмделген, бірақ реттелмеген шығын" бағандары арасындағы айырмашылық көрсетіледі. Теріс айырмашылық болған кезде "Орын алған, бірақ мәлімделмеген шығын" бағанында 0 (нөл) мәні қабылданады;</w:t>
      </w:r>
    </w:p>
    <w:p>
      <w:pPr>
        <w:spacing w:after="0"/>
        <w:ind w:left="0"/>
        <w:jc w:val="both"/>
      </w:pPr>
      <w:r>
        <w:rPr>
          <w:rFonts w:ascii="Times New Roman"/>
          <w:b w:val="false"/>
          <w:i w:val="false"/>
          <w:color w:val="000000"/>
          <w:sz w:val="28"/>
        </w:rPr>
        <w:t>
      егер есеп төлемдерге негізделсе, онда орын алған, бірақ мәлімделмеген шығын резерві - орын алған, бірақ мәлімделмеген шығын резерві кестесінің 3-бағанында көрсетілген орын алған, бірақ мәлімделмеген шығын сомасы, егер есеп келтірілген шығынға негізделсе, онда орын алған, бiрақ мәлiмделмеген шығын резерві - кезеңдер бойынша шығын резервінің сомасы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33-қосымша</w:t>
            </w:r>
          </w:p>
        </w:tc>
      </w:tr>
    </w:tbl>
    <w:bookmarkStart w:name="z662" w:id="608"/>
    <w:p>
      <w:pPr>
        <w:spacing w:after="0"/>
        <w:ind w:left="0"/>
        <w:jc w:val="left"/>
      </w:pPr>
      <w:r>
        <w:rPr>
          <w:rFonts w:ascii="Times New Roman"/>
          <w:b/>
          <w:i w:val="false"/>
          <w:color w:val="000000"/>
        </w:rPr>
        <w:t xml:space="preserve"> Әкімшілік деректерді жинауға арналған нысан</w:t>
      </w:r>
    </w:p>
    <w:bookmarkEnd w:id="60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663" w:id="609"/>
    <w:p>
      <w:pPr>
        <w:spacing w:after="0"/>
        <w:ind w:left="0"/>
        <w:jc w:val="left"/>
      </w:pPr>
      <w:r>
        <w:rPr>
          <w:rFonts w:ascii="Times New Roman"/>
          <w:b/>
          <w:i w:val="false"/>
          <w:color w:val="000000"/>
        </w:rPr>
        <w:t xml:space="preserve"> Орын алған, бірақ мәлімделмеген шығындар резервін тізбекті саты әдісі бойынша инфляцияға түзетумен есептеу туралы есеп</w:t>
      </w:r>
    </w:p>
    <w:bookmarkEnd w:id="609"/>
    <w:p>
      <w:pPr>
        <w:spacing w:after="0"/>
        <w:ind w:left="0"/>
        <w:jc w:val="both"/>
      </w:pPr>
      <w:r>
        <w:rPr>
          <w:rFonts w:ascii="Times New Roman"/>
          <w:b w:val="false"/>
          <w:i w:val="false"/>
          <w:color w:val="000000"/>
          <w:sz w:val="28"/>
        </w:rPr>
        <w:t>
      Әкімшілік деректер нысанының индексі: 36 -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бойынша есепті күнге шығындар кестесі сақтандыру сыныбы</w:t>
      </w:r>
    </w:p>
    <w:p>
      <w:pPr>
        <w:spacing w:after="0"/>
        <w:ind w:left="0"/>
        <w:jc w:val="both"/>
      </w:pPr>
      <w:r>
        <w:rPr>
          <w:rFonts w:ascii="Times New Roman"/>
          <w:b w:val="false"/>
          <w:i w:val="false"/>
          <w:color w:val="000000"/>
          <w:sz w:val="28"/>
        </w:rPr>
        <w:t>
      Шығындар кестесі _____________________ шығындар негізінде құрылды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Әрбір өткен кезеңдегі инфляция бойынша ақпарат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инфляция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бойынша өткен кезеңдердегі инфляцияға түзетумен шығындар кестесі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 бойынша өткен кезеңдердегі инфляцияға түзетумен сақтандыру сыныбы жинақталған шығын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жинақталған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Шығындардың даму коэффициенттерінің кестесі g(j) ___________________________ Шығындардың даму әдісі (орташа арифметикалық, n-кезеңдер үшін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n-кезеңдер үшін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 бойынша өткен кезеңдердегі инфляцияға түзетумен сақтандыру сыныбы болжамды жинақталған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шығындардың болжамды жинақталуы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 бойынша өткен кезеңдердегі инфляцияға түзетумен сақтандыру сыныбы шығындар резервінің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шығындардың болжамды жинақталуы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түзетумен шығындар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бойынша орын алған, бірақ мәлімделмеген сақтандыру сыныбы шығындар резервінің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бiрақ мәлiмделмеген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 алған, бірақ</w:t>
            </w:r>
            <w:r>
              <w:br/>
            </w:r>
            <w:r>
              <w:rPr>
                <w:rFonts w:ascii="Times New Roman"/>
                <w:b w:val="false"/>
                <w:i w:val="false"/>
                <w:color w:val="000000"/>
                <w:sz w:val="20"/>
              </w:rPr>
              <w:t xml:space="preserve">мәлімделмеген шығындар </w:t>
            </w:r>
            <w:r>
              <w:br/>
            </w:r>
            <w:r>
              <w:rPr>
                <w:rFonts w:ascii="Times New Roman"/>
                <w:b w:val="false"/>
                <w:i w:val="false"/>
                <w:color w:val="000000"/>
                <w:sz w:val="20"/>
              </w:rPr>
              <w:t xml:space="preserve">резервін тізбекті саты әдісі </w:t>
            </w:r>
            <w:r>
              <w:br/>
            </w:r>
            <w:r>
              <w:rPr>
                <w:rFonts w:ascii="Times New Roman"/>
                <w:b w:val="false"/>
                <w:i w:val="false"/>
                <w:color w:val="000000"/>
                <w:sz w:val="20"/>
              </w:rPr>
              <w:t xml:space="preserve">бойынша инфляцияға түзетумен </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665" w:id="610"/>
    <w:p>
      <w:pPr>
        <w:spacing w:after="0"/>
        <w:ind w:left="0"/>
        <w:jc w:val="left"/>
      </w:pPr>
      <w:r>
        <w:rPr>
          <w:rFonts w:ascii="Times New Roman"/>
          <w:b/>
          <w:i w:val="false"/>
          <w:color w:val="000000"/>
        </w:rPr>
        <w:t xml:space="preserve"> Әкімшілік деректер нысанын толтыру бойынша түсіндірме Орын алған, бірақ мәлімделмеген шығындар резервін тізбекті саты әдісі бойынша инфляцияға түзетумен есептеу туралы есеп (индексі – 36-I(R)O_M, кезеңділігі – тоқсан сайын)</w:t>
      </w:r>
    </w:p>
    <w:bookmarkEnd w:id="610"/>
    <w:bookmarkStart w:name="z666" w:id="611"/>
    <w:p>
      <w:pPr>
        <w:spacing w:after="0"/>
        <w:ind w:left="0"/>
        <w:jc w:val="left"/>
      </w:pPr>
      <w:r>
        <w:rPr>
          <w:rFonts w:ascii="Times New Roman"/>
          <w:b/>
          <w:i w:val="false"/>
          <w:color w:val="000000"/>
        </w:rPr>
        <w:t xml:space="preserve"> 1-тарау. Жалпы ережелер</w:t>
      </w:r>
    </w:p>
    <w:bookmarkEnd w:id="611"/>
    <w:bookmarkStart w:name="z667" w:id="612"/>
    <w:p>
      <w:pPr>
        <w:spacing w:after="0"/>
        <w:ind w:left="0"/>
        <w:jc w:val="both"/>
      </w:pPr>
      <w:r>
        <w:rPr>
          <w:rFonts w:ascii="Times New Roman"/>
          <w:b w:val="false"/>
          <w:i w:val="false"/>
          <w:color w:val="000000"/>
          <w:sz w:val="28"/>
        </w:rPr>
        <w:t>
      1. Осы түсіндірмеде "Орын алған, бірақ мәлімделмеген шығындар резервін тізбекті саты әдісі бойынша инфляцияға түзетумен есептеу туралы есеп" әкімшілік деректер нысанын (бұдан әрі – Нысан) толтыру бойынша бірыңғай талаптар айқындалады.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8" w:id="61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9" w:id="614"/>
    <w:p>
      <w:pPr>
        <w:spacing w:after="0"/>
        <w:ind w:left="0"/>
        <w:jc w:val="both"/>
      </w:pPr>
      <w:r>
        <w:rPr>
          <w:rFonts w:ascii="Times New Roman"/>
          <w:b w:val="false"/>
          <w:i w:val="false"/>
          <w:color w:val="000000"/>
          <w:sz w:val="28"/>
        </w:rPr>
        <w:t>
      3. Нысанды Қазақстан Республикасының бейрезидент-сақтандыру (қайта сақтандыру) ұйымдарының филиалдары тоқсан сайын, орын алған, бірақ мәлімделмеген шығындар резервінің есебі есепті кезеңнің соңындағы жағдай бойынша актуарлық әдістермен жүзеге асырылатын әр сақтандыру сыныбы бойынша жеке жасайды. Егер орын алған, бірақ мәлімделмеген шығындар резервінде қайта сақтандырушының үлесі қалыптасқан болса, Нысан сақтандыру сыныбы бойынша қайта сақтандырушының үлесі есепке алына отырып және қайта сақтандырушының үлесі есепке алынбастан орын алған, бірақ мәлімделмеген шығындар резервін есептеу үшін жеке жасалады.</w:t>
      </w:r>
    </w:p>
    <w:bookmarkEnd w:id="614"/>
    <w:p>
      <w:pPr>
        <w:spacing w:after="0"/>
        <w:ind w:left="0"/>
        <w:jc w:val="both"/>
      </w:pPr>
      <w:r>
        <w:rPr>
          <w:rFonts w:ascii="Times New Roman"/>
          <w:b w:val="false"/>
          <w:i w:val="false"/>
          <w:color w:val="000000"/>
          <w:sz w:val="28"/>
        </w:rPr>
        <w:t xml:space="preserve">
      Нысандағы деректер теңгемен толтырылады. </w:t>
      </w:r>
    </w:p>
    <w:bookmarkStart w:name="z670" w:id="6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15"/>
    <w:bookmarkStart w:name="z671" w:id="616"/>
    <w:p>
      <w:pPr>
        <w:spacing w:after="0"/>
        <w:ind w:left="0"/>
        <w:jc w:val="left"/>
      </w:pPr>
      <w:r>
        <w:rPr>
          <w:rFonts w:ascii="Times New Roman"/>
          <w:b/>
          <w:i w:val="false"/>
          <w:color w:val="000000"/>
        </w:rPr>
        <w:t xml:space="preserve"> 2-тарау. Нысанды толтыру бойынша түсіндірме</w:t>
      </w:r>
    </w:p>
    <w:bookmarkEnd w:id="616"/>
    <w:bookmarkStart w:name="z672" w:id="617"/>
    <w:p>
      <w:pPr>
        <w:spacing w:after="0"/>
        <w:ind w:left="0"/>
        <w:jc w:val="both"/>
      </w:pPr>
      <w:r>
        <w:rPr>
          <w:rFonts w:ascii="Times New Roman"/>
          <w:b w:val="false"/>
          <w:i w:val="false"/>
          <w:color w:val="000000"/>
          <w:sz w:val="28"/>
        </w:rPr>
        <w:t xml:space="preserve">
      5. Нысанда Нормативтік құқықтық актілерді мемлекеттік тіркеу тізілімінде № 18290 болып тіркелген,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әдiстемесiне және олардың құрылымына қойылатын талаптардың 11-тармағының 2) тармақшасына сәйкес жүргізілген Тізбекті саты әдісі бойынша инфляцияға түзетумен орын алған, бірақ мәлімделмеген шығындар резервін есептеу нәтижелері толтырылады</w:t>
      </w:r>
    </w:p>
    <w:bookmarkEnd w:id="617"/>
    <w:bookmarkStart w:name="z673" w:id="618"/>
    <w:p>
      <w:pPr>
        <w:spacing w:after="0"/>
        <w:ind w:left="0"/>
        <w:jc w:val="both"/>
      </w:pPr>
      <w:r>
        <w:rPr>
          <w:rFonts w:ascii="Times New Roman"/>
          <w:b w:val="false"/>
          <w:i w:val="false"/>
          <w:color w:val="000000"/>
          <w:sz w:val="28"/>
        </w:rPr>
        <w:t>
      6. Есепті күнгі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bookmarkEnd w:id="618"/>
    <w:bookmarkStart w:name="z674" w:id="619"/>
    <w:p>
      <w:pPr>
        <w:spacing w:after="0"/>
        <w:ind w:left="0"/>
        <w:jc w:val="both"/>
      </w:pPr>
      <w:r>
        <w:rPr>
          <w:rFonts w:ascii="Times New Roman"/>
          <w:b w:val="false"/>
          <w:i w:val="false"/>
          <w:color w:val="000000"/>
          <w:sz w:val="28"/>
        </w:rPr>
        <w:t>
      7. Әрбір өткен кезеңдегін инфляция бойынша ақпарат кестесінде сақтандыру жағдайлары басталған кезең үшін инфляцияның ресми мәндерінің жинақталған мәндері көрсетіледі.</w:t>
      </w:r>
    </w:p>
    <w:bookmarkEnd w:id="619"/>
    <w:bookmarkStart w:name="z675" w:id="620"/>
    <w:p>
      <w:pPr>
        <w:spacing w:after="0"/>
        <w:ind w:left="0"/>
        <w:jc w:val="both"/>
      </w:pPr>
      <w:r>
        <w:rPr>
          <w:rFonts w:ascii="Times New Roman"/>
          <w:b w:val="false"/>
          <w:i w:val="false"/>
          <w:color w:val="000000"/>
          <w:sz w:val="28"/>
        </w:rPr>
        <w:t>
      8. Егер орын алған, бiрақ мәлiмделмеген шығын резерві кестесінде есеп төлемдерге негізделсе, онда орын алған, бірақ мәлімделмеген шығын резерві - орын алған, бірақ мәлімделмеген шығын резерві кестесінің 3-бағанында көрсетілген орын алған, бірақ мәлімделмеген шығын сомасы, егер есеп келтірілген шығынға негізделсе, онда орын алған, бiрақ мәлiмделмеген шығын резерві - бұл орын алған, бірақ мәлімделмеген шығын резерві кестесінің 1-бағанында көрсетілген кезеңдер бойынша шығын резервінің сомасы.</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6" w:id="621"/>
    <w:p>
      <w:pPr>
        <w:spacing w:after="0"/>
        <w:ind w:left="0"/>
        <w:jc w:val="both"/>
      </w:pPr>
      <w:r>
        <w:rPr>
          <w:rFonts w:ascii="Times New Roman"/>
          <w:b w:val="false"/>
          <w:i w:val="false"/>
          <w:color w:val="000000"/>
          <w:sz w:val="28"/>
        </w:rPr>
        <w:t>
      9. Орын алған, бiрақ мәлiмделмеген шығын резерві кестесінің "Орын алған, бiрақ мәлiмделмеген шығын" бағанында тиісті кезеңдегі "Кезеңдер бойынша шығын резерві" және "Мәлiмделген, бірақ реттелмеген шығын" бағандары арасындағы айырмашылық көрсетіледі. Теріс айырмашылық болған кезде "Орын алған, бірақ мәлімделмеген шығын" бағанында 0 (нөл) мәні қабылданады.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34-қосымша</w:t>
            </w:r>
          </w:p>
        </w:tc>
      </w:tr>
    </w:tbl>
    <w:bookmarkStart w:name="z678" w:id="622"/>
    <w:p>
      <w:pPr>
        <w:spacing w:after="0"/>
        <w:ind w:left="0"/>
        <w:jc w:val="left"/>
      </w:pPr>
      <w:r>
        <w:rPr>
          <w:rFonts w:ascii="Times New Roman"/>
          <w:b/>
          <w:i w:val="false"/>
          <w:color w:val="000000"/>
        </w:rPr>
        <w:t xml:space="preserve"> Әкімшілік деректерді жинауға арналған нысан</w:t>
      </w:r>
    </w:p>
    <w:bookmarkEnd w:id="62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679" w:id="623"/>
    <w:p>
      <w:pPr>
        <w:spacing w:after="0"/>
        <w:ind w:left="0"/>
        <w:jc w:val="left"/>
      </w:pPr>
      <w:r>
        <w:rPr>
          <w:rFonts w:ascii="Times New Roman"/>
          <w:b/>
          <w:i w:val="false"/>
          <w:color w:val="000000"/>
        </w:rPr>
        <w:t xml:space="preserve"> Орын алған, бiрақ мәлiмделмеген шығындар резервін Борнхьюттер-Фергюсон әдісімен есептеу туралы есеп</w:t>
      </w:r>
    </w:p>
    <w:bookmarkEnd w:id="623"/>
    <w:p>
      <w:pPr>
        <w:spacing w:after="0"/>
        <w:ind w:left="0"/>
        <w:jc w:val="both"/>
      </w:pPr>
      <w:r>
        <w:rPr>
          <w:rFonts w:ascii="Times New Roman"/>
          <w:b w:val="false"/>
          <w:i w:val="false"/>
          <w:color w:val="000000"/>
          <w:sz w:val="28"/>
        </w:rPr>
        <w:t>
      Әкімшілік деректер нысанының индексі: 37 -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 бойынша есепті күнгі шығындар кестесі сақтандыру сыныбы</w:t>
      </w:r>
    </w:p>
    <w:p>
      <w:pPr>
        <w:spacing w:after="0"/>
        <w:ind w:left="0"/>
        <w:jc w:val="both"/>
      </w:pPr>
      <w:r>
        <w:rPr>
          <w:rFonts w:ascii="Times New Roman"/>
          <w:b w:val="false"/>
          <w:i w:val="false"/>
          <w:color w:val="000000"/>
          <w:sz w:val="28"/>
        </w:rPr>
        <w:t>
      Шығындар кестесі ______________________ шығындар негізінде құрылды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_____________________ бойынша жинақталған шығындар кестесі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Зиянның даму коэффициенттерінің кестесі g(j) ____________________________ Зиянның даму әдісі (орташа арифметикалық, орташа n-кезеңдер үшін, орташа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орын 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даму факторлары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даму коэффициенті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n-кезеңдер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даму коэффициенті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даму факторлары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Полистер бойынша Шығындылық коэффициентін есептеу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 бойынша Шығындылық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 алған, бірақ мәлімделмеген зияндар резервінің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Шығындылық коэффициенті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түпкілікті зиян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есепті күнге төленбеген зиян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есепті күнге реттелмеген зиян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зиян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Мекенжайы_________________________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 алған, бірақ </w:t>
            </w:r>
            <w:r>
              <w:br/>
            </w:r>
            <w:r>
              <w:rPr>
                <w:rFonts w:ascii="Times New Roman"/>
                <w:b w:val="false"/>
                <w:i w:val="false"/>
                <w:color w:val="000000"/>
                <w:sz w:val="20"/>
              </w:rPr>
              <w:t xml:space="preserve">мәлімделмеген шығындар </w:t>
            </w:r>
            <w:r>
              <w:br/>
            </w:r>
            <w:r>
              <w:rPr>
                <w:rFonts w:ascii="Times New Roman"/>
                <w:b w:val="false"/>
                <w:i w:val="false"/>
                <w:color w:val="000000"/>
                <w:sz w:val="20"/>
              </w:rPr>
              <w:t>резервін Борнхьюттер-</w:t>
            </w:r>
            <w:r>
              <w:br/>
            </w:r>
            <w:r>
              <w:rPr>
                <w:rFonts w:ascii="Times New Roman"/>
                <w:b w:val="false"/>
                <w:i w:val="false"/>
                <w:color w:val="000000"/>
                <w:sz w:val="20"/>
              </w:rPr>
              <w:t>Фергюсон әдісімен есептеу</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681" w:id="624"/>
    <w:p>
      <w:pPr>
        <w:spacing w:after="0"/>
        <w:ind w:left="0"/>
        <w:jc w:val="left"/>
      </w:pPr>
      <w:r>
        <w:rPr>
          <w:rFonts w:ascii="Times New Roman"/>
          <w:b/>
          <w:i w:val="false"/>
          <w:color w:val="000000"/>
        </w:rPr>
        <w:t xml:space="preserve"> Әкімшілік деректер нысанын толтыру бойынша түсіндірме Орын алған, бірақ мәлімделмеген шығындар резервін Борнхьюттер-Фергюсон әдісімен есептеу туралы есеп (индексі – 37 - I(R)O_M, кезеңділігі - тоқсан сайын)</w:t>
      </w:r>
    </w:p>
    <w:bookmarkEnd w:id="624"/>
    <w:bookmarkStart w:name="z682" w:id="625"/>
    <w:p>
      <w:pPr>
        <w:spacing w:after="0"/>
        <w:ind w:left="0"/>
        <w:jc w:val="left"/>
      </w:pPr>
      <w:r>
        <w:rPr>
          <w:rFonts w:ascii="Times New Roman"/>
          <w:b/>
          <w:i w:val="false"/>
          <w:color w:val="000000"/>
        </w:rPr>
        <w:t xml:space="preserve"> 1-тарау. Жалпы ережелер</w:t>
      </w:r>
    </w:p>
    <w:bookmarkEnd w:id="625"/>
    <w:bookmarkStart w:name="z683" w:id="626"/>
    <w:p>
      <w:pPr>
        <w:spacing w:after="0"/>
        <w:ind w:left="0"/>
        <w:jc w:val="both"/>
      </w:pPr>
      <w:r>
        <w:rPr>
          <w:rFonts w:ascii="Times New Roman"/>
          <w:b w:val="false"/>
          <w:i w:val="false"/>
          <w:color w:val="000000"/>
          <w:sz w:val="28"/>
        </w:rPr>
        <w:t>
      1. Осы түсіндірмеде "Орын алған, бірақ мәлімделмеген шығындар резервін Борнхьюттер-Фергюсон әдісімен есептеу туралы есеп" әкімшілік деректер нысанын (бұдан әрі – Нысан) толтыру бойынша бірыңғай талаптар айқындалады.</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4" w:id="6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5" w:id="628"/>
    <w:p>
      <w:pPr>
        <w:spacing w:after="0"/>
        <w:ind w:left="0"/>
        <w:jc w:val="both"/>
      </w:pPr>
      <w:r>
        <w:rPr>
          <w:rFonts w:ascii="Times New Roman"/>
          <w:b w:val="false"/>
          <w:i w:val="false"/>
          <w:color w:val="000000"/>
          <w:sz w:val="28"/>
        </w:rPr>
        <w:t xml:space="preserve">
      3. Нысанды Қазақстан Республикасы бейрезидент-сақтандыру (қайта сақтандыру) ұйымдарының филиалдары орын алған, бірақ мәлімделмеген шығындар резервінің есебі есепті кезеңнің соңындағы жағдай бойынша актуарлық әдістермен жүзеге асырылатын сақтандырудың әрбір сыныбы бойынша жеке тоқсан сайын жасайды. Егер орын алған, бірақ мәлімделмеген шығындар резервінде қайта сақтандырушының үлесі қалыптасқан болса, сақтандыру сыныбы бойынша Нысан орын алған, бірақ мәлімделмеген шығындар резервін есептеу үшін қайта сақтандырушының үлесін ескере отырып және есепке алмай бөлек жасалады. </w:t>
      </w:r>
    </w:p>
    <w:bookmarkEnd w:id="628"/>
    <w:p>
      <w:pPr>
        <w:spacing w:after="0"/>
        <w:ind w:left="0"/>
        <w:jc w:val="both"/>
      </w:pPr>
      <w:r>
        <w:rPr>
          <w:rFonts w:ascii="Times New Roman"/>
          <w:b w:val="false"/>
          <w:i w:val="false"/>
          <w:color w:val="000000"/>
          <w:sz w:val="28"/>
        </w:rPr>
        <w:t>
      Нысандағы деректер теңгемен көрсетіледі.</w:t>
      </w:r>
    </w:p>
    <w:bookmarkStart w:name="z686" w:id="62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29"/>
    <w:bookmarkStart w:name="z687" w:id="630"/>
    <w:p>
      <w:pPr>
        <w:spacing w:after="0"/>
        <w:ind w:left="0"/>
        <w:jc w:val="left"/>
      </w:pPr>
      <w:r>
        <w:rPr>
          <w:rFonts w:ascii="Times New Roman"/>
          <w:b/>
          <w:i w:val="false"/>
          <w:color w:val="000000"/>
        </w:rPr>
        <w:t xml:space="preserve"> 2-тарау. Нысанды толтыру бойынша түсіндірме</w:t>
      </w:r>
    </w:p>
    <w:bookmarkEnd w:id="630"/>
    <w:bookmarkStart w:name="z688" w:id="631"/>
    <w:p>
      <w:pPr>
        <w:spacing w:after="0"/>
        <w:ind w:left="0"/>
        <w:jc w:val="both"/>
      </w:pPr>
      <w:r>
        <w:rPr>
          <w:rFonts w:ascii="Times New Roman"/>
          <w:b w:val="false"/>
          <w:i w:val="false"/>
          <w:color w:val="000000"/>
          <w:sz w:val="28"/>
        </w:rPr>
        <w:t xml:space="preserve">
      5. Нысанда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№13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18290 болып тіркелген, Сақтандыру резервтерін қалыптастыруға, есептеу әдiстемесiне олардың құрылымына қойылатын талаптардың 11-тармағының 3) тармақшасына сәйкес жасалған Борнхьюттер-Фергюсон әдісімен орын алған, бірақ мәлімделмеген шығындар резервін есептеу нәтижелері толтырылады.</w:t>
      </w:r>
    </w:p>
    <w:bookmarkEnd w:id="631"/>
    <w:bookmarkStart w:name="z689" w:id="632"/>
    <w:p>
      <w:pPr>
        <w:spacing w:after="0"/>
        <w:ind w:left="0"/>
        <w:jc w:val="both"/>
      </w:pPr>
      <w:r>
        <w:rPr>
          <w:rFonts w:ascii="Times New Roman"/>
          <w:b w:val="false"/>
          <w:i w:val="false"/>
          <w:color w:val="000000"/>
          <w:sz w:val="28"/>
        </w:rPr>
        <w:t>
      6. Есепті күндегі зиян кестесінде сақтандыру жағдайлары басталған кезеңдер бойынша топтастырылған төлемдер (төленген шығындар) немесе келтірілген шығындар көрсетіледі.</w:t>
      </w:r>
    </w:p>
    <w:bookmarkEnd w:id="632"/>
    <w:bookmarkStart w:name="z690" w:id="633"/>
    <w:p>
      <w:pPr>
        <w:spacing w:after="0"/>
        <w:ind w:left="0"/>
        <w:jc w:val="both"/>
      </w:pPr>
      <w:r>
        <w:rPr>
          <w:rFonts w:ascii="Times New Roman"/>
          <w:b w:val="false"/>
          <w:i w:val="false"/>
          <w:color w:val="000000"/>
          <w:sz w:val="28"/>
        </w:rPr>
        <w:t>
      7. Жинақталған шығындар кестесінде жиынтықты төлемдер (төленген шығындар) немесе сақтандыру жағдайлары басталған кезеңдер бойынша топтастырылған келтірілген шығындар көрсетіледі.</w:t>
      </w:r>
    </w:p>
    <w:bookmarkEnd w:id="633"/>
    <w:bookmarkStart w:name="z691" w:id="634"/>
    <w:p>
      <w:pPr>
        <w:spacing w:after="0"/>
        <w:ind w:left="0"/>
        <w:jc w:val="both"/>
      </w:pPr>
      <w:r>
        <w:rPr>
          <w:rFonts w:ascii="Times New Roman"/>
          <w:b w:val="false"/>
          <w:i w:val="false"/>
          <w:color w:val="000000"/>
          <w:sz w:val="28"/>
        </w:rPr>
        <w:t>
      8. Шығындылық коэффициентін есептеу кестесінде:</w:t>
      </w:r>
    </w:p>
    <w:bookmarkEnd w:id="634"/>
    <w:p>
      <w:pPr>
        <w:spacing w:after="0"/>
        <w:ind w:left="0"/>
        <w:jc w:val="both"/>
      </w:pPr>
      <w:r>
        <w:rPr>
          <w:rFonts w:ascii="Times New Roman"/>
          <w:b w:val="false"/>
          <w:i w:val="false"/>
          <w:color w:val="000000"/>
          <w:sz w:val="28"/>
        </w:rPr>
        <w:t>
      "Келтірілген шығын" бағанында сақтандыру жағдайлары басталу кезеңінің алдындағы қаржы жылы күшіне енген сақтандыру (қайта сақтандыру) шарттары бойынша шығынды реттеу шығысын қоса алғанда, есепті күнгі жағдай бойынша келтірілген шығынның мәндері көрсетіледі;</w:t>
      </w:r>
    </w:p>
    <w:p>
      <w:pPr>
        <w:spacing w:after="0"/>
        <w:ind w:left="0"/>
        <w:jc w:val="both"/>
      </w:pPr>
      <w:r>
        <w:rPr>
          <w:rFonts w:ascii="Times New Roman"/>
          <w:b w:val="false"/>
          <w:i w:val="false"/>
          <w:color w:val="000000"/>
          <w:sz w:val="28"/>
        </w:rPr>
        <w:t>
      "Еңбек сіңірілген сыйлықақылар" бағанында сақтандыру жағдайлары басталу кезеңінің алдындағы қаржы жылы күшіне енген сақтандыру (қайта сақтандыру) шарттары бойынша еңбек сіңірілген сыйлықақы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2" w:id="635"/>
    <w:p>
      <w:pPr>
        <w:spacing w:after="0"/>
        <w:ind w:left="0"/>
        <w:jc w:val="both"/>
      </w:pPr>
      <w:r>
        <w:rPr>
          <w:rFonts w:ascii="Times New Roman"/>
          <w:b w:val="false"/>
          <w:i w:val="false"/>
          <w:color w:val="000000"/>
          <w:sz w:val="28"/>
        </w:rPr>
        <w:t>
      9. Орын алған, бірақ мәлімделмеген шығын резерві кестесінде:</w:t>
      </w:r>
    </w:p>
    <w:bookmarkEnd w:id="635"/>
    <w:p>
      <w:pPr>
        <w:spacing w:after="0"/>
        <w:ind w:left="0"/>
        <w:jc w:val="both"/>
      </w:pPr>
      <w:r>
        <w:rPr>
          <w:rFonts w:ascii="Times New Roman"/>
          <w:b w:val="false"/>
          <w:i w:val="false"/>
          <w:color w:val="000000"/>
          <w:sz w:val="28"/>
        </w:rPr>
        <w:t>
      "Еңбек сіңірілген сыйлықақылар" бағанында - сақтандыру ұйымының тиісті кезеңіндегі еңбек сіңірілген сыйлықақысы;</w:t>
      </w:r>
    </w:p>
    <w:p>
      <w:pPr>
        <w:spacing w:after="0"/>
        <w:ind w:left="0"/>
        <w:jc w:val="both"/>
      </w:pPr>
      <w:r>
        <w:rPr>
          <w:rFonts w:ascii="Times New Roman"/>
          <w:b w:val="false"/>
          <w:i w:val="false"/>
          <w:color w:val="000000"/>
          <w:sz w:val="28"/>
        </w:rPr>
        <w:t>
      "U шығындылық коэффициенті" бағанында - осы Нысанның полистері бойынша шығындылық коэффициентін есептеу кестесіне сәйкес полистер бойынша шығындылық коэффициенттерінің орташа мәнінен кем емес мөлшерді құрайтын шығындылық коэффициентінің мәні;</w:t>
      </w:r>
    </w:p>
    <w:p>
      <w:pPr>
        <w:spacing w:after="0"/>
        <w:ind w:left="0"/>
        <w:jc w:val="both"/>
      </w:pPr>
      <w:r>
        <w:rPr>
          <w:rFonts w:ascii="Times New Roman"/>
          <w:b w:val="false"/>
          <w:i w:val="false"/>
          <w:color w:val="000000"/>
          <w:sz w:val="28"/>
        </w:rPr>
        <w:t>
      "Кешігу факторлары h(j)" бағанында - осы Нысанның коэффициенттер кестесінде көрсетілген h(j) кешігу факторларының мәні;</w:t>
      </w:r>
    </w:p>
    <w:p>
      <w:pPr>
        <w:spacing w:after="0"/>
        <w:ind w:left="0"/>
        <w:jc w:val="both"/>
      </w:pPr>
      <w:r>
        <w:rPr>
          <w:rFonts w:ascii="Times New Roman"/>
          <w:b w:val="false"/>
          <w:i w:val="false"/>
          <w:color w:val="000000"/>
          <w:sz w:val="28"/>
        </w:rPr>
        <w:t>
      егер Борнхьютер-Фергюсон әдісінің есептеуі төлемдерге негізделген болса, онда орын алған, бірақ мәлімделмеген шығын резерві - орын алған, бірақ мәлімделмеген шығын сомасы (осы Нысанның орын алған, бірақ мәлімделмеген шығын резерві кестесінің 7-бағаны), егер есептеу келтірілген шығынға негізделген болса, онда орын алған, бірақ мәлімделмеген шығын резерві - орын алған, бірақ есепті күні төленбеген шығын (осы Нысанның орын алған, бірақ мәлімделмеген шығын резерві кестесінің 5-бағаны);</w:t>
      </w:r>
    </w:p>
    <w:p>
      <w:pPr>
        <w:spacing w:after="0"/>
        <w:ind w:left="0"/>
        <w:jc w:val="both"/>
      </w:pPr>
      <w:r>
        <w:rPr>
          <w:rFonts w:ascii="Times New Roman"/>
          <w:b w:val="false"/>
          <w:i w:val="false"/>
          <w:color w:val="000000"/>
          <w:sz w:val="28"/>
        </w:rPr>
        <w:t>
      "Орын алған, бірақ мәлімделмеген шығын" бағанында - тиісті кезеңдегі "R(і) орын алған, бірақ есепті күні төленбеген шығын" және "Мәлімделген, бірақ есепті күні реттелмеген шығын" бағандары арасындағы айырма көрсетіледі. "Орын алған, бірақ мәлімделмеген шығын" бағанында теріс айырма болған кезде, 0 (нөл) мәні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3" w:id="636"/>
    <w:p>
      <w:pPr>
        <w:spacing w:after="0"/>
        <w:ind w:left="0"/>
        <w:jc w:val="both"/>
      </w:pPr>
      <w:r>
        <w:rPr>
          <w:rFonts w:ascii="Times New Roman"/>
          <w:b w:val="false"/>
          <w:i w:val="false"/>
          <w:color w:val="000000"/>
          <w:sz w:val="28"/>
        </w:rPr>
        <w:t>
      10. Қайта сақтандырушының үлесін шегере отырып, орын алған, бірақ мәлімделмеген шығын резервін есептегенде:</w:t>
      </w:r>
    </w:p>
    <w:bookmarkEnd w:id="636"/>
    <w:p>
      <w:pPr>
        <w:spacing w:after="0"/>
        <w:ind w:left="0"/>
        <w:jc w:val="both"/>
      </w:pPr>
      <w:r>
        <w:rPr>
          <w:rFonts w:ascii="Times New Roman"/>
          <w:b w:val="false"/>
          <w:i w:val="false"/>
          <w:color w:val="000000"/>
          <w:sz w:val="28"/>
        </w:rPr>
        <w:t>
      "Еңбек сіңірілген сыйлықақылар" бағанында тиісті кезеңіндегі қайта сақтандырушының үлесін шегере отырып, еңбек сіңірілген сыйлықақының мәні көрсетіледі;</w:t>
      </w:r>
    </w:p>
    <w:p>
      <w:pPr>
        <w:spacing w:after="0"/>
        <w:ind w:left="0"/>
        <w:jc w:val="both"/>
      </w:pPr>
      <w:r>
        <w:rPr>
          <w:rFonts w:ascii="Times New Roman"/>
          <w:b w:val="false"/>
          <w:i w:val="false"/>
          <w:color w:val="000000"/>
          <w:sz w:val="28"/>
        </w:rPr>
        <w:t>
      "Кешігу факторлары h(j)" бағанында қайта сақтандырушының үлесін шегере отырып, осы Нысанның Коэффициенттер кестесінде көрсетілген h(j) кешігу факторларының мәні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35-қосымша</w:t>
            </w:r>
          </w:p>
        </w:tc>
      </w:tr>
    </w:tbl>
    <w:bookmarkStart w:name="z695" w:id="637"/>
    <w:p>
      <w:pPr>
        <w:spacing w:after="0"/>
        <w:ind w:left="0"/>
        <w:jc w:val="left"/>
      </w:pPr>
      <w:r>
        <w:rPr>
          <w:rFonts w:ascii="Times New Roman"/>
          <w:b/>
          <w:i w:val="false"/>
          <w:color w:val="000000"/>
        </w:rPr>
        <w:t xml:space="preserve"> Әкімшілік деректерді жинауға арналған нысан</w:t>
      </w:r>
    </w:p>
    <w:bookmarkEnd w:id="637"/>
    <w:p>
      <w:pPr>
        <w:spacing w:after="0"/>
        <w:ind w:left="0"/>
        <w:jc w:val="both"/>
      </w:pPr>
      <w:r>
        <w:rPr>
          <w:rFonts w:ascii="Times New Roman"/>
          <w:b w:val="false"/>
          <w:i w:val="false"/>
          <w:color w:val="000000"/>
          <w:sz w:val="28"/>
        </w:rPr>
        <w:t xml:space="preserve">
      Ұсынылады: Қазақстан Республикасы Ұлттық Банкіне </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bookmarkStart w:name="z696" w:id="638"/>
    <w:p>
      <w:pPr>
        <w:spacing w:after="0"/>
        <w:ind w:left="0"/>
        <w:jc w:val="left"/>
      </w:pPr>
      <w:r>
        <w:rPr>
          <w:rFonts w:ascii="Times New Roman"/>
          <w:b/>
          <w:i w:val="false"/>
          <w:color w:val="000000"/>
        </w:rPr>
        <w:t xml:space="preserve"> Экономикалық қызмет түрлері бойынша сақтандыру сыйлықақыларын және сақтандыру төлемдерін сыныптау туралы есеп</w:t>
      </w:r>
    </w:p>
    <w:bookmarkEnd w:id="638"/>
    <w:p>
      <w:pPr>
        <w:spacing w:after="0"/>
        <w:ind w:left="0"/>
        <w:jc w:val="both"/>
      </w:pPr>
      <w:r>
        <w:rPr>
          <w:rFonts w:ascii="Times New Roman"/>
          <w:b w:val="false"/>
          <w:i w:val="false"/>
          <w:color w:val="000000"/>
          <w:sz w:val="28"/>
        </w:rPr>
        <w:t>
      Әкімшілік деректер нысанының индексі: 26 -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 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 аулау және осы салаларда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өруге арналған материалдардан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 және жазылған ақпарат тасымалдағыштарды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және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ыстық су беру және ауаны кондиционерлеу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жинау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бойынша қызмет және қалдықтарды жою саласындағы басқа да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және оларды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бөлшек сауда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тасымалдау қызметі және құбырмен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тұруды ұйымдастыру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шығару, дыбыс жазу және музыкалық туындыларды шығару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жасау және телерадио хабарларын тарату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және сақтандыру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етуді қоспағанда қаржылық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қамсыздандырудан басқа, сақтандыру, қайта сақтандыру және зейнетақымен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және сақтандыру қызметтерін ұсыну бойынша қосалқы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конъюктурасын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 брондау және ілеспе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қызметті қолдауға бағытталған кеңселік әкімшілік және қосалқы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ете отырып,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қызметі және мәдениет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(ұйымдар)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тұтыну заттарын және тұрмыстық тауарларды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шаруашылығы қызметі; өзі тұтыну үшін тауарлар мен қызметтер өндіретін үй шаруашылықтары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ұйымдардың және органдардың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 Мекенжайы _________________________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Экономикалық қызмет түрлері</w:t>
            </w:r>
            <w:r>
              <w:br/>
            </w:r>
            <w:r>
              <w:rPr>
                <w:rFonts w:ascii="Times New Roman"/>
                <w:b w:val="false"/>
                <w:i w:val="false"/>
                <w:color w:val="000000"/>
                <w:sz w:val="20"/>
              </w:rPr>
              <w:t>бойынша сақтандыру</w:t>
            </w:r>
            <w:r>
              <w:br/>
            </w:r>
            <w:r>
              <w:rPr>
                <w:rFonts w:ascii="Times New Roman"/>
                <w:b w:val="false"/>
                <w:i w:val="false"/>
                <w:color w:val="000000"/>
                <w:sz w:val="20"/>
              </w:rPr>
              <w:t>сыйлықақыларын және</w:t>
            </w:r>
            <w:r>
              <w:br/>
            </w:r>
            <w:r>
              <w:rPr>
                <w:rFonts w:ascii="Times New Roman"/>
                <w:b w:val="false"/>
                <w:i w:val="false"/>
                <w:color w:val="000000"/>
                <w:sz w:val="20"/>
              </w:rPr>
              <w:t>сақтандыру төлемдерін</w:t>
            </w:r>
            <w:r>
              <w:br/>
            </w:r>
            <w:r>
              <w:rPr>
                <w:rFonts w:ascii="Times New Roman"/>
                <w:b w:val="false"/>
                <w:i w:val="false"/>
                <w:color w:val="000000"/>
                <w:sz w:val="20"/>
              </w:rPr>
              <w:t xml:space="preserve">сыныптау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98" w:id="639"/>
    <w:p>
      <w:pPr>
        <w:spacing w:after="0"/>
        <w:ind w:left="0"/>
        <w:jc w:val="left"/>
      </w:pPr>
      <w:r>
        <w:rPr>
          <w:rFonts w:ascii="Times New Roman"/>
          <w:b/>
          <w:i w:val="false"/>
          <w:color w:val="000000"/>
        </w:rPr>
        <w:t xml:space="preserve"> Әкімшілік деректер нысанын толтыру бойынша түсіндірме Экономикалық қызмет түрлері бойынша сақтандыру сыйлықақыларын және сақтандыру төлемдерін сыныптау туралы есеп (индексі – 26 - I(R)O_M, кезеңділігі – жыл сайын)</w:t>
      </w:r>
    </w:p>
    <w:bookmarkEnd w:id="639"/>
    <w:bookmarkStart w:name="z699" w:id="640"/>
    <w:p>
      <w:pPr>
        <w:spacing w:after="0"/>
        <w:ind w:left="0"/>
        <w:jc w:val="left"/>
      </w:pPr>
      <w:r>
        <w:rPr>
          <w:rFonts w:ascii="Times New Roman"/>
          <w:b/>
          <w:i w:val="false"/>
          <w:color w:val="000000"/>
        </w:rPr>
        <w:t xml:space="preserve"> 1-тарау. Жалпы ережелер</w:t>
      </w:r>
    </w:p>
    <w:bookmarkEnd w:id="640"/>
    <w:bookmarkStart w:name="z700" w:id="641"/>
    <w:p>
      <w:pPr>
        <w:spacing w:after="0"/>
        <w:ind w:left="0"/>
        <w:jc w:val="both"/>
      </w:pPr>
      <w:r>
        <w:rPr>
          <w:rFonts w:ascii="Times New Roman"/>
          <w:b w:val="false"/>
          <w:i w:val="false"/>
          <w:color w:val="000000"/>
          <w:sz w:val="28"/>
        </w:rPr>
        <w:t>
      1. Осы түсіндірмеде "Экономикалық қызмет түрлері бойынша сақтандыру сыйлықақыларын және сақтандыру төлемдерін сыныптау туралы есеп" әкімшілік деректер нысанын (бұдан әрі – Нысан) толтыру бойынша бірыңғай талаптар айқындалады.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1" w:id="64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2" w:id="643"/>
    <w:p>
      <w:pPr>
        <w:spacing w:after="0"/>
        <w:ind w:left="0"/>
        <w:jc w:val="both"/>
      </w:pPr>
      <w:r>
        <w:rPr>
          <w:rFonts w:ascii="Times New Roman"/>
          <w:b w:val="false"/>
          <w:i w:val="false"/>
          <w:color w:val="000000"/>
          <w:sz w:val="28"/>
        </w:rPr>
        <w:t>
      3. Нысанды Қазақстан Республикасының бейрезидент сақтандыру (қайта сақтандыру) ұйымдарының филиалдары есепті кезеңнің соңындағы жағдай бойынша жыл сайын жасайды.</w:t>
      </w:r>
    </w:p>
    <w:bookmarkEnd w:id="643"/>
    <w:p>
      <w:pPr>
        <w:spacing w:after="0"/>
        <w:ind w:left="0"/>
        <w:jc w:val="both"/>
      </w:pPr>
      <w:r>
        <w:rPr>
          <w:rFonts w:ascii="Times New Roman"/>
          <w:b w:val="false"/>
          <w:i w:val="false"/>
          <w:color w:val="000000"/>
          <w:sz w:val="28"/>
        </w:rPr>
        <w:t>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703" w:id="64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44"/>
    <w:bookmarkStart w:name="z704" w:id="645"/>
    <w:p>
      <w:pPr>
        <w:spacing w:after="0"/>
        <w:ind w:left="0"/>
        <w:jc w:val="left"/>
      </w:pPr>
      <w:r>
        <w:rPr>
          <w:rFonts w:ascii="Times New Roman"/>
          <w:b/>
          <w:i w:val="false"/>
          <w:color w:val="000000"/>
        </w:rPr>
        <w:t xml:space="preserve"> 2-тарау. Нысанды толтыру бойынша түсіндірме</w:t>
      </w:r>
    </w:p>
    <w:bookmarkEnd w:id="645"/>
    <w:bookmarkStart w:name="z705" w:id="646"/>
    <w:p>
      <w:pPr>
        <w:spacing w:after="0"/>
        <w:ind w:left="0"/>
        <w:jc w:val="both"/>
      </w:pPr>
      <w:r>
        <w:rPr>
          <w:rFonts w:ascii="Times New Roman"/>
          <w:b w:val="false"/>
          <w:i w:val="false"/>
          <w:color w:val="000000"/>
          <w:sz w:val="28"/>
        </w:rPr>
        <w:t>
      5. Нысанда ҚР ҰЖ 03-2019 Экономикалық қызмет түрлерінің жалпы жіктеуішіне сәйкес экономикалық қызмет түрлерінің атауы пайдаланылады.</w:t>
      </w:r>
    </w:p>
    <w:bookmarkEnd w:id="646"/>
    <w:bookmarkStart w:name="z706" w:id="647"/>
    <w:p>
      <w:pPr>
        <w:spacing w:after="0"/>
        <w:ind w:left="0"/>
        <w:jc w:val="both"/>
      </w:pPr>
      <w:r>
        <w:rPr>
          <w:rFonts w:ascii="Times New Roman"/>
          <w:b w:val="false"/>
          <w:i w:val="false"/>
          <w:color w:val="000000"/>
          <w:sz w:val="28"/>
        </w:rPr>
        <w:t>
      6. Нысанда сақтандыру (қайта сақтандыру) шарттарын бұзуға байланысты шығыстарды шегергендегі сақтандыру сыйлықақылары және тікелей сақтандыру шарттары бойынша есепті кезеңнің басынан бастап жүзеге асырылған сақтандыру төлемдері көрсетіледі.</w:t>
      </w:r>
    </w:p>
    <w:bookmarkEnd w:id="647"/>
    <w:bookmarkStart w:name="z707" w:id="648"/>
    <w:p>
      <w:pPr>
        <w:spacing w:after="0"/>
        <w:ind w:left="0"/>
        <w:jc w:val="both"/>
      </w:pPr>
      <w:r>
        <w:rPr>
          <w:rFonts w:ascii="Times New Roman"/>
          <w:b w:val="false"/>
          <w:i w:val="false"/>
          <w:color w:val="000000"/>
          <w:sz w:val="28"/>
        </w:rPr>
        <w:t>
      7. Сақтандыру сыйлықақылары мен сақтандыру төлемдері сақтанушының экономикалық қызметінің негізгі түрі бойынша сыныпталады.</w:t>
      </w:r>
    </w:p>
    <w:bookmarkEnd w:id="648"/>
    <w:bookmarkStart w:name="z708" w:id="649"/>
    <w:p>
      <w:pPr>
        <w:spacing w:after="0"/>
        <w:ind w:left="0"/>
        <w:jc w:val="both"/>
      </w:pPr>
      <w:r>
        <w:rPr>
          <w:rFonts w:ascii="Times New Roman"/>
          <w:b w:val="false"/>
          <w:i w:val="false"/>
          <w:color w:val="000000"/>
          <w:sz w:val="28"/>
        </w:rPr>
        <w:t>
      8. 3-бағанда сақтандыру сыйлықақыларының жиынтық сомасы, сақтандыру сыйлықақылары мен мемлекеттің сыйлықақысы туралы есептің 30-бағанында көрсетілген сақтандыру (қайта сақтандыру) шарттарын бұзуға байланысты шығысты шегергенде, сақтандыру сыйлықақылары мен мемлекеттің сыйлықақысы туралы есептің 4-бағанында көрсетілген сақтандыру шарттары бойынша қабылданған сақтандыру сыйлықақыларының сомасына сәйкес келеді.</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09" w:id="650"/>
    <w:p>
      <w:pPr>
        <w:spacing w:after="0"/>
        <w:ind w:left="0"/>
        <w:jc w:val="both"/>
      </w:pPr>
      <w:r>
        <w:rPr>
          <w:rFonts w:ascii="Times New Roman"/>
          <w:b w:val="false"/>
          <w:i w:val="false"/>
          <w:color w:val="000000"/>
          <w:sz w:val="28"/>
        </w:rPr>
        <w:t>
      9. 4-бағандағы сақтандыру төлемдерінің жиынтық сомасы сақтандыру төлемдері туралы есепті қайта сақтандыруға қабылданған шарттар бойынша жүзеге асырылған сақтандыру төлемдерін шегергендегі сақтандыру төлемдерінің сомасына сәйкес болады.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0" w:id="651"/>
    <w:p>
      <w:pPr>
        <w:spacing w:after="0"/>
        <w:ind w:left="0"/>
        <w:jc w:val="both"/>
      </w:pPr>
      <w:r>
        <w:rPr>
          <w:rFonts w:ascii="Times New Roman"/>
          <w:b w:val="false"/>
          <w:i w:val="false"/>
          <w:color w:val="000000"/>
          <w:sz w:val="28"/>
        </w:rPr>
        <w:t>
      10. Мәліметтер жоқ болғанда, Нысан нөлдік қалдықтармен ұсынылады.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36-қосымша</w:t>
            </w:r>
          </w:p>
        </w:tc>
      </w:tr>
    </w:tbl>
    <w:bookmarkStart w:name="z712" w:id="652"/>
    <w:p>
      <w:pPr>
        <w:spacing w:after="0"/>
        <w:ind w:left="0"/>
        <w:jc w:val="left"/>
      </w:pPr>
      <w:r>
        <w:rPr>
          <w:rFonts w:ascii="Times New Roman"/>
          <w:b/>
          <w:i w:val="false"/>
          <w:color w:val="000000"/>
        </w:rPr>
        <w:t xml:space="preserve"> Әкімшілік деректерді жинауға арналған нысан</w:t>
      </w:r>
    </w:p>
    <w:bookmarkEnd w:id="652"/>
    <w:p>
      <w:pPr>
        <w:spacing w:after="0"/>
        <w:ind w:left="0"/>
        <w:jc w:val="both"/>
      </w:pPr>
      <w:r>
        <w:rPr>
          <w:rFonts w:ascii="Times New Roman"/>
          <w:b w:val="false"/>
          <w:i w:val="false"/>
          <w:color w:val="ff0000"/>
          <w:sz w:val="28"/>
        </w:rPr>
        <w:t xml:space="preserve">
      Ескерту. 36-қосымша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51" w:id="653"/>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653"/>
    <w:p>
      <w:pPr>
        <w:spacing w:after="0"/>
        <w:ind w:left="0"/>
        <w:jc w:val="both"/>
      </w:pPr>
      <w:r>
        <w:rPr>
          <w:rFonts w:ascii="Times New Roman"/>
          <w:b w:val="false"/>
          <w:i w:val="false"/>
          <w:color w:val="000000"/>
          <w:sz w:val="28"/>
        </w:rPr>
        <w:t>
      Әкімшілік деректер нысанының индексі: 27 -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Ақпаратты ұсынатын тұлғалар тобы: Қазақстан Республикасының бейрезидент 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айдың 6 (алтыншы) жұмыс күнінен кешіктірмей, жыл сайын</w:t>
      </w:r>
    </w:p>
    <w:bookmarkStart w:name="z952" w:id="654"/>
    <w:p>
      <w:pPr>
        <w:spacing w:after="0"/>
        <w:ind w:left="0"/>
        <w:jc w:val="both"/>
      </w:pPr>
      <w:r>
        <w:rPr>
          <w:rFonts w:ascii="Times New Roman"/>
          <w:b w:val="false"/>
          <w:i w:val="false"/>
          <w:color w:val="000000"/>
          <w:sz w:val="28"/>
        </w:rPr>
        <w:t>
      Нысан</w:t>
      </w:r>
    </w:p>
    <w:bookmarkEnd w:id="654"/>
    <w:p>
      <w:pPr>
        <w:spacing w:after="0"/>
        <w:ind w:left="0"/>
        <w:jc w:val="both"/>
      </w:pPr>
      <w:r>
        <w:rPr>
          <w:rFonts w:ascii="Times New Roman"/>
          <w:b w:val="false"/>
          <w:i w:val="false"/>
          <w:color w:val="000000"/>
          <w:sz w:val="28"/>
        </w:rPr>
        <w:t>
      Кесте.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ерікті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қарызын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 </w:t>
      </w:r>
    </w:p>
    <w:p>
      <w:pPr>
        <w:spacing w:after="0"/>
        <w:ind w:left="0"/>
        <w:jc w:val="both"/>
      </w:pPr>
      <w:r>
        <w:rPr>
          <w:rFonts w:ascii="Times New Roman"/>
          <w:b w:val="false"/>
          <w:i w:val="false"/>
          <w:color w:val="000000"/>
          <w:sz w:val="28"/>
        </w:rPr>
        <w:t xml:space="preserve">
      Орындаушы 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бойынша сақтандыру</w:t>
            </w:r>
            <w:r>
              <w:br/>
            </w:r>
            <w:r>
              <w:rPr>
                <w:rFonts w:ascii="Times New Roman"/>
                <w:b w:val="false"/>
                <w:i w:val="false"/>
                <w:color w:val="000000"/>
                <w:sz w:val="20"/>
              </w:rPr>
              <w:t>шарттары бойынша қабылданған</w:t>
            </w:r>
            <w:r>
              <w:br/>
            </w:r>
            <w:r>
              <w:rPr>
                <w:rFonts w:ascii="Times New Roman"/>
                <w:b w:val="false"/>
                <w:i w:val="false"/>
                <w:color w:val="000000"/>
                <w:sz w:val="20"/>
              </w:rPr>
              <w:t>және жүзеге асырылған сақтандыру</w:t>
            </w:r>
            <w:r>
              <w:br/>
            </w:r>
            <w:r>
              <w:rPr>
                <w:rFonts w:ascii="Times New Roman"/>
                <w:b w:val="false"/>
                <w:i w:val="false"/>
                <w:color w:val="000000"/>
                <w:sz w:val="20"/>
              </w:rPr>
              <w:t>сыйлықақылары мен сақтандыру</w:t>
            </w:r>
            <w:r>
              <w:br/>
            </w:r>
            <w:r>
              <w:rPr>
                <w:rFonts w:ascii="Times New Roman"/>
                <w:b w:val="false"/>
                <w:i w:val="false"/>
                <w:color w:val="000000"/>
                <w:sz w:val="20"/>
              </w:rPr>
              <w:t>төлемдері туралы есеп нысанына</w:t>
            </w:r>
            <w:r>
              <w:br/>
            </w:r>
            <w:r>
              <w:rPr>
                <w:rFonts w:ascii="Times New Roman"/>
                <w:b w:val="false"/>
                <w:i w:val="false"/>
                <w:color w:val="000000"/>
                <w:sz w:val="20"/>
              </w:rPr>
              <w:t>қосымша</w:t>
            </w:r>
          </w:p>
        </w:tc>
      </w:tr>
    </w:tbl>
    <w:bookmarkStart w:name="z954" w:id="655"/>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r>
        <w:br/>
      </w:r>
      <w:r>
        <w:rPr>
          <w:rFonts w:ascii="Times New Roman"/>
          <w:b/>
          <w:i w:val="false"/>
          <w:color w:val="000000"/>
        </w:rPr>
        <w:t>(индексі – 27 - I(R)O_M, кезеңділігі – жыл сайын) әкімшілік деректер нысанын толтыру бойынша түсіндірме</w:t>
      </w:r>
    </w:p>
    <w:bookmarkEnd w:id="655"/>
    <w:bookmarkStart w:name="z955" w:id="656"/>
    <w:p>
      <w:pPr>
        <w:spacing w:after="0"/>
        <w:ind w:left="0"/>
        <w:jc w:val="left"/>
      </w:pPr>
      <w:r>
        <w:rPr>
          <w:rFonts w:ascii="Times New Roman"/>
          <w:b/>
          <w:i w:val="false"/>
          <w:color w:val="000000"/>
        </w:rPr>
        <w:t xml:space="preserve"> 1-тарау. Жалпы ережелер</w:t>
      </w:r>
    </w:p>
    <w:bookmarkEnd w:id="656"/>
    <w:bookmarkStart w:name="z956" w:id="657"/>
    <w:p>
      <w:pPr>
        <w:spacing w:after="0"/>
        <w:ind w:left="0"/>
        <w:jc w:val="both"/>
      </w:pPr>
      <w:r>
        <w:rPr>
          <w:rFonts w:ascii="Times New Roman"/>
          <w:b w:val="false"/>
          <w:i w:val="false"/>
          <w:color w:val="000000"/>
          <w:sz w:val="28"/>
        </w:rPr>
        <w:t xml:space="preserve">
      1. Осы түсіндірмеде (бұдан әрі – Түсіндірме)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 нысанын (бұдан әрі – Нысан) толтыру бойынша бірыңғай талаптар айқындалады. </w:t>
      </w:r>
    </w:p>
    <w:bookmarkEnd w:id="657"/>
    <w:bookmarkStart w:name="z957" w:id="6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58"/>
    <w:bookmarkStart w:name="z958" w:id="659"/>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659"/>
    <w:bookmarkStart w:name="z959" w:id="6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60"/>
    <w:bookmarkStart w:name="z960" w:id="661"/>
    <w:p>
      <w:pPr>
        <w:spacing w:after="0"/>
        <w:ind w:left="0"/>
        <w:jc w:val="left"/>
      </w:pPr>
      <w:r>
        <w:rPr>
          <w:rFonts w:ascii="Times New Roman"/>
          <w:b/>
          <w:i w:val="false"/>
          <w:color w:val="000000"/>
        </w:rPr>
        <w:t xml:space="preserve"> 2-тарау. Нысанды толтыру бойынша түсіндірме</w:t>
      </w:r>
    </w:p>
    <w:bookmarkEnd w:id="661"/>
    <w:bookmarkStart w:name="z961" w:id="662"/>
    <w:p>
      <w:pPr>
        <w:spacing w:after="0"/>
        <w:ind w:left="0"/>
        <w:jc w:val="both"/>
      </w:pPr>
      <w:r>
        <w:rPr>
          <w:rFonts w:ascii="Times New Roman"/>
          <w:b w:val="false"/>
          <w:i w:val="false"/>
          <w:color w:val="000000"/>
          <w:sz w:val="28"/>
        </w:rPr>
        <w:t>
      5. Нысанда сақтандыру шарттарын бұзуға байланысты шығысты шегергенде сақтандыру шарттары бойынша қабылданған сақтандыру сыйлықақыларының сомасы, сондай-ақ 3 және 4-бағандарға сәйкес (облыс немесе республикалық маңызы бар қала көрсетіледі) Қазақстан Республикасының әрбір өңірі бойынша қайта сақтандыруға қабылданған шарттар бойынша жүзеге асырылған сақтандыру төлемдерін шегергендегі сақтандыру төлемдерінің сомасы көрсетіледі.</w:t>
      </w:r>
    </w:p>
    <w:bookmarkEnd w:id="662"/>
    <w:bookmarkStart w:name="z962" w:id="663"/>
    <w:p>
      <w:pPr>
        <w:spacing w:after="0"/>
        <w:ind w:left="0"/>
        <w:jc w:val="both"/>
      </w:pPr>
      <w:r>
        <w:rPr>
          <w:rFonts w:ascii="Times New Roman"/>
          <w:b w:val="false"/>
          <w:i w:val="false"/>
          <w:color w:val="000000"/>
          <w:sz w:val="28"/>
        </w:rPr>
        <w:t>
      6. 5 және 6-бағандарда сақтандыру шарттары бойынша қабылданған сақтандыру сыйлықақыларының және тиісінше Қазақстан Республикасының барлық өңірлері бойынша сақтандыру шарттары бойынша сақтандыру төлемдерін жүзеге асыру бойынша шығыстардың жиынтық сомасы көрсетіледі.</w:t>
      </w:r>
    </w:p>
    <w:bookmarkEnd w:id="663"/>
    <w:bookmarkStart w:name="z963" w:id="664"/>
    <w:p>
      <w:pPr>
        <w:spacing w:after="0"/>
        <w:ind w:left="0"/>
        <w:jc w:val="both"/>
      </w:pPr>
      <w:r>
        <w:rPr>
          <w:rFonts w:ascii="Times New Roman"/>
          <w:b w:val="false"/>
          <w:i w:val="false"/>
          <w:color w:val="000000"/>
          <w:sz w:val="28"/>
        </w:rPr>
        <w:t>
      7. 5-бағандағы сақтандыру сыйлықақыларының жиынтық сомасы осы қаулының 16-қосымшасы Сақтандыру сыйлықақылары және мемлекет сыйлықақысы Кестесінің 20-бағанында көрсетілген сақтандыру шарттарын бұзуға байланысты шығыстарды шегергенде, осы қаулының 16-қосымшасы Сақтандыру сыйлықақылары және мемлекет сыйлықақысы Кестесінің 4-бағанында көрсетілген сақтандыру шарттары бойынша қабылданған сақтандыру сыйлықақыларының сомасына сәйкес келеді.</w:t>
      </w:r>
    </w:p>
    <w:bookmarkEnd w:id="664"/>
    <w:bookmarkStart w:name="z964" w:id="665"/>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сыныптау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жағдайына тікелей байланысты мүлік немесе адам түсініледі. Сондай-ақ сақтандыру объектісі бойынша тіркеу құжаттардың болуы немесе болмауы ескеріледі.</w:t>
      </w:r>
    </w:p>
    <w:bookmarkEnd w:id="665"/>
    <w:bookmarkStart w:name="z965" w:id="666"/>
    <w:p>
      <w:pPr>
        <w:spacing w:after="0"/>
        <w:ind w:left="0"/>
        <w:jc w:val="both"/>
      </w:pPr>
      <w:r>
        <w:rPr>
          <w:rFonts w:ascii="Times New Roman"/>
          <w:b w:val="false"/>
          <w:i w:val="false"/>
          <w:color w:val="000000"/>
          <w:sz w:val="28"/>
        </w:rPr>
        <w:t>
      9. Сақтандыру сыйлықақылары мен төлемдерін аумақтық белгісі бойынша жіктеу үшін мыналар ескеріледі:</w:t>
      </w:r>
    </w:p>
    <w:bookmarkEnd w:id="666"/>
    <w:p>
      <w:pPr>
        <w:spacing w:after="0"/>
        <w:ind w:left="0"/>
        <w:jc w:val="both"/>
      </w:pPr>
      <w:r>
        <w:rPr>
          <w:rFonts w:ascii="Times New Roman"/>
          <w:b w:val="false"/>
          <w:i w:val="false"/>
          <w:color w:val="000000"/>
          <w:sz w:val="28"/>
        </w:rPr>
        <w:t>
      1) жеке сақтандыру бойынша:</w:t>
      </w:r>
    </w:p>
    <w:p>
      <w:pPr>
        <w:spacing w:after="0"/>
        <w:ind w:left="0"/>
        <w:jc w:val="both"/>
      </w:pPr>
      <w:r>
        <w:rPr>
          <w:rFonts w:ascii="Times New Roman"/>
          <w:b w:val="false"/>
          <w:i w:val="false"/>
          <w:color w:val="000000"/>
          <w:sz w:val="28"/>
        </w:rPr>
        <w:t xml:space="preserve">
      сақтандыру сыйлықақылары бөлігінде – сақтанушының тұрғылықты жері (тіркелген) орны, заңды мекенжайы; </w:t>
      </w:r>
    </w:p>
    <w:p>
      <w:pPr>
        <w:spacing w:after="0"/>
        <w:ind w:left="0"/>
        <w:jc w:val="both"/>
      </w:pPr>
      <w:r>
        <w:rPr>
          <w:rFonts w:ascii="Times New Roman"/>
          <w:b w:val="false"/>
          <w:i w:val="false"/>
          <w:color w:val="000000"/>
          <w:sz w:val="28"/>
        </w:rPr>
        <w:t>
      сақтандыру төлемдері бөлігінде – сақтандырылушының тұрғылықты жері (тіркелген) орны, заңды мекенжайы;</w:t>
      </w:r>
    </w:p>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сақтанушының тіркеу орны;</w:t>
      </w:r>
    </w:p>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сақтанушының тіркеу орны;</w:t>
      </w:r>
    </w:p>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келтіруге байланысты адамның азаматтық құқықтық жауапкершілігін сақтандыруға байланысты сақтандыру түрлері түсініледі, оның ішінде осы адамның қызметкерлерінде де бар болса.</w:t>
      </w:r>
    </w:p>
    <w:p>
      <w:pPr>
        <w:spacing w:after="0"/>
        <w:ind w:left="0"/>
        <w:jc w:val="both"/>
      </w:pPr>
      <w:r>
        <w:rPr>
          <w:rFonts w:ascii="Times New Roman"/>
          <w:b w:val="false"/>
          <w:i w:val="false"/>
          <w:color w:val="000000"/>
          <w:sz w:val="28"/>
        </w:rPr>
        <w:t>
      Тіркелмейтін мүлікті сақтандырған кезде, сақтандыру сыйлықақысы мен төлемі сақтанушының тіркеу орнына сәйкес көрсетіледі.</w:t>
      </w:r>
    </w:p>
    <w:bookmarkStart w:name="z966" w:id="667"/>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bookmarkEnd w:id="667"/>
    <w:bookmarkStart w:name="z967" w:id="668"/>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болса, сыйлықақылар және (немесе) төлемдер сомасы көлік құралдарын Қазақстан Республикасында уақытша тіркеу орны бойынша көрсетіледі.</w:t>
      </w:r>
    </w:p>
    <w:bookmarkEnd w:id="668"/>
    <w:bookmarkStart w:name="z968" w:id="669"/>
    <w:p>
      <w:pPr>
        <w:spacing w:after="0"/>
        <w:ind w:left="0"/>
        <w:jc w:val="both"/>
      </w:pPr>
      <w:r>
        <w:rPr>
          <w:rFonts w:ascii="Times New Roman"/>
          <w:b w:val="false"/>
          <w:i w:val="false"/>
          <w:color w:val="000000"/>
          <w:sz w:val="28"/>
        </w:rPr>
        <w:t xml:space="preserve">
      12. 2.2-жолда аннуитеттік сақтандыру шарттары, оның ішінде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жасалған аннуитеттік сақтандыру шарттарын қоспағанда,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аннуитеті сақтандыру шарттары көрсетіледі.</w:t>
      </w:r>
    </w:p>
    <w:bookmarkEnd w:id="669"/>
    <w:bookmarkStart w:name="z969" w:id="670"/>
    <w:p>
      <w:pPr>
        <w:spacing w:after="0"/>
        <w:ind w:left="0"/>
        <w:jc w:val="both"/>
      </w:pPr>
      <w:r>
        <w:rPr>
          <w:rFonts w:ascii="Times New Roman"/>
          <w:b w:val="false"/>
          <w:i w:val="false"/>
          <w:color w:val="000000"/>
          <w:sz w:val="28"/>
        </w:rPr>
        <w:t xml:space="preserve">
      13. 2.4-жолда Қазақстан Республикасының Әлеуметтік кодексіне сәйкес жасалған зейнетақы аннуитеті шарттары көрсетіледі. </w:t>
      </w:r>
    </w:p>
    <w:bookmarkEnd w:id="670"/>
    <w:bookmarkStart w:name="z970" w:id="671"/>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37-қосымша</w:t>
            </w:r>
          </w:p>
        </w:tc>
      </w:tr>
    </w:tbl>
    <w:bookmarkStart w:name="z733" w:id="672"/>
    <w:p>
      <w:pPr>
        <w:spacing w:after="0"/>
        <w:ind w:left="0"/>
        <w:jc w:val="left"/>
      </w:pPr>
      <w:r>
        <w:rPr>
          <w:rFonts w:ascii="Times New Roman"/>
          <w:b/>
          <w:i w:val="false"/>
          <w:color w:val="000000"/>
        </w:rPr>
        <w:t xml:space="preserve"> Әкімшілік деректерді жинауға арналған нысан</w:t>
      </w:r>
    </w:p>
    <w:bookmarkEnd w:id="67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34" w:id="673"/>
    <w:p>
      <w:pPr>
        <w:spacing w:after="0"/>
        <w:ind w:left="0"/>
        <w:jc w:val="left"/>
      </w:pPr>
      <w:r>
        <w:rPr>
          <w:rFonts w:ascii="Times New Roman"/>
          <w:b/>
          <w:i w:val="false"/>
          <w:color w:val="000000"/>
        </w:rPr>
        <w:t xml:space="preserve"> Сақтанушыларға берілген қарыздар туралы есеп </w:t>
      </w:r>
    </w:p>
    <w:bookmarkEnd w:id="673"/>
    <w:p>
      <w:pPr>
        <w:spacing w:after="0"/>
        <w:ind w:left="0"/>
        <w:jc w:val="both"/>
      </w:pPr>
      <w:r>
        <w:rPr>
          <w:rFonts w:ascii="Times New Roman"/>
          <w:b w:val="false"/>
          <w:i w:val="false"/>
          <w:color w:val="000000"/>
          <w:sz w:val="28"/>
        </w:rPr>
        <w:t>
      Әкімшілік деректер нысанының индексі: 28 -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Сақтанушыларға берілген</w:t>
            </w:r>
            <w:r>
              <w:br/>
            </w:r>
            <w:r>
              <w:rPr>
                <w:rFonts w:ascii="Times New Roman"/>
                <w:b w:val="false"/>
                <w:i w:val="false"/>
                <w:color w:val="000000"/>
                <w:sz w:val="20"/>
              </w:rPr>
              <w:t>қарыздар туралы есеп нысанына</w:t>
            </w:r>
            <w:r>
              <w:br/>
            </w:r>
            <w:r>
              <w:rPr>
                <w:rFonts w:ascii="Times New Roman"/>
                <w:b w:val="false"/>
                <w:i w:val="false"/>
                <w:color w:val="000000"/>
                <w:sz w:val="20"/>
              </w:rPr>
              <w:t>қосымша</w:t>
            </w:r>
          </w:p>
        </w:tc>
      </w:tr>
    </w:tbl>
    <w:bookmarkStart w:name="z736" w:id="674"/>
    <w:p>
      <w:pPr>
        <w:spacing w:after="0"/>
        <w:ind w:left="0"/>
        <w:jc w:val="left"/>
      </w:pPr>
      <w:r>
        <w:rPr>
          <w:rFonts w:ascii="Times New Roman"/>
          <w:b/>
          <w:i w:val="false"/>
          <w:color w:val="000000"/>
        </w:rPr>
        <w:t xml:space="preserve"> Әкімшілік деректер нысанын толтыру бойынша түсіндірме Сақтанушыларға берілген қарыздар туралы есеп (индексі – 28 - I(R)O_M, кезеңділігі – жыл сайын)</w:t>
      </w:r>
    </w:p>
    <w:bookmarkEnd w:id="674"/>
    <w:bookmarkStart w:name="z737" w:id="675"/>
    <w:p>
      <w:pPr>
        <w:spacing w:after="0"/>
        <w:ind w:left="0"/>
        <w:jc w:val="left"/>
      </w:pPr>
      <w:r>
        <w:rPr>
          <w:rFonts w:ascii="Times New Roman"/>
          <w:b/>
          <w:i w:val="false"/>
          <w:color w:val="000000"/>
        </w:rPr>
        <w:t xml:space="preserve"> 1-тарау. Жалпы ережелер</w:t>
      </w:r>
    </w:p>
    <w:bookmarkEnd w:id="675"/>
    <w:bookmarkStart w:name="z738" w:id="676"/>
    <w:p>
      <w:pPr>
        <w:spacing w:after="0"/>
        <w:ind w:left="0"/>
        <w:jc w:val="both"/>
      </w:pPr>
      <w:r>
        <w:rPr>
          <w:rFonts w:ascii="Times New Roman"/>
          <w:b w:val="false"/>
          <w:i w:val="false"/>
          <w:color w:val="000000"/>
          <w:sz w:val="28"/>
        </w:rPr>
        <w:t>
      1. Осы түсіндірмеде "Сақтанушыларға берілген қарыздар туралы есеп" әкімшілік деректер нысанын (бұдан әрі – Нысан) толтыру бойынша бірыңғай талаптар айқындалады.</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9" w:id="6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0" w:id="678"/>
    <w:p>
      <w:pPr>
        <w:spacing w:after="0"/>
        <w:ind w:left="0"/>
        <w:jc w:val="both"/>
      </w:pPr>
      <w:r>
        <w:rPr>
          <w:rFonts w:ascii="Times New Roman"/>
          <w:b w:val="false"/>
          <w:i w:val="false"/>
          <w:color w:val="000000"/>
          <w:sz w:val="28"/>
        </w:rPr>
        <w:t>
      3. Нысанды "өмірді сақтандыру" саласы бойынша сақтандыру қызметін жүзеге асыратын Қазақстан Республикасы бейрезидент-сақтандыру (қайта сақтандыру) ұйымдарының филиалдары есепті кезеңнің соңындағы жағдай бойынша жыл сайын жасайды.</w:t>
      </w:r>
    </w:p>
    <w:bookmarkEnd w:id="678"/>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741" w:id="67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79"/>
    <w:bookmarkStart w:name="z742" w:id="680"/>
    <w:p>
      <w:pPr>
        <w:spacing w:after="0"/>
        <w:ind w:left="0"/>
        <w:jc w:val="left"/>
      </w:pPr>
      <w:r>
        <w:rPr>
          <w:rFonts w:ascii="Times New Roman"/>
          <w:b/>
          <w:i w:val="false"/>
          <w:color w:val="000000"/>
        </w:rPr>
        <w:t xml:space="preserve"> 2-тарау. Нысанды толтыру бойынша түсіндірме</w:t>
      </w:r>
    </w:p>
    <w:bookmarkEnd w:id="680"/>
    <w:bookmarkStart w:name="z743" w:id="681"/>
    <w:p>
      <w:pPr>
        <w:spacing w:after="0"/>
        <w:ind w:left="0"/>
        <w:jc w:val="both"/>
      </w:pPr>
      <w:r>
        <w:rPr>
          <w:rFonts w:ascii="Times New Roman"/>
          <w:b w:val="false"/>
          <w:i w:val="false"/>
          <w:color w:val="000000"/>
          <w:sz w:val="28"/>
        </w:rPr>
        <w:t>
      5. Нысанда сақтанушыларға "өмірді сақтандыру" саласы бойынша сақтандыру қызметін жүзеге асыратын Қазақстан Республикасы бейрезидент-сақтандыру (қайта сақтандыру) ұйымдары берген қарыздар туралы ақпарат көрсетіледі.</w:t>
      </w:r>
    </w:p>
    <w:bookmarkEnd w:id="681"/>
    <w:bookmarkStart w:name="z744" w:id="682"/>
    <w:p>
      <w:pPr>
        <w:spacing w:after="0"/>
        <w:ind w:left="0"/>
        <w:jc w:val="both"/>
      </w:pPr>
      <w:r>
        <w:rPr>
          <w:rFonts w:ascii="Times New Roman"/>
          <w:b w:val="false"/>
          <w:i w:val="false"/>
          <w:color w:val="000000"/>
          <w:sz w:val="28"/>
        </w:rPr>
        <w:t>
      6. Мәліметтер жоқ болғанда, Нысан нөлдік қалдықтармен ұсынылады.</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38-қосымша</w:t>
            </w:r>
          </w:p>
        </w:tc>
      </w:tr>
    </w:tbl>
    <w:bookmarkStart w:name="z746" w:id="683"/>
    <w:p>
      <w:pPr>
        <w:spacing w:after="0"/>
        <w:ind w:left="0"/>
        <w:jc w:val="left"/>
      </w:pPr>
      <w:r>
        <w:rPr>
          <w:rFonts w:ascii="Times New Roman"/>
          <w:b/>
          <w:i w:val="false"/>
          <w:color w:val="000000"/>
        </w:rPr>
        <w:t xml:space="preserve"> Әкімшілік деректерді жинауға арналған нысан</w:t>
      </w:r>
    </w:p>
    <w:bookmarkEnd w:id="68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47" w:id="684"/>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басшы қызметкерлеріне төленген кірістер туралы есеп</w:t>
      </w:r>
    </w:p>
    <w:bookmarkEnd w:id="684"/>
    <w:p>
      <w:pPr>
        <w:spacing w:after="0"/>
        <w:ind w:left="0"/>
        <w:jc w:val="both"/>
      </w:pPr>
      <w:r>
        <w:rPr>
          <w:rFonts w:ascii="Times New Roman"/>
          <w:b w:val="false"/>
          <w:i w:val="false"/>
          <w:color w:val="000000"/>
          <w:sz w:val="28"/>
        </w:rPr>
        <w:t>
      Әкімшілік деректер нысанының индексі: 29 -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 жылғы 1 қаңтардан бастап 31 желтоқсанға дейінгі кезең үшін</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аяқталғаннан кейін күнтізбелік 120 (жүз жиырма) күн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әкесінің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қызмет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сыйақының тіркелген және тіркелмеген сыйақы сомасына қатынасы,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19308 болып тіркелген "Банктің, сақтандыру (қайта сақтандыру) ұйымының, сақтандыру брокерінің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0"/>
              </w:rPr>
              <w:t>қаулысының</w:t>
            </w:r>
            <w:r>
              <w:rPr>
                <w:rFonts w:ascii="Times New Roman"/>
                <w:b w:val="false"/>
                <w:i w:val="false"/>
                <w:color w:val="000000"/>
                <w:sz w:val="20"/>
              </w:rPr>
              <w:t xml:space="preserve"> 4-тармағының 1) тармақшасында көзделген негіздер бойынша тіркелмеген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ұйымдары </w:t>
            </w:r>
            <w:r>
              <w:br/>
            </w:r>
            <w:r>
              <w:rPr>
                <w:rFonts w:ascii="Times New Roman"/>
                <w:b w:val="false"/>
                <w:i w:val="false"/>
                <w:color w:val="000000"/>
                <w:sz w:val="20"/>
              </w:rPr>
              <w:t xml:space="preserve">филиалдарының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басшы қызметкерлеріне </w:t>
            </w:r>
            <w:r>
              <w:br/>
            </w:r>
            <w:r>
              <w:rPr>
                <w:rFonts w:ascii="Times New Roman"/>
                <w:b w:val="false"/>
                <w:i w:val="false"/>
                <w:color w:val="000000"/>
                <w:sz w:val="20"/>
              </w:rPr>
              <w:t xml:space="preserve">төленген кірістер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49" w:id="685"/>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басшы қызметкерлеріне төленген кірістер туралы есеп (индексі – 29 - I(R)O_M, кезеңділігі – жыл сайын)</w:t>
      </w:r>
    </w:p>
    <w:bookmarkEnd w:id="685"/>
    <w:bookmarkStart w:name="z750" w:id="686"/>
    <w:p>
      <w:pPr>
        <w:spacing w:after="0"/>
        <w:ind w:left="0"/>
        <w:jc w:val="left"/>
      </w:pPr>
      <w:r>
        <w:rPr>
          <w:rFonts w:ascii="Times New Roman"/>
          <w:b/>
          <w:i w:val="false"/>
          <w:color w:val="000000"/>
        </w:rPr>
        <w:t xml:space="preserve"> 1-тарау. Жалпы ережелер</w:t>
      </w:r>
    </w:p>
    <w:bookmarkEnd w:id="686"/>
    <w:bookmarkStart w:name="z751" w:id="687"/>
    <w:p>
      <w:pPr>
        <w:spacing w:after="0"/>
        <w:ind w:left="0"/>
        <w:jc w:val="both"/>
      </w:pPr>
      <w:r>
        <w:rPr>
          <w:rFonts w:ascii="Times New Roman"/>
          <w:b w:val="false"/>
          <w:i w:val="false"/>
          <w:color w:val="000000"/>
          <w:sz w:val="28"/>
        </w:rPr>
        <w:t>
      1. Осы түсіндірмеде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басшы қызметкерлеріне төленген кірістер туралы есеп" әкімшілік деректер нысанын (бұдан әрі – Нысан) толтыру бойынша бірыңғай талаптар айқындалады.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2" w:id="68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34-бабының </w:t>
      </w:r>
      <w:r>
        <w:rPr>
          <w:rFonts w:ascii="Times New Roman"/>
          <w:b w:val="false"/>
          <w:i w:val="false"/>
          <w:color w:val="000000"/>
          <w:sz w:val="28"/>
        </w:rPr>
        <w:t>2-тармағына</w:t>
      </w:r>
      <w:r>
        <w:rPr>
          <w:rFonts w:ascii="Times New Roman"/>
          <w:b w:val="false"/>
          <w:i w:val="false"/>
          <w:color w:val="000000"/>
          <w:sz w:val="28"/>
        </w:rPr>
        <w:t xml:space="preserve">, 74-бабының 2-тармағына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3" w:id="689"/>
    <w:p>
      <w:pPr>
        <w:spacing w:after="0"/>
        <w:ind w:left="0"/>
        <w:jc w:val="both"/>
      </w:pPr>
      <w:r>
        <w:rPr>
          <w:rFonts w:ascii="Times New Roman"/>
          <w:b w:val="false"/>
          <w:i w:val="false"/>
          <w:color w:val="000000"/>
          <w:sz w:val="28"/>
        </w:rPr>
        <w:t>
      3. Нысанды Қазақстан Республикасы бейрезидент-сақтандыру (қайта сақтандыру) ұйымдарының филиалдары және Қазақстан Республикасы бейрезидент-сақтандыру брокерлерінің филиалдары жыл сайын жасайды.</w:t>
      </w:r>
    </w:p>
    <w:bookmarkEnd w:id="689"/>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754" w:id="69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90"/>
    <w:bookmarkStart w:name="z755" w:id="691"/>
    <w:p>
      <w:pPr>
        <w:spacing w:after="0"/>
        <w:ind w:left="0"/>
        <w:jc w:val="left"/>
      </w:pPr>
      <w:r>
        <w:rPr>
          <w:rFonts w:ascii="Times New Roman"/>
          <w:b/>
          <w:i w:val="false"/>
          <w:color w:val="000000"/>
        </w:rPr>
        <w:t xml:space="preserve"> 2-тарау. Нысанды толтыру бойынша түсіндірме</w:t>
      </w:r>
    </w:p>
    <w:bookmarkEnd w:id="691"/>
    <w:bookmarkStart w:name="z756" w:id="692"/>
    <w:p>
      <w:pPr>
        <w:spacing w:after="0"/>
        <w:ind w:left="0"/>
        <w:jc w:val="both"/>
      </w:pPr>
      <w:r>
        <w:rPr>
          <w:rFonts w:ascii="Times New Roman"/>
          <w:b w:val="false"/>
          <w:i w:val="false"/>
          <w:color w:val="000000"/>
          <w:sz w:val="28"/>
        </w:rPr>
        <w:t>
      5. 5-бағанда тіркелмеген сыйақының тіркелген және тіркелмеген сыйақы сомасына қатынасы көрсетіледі (пайызбен).</w:t>
      </w:r>
    </w:p>
    <w:bookmarkEnd w:id="692"/>
    <w:bookmarkStart w:name="z757" w:id="693"/>
    <w:p>
      <w:pPr>
        <w:spacing w:after="0"/>
        <w:ind w:left="0"/>
        <w:jc w:val="both"/>
      </w:pPr>
      <w:r>
        <w:rPr>
          <w:rFonts w:ascii="Times New Roman"/>
          <w:b w:val="false"/>
          <w:i w:val="false"/>
          <w:color w:val="000000"/>
          <w:sz w:val="28"/>
        </w:rPr>
        <w:t xml:space="preserve">
      6. 6-бағанда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 бейрезидент-банкі филиалының, Қазақстан Республикасы бейрезидент-сақтандыру (қайта сақтандыру) ұйымы филиалының, Қазақстан Республикасы бейрезидент-сақтандыру брокері филиалының басшы қызметкерлеріне еңбекақы төлеу, ақшалай сыйақылар, сондай-ақ материалдық көтермелеудің басқа да түрлерін есептеу жөніндегі ішкі саясатына қойылатын талаптарды белгілеу туралы" Қазақстан Республикасы Ұлттық Банкі Басқармасының 2012 жылғы 24 ақпандағы № 74 </w:t>
      </w:r>
      <w:r>
        <w:rPr>
          <w:rFonts w:ascii="Times New Roman"/>
          <w:b w:val="false"/>
          <w:i w:val="false"/>
          <w:color w:val="000000"/>
          <w:sz w:val="28"/>
        </w:rPr>
        <w:t>қаулысы</w:t>
      </w:r>
      <w:r>
        <w:rPr>
          <w:rFonts w:ascii="Times New Roman"/>
          <w:b w:val="false"/>
          <w:i w:val="false"/>
          <w:color w:val="000000"/>
          <w:sz w:val="28"/>
        </w:rPr>
        <w:t xml:space="preserve"> 4-тармағының 1) тармақшасында көзделген негіздер бойынша тіркелмеген сыйақыны төлемеу фактілерінің болуы көрсетіледі.</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8" w:id="694"/>
    <w:p>
      <w:pPr>
        <w:spacing w:after="0"/>
        <w:ind w:left="0"/>
        <w:jc w:val="both"/>
      </w:pPr>
      <w:r>
        <w:rPr>
          <w:rFonts w:ascii="Times New Roman"/>
          <w:b w:val="false"/>
          <w:i w:val="false"/>
          <w:color w:val="000000"/>
          <w:sz w:val="28"/>
        </w:rPr>
        <w:t>
      7. 7-бағанда "Жиынтығы" деген жол бойынша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басшы қызметкерлерінің тіркелген сыйақысының қорытынды мәндері көрсетіледі.</w:t>
      </w:r>
    </w:p>
    <w:bookmarkEnd w:id="694"/>
    <w:bookmarkStart w:name="z759" w:id="695"/>
    <w:p>
      <w:pPr>
        <w:spacing w:after="0"/>
        <w:ind w:left="0"/>
        <w:jc w:val="both"/>
      </w:pPr>
      <w:r>
        <w:rPr>
          <w:rFonts w:ascii="Times New Roman"/>
          <w:b w:val="false"/>
          <w:i w:val="false"/>
          <w:color w:val="000000"/>
          <w:sz w:val="28"/>
        </w:rPr>
        <w:t>
      8. 8 және 9-бағандарда "Жиынтығы" деген жол бойынша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басшы қызметкерлерінің төленген және тоқтатылған тіркелмеген сыйақысының қорытынды мәндері көрсетіледі.</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39-қосымша</w:t>
            </w:r>
          </w:p>
        </w:tc>
      </w:tr>
    </w:tbl>
    <w:bookmarkStart w:name="z761" w:id="696"/>
    <w:p>
      <w:pPr>
        <w:spacing w:after="0"/>
        <w:ind w:left="0"/>
        <w:jc w:val="left"/>
      </w:pPr>
      <w:r>
        <w:rPr>
          <w:rFonts w:ascii="Times New Roman"/>
          <w:b/>
          <w:i w:val="false"/>
          <w:color w:val="000000"/>
        </w:rPr>
        <w:t xml:space="preserve"> Әкімшілік деректерді жинауға арналған нысан</w:t>
      </w:r>
    </w:p>
    <w:bookmarkEnd w:id="69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62" w:id="697"/>
    <w:p>
      <w:pPr>
        <w:spacing w:after="0"/>
        <w:ind w:left="0"/>
        <w:jc w:val="left"/>
      </w:pPr>
      <w:r>
        <w:rPr>
          <w:rFonts w:ascii="Times New Roman"/>
          <w:b/>
          <w:i w:val="false"/>
          <w:color w:val="000000"/>
        </w:rPr>
        <w:t xml:space="preserve"> Қазақстан Республикасы бейрезидент-сақтандыру брокерлері филиалдарының қатысуымен жасалған сақтандыру, қайта сақтандыру шарттары туралы есеп</w:t>
      </w:r>
    </w:p>
    <w:bookmarkEnd w:id="697"/>
    <w:p>
      <w:pPr>
        <w:spacing w:after="0"/>
        <w:ind w:left="0"/>
        <w:jc w:val="both"/>
      </w:pPr>
      <w:r>
        <w:rPr>
          <w:rFonts w:ascii="Times New Roman"/>
          <w:b w:val="false"/>
          <w:i w:val="false"/>
          <w:color w:val="000000"/>
          <w:sz w:val="28"/>
        </w:rPr>
        <w:t>
      Әкімшілік деректер нысанының индексі: 30 -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 бейрезидент-сақтандыру брокерлерінің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3" w:id="698"/>
    <w:p>
      <w:pPr>
        <w:spacing w:after="0"/>
        <w:ind w:left="0"/>
        <w:jc w:val="both"/>
      </w:pPr>
      <w:r>
        <w:rPr>
          <w:rFonts w:ascii="Times New Roman"/>
          <w:b w:val="false"/>
          <w:i w:val="false"/>
          <w:color w:val="000000"/>
          <w:sz w:val="28"/>
        </w:rPr>
        <w:t>
      1-кесте. Сақтандыру шарттары</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(қайта сақтандыру) ұйымы филиалының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сомасы,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(міндеттеме көлемі),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сыйлықақысынан пайызбен сақтандыру брокерінің комиссиясы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699"/>
    <w:p>
      <w:pPr>
        <w:spacing w:after="0"/>
        <w:ind w:left="0"/>
        <w:jc w:val="both"/>
      </w:pPr>
      <w:r>
        <w:rPr>
          <w:rFonts w:ascii="Times New Roman"/>
          <w:b w:val="false"/>
          <w:i w:val="false"/>
          <w:color w:val="000000"/>
          <w:sz w:val="28"/>
        </w:rPr>
        <w:t>
      2-кесте. Қайта сақтандыру шарттары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сақтанушының (цеденттің)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орналасқан жері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деректемелері (коверноттар)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бейрезидент-қайта сақтандыру брокерінің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бейрезидент-қайта сақтандыру брокерінің орналасқан жері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Сақтандрыру сыныбы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лимиті,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қайта сақтандыруға берілген сақтандыру сыйлықақысынан комиссиясы,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брокерлері филиалдарының </w:t>
            </w:r>
            <w:r>
              <w:br/>
            </w:r>
            <w:r>
              <w:rPr>
                <w:rFonts w:ascii="Times New Roman"/>
                <w:b w:val="false"/>
                <w:i w:val="false"/>
                <w:color w:val="000000"/>
                <w:sz w:val="20"/>
              </w:rPr>
              <w:t xml:space="preserve">қатысуымен жасалған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шарттары туралы есеп нысанына</w:t>
            </w:r>
            <w:r>
              <w:br/>
            </w:r>
            <w:r>
              <w:rPr>
                <w:rFonts w:ascii="Times New Roman"/>
                <w:b w:val="false"/>
                <w:i w:val="false"/>
                <w:color w:val="000000"/>
                <w:sz w:val="20"/>
              </w:rPr>
              <w:t>қосымша</w:t>
            </w:r>
          </w:p>
        </w:tc>
      </w:tr>
    </w:tbl>
    <w:bookmarkStart w:name="z766" w:id="700"/>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бейрезидент-сақтандыру брокерлері филиалдарының қатысуымен жасалған сақтандыру, қайта сақтандыру шарттары туралы есеп (индексі – 30 - I(R)O_M, кезеңділігі – тоқсан сайын)</w:t>
      </w:r>
    </w:p>
    <w:bookmarkEnd w:id="700"/>
    <w:bookmarkStart w:name="z767" w:id="701"/>
    <w:p>
      <w:pPr>
        <w:spacing w:after="0"/>
        <w:ind w:left="0"/>
        <w:jc w:val="left"/>
      </w:pPr>
      <w:r>
        <w:rPr>
          <w:rFonts w:ascii="Times New Roman"/>
          <w:b/>
          <w:i w:val="false"/>
          <w:color w:val="000000"/>
        </w:rPr>
        <w:t xml:space="preserve"> 1-тарау. Жалпы ережелер</w:t>
      </w:r>
    </w:p>
    <w:bookmarkEnd w:id="701"/>
    <w:bookmarkStart w:name="z768" w:id="702"/>
    <w:p>
      <w:pPr>
        <w:spacing w:after="0"/>
        <w:ind w:left="0"/>
        <w:jc w:val="both"/>
      </w:pPr>
      <w:r>
        <w:rPr>
          <w:rFonts w:ascii="Times New Roman"/>
          <w:b w:val="false"/>
          <w:i w:val="false"/>
          <w:color w:val="000000"/>
          <w:sz w:val="28"/>
        </w:rPr>
        <w:t>
      1. Осы түсіндірмеде "Қазақстан Республикасы бейрезидент-сақтандыру брокерлері филиалдарының қатысуымен жасалған сақтандыру, қайта сақтандыру шарттары туралы есеп" әкімшілік деректер нысанын (бұдан әрі – Нысан) толтыру бойынша бірыңғай талаптар айқындалады.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9" w:id="70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0" w:id="704"/>
    <w:p>
      <w:pPr>
        <w:spacing w:after="0"/>
        <w:ind w:left="0"/>
        <w:jc w:val="both"/>
      </w:pPr>
      <w:r>
        <w:rPr>
          <w:rFonts w:ascii="Times New Roman"/>
          <w:b w:val="false"/>
          <w:i w:val="false"/>
          <w:color w:val="000000"/>
          <w:sz w:val="28"/>
        </w:rPr>
        <w:t>
      3. Нысанды Қазақстан Республикасы бейрезидент-сақтандыру брокерлерінің филиалдары есепті кезеңнің соңындағы жағдай бойынша тоқсан сайын жасайды.</w:t>
      </w:r>
    </w:p>
    <w:bookmarkEnd w:id="704"/>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771" w:id="70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05"/>
    <w:bookmarkStart w:name="z772" w:id="706"/>
    <w:p>
      <w:pPr>
        <w:spacing w:after="0"/>
        <w:ind w:left="0"/>
        <w:jc w:val="left"/>
      </w:pPr>
      <w:r>
        <w:rPr>
          <w:rFonts w:ascii="Times New Roman"/>
          <w:b/>
          <w:i w:val="false"/>
          <w:color w:val="000000"/>
        </w:rPr>
        <w:t xml:space="preserve"> 2-тарау. Нысанды толтыру бойынша түсіндірме</w:t>
      </w:r>
    </w:p>
    <w:bookmarkEnd w:id="706"/>
    <w:bookmarkStart w:name="z773" w:id="707"/>
    <w:p>
      <w:pPr>
        <w:spacing w:after="0"/>
        <w:ind w:left="0"/>
        <w:jc w:val="both"/>
      </w:pPr>
      <w:r>
        <w:rPr>
          <w:rFonts w:ascii="Times New Roman"/>
          <w:b w:val="false"/>
          <w:i w:val="false"/>
          <w:color w:val="000000"/>
          <w:sz w:val="28"/>
        </w:rPr>
        <w:t>
      5. 1-кестеде Қазақстан Республикасы бейрезидент-сақтандыру брокерлері филиалдарының атынан (сақтандыру брокерінің қатысуымен) және сақтанушылардың тапсырмасы бойынша ағымдағы жылдың басынан бастап (үдемелі қорытындымен) жасалған сақтандыру шарттары бойынша ақпарат көрсетіледі.</w:t>
      </w:r>
    </w:p>
    <w:bookmarkEnd w:id="707"/>
    <w:bookmarkStart w:name="z774" w:id="708"/>
    <w:p>
      <w:pPr>
        <w:spacing w:after="0"/>
        <w:ind w:left="0"/>
        <w:jc w:val="both"/>
      </w:pPr>
      <w:r>
        <w:rPr>
          <w:rFonts w:ascii="Times New Roman"/>
          <w:b w:val="false"/>
          <w:i w:val="false"/>
          <w:color w:val="000000"/>
          <w:sz w:val="28"/>
        </w:rPr>
        <w:t>
      6. 2-кестеде Қазақстан Республикасы бейрезидент-сақтандыру брокерлері филиалдарының (сақтандыру брокерінің қатысуымен) делдалдығы кезінде ағымдағы жылдың басынан бастап (үдемелі қорытындымен) жасалған қайта сақтандыру шарттары бойынша ақпарат көрсетіледі.</w:t>
      </w:r>
    </w:p>
    <w:bookmarkEnd w:id="708"/>
    <w:bookmarkStart w:name="z775" w:id="709"/>
    <w:p>
      <w:pPr>
        <w:spacing w:after="0"/>
        <w:ind w:left="0"/>
        <w:jc w:val="both"/>
      </w:pPr>
      <w:r>
        <w:rPr>
          <w:rFonts w:ascii="Times New Roman"/>
          <w:b w:val="false"/>
          <w:i w:val="false"/>
          <w:color w:val="000000"/>
          <w:sz w:val="28"/>
        </w:rPr>
        <w:t>
      7. Мәліметтер жоқ болғанда, Нысан нөлдік қалдықтармен ұсынылады.</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40-қосымша</w:t>
            </w:r>
          </w:p>
        </w:tc>
      </w:tr>
    </w:tbl>
    <w:bookmarkStart w:name="z777" w:id="710"/>
    <w:p>
      <w:pPr>
        <w:spacing w:after="0"/>
        <w:ind w:left="0"/>
        <w:jc w:val="left"/>
      </w:pPr>
      <w:r>
        <w:rPr>
          <w:rFonts w:ascii="Times New Roman"/>
          <w:b/>
          <w:i w:val="false"/>
          <w:color w:val="000000"/>
        </w:rPr>
        <w:t xml:space="preserve"> Әкімшілік деректерді жинауға арналған нысан</w:t>
      </w:r>
    </w:p>
    <w:bookmarkEnd w:id="710"/>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778" w:id="711"/>
    <w:p>
      <w:pPr>
        <w:spacing w:after="0"/>
        <w:ind w:left="0"/>
        <w:jc w:val="left"/>
      </w:pPr>
      <w:r>
        <w:rPr>
          <w:rFonts w:ascii="Times New Roman"/>
          <w:b/>
          <w:i w:val="false"/>
          <w:color w:val="000000"/>
        </w:rPr>
        <w:t xml:space="preserve"> Қазақстан Республикасы сақтандыру брокерінің үлестес тұлғалары болып табылатын Қазақстан Республикасының бейрезиденттері-сақтандыру брокерлерінің филиалдарымен жасалған қайта сақтандыру шарттары туралы және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w:t>
      </w:r>
    </w:p>
    <w:bookmarkEnd w:id="711"/>
    <w:p>
      <w:pPr>
        <w:spacing w:after="0"/>
        <w:ind w:left="0"/>
        <w:jc w:val="both"/>
      </w:pPr>
      <w:r>
        <w:rPr>
          <w:rFonts w:ascii="Times New Roman"/>
          <w:b w:val="false"/>
          <w:i w:val="false"/>
          <w:color w:val="000000"/>
          <w:sz w:val="28"/>
        </w:rPr>
        <w:t>
      Әкімшілік деректер нысанының индексі: 31 -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Есепті ұсынатын тұлғалар тобы: Қазақстан Республикасының бейрезиденттері-сақтандыру брокерлерінің филиалдары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6 (алтыншы)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орналасқан жері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деректемелері (коверноттар)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лимиті, мың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 </w:t>
      </w:r>
    </w:p>
    <w:p>
      <w:pPr>
        <w:spacing w:after="0"/>
        <w:ind w:left="0"/>
        <w:jc w:val="both"/>
      </w:pPr>
      <w:r>
        <w:rPr>
          <w:rFonts w:ascii="Times New Roman"/>
          <w:b w:val="false"/>
          <w:i w:val="false"/>
          <w:color w:val="000000"/>
          <w:sz w:val="28"/>
        </w:rPr>
        <w:t>
      Электрондық пошта адресі ______________________________________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сақтандыру брокерінің үлестес </w:t>
            </w:r>
            <w:r>
              <w:br/>
            </w:r>
            <w:r>
              <w:rPr>
                <w:rFonts w:ascii="Times New Roman"/>
                <w:b w:val="false"/>
                <w:i w:val="false"/>
                <w:color w:val="000000"/>
                <w:sz w:val="20"/>
              </w:rPr>
              <w:t xml:space="preserve">тұлғалары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бейрезиденттері-сақтандыру </w:t>
            </w:r>
            <w:r>
              <w:br/>
            </w:r>
            <w:r>
              <w:rPr>
                <w:rFonts w:ascii="Times New Roman"/>
                <w:b w:val="false"/>
                <w:i w:val="false"/>
                <w:color w:val="000000"/>
                <w:sz w:val="20"/>
              </w:rPr>
              <w:t xml:space="preserve">брокерлерінің филиалдарымен </w:t>
            </w:r>
            <w:r>
              <w:br/>
            </w:r>
            <w:r>
              <w:rPr>
                <w:rFonts w:ascii="Times New Roman"/>
                <w:b w:val="false"/>
                <w:i w:val="false"/>
                <w:color w:val="000000"/>
                <w:sz w:val="20"/>
              </w:rPr>
              <w:t xml:space="preserve">жасалған қайта сақтандыру </w:t>
            </w:r>
            <w:r>
              <w:br/>
            </w:r>
            <w:r>
              <w:rPr>
                <w:rFonts w:ascii="Times New Roman"/>
                <w:b w:val="false"/>
                <w:i w:val="false"/>
                <w:color w:val="000000"/>
                <w:sz w:val="20"/>
              </w:rPr>
              <w:t xml:space="preserve">шарттары туралы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бейрезиденті-сақтандыру </w:t>
            </w:r>
            <w:r>
              <w:br/>
            </w:r>
            <w:r>
              <w:rPr>
                <w:rFonts w:ascii="Times New Roman"/>
                <w:b w:val="false"/>
                <w:i w:val="false"/>
                <w:color w:val="000000"/>
                <w:sz w:val="20"/>
              </w:rPr>
              <w:t xml:space="preserve">брокері филиалының </w:t>
            </w:r>
            <w:r>
              <w:br/>
            </w:r>
            <w:r>
              <w:rPr>
                <w:rFonts w:ascii="Times New Roman"/>
                <w:b w:val="false"/>
                <w:i w:val="false"/>
                <w:color w:val="000000"/>
                <w:sz w:val="20"/>
              </w:rPr>
              <w:t xml:space="preserve">сақтандыру тәуекелдерін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бейрезиденттері-қайта </w:t>
            </w:r>
            <w:r>
              <w:br/>
            </w:r>
            <w:r>
              <w:rPr>
                <w:rFonts w:ascii="Times New Roman"/>
                <w:b w:val="false"/>
                <w:i w:val="false"/>
                <w:color w:val="000000"/>
                <w:sz w:val="20"/>
              </w:rPr>
              <w:t xml:space="preserve">сақтандыру ұйымдарының қайта </w:t>
            </w:r>
            <w:r>
              <w:br/>
            </w:r>
            <w:r>
              <w:rPr>
                <w:rFonts w:ascii="Times New Roman"/>
                <w:b w:val="false"/>
                <w:i w:val="false"/>
                <w:color w:val="000000"/>
                <w:sz w:val="20"/>
              </w:rPr>
              <w:t xml:space="preserve">сақтандыруына орналастыру </w:t>
            </w:r>
            <w:r>
              <w:br/>
            </w:r>
            <w:r>
              <w:rPr>
                <w:rFonts w:ascii="Times New Roman"/>
                <w:b w:val="false"/>
                <w:i w:val="false"/>
                <w:color w:val="000000"/>
                <w:sz w:val="20"/>
              </w:rPr>
              <w:t xml:space="preserve">талаптары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80" w:id="712"/>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 сақтандыру брокерінің үлестес тұлғалары болып табылатын Қазақстан Республикасының бейрезиденттері-сақтандыру брокерлерінің филиалдарымен жасалған қайта сақтандыру шарттары туралы және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(индексі – 31 - I(R)O_M, кезеңділігі – тоқсан сайын)</w:t>
      </w:r>
    </w:p>
    <w:bookmarkEnd w:id="712"/>
    <w:bookmarkStart w:name="z781" w:id="713"/>
    <w:p>
      <w:pPr>
        <w:spacing w:after="0"/>
        <w:ind w:left="0"/>
        <w:jc w:val="left"/>
      </w:pPr>
      <w:r>
        <w:rPr>
          <w:rFonts w:ascii="Times New Roman"/>
          <w:b/>
          <w:i w:val="false"/>
          <w:color w:val="000000"/>
        </w:rPr>
        <w:t xml:space="preserve"> 1-тарау. Жалпы ережелер</w:t>
      </w:r>
    </w:p>
    <w:bookmarkEnd w:id="713"/>
    <w:bookmarkStart w:name="z782" w:id="714"/>
    <w:p>
      <w:pPr>
        <w:spacing w:after="0"/>
        <w:ind w:left="0"/>
        <w:jc w:val="both"/>
      </w:pPr>
      <w:r>
        <w:rPr>
          <w:rFonts w:ascii="Times New Roman"/>
          <w:b w:val="false"/>
          <w:i w:val="false"/>
          <w:color w:val="000000"/>
          <w:sz w:val="28"/>
        </w:rPr>
        <w:t>
      1. Осы түсіндірмеде "Қазақстан Республикасы сақтандыру брокерінің үлестес тұлғалары болып табылатын Қазақстан Республикасының бейрезиденттері-сақтандыру брокерлерінің филиалдарымен жасалған қайта сақтандыру шарттары туралы және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әкімшілік деректер нысанын (бұдан әрі – Нысан) толтыру бойынша бірыңғай талаптар айқындалады.</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3" w:id="71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4" w:id="716"/>
    <w:p>
      <w:pPr>
        <w:spacing w:after="0"/>
        <w:ind w:left="0"/>
        <w:jc w:val="both"/>
      </w:pPr>
      <w:r>
        <w:rPr>
          <w:rFonts w:ascii="Times New Roman"/>
          <w:b w:val="false"/>
          <w:i w:val="false"/>
          <w:color w:val="000000"/>
          <w:sz w:val="28"/>
        </w:rPr>
        <w:t>
      3. Нысанды Қазақстан Республикасының бейрезиденті-сақтандыру брокерлерінің филиалдары есепті кезеңнің соңындағы жағдай бойынша тоқсан сайын жасайды.</w:t>
      </w:r>
    </w:p>
    <w:bookmarkEnd w:id="716"/>
    <w:p>
      <w:pPr>
        <w:spacing w:after="0"/>
        <w:ind w:left="0"/>
        <w:jc w:val="both"/>
      </w:pPr>
      <w:r>
        <w:rPr>
          <w:rFonts w:ascii="Times New Roman"/>
          <w:b w:val="false"/>
          <w:i w:val="false"/>
          <w:color w:val="000000"/>
          <w:sz w:val="28"/>
        </w:rPr>
        <w:t>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Start w:name="z785" w:id="71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717"/>
    <w:bookmarkStart w:name="z786" w:id="718"/>
    <w:p>
      <w:pPr>
        <w:spacing w:after="0"/>
        <w:ind w:left="0"/>
        <w:jc w:val="left"/>
      </w:pPr>
      <w:r>
        <w:rPr>
          <w:rFonts w:ascii="Times New Roman"/>
          <w:b/>
          <w:i w:val="false"/>
          <w:color w:val="000000"/>
        </w:rPr>
        <w:t xml:space="preserve"> 2-тарау. Нысанды толтыру бойынша түсіндірме</w:t>
      </w:r>
    </w:p>
    <w:bookmarkEnd w:id="718"/>
    <w:bookmarkStart w:name="z787" w:id="719"/>
    <w:p>
      <w:pPr>
        <w:spacing w:after="0"/>
        <w:ind w:left="0"/>
        <w:jc w:val="both"/>
      </w:pPr>
      <w:r>
        <w:rPr>
          <w:rFonts w:ascii="Times New Roman"/>
          <w:b w:val="false"/>
          <w:i w:val="false"/>
          <w:color w:val="000000"/>
          <w:sz w:val="28"/>
        </w:rPr>
        <w:t>
      5. Нысанда Қазақстан Республикасы сақтандыру брокерінің үлестес тұлғалары болып табылатын Қазақстан Республикасының бейрезиденттері-сақтандыру брокерлері филиалдарының делдалдығы кезінде (Қазақстан Республикасының бейрезиденті-сақтандыру брокері филиалының қатысуымен) ағымдағы жылдың басынан бастап (үдемелі қорытындымен) жасалған қайта сақтандыру шарттары бойынша ақпарат көрсетіледі, сондай-ақ Қазақстан Республикасының бейрезиденті-сақтандыру брокері филиалының сақтандыру тәуекелдерін Қазақстан Республикасының бейрезиденттері-қайта сақтандыру ұйымдарының қайта сақтандыруына орналастыру талаптары туралы ақпарат көрсетіледі.</w:t>
      </w:r>
    </w:p>
    <w:bookmarkEnd w:id="719"/>
    <w:bookmarkStart w:name="z788" w:id="720"/>
    <w:p>
      <w:pPr>
        <w:spacing w:after="0"/>
        <w:ind w:left="0"/>
        <w:jc w:val="both"/>
      </w:pPr>
      <w:r>
        <w:rPr>
          <w:rFonts w:ascii="Times New Roman"/>
          <w:b w:val="false"/>
          <w:i w:val="false"/>
          <w:color w:val="000000"/>
          <w:sz w:val="28"/>
        </w:rPr>
        <w:t>
      6. Қайта сақтандыру шарты бойынша (ковер-нот) екі және одан көп қайта сақтандырушылар болған кезде, 6-бағанда барлық қайта сақтандырушылар көрсетіледі, 2, 3, 4, 5, 10, 11 және 12-бағандарда қайта сақтандыру шарттары бойынша ақпарат әрбір жолда қайталанады.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9" w:id="721"/>
    <w:p>
      <w:pPr>
        <w:spacing w:after="0"/>
        <w:ind w:left="0"/>
        <w:jc w:val="both"/>
      </w:pPr>
      <w:r>
        <w:rPr>
          <w:rFonts w:ascii="Times New Roman"/>
          <w:b w:val="false"/>
          <w:i w:val="false"/>
          <w:color w:val="000000"/>
          <w:sz w:val="28"/>
        </w:rPr>
        <w:t>
      7. Мәліметтер жоқ болғанда, Нысан нөлдік қалдықтармен ұсынылады.</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41-қосымша</w:t>
            </w:r>
          </w:p>
        </w:tc>
      </w:tr>
    </w:tbl>
    <w:bookmarkStart w:name="z791" w:id="722"/>
    <w:p>
      <w:pPr>
        <w:spacing w:after="0"/>
        <w:ind w:left="0"/>
        <w:jc w:val="left"/>
      </w:pPr>
      <w:r>
        <w:rPr>
          <w:rFonts w:ascii="Times New Roman"/>
          <w:b/>
          <w:i w:val="false"/>
          <w:color w:val="000000"/>
        </w:rPr>
        <w:t xml:space="preserve">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есептілікті ұсыну қағидалары</w:t>
      </w:r>
    </w:p>
    <w:bookmarkEnd w:id="722"/>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25.12.2023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92" w:id="723"/>
    <w:p>
      <w:pPr>
        <w:spacing w:after="0"/>
        <w:ind w:left="0"/>
        <w:jc w:val="both"/>
      </w:pPr>
      <w:r>
        <w:rPr>
          <w:rFonts w:ascii="Times New Roman"/>
          <w:b w:val="false"/>
          <w:i w:val="false"/>
          <w:color w:val="000000"/>
          <w:sz w:val="28"/>
        </w:rPr>
        <w:t xml:space="preserve">
      1.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"Сақтандыру қызметі туралы"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онда Қазақстан Республикасы бейрезидент-сақтандыру (қайта сақтандыру) ұйымдары филиалдарының және Қазақстан Республикасы бейрезидент-сақтандыру брокерлері филиалдарының (бұдан әрі – Филиалдар) Қазақстан Республикасының Ұлттық Банкіне (бұдан әрі – Ұлттық Банк) есептілікті ұсыну тәртібі айқындалады.</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25.12.2023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3" w:id="724"/>
    <w:p>
      <w:pPr>
        <w:spacing w:after="0"/>
        <w:ind w:left="0"/>
        <w:jc w:val="both"/>
      </w:pPr>
      <w:r>
        <w:rPr>
          <w:rFonts w:ascii="Times New Roman"/>
          <w:b w:val="false"/>
          <w:i w:val="false"/>
          <w:color w:val="000000"/>
          <w:sz w:val="28"/>
        </w:rPr>
        <w:t>
      2. Филиалдар ұсынатын есептіліктегі деректер Қазақстан Республикасының ұлттық валютасы - теңгемен көрсетіледі.</w:t>
      </w:r>
    </w:p>
    <w:bookmarkEnd w:id="724"/>
    <w:bookmarkStart w:name="z794" w:id="725"/>
    <w:p>
      <w:pPr>
        <w:spacing w:after="0"/>
        <w:ind w:left="0"/>
        <w:jc w:val="both"/>
      </w:pPr>
      <w:r>
        <w:rPr>
          <w:rFonts w:ascii="Times New Roman"/>
          <w:b w:val="false"/>
          <w:i w:val="false"/>
          <w:color w:val="000000"/>
          <w:sz w:val="28"/>
        </w:rPr>
        <w:t xml:space="preserve">
      3. Есептілікті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Республикасының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Қаржы министрінің 2013 жылғы 22 ақпандағы № 99 бұйрығымен айқындалған валюталарды айырбастаудың нарықтық бағамы бойынша қайта есептеуде көрсетіледі.</w:t>
      </w:r>
    </w:p>
    <w:bookmarkEnd w:id="725"/>
    <w:bookmarkStart w:name="z795" w:id="726"/>
    <w:p>
      <w:pPr>
        <w:spacing w:after="0"/>
        <w:ind w:left="0"/>
        <w:jc w:val="both"/>
      </w:pPr>
      <w:r>
        <w:rPr>
          <w:rFonts w:ascii="Times New Roman"/>
          <w:b w:val="false"/>
          <w:i w:val="false"/>
          <w:color w:val="000000"/>
          <w:sz w:val="28"/>
        </w:rPr>
        <w:t>
      4. Есептілік Ұлттық Банкке есептілікті ұсыну сервистеріне қол жеткізудің бірыңғай терезесі болып табылатын Ұлттық Банктің ақпараттық жүйесі – Ұлттық Банктің веб-порталы (бұдан әрі – веб-портал) арқылы электрондық форматта ұсынылады.</w:t>
      </w:r>
    </w:p>
    <w:bookmarkEnd w:id="726"/>
    <w:bookmarkStart w:name="z796" w:id="727"/>
    <w:p>
      <w:pPr>
        <w:spacing w:after="0"/>
        <w:ind w:left="0"/>
        <w:jc w:val="both"/>
      </w:pPr>
      <w:r>
        <w:rPr>
          <w:rFonts w:ascii="Times New Roman"/>
          <w:b w:val="false"/>
          <w:i w:val="false"/>
          <w:color w:val="000000"/>
          <w:sz w:val="28"/>
        </w:rPr>
        <w:t>
      5. Филиалдар тоқсан сайын есепті тоқсаннан кейінгі айдың 6 (алтыншы) жұмыс күніне (қоса алғанда) дейінгі мерзімде Ұлттық Банкке веб-портал арқылы мынадай ақпаратты көрсете отырып, Ұлттық Банкке есептілікке түсіндірме жазбаны ұсынады:</w:t>
      </w:r>
    </w:p>
    <w:bookmarkEnd w:id="727"/>
    <w:p>
      <w:pPr>
        <w:spacing w:after="0"/>
        <w:ind w:left="0"/>
        <w:jc w:val="both"/>
      </w:pPr>
      <w:r>
        <w:rPr>
          <w:rFonts w:ascii="Times New Roman"/>
          <w:b w:val="false"/>
          <w:i w:val="false"/>
          <w:color w:val="000000"/>
          <w:sz w:val="28"/>
        </w:rPr>
        <w:t>
      1) есепті кезеңде болған өзгерістер туралы (Филиалдардың есеп саясатына сәйкес жиынтық шамаларды сипаттаумен әр бап бойынша ашып көрсетіледі);</w:t>
      </w:r>
    </w:p>
    <w:p>
      <w:pPr>
        <w:spacing w:after="0"/>
        <w:ind w:left="0"/>
        <w:jc w:val="both"/>
      </w:pPr>
      <w:r>
        <w:rPr>
          <w:rFonts w:ascii="Times New Roman"/>
          <w:b w:val="false"/>
          <w:i w:val="false"/>
          <w:color w:val="000000"/>
          <w:sz w:val="28"/>
        </w:rPr>
        <w:t>
      2) Филиалдардың сақтандыру пулына қатысуы туралы, оның ішінде: сақтандыру пулына қатысушылардың атауы, бірлескен қызмет туралы шарттың жасалған күні, жасалған тең сақтандыру шарттары туралы ақпарат (шарттардың саны, жауапкершілік көлемі және үлесі, сақтандыру сыйақыларының және тең сақтандыру шарттары бойынша сақтандыру төлемдерінің сомасы);</w:t>
      </w:r>
    </w:p>
    <w:p>
      <w:pPr>
        <w:spacing w:after="0"/>
        <w:ind w:left="0"/>
        <w:jc w:val="both"/>
      </w:pPr>
      <w:r>
        <w:rPr>
          <w:rFonts w:ascii="Times New Roman"/>
          <w:b w:val="false"/>
          <w:i w:val="false"/>
          <w:color w:val="000000"/>
          <w:sz w:val="28"/>
        </w:rPr>
        <w:t>
      3) есепті кезең ішінде Филиалдарды басқару органдарының отырыстарды (жиналыстарды) өткізген күнін, күн тәртібін және қабылданған шешімдер туралы көрсетумен Филиалдарды басқару туралы;</w:t>
      </w:r>
    </w:p>
    <w:p>
      <w:pPr>
        <w:spacing w:after="0"/>
        <w:ind w:left="0"/>
        <w:jc w:val="both"/>
      </w:pPr>
      <w:r>
        <w:rPr>
          <w:rFonts w:ascii="Times New Roman"/>
          <w:b w:val="false"/>
          <w:i w:val="false"/>
          <w:color w:val="000000"/>
          <w:sz w:val="28"/>
        </w:rPr>
        <w:t>
      4) инвестициялық және өзге қызметтен түскен кірістер және басқа шығыстар туралы;</w:t>
      </w:r>
    </w:p>
    <w:p>
      <w:pPr>
        <w:spacing w:after="0"/>
        <w:ind w:left="0"/>
        <w:jc w:val="both"/>
      </w:pPr>
      <w:r>
        <w:rPr>
          <w:rFonts w:ascii="Times New Roman"/>
          <w:b w:val="false"/>
          <w:i w:val="false"/>
          <w:color w:val="000000"/>
          <w:sz w:val="28"/>
        </w:rPr>
        <w:t>
      5) Филиалдардың акционерлік қоғам нысанында құрылған заңды тұлғаларға қатысуы туралы (сатып алынған акциялардың саны, сатып алу күніндегі акциялардың сатып алу бағасы, баланстық құн, жарғылық капиталға қатысу үлесі) туралы;</w:t>
      </w:r>
    </w:p>
    <w:p>
      <w:pPr>
        <w:spacing w:after="0"/>
        <w:ind w:left="0"/>
        <w:jc w:val="both"/>
      </w:pPr>
      <w:r>
        <w:rPr>
          <w:rFonts w:ascii="Times New Roman"/>
          <w:b w:val="false"/>
          <w:i w:val="false"/>
          <w:color w:val="000000"/>
          <w:sz w:val="28"/>
        </w:rPr>
        <w:t>
      6) Филиалдардың екінші деңгейдегі банктерден және банк операцияларының жекелеген түрлерін жүзеге асыратын ұйымдардан алған қарыздары туралы ақпарат көрсетіледі.</w:t>
      </w:r>
    </w:p>
    <w:bookmarkStart w:name="z797" w:id="728"/>
    <w:p>
      <w:pPr>
        <w:spacing w:after="0"/>
        <w:ind w:left="0"/>
        <w:jc w:val="both"/>
      </w:pPr>
      <w:r>
        <w:rPr>
          <w:rFonts w:ascii="Times New Roman"/>
          <w:b w:val="false"/>
          <w:i w:val="false"/>
          <w:color w:val="000000"/>
          <w:sz w:val="28"/>
        </w:rPr>
        <w:t xml:space="preserve">
      6. Қазақстан Республикасы бейрезидент-сақтандыру (қайта сақтандыру) ұйымдарының филиалдары есепті тоқсаннан кейінгі айдың 10 (оныншы) жұмыс күнінен (қоса алғанда) кешіктірмей, Ұлттық Банкке веб-портал арқылы Ұлттық Банкке Нормативтік құқықтық актілерді мемлекеттік тіркеу тізілімінде № 18290 болып тіркелген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қаулысының</w:t>
      </w:r>
      <w:r>
        <w:rPr>
          <w:rFonts w:ascii="Times New Roman"/>
          <w:b w:val="false"/>
          <w:i w:val="false"/>
          <w:color w:val="000000"/>
          <w:sz w:val="28"/>
        </w:rPr>
        <w:t xml:space="preserve"> талаптарын ескере отырып актуарий жасаған сақтандыру резервтерін есептеу негіздемесін автоматтандырылған ақпараттық жүйе арқылы электрондық нысанда ұсынады.</w:t>
      </w:r>
    </w:p>
    <w:bookmarkEnd w:id="728"/>
    <w:bookmarkStart w:name="z798" w:id="729"/>
    <w:p>
      <w:pPr>
        <w:spacing w:after="0"/>
        <w:ind w:left="0"/>
        <w:jc w:val="both"/>
      </w:pPr>
      <w:r>
        <w:rPr>
          <w:rFonts w:ascii="Times New Roman"/>
          <w:b w:val="false"/>
          <w:i w:val="false"/>
          <w:color w:val="000000"/>
          <w:sz w:val="28"/>
        </w:rPr>
        <w:t>
      7. Ұлттық Банктің қателерді анықтауы (нысан ішіндегі және нысанаралық бақылау) Филиалдарға түзету үшін есептілікті қайтаруға негіз болып табылады.</w:t>
      </w:r>
    </w:p>
    <w:bookmarkEnd w:id="729"/>
    <w:bookmarkStart w:name="z799" w:id="730"/>
    <w:p>
      <w:pPr>
        <w:spacing w:after="0"/>
        <w:ind w:left="0"/>
        <w:jc w:val="both"/>
      </w:pPr>
      <w:r>
        <w:rPr>
          <w:rFonts w:ascii="Times New Roman"/>
          <w:b w:val="false"/>
          <w:i w:val="false"/>
          <w:color w:val="000000"/>
          <w:sz w:val="28"/>
        </w:rPr>
        <w:t>
      8. Қазақстан Республикасы бейрезидент-сақтандыру (қайта сақтандыру) ұйымдарының филиалдары қайта ұйымдастырылған кезде, есептілік Ұлттық Банкке уәкілетті органның Қазақстан Республикасы бейрезидент-сақтандыру (қайта сақтандыру) ұйымдарының филиалын қайта ұйымдастыруға рұқсатын берген күнге дейін ұсынылады.</w:t>
      </w:r>
    </w:p>
    <w:bookmarkEnd w:id="730"/>
    <w:bookmarkStart w:name="z800" w:id="731"/>
    <w:p>
      <w:pPr>
        <w:spacing w:after="0"/>
        <w:ind w:left="0"/>
        <w:jc w:val="both"/>
      </w:pPr>
      <w:r>
        <w:rPr>
          <w:rFonts w:ascii="Times New Roman"/>
          <w:b w:val="false"/>
          <w:i w:val="false"/>
          <w:color w:val="000000"/>
          <w:sz w:val="28"/>
        </w:rPr>
        <w:t>
      9. Қазақстан Республикасы бейрезидент-сақтандыру (қайта сақтандыру) ұйымдарының филиалы ерікті таратылған кезде, есептілік Ұлттық Банкке Қазақстан Республикасы бейрезидент-сақтандыру (қайта сақтандыру) ұйымдарының филиалын ерікті таратуға уәкілетті органның рұқсаты берілген күнге дейін ұсынылады.</w:t>
      </w:r>
    </w:p>
    <w:bookmarkEnd w:id="731"/>
    <w:bookmarkStart w:name="z801" w:id="732"/>
    <w:p>
      <w:pPr>
        <w:spacing w:after="0"/>
        <w:ind w:left="0"/>
        <w:jc w:val="both"/>
      </w:pPr>
      <w:r>
        <w:rPr>
          <w:rFonts w:ascii="Times New Roman"/>
          <w:b w:val="false"/>
          <w:i w:val="false"/>
          <w:color w:val="000000"/>
          <w:sz w:val="28"/>
        </w:rPr>
        <w:t>
      10. Қазақстан Республикасы бейрезидент-сақтандыру (қайта сақтандыру) ұйымдарының филиалын мәжбүрлі түрде тарату кезінде, есептілік Ұлттық Банкке уәкілетті орган Қазақстан Республикасы бейрезидент-сақтандыру (қайта сақтандыру) ұйымдарының филиалын лицензиядан айыру туралы шешім қабылдаған күнге дейін ұсынылады.</w:t>
      </w:r>
    </w:p>
    <w:bookmarkEnd w:id="732"/>
    <w:bookmarkStart w:name="z802" w:id="733"/>
    <w:p>
      <w:pPr>
        <w:spacing w:after="0"/>
        <w:ind w:left="0"/>
        <w:jc w:val="both"/>
      </w:pPr>
      <w:r>
        <w:rPr>
          <w:rFonts w:ascii="Times New Roman"/>
          <w:b w:val="false"/>
          <w:i w:val="false"/>
          <w:color w:val="000000"/>
          <w:sz w:val="28"/>
        </w:rPr>
        <w:t>
      11. Қазақстан Республикасы бейрезидент-сақтандыру брокерлерінің филиалын тарату кезінде, есептілік Ұлттық Банкке уәкілетті орган Қазақстан Республикасы бейрезидент-сақтандыру брокерлерінің филиалын лицензиядан айыру туралы шешім қабылдаған күнге дейін немесе уәкілетті органға Қазақстан Республикасы бейрезидент-сақтандыру брокерлері филиалының қызметін жүзеге асыру құқығына лицензияны қайтарып алған күнге дейін ұсынылады.</w:t>
      </w:r>
    </w:p>
    <w:bookmarkEnd w:id="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