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1d9d" w14:textId="f091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"Өндірушілердің (импорттаушылардың) кеңейтілген міндеттемелері қолданылатын өнімнің (тауарлардың) тізбесін бекіту туралы" Қазақстан Республикасы Энергетика министрінің міндетін атқарушының 2015 жылғы 4 желтоқсандағы № 695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10 наурыздағы № 62 бұйрығы. Қазақстан Республикасының Әділет министрлігінде 2021 жылғы 12 наурызда № 22324 болып тіркелді. Күші жойылды - Қазақстан Республикасы Экология, геология және табиғи ресурстар министрінің 2022 жылғы 9 қарашадағы № 689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Өндірушілердің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импорттаушылардың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кеңейтілген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қолданылатын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өнімнің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тауарлардың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/>
          <w:i w:val="false"/>
          <w:color w:val="000000"/>
          <w:sz w:val="28"/>
        </w:rPr>
        <w:t xml:space="preserve"> Энергетика </w:t>
      </w:r>
      <w:r>
        <w:rPr>
          <w:rFonts w:ascii="Times New Roman"/>
          <w:b/>
          <w:i w:val="false"/>
          <w:color w:val="000000"/>
          <w:sz w:val="28"/>
        </w:rPr>
        <w:t>министрінің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атқарушының</w:t>
      </w:r>
      <w:r>
        <w:rPr>
          <w:rFonts w:ascii="Times New Roman"/>
          <w:b/>
          <w:i w:val="false"/>
          <w:color w:val="000000"/>
          <w:sz w:val="28"/>
        </w:rPr>
        <w:t xml:space="preserve"> 2015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4 </w:t>
      </w:r>
      <w:r>
        <w:rPr>
          <w:rFonts w:ascii="Times New Roman"/>
          <w:b/>
          <w:i w:val="false"/>
          <w:color w:val="000000"/>
          <w:sz w:val="28"/>
        </w:rPr>
        <w:t>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№ 695 </w:t>
      </w:r>
      <w:r>
        <w:rPr>
          <w:rFonts w:ascii="Times New Roman"/>
          <w:b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Экология, геология және табиғи ресурстар министрінің 09.11.2022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"Өндірушілердің (импорттаушылардың) кеңейтілген міндеттемелері қолданылатын өнімнің (тауарлардың) тізбесін бекіту туралы" Қазақстан Республикасы Энергетика министрінің міндетін атқарушының 2015 жылғы 4 желтоқсандағы № 695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12565 болып тіркелген, 2016 жылғы 19 қаңтарда "Әділет" ақпараттық-құқықтық жүйесінде жарияланған) мынадай өзгеріс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Өндірушілердің (импорттаушылардың) кеңейтілген міндеттемелері қолданылатын өнімнің (тауарлардың)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немесе трамвай жылжымалы құрамынан басқа, жерүсті көлігі құралдары және олардың бөліктері мен керек-жарақтары СЭҚ ТН 8702, 8703, 8705 кодтары бойынша гуманитарлық көмек шеңберінде ұсынылатын көлік техникасын қоспағанда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ресми жарияланғаннан кейін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Экология</w:t>
      </w:r>
      <w:r>
        <w:rPr>
          <w:rFonts w:ascii="Times New Roman"/>
          <w:b/>
          <w:i w:val="false"/>
          <w:color w:val="000000"/>
          <w:sz w:val="28"/>
        </w:rPr>
        <w:t xml:space="preserve">, геология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М. </w:t>
      </w:r>
      <w:r>
        <w:rPr>
          <w:rFonts w:ascii="Times New Roman"/>
          <w:b/>
          <w:i w:val="false"/>
          <w:color w:val="000000"/>
          <w:sz w:val="28"/>
        </w:rPr>
        <w:t>Мирзагалиев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