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e386" w14:textId="5b8e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10 наурыздағы № 197 бұйрығы. Қазақстан Республикасының Әділет министрлігінде 2021 жылғы 12 наурызда № 22326 болып тіркелді. Күші жойылды - Қазақстан Республикасы Қаржы министрінің 2025 жылғы 29 сәуірдегі № 208 бұйрығымен</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Қазақстан Республикасы Қаржы министрінің </w:t>
      </w:r>
      <w:r>
        <w:rPr>
          <w:rFonts w:ascii="Times New Roman"/>
          <w:b/>
          <w:i w:val="false"/>
          <w:color w:val="000000"/>
          <w:sz w:val="28"/>
        </w:rPr>
        <w:t>кейбір  бұйрықтарына</w:t>
      </w:r>
      <w:r>
        <w:rPr>
          <w:rFonts w:ascii="Times New Roman"/>
          <w:b/>
          <w:i w:val="false"/>
          <w:color w:val="000000"/>
          <w:sz w:val="28"/>
        </w:rPr>
        <w:t xml:space="preserve"> өзгерістер енгізу туралы</w:t>
      </w:r>
    </w:p>
    <w:bookmarkEnd w:id="0"/>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айқындау;";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End w:id="6"/>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аумақтарды дамыту бағдарламалары және мемлекеттік орган туралы ережеде айқындалған өкілеттіктер негізінде айқындалады.</w:t>
      </w:r>
    </w:p>
    <w:p>
      <w:pPr>
        <w:spacing w:after="0"/>
        <w:ind w:left="0"/>
        <w:jc w:val="both"/>
      </w:pPr>
      <w:r>
        <w:rPr>
          <w:rFonts w:ascii="Times New Roman"/>
          <w:b w:val="false"/>
          <w:i w:val="false"/>
          <w:color w:val="000000"/>
          <w:sz w:val="28"/>
        </w:rPr>
        <w:t xml:space="preserve">
      Бюджеттік бағдарламалар әкімшілері шығыстарының лимиттерін айқындау тәртібін Кодекстің </w:t>
      </w:r>
      <w:r>
        <w:rPr>
          <w:rFonts w:ascii="Times New Roman"/>
          <w:b w:val="false"/>
          <w:i w:val="false"/>
          <w:color w:val="000000"/>
          <w:sz w:val="28"/>
        </w:rPr>
        <w:t>65-1-бабына</w:t>
      </w:r>
      <w:r>
        <w:rPr>
          <w:rFonts w:ascii="Times New Roman"/>
          <w:b w:val="false"/>
          <w:i w:val="false"/>
          <w:color w:val="000000"/>
          <w:sz w:val="28"/>
        </w:rPr>
        <w:t xml:space="preserve"> сәйкес бюджеттік жоспарлау жөнiндегi орталық уәкiлеттi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"8.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облыстық бюджет туралы, республикалық маңызы бар қаланың, астананың бюджеттерi туралы мәслихат шешiмiнде бекiтiлген осы бюджеттiк бағдарламалар әкiмшiсiнiң базалық шығыстар қаражатын қайта бөлу есебiнен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"19.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Кодекстiң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15 қазанынан кешіктірмей тиісті мәслихатқа енгізеді.</w:t>
      </w:r>
    </w:p>
    <w:bookmarkEnd w:id="8"/>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бюджеттің жобасына енгізілген шешімдерді ашып көрсететін түсіндірме жазбаны;</w:t>
      </w:r>
    </w:p>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"23.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аудандық (облыстық маңызы бар қаланың) бюджет туралы мәслихат шешiмiнде бекiтiлген осы бюджеттiк бағдарламалар әкiмшiсiнiң базалық шығыстар қаражатын қайта бөлу есебiнен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"34. Жоспарлы кезеңге арналған аудандық (облыстық маңызы бар қаланың) бюджеттің жобасын ауданның (облыстық маңызы бар қаланың) жергілікті атқарушы органы Кодекстiң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ағымдағы қаржы жылының 1 қарашасынан кешіктірмей тиісті мәслихатқа енгізеді.</w:t>
      </w:r>
    </w:p>
    <w:bookmarkEnd w:id="10"/>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қаланың) бюджеттің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бюджеттің жобасына енгізілген шешімдерді ашып көрсететін түсіндірме жазбаны;</w:t>
      </w:r>
    </w:p>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"38.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аудандық маңызы бар қаланың, ауылдың, кенттің, ауылдық округтің бюджеті туралы аудан (облыстық маңызы бар қаланың) мәслихатының шешiмiнде бекiтiлген осы бюджеттiк бағдарламалар әкiмшiсiнiң базалық шығыстар қаражатын қайта бөлу есебiнен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"48. Аудандық маңызы бар қаланың, ауылдың, кенттің, ауылдық округ бюджеттерінің жобаларын ауданның (облыстық маңызы бар қаланың) жергілікті атқарушы органы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10 қазанынан кешіктірмей аудандық (облыстық маңызы бар қаланың) мәслихатқа енгізеді.</w:t>
      </w:r>
    </w:p>
    <w:bookmarkEnd w:id="12"/>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қаланың, ауылдың, кенттің, ауылдық округ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бюджеттің жобасына енгізілген шешімдерді ашып көрсететін түсіндірме жазбаны;</w:t>
      </w:r>
    </w:p>
    <w:p>
      <w:pPr>
        <w:spacing w:after="0"/>
        <w:ind w:left="0"/>
        <w:jc w:val="both"/>
      </w:pPr>
      <w:r>
        <w:rPr>
          <w:rFonts w:ascii="Times New Roman"/>
          <w:b w:val="false"/>
          <w:i w:val="false"/>
          <w:color w:val="000000"/>
          <w:sz w:val="28"/>
        </w:rPr>
        <w:t>
      3) бюджеттік бағдарламалар әкімшісінің бірінші басшысы қол қойған бюджеттік бағдарламалар әкімшілерінің:</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құжаттарды ұсынады.".</w:t>
      </w:r>
    </w:p>
    <w:bookmarkStart w:name="z21" w:id="13"/>
    <w:p>
      <w:pPr>
        <w:spacing w:after="0"/>
        <w:ind w:left="0"/>
        <w:jc w:val="both"/>
      </w:pPr>
      <w:r>
        <w:rPr>
          <w:rFonts w:ascii="Times New Roman"/>
          <w:b w:val="false"/>
          <w:i w:val="false"/>
          <w:color w:val="000000"/>
          <w:sz w:val="28"/>
        </w:rPr>
        <w:t xml:space="preserve">
      2.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өзгерістер енгізілсін:</w:t>
      </w:r>
    </w:p>
    <w:bookmarkEnd w:id="13"/>
    <w:bookmarkStart w:name="z22" w:id="14"/>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24" w:id="15"/>
    <w:p>
      <w:pPr>
        <w:spacing w:after="0"/>
        <w:ind w:left="0"/>
        <w:jc w:val="both"/>
      </w:pPr>
      <w:r>
        <w:rPr>
          <w:rFonts w:ascii="Times New Roman"/>
          <w:b w:val="false"/>
          <w:i w:val="false"/>
          <w:color w:val="000000"/>
          <w:sz w:val="28"/>
        </w:rPr>
        <w:t>
      "5. Мемлекеттік жоспарлау жөніндегі жергілікті уәкілетті орган:</w:t>
      </w:r>
    </w:p>
    <w:bookmarkEnd w:id="15"/>
    <w:p>
      <w:pPr>
        <w:spacing w:after="0"/>
        <w:ind w:left="0"/>
        <w:jc w:val="both"/>
      </w:pPr>
      <w:r>
        <w:rPr>
          <w:rFonts w:ascii="Times New Roman"/>
          <w:b w:val="false"/>
          <w:i w:val="false"/>
          <w:color w:val="000000"/>
          <w:sz w:val="28"/>
        </w:rPr>
        <w:t>
      1) бюджеттік инвестициялар (объектілер) бөлінісінде жергілікті бюджеттік бағдарламалар әкімшілерінің ЖБИ тізбесін қарайды;</w:t>
      </w:r>
    </w:p>
    <w:p>
      <w:pPr>
        <w:spacing w:after="0"/>
        <w:ind w:left="0"/>
        <w:jc w:val="both"/>
      </w:pPr>
      <w:r>
        <w:rPr>
          <w:rFonts w:ascii="Times New Roman"/>
          <w:b w:val="false"/>
          <w:i w:val="false"/>
          <w:color w:val="000000"/>
          <w:sz w:val="28"/>
        </w:rPr>
        <w:t xml:space="preserve">
      2) № 129 </w:t>
      </w:r>
      <w:r>
        <w:rPr>
          <w:rFonts w:ascii="Times New Roman"/>
          <w:b w:val="false"/>
          <w:i w:val="false"/>
          <w:color w:val="000000"/>
          <w:sz w:val="28"/>
        </w:rPr>
        <w:t>бұйрыққа</w:t>
      </w:r>
      <w:r>
        <w:rPr>
          <w:rFonts w:ascii="Times New Roman"/>
          <w:b w:val="false"/>
          <w:i w:val="false"/>
          <w:color w:val="000000"/>
          <w:sz w:val="28"/>
        </w:rPr>
        <w:t xml:space="preserve"> сәйкес ЖБИ қарайды және экономикалық қорытынды дайындайды;</w:t>
      </w:r>
    </w:p>
    <w:p>
      <w:pPr>
        <w:spacing w:after="0"/>
        <w:ind w:left="0"/>
        <w:jc w:val="both"/>
      </w:pPr>
      <w:r>
        <w:rPr>
          <w:rFonts w:ascii="Times New Roman"/>
          <w:b w:val="false"/>
          <w:i w:val="false"/>
          <w:color w:val="000000"/>
          <w:sz w:val="28"/>
        </w:rPr>
        <w:t xml:space="preserve">
      3) бюджеттік инвестициялар (объектілер) бөлінісінде ЖБИ тізбесін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"6. Облыстың, республикалық маңызы бар қаланың, астананың, аудандық маңызы бар қаланың аудандық (облыстық маңызы бар қаланың), ауылдың, кенттің, ауылдық округтің жергілікті атқарушы органы нысаналы даму трансферттерінің сомаларын айқындау үшін ағымдағы қаржы жылының 15 наурызынан кешіктірмей тиісті орталық мемлекеттік органға немесе облыстық, республикалық маңызы бар қаланың, астананың, аудандық маңызы бар қаланың бюджеттерінен, аудандық (облыстық маңызы бар қаланың) бюджеттен қаржыландырылатын атқарушы органға:</w:t>
      </w:r>
    </w:p>
    <w:bookmarkEnd w:id="16"/>
    <w:p>
      <w:pPr>
        <w:spacing w:after="0"/>
        <w:ind w:left="0"/>
        <w:jc w:val="both"/>
      </w:pPr>
      <w:r>
        <w:rPr>
          <w:rFonts w:ascii="Times New Roman"/>
          <w:b w:val="false"/>
          <w:i w:val="false"/>
          <w:color w:val="000000"/>
          <w:sz w:val="28"/>
        </w:rPr>
        <w:t>
      1) объектілер бөлінісінде ЖБИ тізбесі және олар бойынша шығыстар сомалары көрсетілген өтінімді;</w:t>
      </w:r>
    </w:p>
    <w:p>
      <w:pPr>
        <w:spacing w:after="0"/>
        <w:ind w:left="0"/>
        <w:jc w:val="both"/>
      </w:pPr>
      <w:r>
        <w:rPr>
          <w:rFonts w:ascii="Times New Roman"/>
          <w:b w:val="false"/>
          <w:i w:val="false"/>
          <w:color w:val="000000"/>
          <w:sz w:val="28"/>
        </w:rPr>
        <w:t>
      2) техникалық-экономикалық негіздеме әзірлеуді талап ететін жергілікті бюджеттік инвестициялық жобалар бойынша мемлекеттік сараптама қорытындысымен (бар болған жағдайда) техникалық-экономикалық негіздемені;</w:t>
      </w:r>
    </w:p>
    <w:p>
      <w:pPr>
        <w:spacing w:after="0"/>
        <w:ind w:left="0"/>
        <w:jc w:val="both"/>
      </w:pPr>
      <w:r>
        <w:rPr>
          <w:rFonts w:ascii="Times New Roman"/>
          <w:b w:val="false"/>
          <w:i w:val="false"/>
          <w:color w:val="000000"/>
          <w:sz w:val="28"/>
        </w:rPr>
        <w:t>
      3) жергілікті бюджеттік инвестициялық жобалар бойынша мемлекеттік сараптама қорытындысымен (бар болған жағдайда) жобалау-сметалық құжаттаманы;</w:t>
      </w:r>
    </w:p>
    <w:p>
      <w:pPr>
        <w:spacing w:after="0"/>
        <w:ind w:left="0"/>
        <w:jc w:val="both"/>
      </w:pPr>
      <w:r>
        <w:rPr>
          <w:rFonts w:ascii="Times New Roman"/>
          <w:b w:val="false"/>
          <w:i w:val="false"/>
          <w:color w:val="000000"/>
          <w:sz w:val="28"/>
        </w:rPr>
        <w:t>
      4) ТЭН-ге немесе ЖСҚ-ға мемлекеттік орган-бағдарламалар әкімшісінің немесе сәулет, қала құрылысы және құрылыс істері жөніндегі уәкілетті мемлекеттік органның бұйрығын (бар болған жағдайда);</w:t>
      </w:r>
    </w:p>
    <w:p>
      <w:pPr>
        <w:spacing w:after="0"/>
        <w:ind w:left="0"/>
        <w:jc w:val="both"/>
      </w:pPr>
      <w:r>
        <w:rPr>
          <w:rFonts w:ascii="Times New Roman"/>
          <w:b w:val="false"/>
          <w:i w:val="false"/>
          <w:color w:val="000000"/>
          <w:sz w:val="28"/>
        </w:rPr>
        <w:t>
      5) жергілікті мемлекеттік бюджеттік инвестициялық жобалар бойынша инвестициялық ұсынысты;</w:t>
      </w:r>
    </w:p>
    <w:p>
      <w:pPr>
        <w:spacing w:after="0"/>
        <w:ind w:left="0"/>
        <w:jc w:val="both"/>
      </w:pPr>
      <w:r>
        <w:rPr>
          <w:rFonts w:ascii="Times New Roman"/>
          <w:b w:val="false"/>
          <w:i w:val="false"/>
          <w:color w:val="000000"/>
          <w:sz w:val="28"/>
        </w:rPr>
        <w:t>
      6) заңды тұлғалардың жарғылық капиталына мемлекеттің қатысуы арқылы іске асыру жоспарланған жергілікті бюджеттiк инвестициялардың қаржы-экономикалық негiздемесiн;</w:t>
      </w:r>
    </w:p>
    <w:p>
      <w:pPr>
        <w:spacing w:after="0"/>
        <w:ind w:left="0"/>
        <w:jc w:val="both"/>
      </w:pPr>
      <w:r>
        <w:rPr>
          <w:rFonts w:ascii="Times New Roman"/>
          <w:b w:val="false"/>
          <w:i w:val="false"/>
          <w:color w:val="000000"/>
          <w:sz w:val="28"/>
        </w:rPr>
        <w:t>
      7) инвестициялық ұсыныстарға экономикалық қорытындыларды, бюджеттік инвестициялық жобалар бойынша экономикалық қорытындыларды және заңды тұлғалардың жарғылық капиталына мемлекеттің қатысуы арқылы іске асыру жоспарланған бюджеттік инвестициялар бойынша, мемлекеттік жоспарлау жөніндегі тиісті жергілікті уәкілетті органның экономикалық қорытындыларын;</w:t>
      </w:r>
    </w:p>
    <w:p>
      <w:pPr>
        <w:spacing w:after="0"/>
        <w:ind w:left="0"/>
        <w:jc w:val="both"/>
      </w:pPr>
      <w:r>
        <w:rPr>
          <w:rFonts w:ascii="Times New Roman"/>
          <w:b w:val="false"/>
          <w:i w:val="false"/>
          <w:color w:val="000000"/>
          <w:sz w:val="28"/>
        </w:rPr>
        <w:t>
      8) облыстық бюджет, республикалық маңызы бар қаланың, астананың бюджеттері немесе аудандық (облыстық маңызы бар қала) бюджет есебінен қаржыландырылатын тиісті атқарушы органның салалық қорытындысын ұсынады;</w:t>
      </w:r>
    </w:p>
    <w:p>
      <w:pPr>
        <w:spacing w:after="0"/>
        <w:ind w:left="0"/>
        <w:jc w:val="both"/>
      </w:pPr>
      <w:r>
        <w:rPr>
          <w:rFonts w:ascii="Times New Roman"/>
          <w:b w:val="false"/>
          <w:i w:val="false"/>
          <w:color w:val="000000"/>
          <w:sz w:val="28"/>
        </w:rPr>
        <w:t>
      9) Нұр-Сұлтан қаласында, Жамбыл және Солтүстік Қазақстан облыстарында денсаулық сақтау, білім беру, тұрғын үй құрылысы салаларында объектілер салу шеңберінде іске асыруға жоспарланып отырған пилоттық инвестициялық бюджеттік жобалар бойынша объектінің сметалық құнының лимитін есептеу нәтижелері туралы келісу-хатын, құрылыс құнының есебін ұсынады.".</w:t>
      </w:r>
    </w:p>
    <w:bookmarkStart w:name="z27" w:id="17"/>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7"/>
    <w:bookmarkStart w:name="z28"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9" w:id="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
    <w:bookmarkStart w:name="z30"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0"/>
    <w:bookmarkStart w:name="z31"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i w:val="false"/>
          <w:color w:val="000000"/>
          <w:sz w:val="28"/>
        </w:rPr>
        <w:t>Республикасының  Қаржы</w:t>
      </w:r>
      <w:r>
        <w:rPr>
          <w:rFonts w:ascii="Times New Roman"/>
          <w:b/>
          <w:i w:val="false"/>
          <w:color w:val="000000"/>
          <w:sz w:val="28"/>
        </w:rPr>
        <w:t xml:space="preserve"> министрі </w:t>
      </w:r>
      <w:r>
        <w:rPr>
          <w:rFonts w:ascii="Times New Roman"/>
          <w:b/>
          <w:i w:val="false"/>
          <w:color w:val="000000"/>
          <w:sz w:val="28"/>
        </w:rPr>
        <w:t>      Е. Жамаубаев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