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3298" w14:textId="db53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бұйрықтың кейбір құрылымдық элементтер қолданысын тоқтата тұру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10 наурыздағы № 196 бұйрығы. Қазақстан Республикасының Әділет министрлігінде 2021 жылғы 12 наурызда № 22327 болып тіркелді. Күші жойылды - Қазақстан Республикасы Қаржы министрінің 2021 жылғы 11 қарашадағы № 1166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11.11.2021 </w:t>
      </w:r>
      <w:r>
        <w:rPr>
          <w:rFonts w:ascii="Times New Roman"/>
          <w:b w:val="false"/>
          <w:i w:val="false"/>
          <w:color w:val="ff0000"/>
          <w:sz w:val="28"/>
        </w:rPr>
        <w:t>№ 1166</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 бекіту туралы" Қазақстан Республикасы Премьер-Министрінің Бірінші орынбасары - Қазақстан Республикасы Қаржы министрінің 2019 жылғы 31 қазандағы № 1201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2019 жылғы 31 қазанда № 19538 болып тіркелді)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алуды жүзеге асыру қағидаларының </w:t>
      </w:r>
      <w:r>
        <w:rPr>
          <w:rFonts w:ascii="Times New Roman"/>
          <w:b w:val="false"/>
          <w:i w:val="false"/>
          <w:color w:val="000000"/>
          <w:sz w:val="28"/>
        </w:rPr>
        <w:t>26-тармағын</w:t>
      </w: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бөлігінің 6) тармақшасын, </w:t>
      </w:r>
      <w:r>
        <w:rPr>
          <w:rFonts w:ascii="Times New Roman"/>
          <w:b w:val="false"/>
          <w:i w:val="false"/>
          <w:color w:val="000000"/>
          <w:sz w:val="28"/>
        </w:rPr>
        <w:t>70-тармақтың</w:t>
      </w:r>
      <w:r>
        <w:rPr>
          <w:rFonts w:ascii="Times New Roman"/>
          <w:b w:val="false"/>
          <w:i w:val="false"/>
          <w:color w:val="000000"/>
          <w:sz w:val="28"/>
        </w:rPr>
        <w:t xml:space="preserve"> 2) және 4) тармақшаларын, </w:t>
      </w:r>
      <w:r>
        <w:rPr>
          <w:rFonts w:ascii="Times New Roman"/>
          <w:b w:val="false"/>
          <w:i w:val="false"/>
          <w:color w:val="000000"/>
          <w:sz w:val="28"/>
        </w:rPr>
        <w:t>113-тармақтың</w:t>
      </w:r>
      <w:r>
        <w:rPr>
          <w:rFonts w:ascii="Times New Roman"/>
          <w:b w:val="false"/>
          <w:i w:val="false"/>
          <w:color w:val="000000"/>
          <w:sz w:val="28"/>
        </w:rPr>
        <w:t xml:space="preserve"> бірінші бөлігінің 4) тармақшасын, </w:t>
      </w:r>
      <w:r>
        <w:rPr>
          <w:rFonts w:ascii="Times New Roman"/>
          <w:b w:val="false"/>
          <w:i w:val="false"/>
          <w:color w:val="000000"/>
          <w:sz w:val="28"/>
        </w:rPr>
        <w:t>149-тармақтың</w:t>
      </w:r>
      <w:r>
        <w:rPr>
          <w:rFonts w:ascii="Times New Roman"/>
          <w:b w:val="false"/>
          <w:i w:val="false"/>
          <w:color w:val="000000"/>
          <w:sz w:val="28"/>
        </w:rPr>
        <w:t xml:space="preserve"> 3) тармақшасы екінші абзацын қолданылуы 2022 жылғы 1 қаңтарға дейін тоқтатыла тұрсын.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