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3e555" w14:textId="f73e5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"Журналистерді аккредиттеу қағидаларын бекіту туралы" Қазақстан Республикасы Мәдениет және ақпарат министрінің 2013 жылғы 21 маусымдағы № 138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2021 жылғы 11 наурыздағы № 90 бұйрығы. Қазақстан Республикасының Әділет министрлігінде 2021 жылғы 12 наурызда № 22331 болып тіркелді. Күші жойылды - Қазақстан Республикасы Мәдениет және ақпарат министрінің 2024 жылғы 22 тамыздағы № 368-НҚ бұйрығымен.</w:t>
      </w:r>
    </w:p>
    <w:p>
      <w:pPr>
        <w:spacing w:after="0"/>
        <w:ind w:left="0"/>
        <w:jc w:val="left"/>
      </w:pPr>
      <w:r>
        <w:br/>
      </w:r>
      <w:r>
        <w:rPr>
          <w:rFonts w:ascii="Times New Roman"/>
          <w:b w:val="false"/>
          <w:i w:val="false"/>
          <w:color w:val="000000"/>
          <w:sz w:val="28"/>
        </w:rPr>
        <w:t>
</w:t>
      </w:r>
    </w:p>
    <w:bookmarkStart w:name="z57"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"Журналистерді аккредиттеу қағидаларын бекіту туралы" Қазақстан Республикасы Мәдениет және ақпарат министрінің 2013 жылғы 21 маусымдағы № 138 </w:t>
      </w:r>
      <w:r>
        <w:rPr>
          <w:rFonts w:ascii="Times New Roman"/>
          <w:b/>
          <w:i w:val="false"/>
          <w:color w:val="000000"/>
          <w:sz w:val="28"/>
        </w:rPr>
        <w:t>бұйрығына өзгеріс енгізу туралы</w:t>
      </w:r>
    </w:p>
    <w:bookmarkEnd w:id="0"/>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22.08.2024 </w:t>
      </w:r>
      <w:r>
        <w:rPr>
          <w:rFonts w:ascii="Times New Roman"/>
          <w:b w:val="false"/>
          <w:i w:val="false"/>
          <w:color w:val="ff0000"/>
          <w:sz w:val="28"/>
        </w:rPr>
        <w:t>№ 368-НҚ</w:t>
      </w:r>
      <w:r>
        <w:rPr>
          <w:rFonts w:ascii="Times New Roman"/>
          <w:b w:val="false"/>
          <w:i w:val="false"/>
          <w:color w:val="ff0000"/>
          <w:sz w:val="28"/>
        </w:rPr>
        <w:t xml:space="preserve"> (20.08.2024 бастап қолданысқа енгізіледі) бұйрығымен.</w:t>
      </w:r>
    </w:p>
    <w:bookmarkStart w:name="z2" w:id="1"/>
    <w:p>
      <w:pPr>
        <w:spacing w:after="0"/>
        <w:ind w:left="0"/>
        <w:jc w:val="both"/>
      </w:pPr>
      <w:r>
        <w:rPr>
          <w:rFonts w:ascii="Times New Roman"/>
          <w:b w:val="false"/>
          <w:i w:val="false"/>
          <w:color w:val="000000"/>
          <w:sz w:val="28"/>
        </w:rPr>
        <w:t xml:space="preserve">
      "Бұқаралық ақпарат құралдары туралы" 1999 жылғы 23 шілдедегі Қазақстан Республикасының Заңы 4-3-бабының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"Журналистерді аккредиттеу қағидаларын бекіту туралы" Қазақстан Республикасы Мәдениет және ақпарат министрінің 2013 жылғы 21 маусымдағы № 138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8581 болып тіркелген, "Егемен Қазақстан" газетінде 2013 жылғы 14 тамызда № 189 (28128) жарияланған) мынадай өзгеріс енгізілсін: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Журналистерді аккредиттеу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Бұқаралық ақпарат құралдары саласындағы мемлекеттік саясат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Ақпарат және қоғамдық даму министрі </w:t>
      </w:r>
      <w:r>
        <w:rPr>
          <w:rFonts w:ascii="Times New Roman"/>
          <w:b/>
          <w:i w:val="false"/>
          <w:color w:val="000000"/>
          <w:sz w:val="28"/>
        </w:rPr>
        <w:t>      А. Балаева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Әділет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Бас прокуратурасы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Бiлiм және ғылым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Қаржы </w:t>
      </w:r>
    </w:p>
    <w:p>
      <w:pPr>
        <w:spacing w:after="0"/>
        <w:ind w:left="0"/>
        <w:jc w:val="both"/>
      </w:pPr>
      <w:r>
        <w:rPr>
          <w:rFonts w:ascii="Times New Roman"/>
          <w:b w:val="false"/>
          <w:i w:val="false"/>
          <w:color w:val="000000"/>
          <w:sz w:val="28"/>
        </w:rPr>
        <w:t>
      нарығын реттеу және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Мәдениет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күзет қызметі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w:t>
      </w:r>
    </w:p>
    <w:p>
      <w:pPr>
        <w:spacing w:after="0"/>
        <w:ind w:left="0"/>
        <w:jc w:val="both"/>
      </w:pPr>
      <w:r>
        <w:rPr>
          <w:rFonts w:ascii="Times New Roman"/>
          <w:b w:val="false"/>
          <w:i w:val="false"/>
          <w:color w:val="000000"/>
          <w:sz w:val="28"/>
        </w:rPr>
        <w:t>
      қарсы іс-қимыл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Энергетика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Республикалық бюджеттің </w:t>
      </w:r>
    </w:p>
    <w:p>
      <w:pPr>
        <w:spacing w:after="0"/>
        <w:ind w:left="0"/>
        <w:jc w:val="both"/>
      </w:pPr>
      <w:r>
        <w:rPr>
          <w:rFonts w:ascii="Times New Roman"/>
          <w:b w:val="false"/>
          <w:i w:val="false"/>
          <w:color w:val="000000"/>
          <w:sz w:val="28"/>
        </w:rPr>
        <w:t>
      атқарылуын бақылау жөніндегі есеп комитеті</w:t>
      </w:r>
    </w:p>
    <w:bookmarkStart w:name="z1" w:id="10"/>
    <w:p>
      <w:pPr>
        <w:spacing w:after="0"/>
        <w:ind w:left="0"/>
        <w:jc w:val="both"/>
      </w:pPr>
      <w:r>
        <w:rPr>
          <w:rFonts w:ascii="Times New Roman"/>
          <w:b w:val="false"/>
          <w:i w:val="false"/>
          <w:color w:val="000000"/>
          <w:sz w:val="28"/>
        </w:rPr>
        <w:t>
      Қазақстан Республикасы</w:t>
      </w:r>
    </w:p>
    <w:bookmarkEnd w:id="10"/>
    <w:p>
      <w:pPr>
        <w:spacing w:after="0"/>
        <w:ind w:left="0"/>
        <w:jc w:val="both"/>
      </w:pPr>
      <w:r>
        <w:rPr>
          <w:rFonts w:ascii="Times New Roman"/>
          <w:b w:val="false"/>
          <w:i w:val="false"/>
          <w:color w:val="000000"/>
          <w:sz w:val="28"/>
        </w:rPr>
        <w:t>
      Ақпарат және</w:t>
      </w:r>
    </w:p>
    <w:p>
      <w:pPr>
        <w:spacing w:after="0"/>
        <w:ind w:left="0"/>
        <w:jc w:val="both"/>
      </w:pPr>
      <w:r>
        <w:rPr>
          <w:rFonts w:ascii="Times New Roman"/>
          <w:b w:val="false"/>
          <w:i w:val="false"/>
          <w:color w:val="000000"/>
          <w:sz w:val="28"/>
        </w:rPr>
        <w:t>
      қоғамдық даму министрі</w:t>
      </w:r>
    </w:p>
    <w:p>
      <w:pPr>
        <w:spacing w:after="0"/>
        <w:ind w:left="0"/>
        <w:jc w:val="both"/>
      </w:pPr>
      <w:r>
        <w:rPr>
          <w:rFonts w:ascii="Times New Roman"/>
          <w:b w:val="false"/>
          <w:i w:val="false"/>
          <w:color w:val="000000"/>
          <w:sz w:val="28"/>
        </w:rPr>
        <w:t>
      2021 жылғы 11 наурыздағы</w:t>
      </w:r>
    </w:p>
    <w:p>
      <w:pPr>
        <w:spacing w:after="0"/>
        <w:ind w:left="0"/>
        <w:jc w:val="both"/>
      </w:pPr>
      <w:r>
        <w:rPr>
          <w:rFonts w:ascii="Times New Roman"/>
          <w:b w:val="false"/>
          <w:i w:val="false"/>
          <w:color w:val="000000"/>
          <w:sz w:val="28"/>
        </w:rPr>
        <w:t>
      № 90 бұйрығына</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ақпарат министрінің</w:t>
      </w:r>
    </w:p>
    <w:p>
      <w:pPr>
        <w:spacing w:after="0"/>
        <w:ind w:left="0"/>
        <w:jc w:val="both"/>
      </w:pPr>
      <w:r>
        <w:rPr>
          <w:rFonts w:ascii="Times New Roman"/>
          <w:b w:val="false"/>
          <w:i w:val="false"/>
          <w:color w:val="000000"/>
          <w:sz w:val="28"/>
        </w:rPr>
        <w:t>
      2013 жылғы 21 маусымдағы</w:t>
      </w:r>
    </w:p>
    <w:p>
      <w:pPr>
        <w:spacing w:after="0"/>
        <w:ind w:left="0"/>
        <w:jc w:val="both"/>
      </w:pPr>
      <w:r>
        <w:rPr>
          <w:rFonts w:ascii="Times New Roman"/>
          <w:b w:val="false"/>
          <w:i w:val="false"/>
          <w:color w:val="000000"/>
          <w:sz w:val="28"/>
        </w:rPr>
        <w:t>
      № 138 бұйрығымен</w:t>
      </w:r>
    </w:p>
    <w:p>
      <w:pPr>
        <w:spacing w:after="0"/>
        <w:ind w:left="0"/>
        <w:jc w:val="both"/>
      </w:pPr>
      <w:r>
        <w:rPr>
          <w:rFonts w:ascii="Times New Roman"/>
          <w:b w:val="false"/>
          <w:i w:val="false"/>
          <w:color w:val="000000"/>
          <w:sz w:val="28"/>
        </w:rPr>
        <w:t>
      бекітілген</w:t>
      </w:r>
    </w:p>
    <w:bookmarkStart w:name="z11" w:id="11"/>
    <w:p>
      <w:pPr>
        <w:spacing w:after="0"/>
        <w:ind w:left="0"/>
        <w:jc w:val="both"/>
      </w:pPr>
      <w:r>
        <w:rPr>
          <w:rFonts w:ascii="Times New Roman"/>
          <w:b w:val="false"/>
          <w:i w:val="false"/>
          <w:color w:val="000000"/>
          <w:sz w:val="28"/>
        </w:rPr>
        <w:t xml:space="preserve">
      </w:t>
      </w:r>
      <w:r>
        <w:rPr>
          <w:rFonts w:ascii="Times New Roman"/>
          <w:b/>
          <w:i w:val="false"/>
          <w:color w:val="000000"/>
          <w:sz w:val="28"/>
        </w:rPr>
        <w:t>Журналистерді аккредиттеу қағидалары</w:t>
      </w:r>
    </w:p>
    <w:bookmarkEnd w:id="11"/>
    <w:bookmarkStart w:name="z12" w:id="12"/>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12"/>
    <w:bookmarkStart w:name="z13" w:id="13"/>
    <w:p>
      <w:pPr>
        <w:spacing w:after="0"/>
        <w:ind w:left="0"/>
        <w:jc w:val="both"/>
      </w:pPr>
      <w:r>
        <w:rPr>
          <w:rFonts w:ascii="Times New Roman"/>
          <w:b w:val="false"/>
          <w:i w:val="false"/>
          <w:color w:val="000000"/>
          <w:sz w:val="28"/>
        </w:rPr>
        <w:t xml:space="preserve">
      1. Журналистерді аккредиттеудің осы қағидалары (бұдан әрі – Қағидалар) "Бұқаралық ақпарат құралдары туралы" 1999 жылғы 23 шілдедегі Қазақстан Республикасының Заңы (бұдан әрі – Заң) 4-3-бабының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әзірленді және Қазақстан Республикасының мемлекеттік органдарының, қоғамдық бірлестіктері мен ұйымдарының (бұдан әрі – аккредиттеуші ұйым(дар)) бұқаралық ақпарат құралдарының журналистерін аккредиттеу тәртібін айқындайды.</w:t>
      </w:r>
    </w:p>
    <w:bookmarkEnd w:id="13"/>
    <w:bookmarkStart w:name="z14"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15" w:id="15"/>
    <w:p>
      <w:pPr>
        <w:spacing w:after="0"/>
        <w:ind w:left="0"/>
        <w:jc w:val="both"/>
      </w:pPr>
      <w:r>
        <w:rPr>
          <w:rFonts w:ascii="Times New Roman"/>
          <w:b w:val="false"/>
          <w:i w:val="false"/>
          <w:color w:val="000000"/>
          <w:sz w:val="28"/>
        </w:rPr>
        <w:t>
      1) аккредиттеу – журналистi тағайындау рәсiмi және оның өкiлеттiгiн мемлекеттiк органның, қоғамдық бiрлестiктiң және ұйымның тануы;</w:t>
      </w:r>
    </w:p>
    <w:bookmarkEnd w:id="15"/>
    <w:bookmarkStart w:name="z16" w:id="16"/>
    <w:p>
      <w:pPr>
        <w:spacing w:after="0"/>
        <w:ind w:left="0"/>
        <w:jc w:val="both"/>
      </w:pPr>
      <w:r>
        <w:rPr>
          <w:rFonts w:ascii="Times New Roman"/>
          <w:b w:val="false"/>
          <w:i w:val="false"/>
          <w:color w:val="000000"/>
          <w:sz w:val="28"/>
        </w:rPr>
        <w:t>
      2) бас редактор (редактор) – бұқаралық ақпарат құралының редакциясын басқаратын және оны шығару мен таратуға, эфирге шығаруға тиiсiнше өкiлеттiгi бар жеке тұлға;</w:t>
      </w:r>
    </w:p>
    <w:bookmarkEnd w:id="16"/>
    <w:bookmarkStart w:name="z17" w:id="17"/>
    <w:p>
      <w:pPr>
        <w:spacing w:after="0"/>
        <w:ind w:left="0"/>
        <w:jc w:val="both"/>
      </w:pPr>
      <w:r>
        <w:rPr>
          <w:rFonts w:ascii="Times New Roman"/>
          <w:b w:val="false"/>
          <w:i w:val="false"/>
          <w:color w:val="000000"/>
          <w:sz w:val="28"/>
        </w:rPr>
        <w:t>
      3) бұқаралық ақпарат құралы – мерзiмдi баспасөз басылымы, теле-, радиоарна, киноқұжаттама, дыбыс-бейне жазбасы және интернет-ресурстарды қоса алғанда, бұқаралық ақпаратты мерзiмдi немесе үздiксiз бұқаралық таратудың басқа да нысаны;</w:t>
      </w:r>
    </w:p>
    <w:bookmarkEnd w:id="17"/>
    <w:bookmarkStart w:name="z18" w:id="18"/>
    <w:p>
      <w:pPr>
        <w:spacing w:after="0"/>
        <w:ind w:left="0"/>
        <w:jc w:val="both"/>
      </w:pPr>
      <w:r>
        <w:rPr>
          <w:rFonts w:ascii="Times New Roman"/>
          <w:b w:val="false"/>
          <w:i w:val="false"/>
          <w:color w:val="000000"/>
          <w:sz w:val="28"/>
        </w:rPr>
        <w:t>
      4) бұқаралық ақпарат құралының редакциясы – бұқаралық ақпарат құралына материалдар жинауды, дайындауды және шығаруды жүзеге асыратын жеке тұлға не заңды тұлғаның құрылымдық бөлiмшесi болып табылатын шығармашылық ұжым;</w:t>
      </w:r>
    </w:p>
    <w:bookmarkEnd w:id="18"/>
    <w:bookmarkStart w:name="z19" w:id="19"/>
    <w:p>
      <w:pPr>
        <w:spacing w:after="0"/>
        <w:ind w:left="0"/>
        <w:jc w:val="both"/>
      </w:pPr>
      <w:r>
        <w:rPr>
          <w:rFonts w:ascii="Times New Roman"/>
          <w:b w:val="false"/>
          <w:i w:val="false"/>
          <w:color w:val="000000"/>
          <w:sz w:val="28"/>
        </w:rPr>
        <w:t>
      5) журналист – еңбек қатынастары немесе өзге де шарттық қатынастар негiзiнде бұқаралық ақпарат құралы үшiн хабарламалар мен материалдар жинау, оларды өңдеу және әзiрлеу жөнiндегi қызметтi жүзеге асыратын жеке тұлға;</w:t>
      </w:r>
    </w:p>
    <w:bookmarkEnd w:id="19"/>
    <w:bookmarkStart w:name="z20" w:id="20"/>
    <w:p>
      <w:pPr>
        <w:spacing w:after="0"/>
        <w:ind w:left="0"/>
        <w:jc w:val="both"/>
      </w:pPr>
      <w:r>
        <w:rPr>
          <w:rFonts w:ascii="Times New Roman"/>
          <w:b w:val="false"/>
          <w:i w:val="false"/>
          <w:color w:val="000000"/>
          <w:sz w:val="28"/>
        </w:rPr>
        <w:t>
      6) жүргізуші – іс-шараға қатысушылардың іс-қимылын үйлестіруді жүзеге асыратын уәкілетті тұлға;</w:t>
      </w:r>
    </w:p>
    <w:bookmarkEnd w:id="20"/>
    <w:bookmarkStart w:name="z21" w:id="21"/>
    <w:p>
      <w:pPr>
        <w:spacing w:after="0"/>
        <w:ind w:left="0"/>
        <w:jc w:val="both"/>
      </w:pPr>
      <w:r>
        <w:rPr>
          <w:rFonts w:ascii="Times New Roman"/>
          <w:b w:val="false"/>
          <w:i w:val="false"/>
          <w:color w:val="000000"/>
          <w:sz w:val="28"/>
        </w:rPr>
        <w:t>
      7) меншік иесі – бұқаралық ақпарат құралын иелену, пайдалану және оған билік ету құқығын жүзеге асыратын жеке немесе заңды тұлға, не жеке және (немесе) заңды тұлғалардың бірлестігі.</w:t>
      </w:r>
    </w:p>
    <w:bookmarkEnd w:id="21"/>
    <w:bookmarkStart w:name="z22" w:id="22"/>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Журналистерді аккредиттеу тәртібі</w:t>
      </w:r>
    </w:p>
    <w:bookmarkEnd w:id="22"/>
    <w:bookmarkStart w:name="z23" w:id="23"/>
    <w:p>
      <w:pPr>
        <w:spacing w:after="0"/>
        <w:ind w:left="0"/>
        <w:jc w:val="both"/>
      </w:pPr>
      <w:r>
        <w:rPr>
          <w:rFonts w:ascii="Times New Roman"/>
          <w:b w:val="false"/>
          <w:i w:val="false"/>
          <w:color w:val="000000"/>
          <w:sz w:val="28"/>
        </w:rPr>
        <w:t xml:space="preserve">
      3. Журналистерді аккредиттеу Қазақстан Республикасының аумағында аккредиттелетін журналистердің тұрған жеріне және тұрақты тұратын жеріне қарамастан аккредиттеуші ұйымның жанында өткізіледі. </w:t>
      </w:r>
    </w:p>
    <w:bookmarkEnd w:id="23"/>
    <w:bookmarkStart w:name="z24" w:id="24"/>
    <w:p>
      <w:pPr>
        <w:spacing w:after="0"/>
        <w:ind w:left="0"/>
        <w:jc w:val="both"/>
      </w:pPr>
      <w:r>
        <w:rPr>
          <w:rFonts w:ascii="Times New Roman"/>
          <w:b w:val="false"/>
          <w:i w:val="false"/>
          <w:color w:val="000000"/>
          <w:sz w:val="28"/>
        </w:rPr>
        <w:t>
      4. Журналистерге тұрақты аккредиттеу кемінде бір жыл мерзімге беріледі.</w:t>
      </w:r>
    </w:p>
    <w:bookmarkEnd w:id="24"/>
    <w:bookmarkStart w:name="z25" w:id="25"/>
    <w:p>
      <w:pPr>
        <w:spacing w:after="0"/>
        <w:ind w:left="0"/>
        <w:jc w:val="both"/>
      </w:pPr>
      <w:r>
        <w:rPr>
          <w:rFonts w:ascii="Times New Roman"/>
          <w:b w:val="false"/>
          <w:i w:val="false"/>
          <w:color w:val="000000"/>
          <w:sz w:val="28"/>
        </w:rPr>
        <w:t xml:space="preserve">
      Тұрақты аккредиттеу мерзімі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өтініште көрсетіледі.</w:t>
      </w:r>
    </w:p>
    <w:bookmarkEnd w:id="25"/>
    <w:bookmarkStart w:name="z26" w:id="26"/>
    <w:p>
      <w:pPr>
        <w:spacing w:after="0"/>
        <w:ind w:left="0"/>
        <w:jc w:val="both"/>
      </w:pPr>
      <w:r>
        <w:rPr>
          <w:rFonts w:ascii="Times New Roman"/>
          <w:b w:val="false"/>
          <w:i w:val="false"/>
          <w:color w:val="000000"/>
          <w:sz w:val="28"/>
        </w:rPr>
        <w:t xml:space="preserve">
      5. Аккредиттеуші ұйымның жанында журналисті тұрақты аккредиттеу үшін бұқаралық ақпарат құралының меншік иесі не редакциясы аккредиттелетін журналистің жеке басын куәландыратын құжаттың көшірмесін (жеке басын сәйкестендіру үшін талап етіледі)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6"/>
    <w:bookmarkStart w:name="z27" w:id="27"/>
    <w:p>
      <w:pPr>
        <w:spacing w:after="0"/>
        <w:ind w:left="0"/>
        <w:jc w:val="both"/>
      </w:pPr>
      <w:r>
        <w:rPr>
          <w:rFonts w:ascii="Times New Roman"/>
          <w:b w:val="false"/>
          <w:i w:val="false"/>
          <w:color w:val="000000"/>
          <w:sz w:val="28"/>
        </w:rPr>
        <w:t>
      Өтінішті қарау мерзімі Қағидалардың осы тармағында көзделген құжаттар келіп түскен күннен бастап үш жұмыс күнін құрайды.</w:t>
      </w:r>
    </w:p>
    <w:bookmarkEnd w:id="27"/>
    <w:bookmarkStart w:name="z28" w:id="28"/>
    <w:p>
      <w:pPr>
        <w:spacing w:after="0"/>
        <w:ind w:left="0"/>
        <w:jc w:val="both"/>
      </w:pPr>
      <w:r>
        <w:rPr>
          <w:rFonts w:ascii="Times New Roman"/>
          <w:b w:val="false"/>
          <w:i w:val="false"/>
          <w:color w:val="000000"/>
          <w:sz w:val="28"/>
        </w:rPr>
        <w:t>
      6. Уақытша аккредиттеу журналистерге нақты редакциялық тапсырманы орындау үшін немесе тұрақты аккредиттелген журналист ауырған жағдайда, демалыста, іссапарда немесе нақты іс-шараны жариялау үшін қажетті мерзімге беріледі.</w:t>
      </w:r>
    </w:p>
    <w:bookmarkEnd w:id="28"/>
    <w:bookmarkStart w:name="z29" w:id="29"/>
    <w:p>
      <w:pPr>
        <w:spacing w:after="0"/>
        <w:ind w:left="0"/>
        <w:jc w:val="both"/>
      </w:pPr>
      <w:r>
        <w:rPr>
          <w:rFonts w:ascii="Times New Roman"/>
          <w:b w:val="false"/>
          <w:i w:val="false"/>
          <w:color w:val="000000"/>
          <w:sz w:val="28"/>
        </w:rPr>
        <w:t xml:space="preserve">
      7. Аккредиттеуші ұйымның жанында журналисті уақытша аккредиттеу үшін бұқаралық ақпарат құралының меншік иесі не редакциясы аккредиттелетін журналистің жеке басын куәландыратын құжаттың көшірмесін (жеке басын сәйкестендіру үшін талап етіледі)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береді.</w:t>
      </w:r>
    </w:p>
    <w:bookmarkEnd w:id="29"/>
    <w:bookmarkStart w:name="z30" w:id="30"/>
    <w:p>
      <w:pPr>
        <w:spacing w:after="0"/>
        <w:ind w:left="0"/>
        <w:jc w:val="both"/>
      </w:pPr>
      <w:r>
        <w:rPr>
          <w:rFonts w:ascii="Times New Roman"/>
          <w:b w:val="false"/>
          <w:i w:val="false"/>
          <w:color w:val="000000"/>
          <w:sz w:val="28"/>
        </w:rPr>
        <w:t>
      8. Аккредиттелетін журналистің жеке басын куәландыратын құжаттың көшірмесі қоса берілген аккредиттеу туралы өтініш қағаз жеткізгіште тікелей аккредиттеуші органға не электрондық форматта оның ресми интернет-ресурсына беріледі.</w:t>
      </w:r>
    </w:p>
    <w:bookmarkEnd w:id="30"/>
    <w:bookmarkStart w:name="z31" w:id="31"/>
    <w:p>
      <w:pPr>
        <w:spacing w:after="0"/>
        <w:ind w:left="0"/>
        <w:jc w:val="both"/>
      </w:pPr>
      <w:r>
        <w:rPr>
          <w:rFonts w:ascii="Times New Roman"/>
          <w:b w:val="false"/>
          <w:i w:val="false"/>
          <w:color w:val="000000"/>
          <w:sz w:val="28"/>
        </w:rPr>
        <w:t>
      Егер өтініш бұқаралық ақпарат құралы редакциясының өкілінен берілген жағдайда, өтінішке аккредиттелетін журналистің жеке басын куәландыратын құжаттан басқа, журналистке аккредиттеу жүргізуге редакция өкілінің өкілеттігін растайтын құжат қоса беріледі.</w:t>
      </w:r>
    </w:p>
    <w:bookmarkEnd w:id="31"/>
    <w:bookmarkStart w:name="z32" w:id="32"/>
    <w:p>
      <w:pPr>
        <w:spacing w:after="0"/>
        <w:ind w:left="0"/>
        <w:jc w:val="both"/>
      </w:pPr>
      <w:r>
        <w:rPr>
          <w:rFonts w:ascii="Times New Roman"/>
          <w:b w:val="false"/>
          <w:i w:val="false"/>
          <w:color w:val="000000"/>
          <w:sz w:val="28"/>
        </w:rPr>
        <w:t xml:space="preserve">
      9. Өтінішті қарау нәтижесі оң болған жағдайда аккредиттеуші ұйым өтініш берушіні журналистің аккредиттелгені туралы жазбаша және (немесе) электрондық түрде хабардар етеді. </w:t>
      </w:r>
    </w:p>
    <w:bookmarkEnd w:id="32"/>
    <w:bookmarkStart w:name="z33" w:id="33"/>
    <w:p>
      <w:pPr>
        <w:spacing w:after="0"/>
        <w:ind w:left="0"/>
        <w:jc w:val="both"/>
      </w:pPr>
      <w:r>
        <w:rPr>
          <w:rFonts w:ascii="Times New Roman"/>
          <w:b w:val="false"/>
          <w:i w:val="false"/>
          <w:color w:val="000000"/>
          <w:sz w:val="28"/>
        </w:rPr>
        <w:t xml:space="preserve">
      10. Тұрақты аккредиттеу рәсімінен өткен журналистер туралы мәліметтер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аккредиттелген журналистер тізіліміне енгізіледі.</w:t>
      </w:r>
    </w:p>
    <w:bookmarkEnd w:id="33"/>
    <w:bookmarkStart w:name="z34" w:id="34"/>
    <w:p>
      <w:pPr>
        <w:spacing w:after="0"/>
        <w:ind w:left="0"/>
        <w:jc w:val="both"/>
      </w:pPr>
      <w:r>
        <w:rPr>
          <w:rFonts w:ascii="Times New Roman"/>
          <w:b w:val="false"/>
          <w:i w:val="false"/>
          <w:color w:val="000000"/>
          <w:sz w:val="28"/>
        </w:rPr>
        <w:t>
      Аккредиттелген журналистердің тізілімі аккредиттеуші ұйымның интернет-ресурсында орналастырылады.</w:t>
      </w:r>
    </w:p>
    <w:bookmarkEnd w:id="34"/>
    <w:bookmarkStart w:name="z35" w:id="35"/>
    <w:p>
      <w:pPr>
        <w:spacing w:after="0"/>
        <w:ind w:left="0"/>
        <w:jc w:val="both"/>
      </w:pPr>
      <w:r>
        <w:rPr>
          <w:rFonts w:ascii="Times New Roman"/>
          <w:b w:val="false"/>
          <w:i w:val="false"/>
          <w:color w:val="000000"/>
          <w:sz w:val="28"/>
        </w:rPr>
        <w:t>
      11. Аккредиттеуші ұйым журналисті аккредиттеуден мынадай негіздер бойынша бас тартады:</w:t>
      </w:r>
    </w:p>
    <w:bookmarkEnd w:id="35"/>
    <w:bookmarkStart w:name="z36" w:id="3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8-тармақтарында</w:t>
      </w:r>
      <w:r>
        <w:rPr>
          <w:rFonts w:ascii="Times New Roman"/>
          <w:b w:val="false"/>
          <w:i w:val="false"/>
          <w:color w:val="000000"/>
          <w:sz w:val="28"/>
        </w:rPr>
        <w:t xml:space="preserve"> көзделген құжаттарды ұсынбау;</w:t>
      </w:r>
    </w:p>
    <w:bookmarkEnd w:id="36"/>
    <w:bookmarkStart w:name="z37" w:id="37"/>
    <w:p>
      <w:pPr>
        <w:spacing w:after="0"/>
        <w:ind w:left="0"/>
        <w:jc w:val="both"/>
      </w:pPr>
      <w:r>
        <w:rPr>
          <w:rFonts w:ascii="Times New Roman"/>
          <w:b w:val="false"/>
          <w:i w:val="false"/>
          <w:color w:val="000000"/>
          <w:sz w:val="28"/>
        </w:rPr>
        <w:t>
      2) бұқаралық ақпарат құралының өнімін таратуды не бұқаралық ақпарат құралын шығаруды тоқтата тұру не тоқтату туралы заңды күшіне енген сот шешімінің болуы;</w:t>
      </w:r>
    </w:p>
    <w:bookmarkEnd w:id="37"/>
    <w:bookmarkStart w:name="z38" w:id="38"/>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4-3-бабының</w:t>
      </w:r>
      <w:r>
        <w:rPr>
          <w:rFonts w:ascii="Times New Roman"/>
          <w:b w:val="false"/>
          <w:i w:val="false"/>
          <w:color w:val="000000"/>
          <w:sz w:val="28"/>
        </w:rPr>
        <w:t xml:space="preserve"> 2-1) тармақшасына сәйкес уәкілетті орган жүргізетін есепке қойылған мерзімді баспасөз басылымдарының, ақпараттық агенттіктердің, интернет-ресурстардың тізілімінде және (немесе) "Ақпаратқа қол жеткізу туралы" Қазақстан Республикасының Заңы 6-1-бабының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бекітілетін ашық деректердің интернет-порталында орналастырылатын мемлекеттік органдардың ашық деректерінің бірыңғай тізбесіне сәйкес теле -, радиоарналардың есепке қойылған ашық деректерде болмауы.</w:t>
      </w:r>
    </w:p>
    <w:bookmarkEnd w:id="38"/>
    <w:bookmarkStart w:name="z39" w:id="39"/>
    <w:p>
      <w:pPr>
        <w:spacing w:after="0"/>
        <w:ind w:left="0"/>
        <w:jc w:val="both"/>
      </w:pPr>
      <w:r>
        <w:rPr>
          <w:rFonts w:ascii="Times New Roman"/>
          <w:b w:val="false"/>
          <w:i w:val="false"/>
          <w:color w:val="000000"/>
          <w:sz w:val="28"/>
        </w:rPr>
        <w:t>
      12. Бұқаралық ақпарат құралының меншік иесі не редакциясы аккредиттелген журналисті басқа журналистпен ауыстырған жағдайда, оны аккредиттеу осы Қағидаларда көзделген тәртіппен жүргізіледі.</w:t>
      </w:r>
    </w:p>
    <w:bookmarkEnd w:id="39"/>
    <w:bookmarkStart w:name="z40" w:id="40"/>
    <w:p>
      <w:pPr>
        <w:spacing w:after="0"/>
        <w:ind w:left="0"/>
        <w:jc w:val="both"/>
      </w:pPr>
      <w:r>
        <w:rPr>
          <w:rFonts w:ascii="Times New Roman"/>
          <w:b w:val="false"/>
          <w:i w:val="false"/>
          <w:color w:val="000000"/>
          <w:sz w:val="28"/>
        </w:rPr>
        <w:t>
      13. Журналистпен еңбек немесе азаматтық-құқықтық шарт бұзылған жағдайда бұқаралық ақпарат құралының меншік иесі не редакциясы шарт бұзылған күннен кейін үш жұмыс күні ішінде аккредиттеуші ұйымды жазбаша немесе электрондық нысанда хабардар етеді.</w:t>
      </w:r>
    </w:p>
    <w:bookmarkEnd w:id="40"/>
    <w:bookmarkStart w:name="z41" w:id="41"/>
    <w:p>
      <w:pPr>
        <w:spacing w:after="0"/>
        <w:ind w:left="0"/>
        <w:jc w:val="both"/>
      </w:pPr>
      <w:r>
        <w:rPr>
          <w:rFonts w:ascii="Times New Roman"/>
          <w:b w:val="false"/>
          <w:i w:val="false"/>
          <w:color w:val="000000"/>
          <w:sz w:val="28"/>
        </w:rPr>
        <w:t xml:space="preserve">
      14. Заңның 22-бабының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аккредиттеуші ұйымдар аккредиттелген журналистерді:</w:t>
      </w:r>
    </w:p>
    <w:bookmarkEnd w:id="41"/>
    <w:bookmarkStart w:name="z42" w:id="42"/>
    <w:p>
      <w:pPr>
        <w:spacing w:after="0"/>
        <w:ind w:left="0"/>
        <w:jc w:val="both"/>
      </w:pPr>
      <w:r>
        <w:rPr>
          <w:rFonts w:ascii="Times New Roman"/>
          <w:b w:val="false"/>
          <w:i w:val="false"/>
          <w:color w:val="000000"/>
          <w:sz w:val="28"/>
        </w:rPr>
        <w:t>
      1) бұқаралық ақпарат құралының электрондық мекенжайына іс-шаралар туралы алдын ала хабарлаумен:</w:t>
      </w:r>
    </w:p>
    <w:bookmarkEnd w:id="42"/>
    <w:bookmarkStart w:name="z43" w:id="43"/>
    <w:p>
      <w:pPr>
        <w:spacing w:after="0"/>
        <w:ind w:left="0"/>
        <w:jc w:val="both"/>
      </w:pPr>
      <w:r>
        <w:rPr>
          <w:rFonts w:ascii="Times New Roman"/>
          <w:b w:val="false"/>
          <w:i w:val="false"/>
          <w:color w:val="000000"/>
          <w:sz w:val="28"/>
        </w:rPr>
        <w:t>
      жоспарлы – екі жұмыс күнінен кешіктірмей;</w:t>
      </w:r>
    </w:p>
    <w:bookmarkEnd w:id="43"/>
    <w:bookmarkStart w:name="z44" w:id="44"/>
    <w:p>
      <w:pPr>
        <w:spacing w:after="0"/>
        <w:ind w:left="0"/>
        <w:jc w:val="both"/>
      </w:pPr>
      <w:r>
        <w:rPr>
          <w:rFonts w:ascii="Times New Roman"/>
          <w:b w:val="false"/>
          <w:i w:val="false"/>
          <w:color w:val="000000"/>
          <w:sz w:val="28"/>
        </w:rPr>
        <w:t>
      жоспардан тыс – оларды жүргізу туралы шешім қабылданған сәттен бастап екі сағат ішінде;</w:t>
      </w:r>
    </w:p>
    <w:bookmarkEnd w:id="44"/>
    <w:bookmarkStart w:name="z45" w:id="45"/>
    <w:p>
      <w:pPr>
        <w:spacing w:after="0"/>
        <w:ind w:left="0"/>
        <w:jc w:val="both"/>
      </w:pPr>
      <w:r>
        <w:rPr>
          <w:rFonts w:ascii="Times New Roman"/>
          <w:b w:val="false"/>
          <w:i w:val="false"/>
          <w:color w:val="000000"/>
          <w:sz w:val="28"/>
        </w:rPr>
        <w:t>
      2) мемлекеттік құпияларды құрайтын, сондай-ақ таратылуы шектелген қызметтік ақпаратқа жатқызылған мәліметтерді қамтитын олардың фрагменттерін қоспағанда, стенограммалармен, хаттамалармен, құжаттармен және материалдармен қамтамасыз етеді.</w:t>
      </w:r>
    </w:p>
    <w:bookmarkEnd w:id="45"/>
    <w:bookmarkStart w:name="z46" w:id="46"/>
    <w:p>
      <w:pPr>
        <w:spacing w:after="0"/>
        <w:ind w:left="0"/>
        <w:jc w:val="both"/>
      </w:pPr>
      <w:r>
        <w:rPr>
          <w:rFonts w:ascii="Times New Roman"/>
          <w:b w:val="false"/>
          <w:i w:val="false"/>
          <w:color w:val="000000"/>
          <w:sz w:val="28"/>
        </w:rPr>
        <w:t>
      15. Аккредиттелген журналистің іс-шараларға қол жеткізуін аккредиттеуші ұйым журналистің куәлігін көрсету бойынша қамтамасыз етеді.</w:t>
      </w:r>
    </w:p>
    <w:bookmarkEnd w:id="46"/>
    <w:bookmarkStart w:name="z47" w:id="47"/>
    <w:p>
      <w:pPr>
        <w:spacing w:after="0"/>
        <w:ind w:left="0"/>
        <w:jc w:val="both"/>
      </w:pPr>
      <w:r>
        <w:rPr>
          <w:rFonts w:ascii="Times New Roman"/>
          <w:b w:val="false"/>
          <w:i w:val="false"/>
          <w:color w:val="000000"/>
          <w:sz w:val="28"/>
        </w:rPr>
        <w:t>
      16. Іс-шараға қатысушылардың тақырыпты (мазмұнды), уақытша регламентті, сондай-ақ қоғамдық тәртіпті сақтауын жүргізуші қамтамасыз етеді.</w:t>
      </w:r>
    </w:p>
    <w:bookmarkEnd w:id="47"/>
    <w:bookmarkStart w:name="z48" w:id="48"/>
    <w:p>
      <w:pPr>
        <w:spacing w:after="0"/>
        <w:ind w:left="0"/>
        <w:jc w:val="both"/>
      </w:pPr>
      <w:r>
        <w:rPr>
          <w:rFonts w:ascii="Times New Roman"/>
          <w:b w:val="false"/>
          <w:i w:val="false"/>
          <w:color w:val="000000"/>
          <w:sz w:val="28"/>
        </w:rPr>
        <w:t xml:space="preserve">
      17. Аккредиттелген журналист Заңның 22-бабының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жағдайларда аккредиттеуден айырылады.</w:t>
      </w:r>
    </w:p>
    <w:bookmarkEnd w:id="48"/>
    <w:bookmarkStart w:name="z49" w:id="49"/>
    <w:p>
      <w:pPr>
        <w:spacing w:after="0"/>
        <w:ind w:left="0"/>
        <w:jc w:val="both"/>
      </w:pPr>
      <w:r>
        <w:rPr>
          <w:rFonts w:ascii="Times New Roman"/>
          <w:b w:val="false"/>
          <w:i w:val="false"/>
          <w:color w:val="000000"/>
          <w:sz w:val="28"/>
        </w:rPr>
        <w:t>
      18. Журналисті аккредиттеуден айыру туралы шешім жазбаша ресімделеді және оның себептерінің егжей-тегжейлі сипаттамасы болады.</w:t>
      </w:r>
    </w:p>
    <w:bookmarkEnd w:id="49"/>
    <w:bookmarkStart w:name="z50" w:id="50"/>
    <w:p>
      <w:pPr>
        <w:spacing w:after="0"/>
        <w:ind w:left="0"/>
        <w:jc w:val="both"/>
      </w:pPr>
      <w:r>
        <w:rPr>
          <w:rFonts w:ascii="Times New Roman"/>
          <w:b w:val="false"/>
          <w:i w:val="false"/>
          <w:color w:val="000000"/>
          <w:sz w:val="28"/>
        </w:rPr>
        <w:t>
      Журналисті аккредиттеуден айыру туралы шешім журналисті аккредиттеуге өтініш берілген бұқаралық ақпарат құралының меншік иесіне не редакциясына аккредиттеуді тоқтату туралы шешімге қол қойылған күннен бастап үш жұмыс күні ішінде жіберіледі.</w:t>
      </w:r>
    </w:p>
    <w:bookmarkEnd w:id="50"/>
    <w:bookmarkStart w:name="z51" w:id="51"/>
    <w:p>
      <w:pPr>
        <w:spacing w:after="0"/>
        <w:ind w:left="0"/>
        <w:jc w:val="both"/>
      </w:pPr>
      <w:r>
        <w:rPr>
          <w:rFonts w:ascii="Times New Roman"/>
          <w:b w:val="false"/>
          <w:i w:val="false"/>
          <w:color w:val="000000"/>
          <w:sz w:val="28"/>
        </w:rPr>
        <w:t>
      Журналистерді аккредиттеу қағидаларына</w:t>
      </w:r>
    </w:p>
    <w:bookmarkEnd w:id="51"/>
    <w:p>
      <w:pPr>
        <w:spacing w:after="0"/>
        <w:ind w:left="0"/>
        <w:jc w:val="both"/>
      </w:pP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кімге (аккредиттеуші ұйымның атауы)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кімнен (бұқаралық ақпарат</w:t>
      </w:r>
    </w:p>
    <w:p>
      <w:pPr>
        <w:spacing w:after="0"/>
        <w:ind w:left="0"/>
        <w:jc w:val="both"/>
      </w:pPr>
      <w:r>
        <w:rPr>
          <w:rFonts w:ascii="Times New Roman"/>
          <w:b w:val="false"/>
          <w:i w:val="false"/>
          <w:color w:val="000000"/>
          <w:sz w:val="28"/>
        </w:rPr>
        <w:t>
      құралының атауы)</w:t>
      </w:r>
    </w:p>
    <w:bookmarkStart w:name="z52" w:id="52"/>
    <w:p>
      <w:pPr>
        <w:spacing w:after="0"/>
        <w:ind w:left="0"/>
        <w:jc w:val="both"/>
      </w:pPr>
      <w:r>
        <w:rPr>
          <w:rFonts w:ascii="Times New Roman"/>
          <w:b w:val="false"/>
          <w:i w:val="false"/>
          <w:color w:val="000000"/>
          <w:sz w:val="28"/>
        </w:rPr>
        <w:t xml:space="preserve">
      </w:t>
      </w:r>
      <w:r>
        <w:rPr>
          <w:rFonts w:ascii="Times New Roman"/>
          <w:b/>
          <w:i w:val="false"/>
          <w:color w:val="000000"/>
          <w:sz w:val="28"/>
        </w:rPr>
        <w:t>Журналисті (журналистерді) тұрақты аккредиттеу туралы Өтініш</w:t>
      </w:r>
    </w:p>
    <w:bookmarkEnd w:id="52"/>
    <w:p>
      <w:pPr>
        <w:spacing w:after="0"/>
        <w:ind w:left="0"/>
        <w:jc w:val="both"/>
      </w:pPr>
      <w:r>
        <w:rPr>
          <w:rFonts w:ascii="Times New Roman"/>
          <w:b w:val="false"/>
          <w:i w:val="false"/>
          <w:color w:val="000000"/>
          <w:sz w:val="28"/>
        </w:rPr>
        <w:t>
      Сізден журналисті (терді) аккредиттеуді сұраймын ____________________.</w:t>
      </w:r>
    </w:p>
    <w:p>
      <w:pPr>
        <w:spacing w:after="0"/>
        <w:ind w:left="0"/>
        <w:jc w:val="both"/>
      </w:pPr>
      <w:r>
        <w:rPr>
          <w:rFonts w:ascii="Times New Roman"/>
          <w:b w:val="false"/>
          <w:i w:val="false"/>
          <w:color w:val="000000"/>
          <w:sz w:val="28"/>
        </w:rPr>
        <w:t>
      (тегі, аты, әкесінің аты (болған жағдайда), телефон, факс нөмірі, электрондық мекенжайы, аккредиттеу кезеңі)</w:t>
      </w:r>
    </w:p>
    <w:p>
      <w:pPr>
        <w:spacing w:after="0"/>
        <w:ind w:left="0"/>
        <w:jc w:val="both"/>
      </w:pPr>
      <w:r>
        <w:rPr>
          <w:rFonts w:ascii="Times New Roman"/>
          <w:b w:val="false"/>
          <w:i w:val="false"/>
          <w:color w:val="000000"/>
          <w:sz w:val="28"/>
        </w:rPr>
        <w:t>
      Бұқаралық ақпарат құралы туралы мәліметтер:</w:t>
      </w:r>
    </w:p>
    <w:p>
      <w:pPr>
        <w:spacing w:after="0"/>
        <w:ind w:left="0"/>
        <w:jc w:val="both"/>
      </w:pPr>
      <w:r>
        <w:rPr>
          <w:rFonts w:ascii="Times New Roman"/>
          <w:b w:val="false"/>
          <w:i w:val="false"/>
          <w:color w:val="000000"/>
          <w:sz w:val="28"/>
        </w:rPr>
        <w:t>
      1) бұқаралық ақпарат құралының атауы: _____________________________;</w:t>
      </w:r>
    </w:p>
    <w:p>
      <w:pPr>
        <w:spacing w:after="0"/>
        <w:ind w:left="0"/>
        <w:jc w:val="both"/>
      </w:pPr>
      <w:r>
        <w:rPr>
          <w:rFonts w:ascii="Times New Roman"/>
          <w:b w:val="false"/>
          <w:i w:val="false"/>
          <w:color w:val="000000"/>
          <w:sz w:val="28"/>
        </w:rPr>
        <w:t>
      2) бұқаралық ақпарат құралының заңды мекенжайы (жеке тұлғаларға) және орналасқан жері (заңды тұлғаларға): ___________________________________;</w:t>
      </w:r>
    </w:p>
    <w:p>
      <w:pPr>
        <w:spacing w:after="0"/>
        <w:ind w:left="0"/>
        <w:jc w:val="both"/>
      </w:pPr>
      <w:r>
        <w:rPr>
          <w:rFonts w:ascii="Times New Roman"/>
          <w:b w:val="false"/>
          <w:i w:val="false"/>
          <w:color w:val="000000"/>
          <w:sz w:val="28"/>
        </w:rPr>
        <w:t>
      3) бұқаралық ақпарат құралының телефон, факс нөмірлері, электрондық мекенжайы: ________________________________________________________.</w:t>
      </w:r>
    </w:p>
    <w:p>
      <w:pPr>
        <w:spacing w:after="0"/>
        <w:ind w:left="0"/>
        <w:jc w:val="both"/>
      </w:pPr>
      <w:r>
        <w:rPr>
          <w:rFonts w:ascii="Times New Roman"/>
          <w:b w:val="false"/>
          <w:i w:val="false"/>
          <w:color w:val="000000"/>
          <w:sz w:val="28"/>
        </w:rPr>
        <w:t>
      Қоса ұсынылған құжаттар: аккредиттелуші журналистің жеке басты куәландыратын құжатының көшірмесі.</w:t>
      </w:r>
    </w:p>
    <w:p>
      <w:pPr>
        <w:spacing w:after="0"/>
        <w:ind w:left="0"/>
        <w:jc w:val="both"/>
      </w:pPr>
      <w:r>
        <w:rPr>
          <w:rFonts w:ascii="Times New Roman"/>
          <w:b w:val="false"/>
          <w:i w:val="false"/>
          <w:color w:val="000000"/>
          <w:sz w:val="28"/>
        </w:rPr>
        <w:t>
      Өтініште аталған журналист (-тер) ____________________________________</w:t>
      </w:r>
    </w:p>
    <w:p>
      <w:pPr>
        <w:spacing w:after="0"/>
        <w:ind w:left="0"/>
        <w:jc w:val="both"/>
      </w:pPr>
      <w:r>
        <w:rPr>
          <w:rFonts w:ascii="Times New Roman"/>
          <w:b w:val="false"/>
          <w:i w:val="false"/>
          <w:color w:val="000000"/>
          <w:sz w:val="28"/>
        </w:rPr>
        <w:t>
      (бұқаралық ақпарат құралының атауы) жұмыскерлері болып табылатынын растаймын.</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(бұқаралық ақпарат құралы меншік иесінің немесе бас редакторының (редакторының) және (немесе) бұқаралық ақпарат құралдары редакциясының уәкілетті өкілінің қолы)</w:t>
      </w:r>
    </w:p>
    <w:p>
      <w:pPr>
        <w:spacing w:after="0"/>
        <w:ind w:left="0"/>
        <w:jc w:val="both"/>
      </w:pPr>
      <w:r>
        <w:rPr>
          <w:rFonts w:ascii="Times New Roman"/>
          <w:b w:val="false"/>
          <w:i w:val="false"/>
          <w:color w:val="000000"/>
          <w:sz w:val="28"/>
        </w:rPr>
        <w:t>
      20__жылғы "___" ________________</w:t>
      </w:r>
    </w:p>
    <w:bookmarkStart w:name="z53" w:id="53"/>
    <w:p>
      <w:pPr>
        <w:spacing w:after="0"/>
        <w:ind w:left="0"/>
        <w:jc w:val="both"/>
      </w:pPr>
      <w:r>
        <w:rPr>
          <w:rFonts w:ascii="Times New Roman"/>
          <w:b w:val="false"/>
          <w:i w:val="false"/>
          <w:color w:val="000000"/>
          <w:sz w:val="28"/>
        </w:rPr>
        <w:t>
      Журналистерді аккредиттеу қағидаларына</w:t>
      </w:r>
    </w:p>
    <w:bookmarkEnd w:id="53"/>
    <w:p>
      <w:pPr>
        <w:spacing w:after="0"/>
        <w:ind w:left="0"/>
        <w:jc w:val="both"/>
      </w:pP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кімге (аккредиттеуші ұйымның атауы)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кімнен (бұқаралық ақпарат</w:t>
      </w:r>
    </w:p>
    <w:p>
      <w:pPr>
        <w:spacing w:after="0"/>
        <w:ind w:left="0"/>
        <w:jc w:val="both"/>
      </w:pPr>
      <w:r>
        <w:rPr>
          <w:rFonts w:ascii="Times New Roman"/>
          <w:b w:val="false"/>
          <w:i w:val="false"/>
          <w:color w:val="000000"/>
          <w:sz w:val="28"/>
        </w:rPr>
        <w:t>
      құралының атауы)</w:t>
      </w:r>
    </w:p>
    <w:bookmarkStart w:name="z54" w:id="54"/>
    <w:p>
      <w:pPr>
        <w:spacing w:after="0"/>
        <w:ind w:left="0"/>
        <w:jc w:val="both"/>
      </w:pPr>
      <w:r>
        <w:rPr>
          <w:rFonts w:ascii="Times New Roman"/>
          <w:b w:val="false"/>
          <w:i w:val="false"/>
          <w:color w:val="000000"/>
          <w:sz w:val="28"/>
        </w:rPr>
        <w:t xml:space="preserve">
      </w:t>
      </w:r>
      <w:r>
        <w:rPr>
          <w:rFonts w:ascii="Times New Roman"/>
          <w:b/>
          <w:i w:val="false"/>
          <w:color w:val="000000"/>
          <w:sz w:val="28"/>
        </w:rPr>
        <w:t>Журналисті (журналистерді) уақытша аккредиттеу туралы Өтініш</w:t>
      </w:r>
    </w:p>
    <w:bookmarkEnd w:id="54"/>
    <w:p>
      <w:pPr>
        <w:spacing w:after="0"/>
        <w:ind w:left="0"/>
        <w:jc w:val="both"/>
      </w:pPr>
      <w:r>
        <w:rPr>
          <w:rFonts w:ascii="Times New Roman"/>
          <w:b w:val="false"/>
          <w:i w:val="false"/>
          <w:color w:val="000000"/>
          <w:sz w:val="28"/>
        </w:rPr>
        <w:t>
      Сізден журналисті (терді) аккредиттеуді сұраймын ___________________.</w:t>
      </w:r>
    </w:p>
    <w:p>
      <w:pPr>
        <w:spacing w:after="0"/>
        <w:ind w:left="0"/>
        <w:jc w:val="both"/>
      </w:pPr>
      <w:r>
        <w:rPr>
          <w:rFonts w:ascii="Times New Roman"/>
          <w:b w:val="false"/>
          <w:i w:val="false"/>
          <w:color w:val="000000"/>
          <w:sz w:val="28"/>
        </w:rPr>
        <w:t>
      (тегі, аты, әкесінің аты (болған жағдайда), телефон, факс нөмірі, электрондық мекенжайы, іс-шараның атауы және өткізу мерзімі)</w:t>
      </w:r>
    </w:p>
    <w:p>
      <w:pPr>
        <w:spacing w:after="0"/>
        <w:ind w:left="0"/>
        <w:jc w:val="both"/>
      </w:pPr>
      <w:r>
        <w:rPr>
          <w:rFonts w:ascii="Times New Roman"/>
          <w:b w:val="false"/>
          <w:i w:val="false"/>
          <w:color w:val="000000"/>
          <w:sz w:val="28"/>
        </w:rPr>
        <w:t>
      Бұқаралық ақпарат құралы туралы мәліметтер:</w:t>
      </w:r>
    </w:p>
    <w:p>
      <w:pPr>
        <w:spacing w:after="0"/>
        <w:ind w:left="0"/>
        <w:jc w:val="both"/>
      </w:pPr>
      <w:r>
        <w:rPr>
          <w:rFonts w:ascii="Times New Roman"/>
          <w:b w:val="false"/>
          <w:i w:val="false"/>
          <w:color w:val="000000"/>
          <w:sz w:val="28"/>
        </w:rPr>
        <w:t>
      1) бұқаралық ақпарат құралының атауы: ___________________________;</w:t>
      </w:r>
    </w:p>
    <w:p>
      <w:pPr>
        <w:spacing w:after="0"/>
        <w:ind w:left="0"/>
        <w:jc w:val="both"/>
      </w:pPr>
      <w:r>
        <w:rPr>
          <w:rFonts w:ascii="Times New Roman"/>
          <w:b w:val="false"/>
          <w:i w:val="false"/>
          <w:color w:val="000000"/>
          <w:sz w:val="28"/>
        </w:rPr>
        <w:t>
      2) бұқаралық ақпарат құралының заңды мекенжайы (жеке тұлғаларға) және орналасқан жері (заңды тұлғаларға): __________________________________;</w:t>
      </w:r>
    </w:p>
    <w:p>
      <w:pPr>
        <w:spacing w:after="0"/>
        <w:ind w:left="0"/>
        <w:jc w:val="both"/>
      </w:pPr>
      <w:r>
        <w:rPr>
          <w:rFonts w:ascii="Times New Roman"/>
          <w:b w:val="false"/>
          <w:i w:val="false"/>
          <w:color w:val="000000"/>
          <w:sz w:val="28"/>
        </w:rPr>
        <w:t>
      3) бұқаралық ақпарат құралының телефон, факс нөмірлері, электрондық мекенжайы: __________________________________________________.</w:t>
      </w:r>
    </w:p>
    <w:p>
      <w:pPr>
        <w:spacing w:after="0"/>
        <w:ind w:left="0"/>
        <w:jc w:val="both"/>
      </w:pPr>
      <w:r>
        <w:rPr>
          <w:rFonts w:ascii="Times New Roman"/>
          <w:b w:val="false"/>
          <w:i w:val="false"/>
          <w:color w:val="000000"/>
          <w:sz w:val="28"/>
        </w:rPr>
        <w:t>
      Қоса ұсынылған құжаттар: аккредиттелуші журналистің жеке басты куәландыратын құжатының көшірмесі.</w:t>
      </w:r>
    </w:p>
    <w:p>
      <w:pPr>
        <w:spacing w:after="0"/>
        <w:ind w:left="0"/>
        <w:jc w:val="both"/>
      </w:pPr>
      <w:r>
        <w:rPr>
          <w:rFonts w:ascii="Times New Roman"/>
          <w:b w:val="false"/>
          <w:i w:val="false"/>
          <w:color w:val="000000"/>
          <w:sz w:val="28"/>
        </w:rPr>
        <w:t>
      Өтініште аталған журналист (-тер) ____________________________________</w:t>
      </w:r>
    </w:p>
    <w:p>
      <w:pPr>
        <w:spacing w:after="0"/>
        <w:ind w:left="0"/>
        <w:jc w:val="both"/>
      </w:pPr>
      <w:r>
        <w:rPr>
          <w:rFonts w:ascii="Times New Roman"/>
          <w:b w:val="false"/>
          <w:i w:val="false"/>
          <w:color w:val="000000"/>
          <w:sz w:val="28"/>
        </w:rPr>
        <w:t>
      (бұқаралық ақпарат құралының атауы) жұмыскерлері болып табылатынын растаймын.</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(бұқаралық ақпарат құралы меншік иесінің немесе бас редакторының (редакторының) және (немесе) бұқаралық ақпарат құралдары редакциясының уәкілетті өкілінің қолы)</w:t>
      </w:r>
    </w:p>
    <w:p>
      <w:pPr>
        <w:spacing w:after="0"/>
        <w:ind w:left="0"/>
        <w:jc w:val="both"/>
      </w:pPr>
      <w:r>
        <w:rPr>
          <w:rFonts w:ascii="Times New Roman"/>
          <w:b w:val="false"/>
          <w:i w:val="false"/>
          <w:color w:val="000000"/>
          <w:sz w:val="28"/>
        </w:rPr>
        <w:t>
      20__жылғы "___" _________</w:t>
      </w:r>
    </w:p>
    <w:bookmarkStart w:name="z55" w:id="55"/>
    <w:p>
      <w:pPr>
        <w:spacing w:after="0"/>
        <w:ind w:left="0"/>
        <w:jc w:val="both"/>
      </w:pPr>
      <w:r>
        <w:rPr>
          <w:rFonts w:ascii="Times New Roman"/>
          <w:b w:val="false"/>
          <w:i w:val="false"/>
          <w:color w:val="000000"/>
          <w:sz w:val="28"/>
        </w:rPr>
        <w:t>
      Журналистерді аккредиттеу қағидаларына</w:t>
      </w:r>
    </w:p>
    <w:bookmarkEnd w:id="55"/>
    <w:p>
      <w:pPr>
        <w:spacing w:after="0"/>
        <w:ind w:left="0"/>
        <w:jc w:val="both"/>
      </w:pP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Нысан</w:t>
      </w:r>
    </w:p>
    <w:bookmarkStart w:name="z56" w:id="56"/>
    <w:p>
      <w:pPr>
        <w:spacing w:after="0"/>
        <w:ind w:left="0"/>
        <w:jc w:val="both"/>
      </w:pPr>
      <w:r>
        <w:rPr>
          <w:rFonts w:ascii="Times New Roman"/>
          <w:b w:val="false"/>
          <w:i w:val="false"/>
          <w:color w:val="000000"/>
          <w:sz w:val="28"/>
        </w:rPr>
        <w:t xml:space="preserve">
      </w:t>
      </w:r>
      <w:r>
        <w:rPr>
          <w:rFonts w:ascii="Times New Roman"/>
          <w:b/>
          <w:i w:val="false"/>
          <w:color w:val="000000"/>
          <w:sz w:val="28"/>
        </w:rPr>
        <w:t>Аккредиттелген журналистер тізілімі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Журналистің тегі, аты, әкесінің аты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Аккредиттеудің қолданылу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