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46ec" w14:textId="f8b4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мамандықтар мен мамандандырулар номенклатурасын, денсаулық сақтау қызметкерлері лауазымдарының номенклатурасы мен біліктілік сипаттамаларын бекіту туралы" Қазақстан Республикасы Денсаулық сақтау министрінің 2020 жылғы 21 желтоқсандағы № ҚР ДСМ - 305/2020 бұйрығына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16 наурыздағы № ҚР ДСМ - 23 бұйрығы. Қазақстан Республикасының Әділет министрлігінде 2021 жылғы 17 наурызда № 22349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мамандықтар мен мамандандырулардың номенклатурасын, Денсаулық сақтау қызметкерлері лауазымдарының номенклатурасы мен біліктілік сипаттамаларын бекіту турал" Қазақстан Республикасы Денсаулық сақтау министрінің 2020 жылғы 21 желтоқсандағы № ҚР ДСМ -305/2020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21856 болып тіркелген, 2020 жылғы 24 желтоқсандағы ҚР НҚА эталондық бақылау банкінде электрондық түрде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мамандықтар мен маманданулар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Зертханалық диагностика";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жұмыскерлері лауазымдарының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1-параграфтың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сақтау" және (немесе) "Ақпараттық-коммуникациялық технологиялар" даярлау бағыты бойынша жоғары білім (және/немесе жоғары оқу орнынан кейінгі білім) және (немесе) МВА executive немесе full time дәрежесі, басшылық лауазымдарда кемінде бейін бойынша 5 жыл жұмыс өтілі.";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2-параграфтың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сақтау" және (немесе) "Ақпараттық-коммуникациялық технологиялар" дайындық бағыты бойынша жоғары білім (және/немесе жоғары оқу орнынан кейінгі білім) және (немесе) МВА executive немесе full time дәрежесі, басшылық лауазымдарда кемінде бейін бойынша 2 жыл жұмыс өтілі.";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3-параграфтың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Біліктілікке қойылатын талаптар: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"Бизнес, басқару және құқық" дайындық бағыты бойынша жоғары (және/ немесе жоғары оқу орнынан кейінгі) білім (экономика, қаржы, құқықтық) немесе инженерлік-техникалық білімі және басшылық лауазымдарда бейін бойынша немесе денсаулық сақтау саласында басшылық лауазымдарда кемінде 5 жыл еңбек өтілі немесе қосымша "Қоғамдық денсаулық сақтау", "Денсаулық сақтау менеджменті" мамандықтары бойынша магистр дәрежесінің болған жағдайда басшылық лауазымдарда бейін бойынша немесе денсаулық сақтау саласында басшылық лауазымдарда кемінде 3 жыл еңбек өтілі.";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Дәрігер (бейінді маман)*";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2-параграфтың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"*Ескертпе: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жағдайды және инфекцияның репродуктивтілік көрсеткішін ескере отырып (бір науқасты оқшаулағанға дейін жұқтыратын адамдар саны)– 1,0, сондай-ақ стационарлардың төсек қорының бос болмау пайызы - 50% және одан да көп, карантиндік объектілерде (инфекциялық, провизорлық, карантиндік стационарлар) медициналық көмек көрсетуге резидент-дәрігерлер, сондай-ақ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 мамандық бойынша маманның қолданыстағы сертификаты болған кезде олардың келісімімен медицина қызметкерлері жіберіледі."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