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55a" w14:textId="8a80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қызметін жүзеге асыру үшін біліктілік талаптарын және оларға сәйкестікті растайтын құжаттар тізбесін бекіту туралы" Қазақстан Республикасы Ішкі істер министрінің 2014 жылғы 30 желтоқсандағы № 959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15 наурыздағы № 146 бұйрығы. Қазақстан Республикасының Әділет министрлігінде 2021 жылғы 19 наурызда № 22357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"Күзет қызметін жүзеге асыру үшін біліктілік талаптарын және оларға сәйкестікті растайтын құжаттар тізбесін бекіту туралы" Қазақстан Республикасы Ішкі істер министрінің 2014 жылғы 30 желтоқсандағы № 959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10371 болып тіркелген, "Егемен Қазақстан" газетінде 2015 жылғы 2 сәуірде № 59 (28537) болып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Күзет қызметін жүзеге асыру үшін біліктілік талаптары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Күзет қызметін бақылау департаменті Қазақстан Республикасының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17 шілдеден бастап қолданысқа енгізілетін осы бұйрыққа Күзет қызметін жүзеге асыру үшін біліктілік талаптарының және оларға сәйкестікті растайтын құжаттар тізбесінің 3-тарауын қоспағанда,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 қызметін жүзеге асыру үшін біліктілік талаптары және оларға сәйкестікті растайтын құжаттар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285"/>
        <w:gridCol w:w="688"/>
        <w:gridCol w:w="88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Жеке күзет ұйымының, оның ішінде филиалының және өкілдігінің басшысы лауазымын: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 жоқ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тұлғалар" мемлекеттік деректер базасынан (бұдан әрі – ЖТ МДБ)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заңгерлік білімі немесе Қарулы Күштерде, өзге де әскерлер мен әскери құрамаларда командалық лауазымдарда немесе құқық қорғау және арнайы органдарда басшы лауазымдарында кемінде үш жыл жұмыс өтілі жоқ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немесе еңбек қызметін растайтын мәліметтер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ақпараттық жүйесінен немесе Қазақстан Республикасы Еңбек және халықты әлеуметтік қорғау министрлігінің (бұдан әрі – ҚР ЕжХӘҚМ АЖ) ақпараттық жүйесінен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даярлықты өтпеген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оқу орталығының куәлігі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 лицензиар бөлімшесінің өтініш берушінің, лицензиаттың қызметті жүзеге асыру орны бойынша тексеруі арқылы расталады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мінез-құлықтық бұзылулармен (аурулармен), оның ішінде психикалық белсенді заттарды қолдануға байланысты, психикалық денсаулық саласында медициналық көмек көрсететін ұйымдарда есепте тұрған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саласында медициналық көмек көрсететін ұйымдардан медициналық анықтамалар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ақпараттық жүйесінен (бұдан әрі – ҚР ДСМ АЖ)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 жасағаны үшін соттылығы бар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болуы не болмауы туралы анықтама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Құқықтық статистика және арнайы есепке алу жөніндегі комитетінің "Арнайы есеп" автоматтандырылған ақпараттық жүйесінен (бұдан әрі – ҚСжАЕАК АЕ ААЖ)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Қылмыстық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қылмыстық және/немесе әкімшілік құқық бұзушылық жасағаны туралы мәліметтер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Құқықтық статистика және арнайы есепке алу жөніндегі комитетінің ақпараттық сервисінен (бұдан әрі – ҚСжАЕАК АС)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шығарылған, сондай-ақ күзетші лауазымына қабылданғанға дейін бір жылдың ішінде немесе осы лауазымында болған кезеңде қылмыстық теріс қылық жасағаны үшін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күзетшісі болып жұмысқа қабылданғанға дейін бір жыл ішінде немесе осы лауазымда болған кезеңде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149, 434, 436, 438, 439, 440, 443, 450, 453, 462, 463, 464, 469, 470, 476, 477, 478, 479, 481, 482, 483, 484, 485, 486, 487, 488, 489, 490, 494, 495, 496, 504, 506, 653, 654, 658, 659, 665, 667, 669, 670, 673, 675-баптарында көзделген әкімшілік құқық бұзушылықтар жасағаны үшін әкiмшiлiк жауаптылыққа тартылған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әскери қызметтен, құқық қорғау органдарынан, соттардан және әділет органдарынан жағымсыз себептермен босатылғанына үш жыл болмаған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растайтын мәліметтер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АС-тен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жеке күзет ұйымының күзетшісі лауазымын атқарған кезеңде, онымен осыдан үш жыл бұрын Қазақстан Республикасы Еңбек кодексінің 52-бабы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9), 10), 11), 12), 15), 16) және 17) тармақшаларында көзделген негіздер бойынша еңбек шарты бұзылған адам атқара алмайды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ЕжХӘҚМ АЖ-дан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Күзетші лауазымын: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 жоқ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 МДБ-дан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19-дан төмен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даярлықты өтпеген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оқу орталығының куәлігі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 лицензиар бөлімшесінің өтініш берушінің, лицензиаттың қызметті жүзеге асыру орны бойынша тексеруі арқылы расталады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мінез-құлықтық бұзылулармен (аурулармен), оның ішінде психикалық белсенді заттарды қолдануға байланысты, психикалық денсаулық саласында медициналық көмек көрсететін ұйымдарда есепте тұрған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саласында медициналық көмек көрсететін ұйымдардан медициналық анықтамалар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АЖ-дан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 жасағаны үшін соттылығы бар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болуы не болмауы туралы анықтама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АЕ ААЖ-дан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Қылмыстық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қылмыстық және/немесе әкімшілік құқық бұзушылық жасағаны туралы мәліметтер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АС-тен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шығарылған, сондай-ақ күзетші лауазымына қабылданғанға дейін бір жылдың ішінде немесе осы лауазымында болған кезеңде қылмыстық теріс қылық жасағаны үшін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күзетшісі болып жұмысқа қабылданғанға дейін бір жыл ішінде немесе осы лауазымда болған кезеңде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149, 434, 436, 438, 439, 440, 443, 450, 453, 462, 463, 464, 469, 470, 476, 477, 478, 479, 481, 482, 483, 484, 485, 486, 487, 488, 489, 490, 494, 495, 496, 504, 506, 653, 654, 658, 659, 665, 667, 669, 670, 673, 675-баптарында көзделген әкімшілік құқық бұзушылықтар жасағаны үшін әкiмшiлiк жауаптылыққа тартылған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әскери қызметтен, құқық қорғау органдарынан, соттардан және әділет органдарынан жағымсыз себептермен босатылғанына үш жыл болмаған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растайтын мәліметтер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АС-тен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осыған ұқсас лауазымды атқарған кезеңде, онымен осыдан үш жыл бұрын Қазақстан Республикасы Еңбек кодексінің 52-бабы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9), 10), 11), 12), 15), 16) және 17) тармақшаларында көзделген негіздер бойынша еңбек шарты бұзылған адам атқара алмайды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ЕжХӘҚМ АЖ-дан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Жеке күзет ұйымдары, оның ішінде филиалдары мен өкілдіктері террористік тұрғыдан осал объектілерді күзету үшін: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радиобайланыстың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Радиожиіліктерге және жабдықтарға меншік құқығына құжаттар не жалға алу шарты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 лицензиар бөлімшесінің өтініш берушінің, лицензиаттың қызметті жүзеге асыру орны бойынша тексеруі арқылы расталады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объектілерден дабыл сигналдарына шығуды қамтамасыз ететін кемінде екі мобильді топтарының (жедел ден қою топтарының)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құқығындағы көлік құралдарын мемлекеттік тіркеу туралы куәлік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сәйкестікті лицензиар бөлімшесі автокөлік құралдарын тіркеу базасы (автоіздеу) бойынша тексереді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орналастыру және қызметкерлер санының нормативін негізге ала отырып, мобильді топтарды (жедел ден қою топтарын) құру және қызметкерлерді тағайындау туралы бұйрықтар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 лицензиар бөлімшесінің өтініш берушінің, лицензиаттың қызметті жүзеге асыру орны бойынша тексеруі арқылы расталады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қызметтік, оның ішінде атыс қаруының болуын көздейтін талаптарға сәйкес келуі тиіс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сатып алуға, алып жүруге және сақтауға рұқсат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МДБ АЖ-дан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Ұлттық компаниялардың күзет ұйымдарына қойылатын біліктілік талаптары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асыруға қойылатын біліктілік талаптардың 1, 2, 3-тарауларында көзделген талаптар;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асыруға қойылатын біліктілік талаптардың 1, 2, 3-тарауларында көзделген құжаттар тізбесі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күзет қызметін бақылауды жүзеге асыру жөніндегі уәкілетті органның ұлттық компаниялардың күзет ұйымдарын құру құқығын келісуі.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ұлттық компаниялардың күзет ұйымдарын құруына келісуі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компаниялардың күзет ұйымдарын құруына келісім-хат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