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4fb5" w14:textId="16c4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16 наурыздағы № 147 және Қазақстан Республикасы Ұлттық экономика министрінің 2021 жылғы 16 наурыздағы № 21 бірлескен бұйрығы. Қазақстан Республикасының Әділет министрлігінде 2021 жылғы 19 наурызда № 22358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17655 болып тіркелген, Қазақстан Республикасы нормативтік құқықтық актілерінің эталондық бақылау банкінде 2018 жылғы 7 қарашада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Күзет қызметін мемлекеттік бақылау бойынша тәуекел дәрежесін бағалаудың субъективтік </w:t>
      </w:r>
      <w:r>
        <w:rPr>
          <w:rFonts w:ascii="Times New Roman"/>
          <w:b w:val="false"/>
          <w:i w:val="false"/>
          <w:color w:val="000000"/>
          <w:sz w:val="28"/>
        </w:rPr>
        <w:t>өлшемшарттарында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9-жол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1577"/>
        <w:gridCol w:w="223"/>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Қылмыстық-процестік кодексінің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босатылған адам жеке күзет ұйымының басшысы болып табылмайды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10-жол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1510"/>
        <w:gridCol w:w="176"/>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лауазымда болған кезеңде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босатылған адам жеке күзет ұйымының басшысы болып табылмайды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нөмірі 13-жол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0553"/>
        <w:gridCol w:w="389"/>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басшысы кемінде үш жыл бұрын жеке күзет ұйымы күзетшісі лауазымында қызмет атқарған кезде Қазақстан Республикасының Еңбек кодексінің 52-бабы </w:t>
            </w:r>
            <w:r>
              <w:rPr>
                <w:rFonts w:ascii="Times New Roman"/>
                <w:b w:val="false"/>
                <w:i w:val="false"/>
                <w:color w:val="000000"/>
                <w:sz w:val="20"/>
              </w:rPr>
              <w:t>1-тармағының</w:t>
            </w:r>
            <w:r>
              <w:rPr>
                <w:rFonts w:ascii="Times New Roman"/>
                <w:b w:val="false"/>
                <w:i w:val="false"/>
                <w:color w:val="000000"/>
                <w:sz w:val="20"/>
              </w:rPr>
              <w:t xml:space="preserve"> негізінде тармақшаларда көрсетілген жағдайда еңбек шарты бұзылмаған:</w:t>
            </w:r>
            <w:r>
              <w:br/>
            </w:r>
            <w:r>
              <w:rPr>
                <w:rFonts w:ascii="Times New Roman"/>
                <w:b w:val="false"/>
                <w:i w:val="false"/>
                <w:color w:val="000000"/>
                <w:sz w:val="20"/>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r>
              <w:br/>
            </w:r>
            <w:r>
              <w:rPr>
                <w:rFonts w:ascii="Times New Roman"/>
                <w:b w:val="false"/>
                <w:i w:val="false"/>
                <w:color w:val="000000"/>
                <w:sz w:val="20"/>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r>
              <w:br/>
            </w:r>
            <w:r>
              <w:rPr>
                <w:rFonts w:ascii="Times New Roman"/>
                <w:b w:val="false"/>
                <w:i w:val="false"/>
                <w:color w:val="000000"/>
                <w:sz w:val="20"/>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r>
              <w:br/>
            </w:r>
            <w:r>
              <w:rPr>
                <w:rFonts w:ascii="Times New Roman"/>
                <w:b w:val="false"/>
                <w:i w:val="false"/>
                <w:color w:val="000000"/>
                <w:sz w:val="20"/>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r>
              <w:br/>
            </w:r>
            <w:r>
              <w:rPr>
                <w:rFonts w:ascii="Times New Roman"/>
                <w:b w:val="false"/>
                <w:i w:val="false"/>
                <w:color w:val="000000"/>
                <w:sz w:val="20"/>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r>
              <w:br/>
            </w:r>
            <w:r>
              <w:rPr>
                <w:rFonts w:ascii="Times New Roman"/>
                <w:b w:val="false"/>
                <w:i w:val="false"/>
                <w:color w:val="000000"/>
                <w:sz w:val="20"/>
              </w:rPr>
              <w:t>
16) тәртіптік жазасы бар жұмыскер еңбек міндеттерін дәлелді себепсіз қайталап орындамаған немесе қайталап тиісінше орындамаған;</w:t>
            </w:r>
            <w:r>
              <w:br/>
            </w:r>
            <w:r>
              <w:rPr>
                <w:rFonts w:ascii="Times New Roman"/>
                <w:b w:val="false"/>
                <w:i w:val="false"/>
                <w:color w:val="000000"/>
                <w:sz w:val="20"/>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строку, порядковый номер 25, изложить в следующей редакции:</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0553"/>
        <w:gridCol w:w="389"/>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күзетшілерімен кемінде үш жыл бұрын ұқсас лауазымында қызмет атқарған кезде Қазақстан Республикасының Еңбек кодексінің 52-бабы </w:t>
            </w:r>
            <w:r>
              <w:rPr>
                <w:rFonts w:ascii="Times New Roman"/>
                <w:b w:val="false"/>
                <w:i w:val="false"/>
                <w:color w:val="000000"/>
                <w:sz w:val="20"/>
              </w:rPr>
              <w:t>1-тармағының</w:t>
            </w:r>
            <w:r>
              <w:rPr>
                <w:rFonts w:ascii="Times New Roman"/>
                <w:b w:val="false"/>
                <w:i w:val="false"/>
                <w:color w:val="000000"/>
                <w:sz w:val="20"/>
              </w:rPr>
              <w:t xml:space="preserve"> негізінде тармақшаларда көрсетілген жағдайда еңбек шарты бұзылмаған:</w:t>
            </w:r>
            <w:r>
              <w:br/>
            </w:r>
            <w:r>
              <w:rPr>
                <w:rFonts w:ascii="Times New Roman"/>
                <w:b w:val="false"/>
                <w:i w:val="false"/>
                <w:color w:val="000000"/>
                <w:sz w:val="20"/>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r>
              <w:br/>
            </w:r>
            <w:r>
              <w:rPr>
                <w:rFonts w:ascii="Times New Roman"/>
                <w:b w:val="false"/>
                <w:i w:val="false"/>
                <w:color w:val="000000"/>
                <w:sz w:val="20"/>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r>
              <w:br/>
            </w:r>
            <w:r>
              <w:rPr>
                <w:rFonts w:ascii="Times New Roman"/>
                <w:b w:val="false"/>
                <w:i w:val="false"/>
                <w:color w:val="000000"/>
                <w:sz w:val="20"/>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r>
              <w:br/>
            </w:r>
            <w:r>
              <w:rPr>
                <w:rFonts w:ascii="Times New Roman"/>
                <w:b w:val="false"/>
                <w:i w:val="false"/>
                <w:color w:val="000000"/>
                <w:sz w:val="20"/>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r>
              <w:br/>
            </w:r>
            <w:r>
              <w:rPr>
                <w:rFonts w:ascii="Times New Roman"/>
                <w:b w:val="false"/>
                <w:i w:val="false"/>
                <w:color w:val="000000"/>
                <w:sz w:val="20"/>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r>
              <w:br/>
            </w:r>
            <w:r>
              <w:rPr>
                <w:rFonts w:ascii="Times New Roman"/>
                <w:b w:val="false"/>
                <w:i w:val="false"/>
                <w:color w:val="000000"/>
                <w:sz w:val="20"/>
              </w:rPr>
              <w:t>
16) тәртіптік жазасы бар жұмыскер еңбек міндеттерін дәлелді себепсіз қайталап орындамаған немесе қайталап тиісінше орындамаған;</w:t>
            </w:r>
            <w:r>
              <w:br/>
            </w:r>
            <w:r>
              <w:rPr>
                <w:rFonts w:ascii="Times New Roman"/>
                <w:b w:val="false"/>
                <w:i w:val="false"/>
                <w:color w:val="000000"/>
                <w:sz w:val="20"/>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реттік нөмірі 32-жол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1348"/>
        <w:gridCol w:w="212"/>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лауазымын атқаратын жеке күзет ұйымының жұмыскерлері "Жеке күзет ұйымдарының күзетші лауазымындағы қызметкерлерінің нысанды киім үлгілерін және оны киіп жүру қағидаларын бекіту туралы"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10566 болып тіркелген) бекітілген Нысанды киім киіп жүру қағидаларын сақтайды:</w:t>
            </w:r>
            <w:r>
              <w:br/>
            </w:r>
            <w:r>
              <w:rPr>
                <w:rFonts w:ascii="Times New Roman"/>
                <w:b w:val="false"/>
                <w:i w:val="false"/>
                <w:color w:val="000000"/>
                <w:sz w:val="20"/>
              </w:rPr>
              <w:t>
1. Күзетшілер, жүргізуші-күзетшілер нысанды киімді күзетілетін объектілерде, жүктерге ілесіп жүру кезінде, жедел ден қою мобильді топтар құрамында қызмет атқару кезінде киеді.</w:t>
            </w:r>
            <w:r>
              <w:br/>
            </w:r>
            <w:r>
              <w:rPr>
                <w:rFonts w:ascii="Times New Roman"/>
                <w:b w:val="false"/>
                <w:i w:val="false"/>
                <w:color w:val="000000"/>
                <w:sz w:val="20"/>
              </w:rPr>
              <w:t>
2. Әйелдердің нысанды киімі тиісті киім пішімі ерекшеліктерін ескере отырып, жалпы эскиз бойынша тігіледі.</w:t>
            </w:r>
            <w:r>
              <w:br/>
            </w: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r>
              <w:br/>
            </w:r>
            <w:r>
              <w:rPr>
                <w:rFonts w:ascii="Times New Roman"/>
                <w:b w:val="false"/>
                <w:i w:val="false"/>
                <w:color w:val="000000"/>
                <w:sz w:val="20"/>
              </w:rPr>
              <w:t>
4. Тараптардың келісуі бойынша күзет қызметін көрсету офистік үй-жайларға арналған нысанды киіммен жүзеге асырылады. Жазғы уақытта пиджаксыз, жеңі қысқа көйлекпен қызмет атқаруға жол беріледі. Күртенің (көйлектің) сол жақ төс қалтасында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r>
              <w:br/>
            </w:r>
            <w:r>
              <w:rPr>
                <w:rFonts w:ascii="Times New Roman"/>
                <w:b w:val="false"/>
                <w:i w:val="false"/>
                <w:color w:val="000000"/>
                <w:sz w:val="20"/>
              </w:rPr>
              <w:t>
5. Офистік үй-жайларды күзету бойынша қызмет көрсету бас киімсіз жүзеге асырылуы мүмкін.</w:t>
            </w:r>
            <w:r>
              <w:br/>
            </w:r>
            <w:r>
              <w:rPr>
                <w:rFonts w:ascii="Times New Roman"/>
                <w:b w:val="false"/>
                <w:i w:val="false"/>
                <w:color w:val="000000"/>
                <w:sz w:val="20"/>
              </w:rPr>
              <w:t>
6. Сыртқы бекеттерде қызмет атқаратын күзетшілер:қыс мезгілінде ауаның температурасы төмендеген кезде - тұлыптар (ішіктер) және теріден тігілген унтылар киюге; нысанды киімнің (күртенің) кеудесіне және арқасына жарық шағылыстыратын жолақтар тағуға болады.</w:t>
            </w:r>
            <w:r>
              <w:br/>
            </w:r>
            <w:r>
              <w:rPr>
                <w:rFonts w:ascii="Times New Roman"/>
                <w:b w:val="false"/>
                <w:i w:val="false"/>
                <w:color w:val="000000"/>
                <w:sz w:val="20"/>
              </w:rPr>
              <w:t>
7. Жазғы уақытта күртесіз және галстуксыз қысқа жең жейде не жейдесіз белгіленген үлгідегі омыраудағы және жеңдегі белгілермен футболка немесе футболка-поло не жейденің орнына футболка, шалбар және күрте киюге болады.</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реттік нөмірі 33-жол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1337"/>
        <w:gridCol w:w="215"/>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"Жеке күзет ұйымдарының күзетші лауазымындағы қызметкерлерінің нысанды киім үлгілерін және оны киіп жүру қағидаларын бекіту туралы"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10566 болып тіркелген) бекітілген Нысанды киім үлгілеріне сәйкес келетін нысанды киімінің болуы:</w:t>
            </w:r>
            <w:r>
              <w:br/>
            </w:r>
            <w:r>
              <w:rPr>
                <w:rFonts w:ascii="Times New Roman"/>
                <w:b w:val="false"/>
                <w:i w:val="false"/>
                <w:color w:val="000000"/>
                <w:sz w:val="20"/>
              </w:rPr>
              <w:t>
1. Жазғы нысанды киім:</w:t>
            </w:r>
            <w:r>
              <w:br/>
            </w:r>
            <w:r>
              <w:rPr>
                <w:rFonts w:ascii="Times New Roman"/>
                <w:b w:val="false"/>
                <w:i w:val="false"/>
                <w:color w:val="000000"/>
                <w:sz w:val="20"/>
              </w:rPr>
              <w:t>
бейсболка немесе сұр түсті кепи;сұр түсті күрте;</w:t>
            </w:r>
            <w:r>
              <w:br/>
            </w:r>
            <w:r>
              <w:rPr>
                <w:rFonts w:ascii="Times New Roman"/>
                <w:b w:val="false"/>
                <w:i w:val="false"/>
                <w:color w:val="000000"/>
                <w:sz w:val="20"/>
              </w:rPr>
              <w:t>
сұр түсті қысқартылған күрте;</w:t>
            </w:r>
            <w:r>
              <w:br/>
            </w:r>
            <w:r>
              <w:rPr>
                <w:rFonts w:ascii="Times New Roman"/>
                <w:b w:val="false"/>
                <w:i w:val="false"/>
                <w:color w:val="000000"/>
                <w:sz w:val="20"/>
              </w:rPr>
              <w:t>
көгілдір немесе ақ түсті жейде;</w:t>
            </w:r>
            <w:r>
              <w:br/>
            </w:r>
            <w:r>
              <w:rPr>
                <w:rFonts w:ascii="Times New Roman"/>
                <w:b w:val="false"/>
                <w:i w:val="false"/>
                <w:color w:val="000000"/>
                <w:sz w:val="20"/>
              </w:rPr>
              <w:t>
көгілдір, ақ, сұр немесе қою сұр түсті трикотаж футболка немесе футболка-поло;</w:t>
            </w:r>
            <w:r>
              <w:br/>
            </w:r>
            <w:r>
              <w:rPr>
                <w:rFonts w:ascii="Times New Roman"/>
                <w:b w:val="false"/>
                <w:i w:val="false"/>
                <w:color w:val="000000"/>
                <w:sz w:val="20"/>
              </w:rPr>
              <w:t>
сұр түсті галстук;</w:t>
            </w:r>
            <w:r>
              <w:br/>
            </w:r>
            <w:r>
              <w:rPr>
                <w:rFonts w:ascii="Times New Roman"/>
                <w:b w:val="false"/>
                <w:i w:val="false"/>
                <w:color w:val="000000"/>
                <w:sz w:val="20"/>
              </w:rPr>
              <w:t>
сұр түсті, бітімінің төменгі жағы тарылған шалбар;классикалық модельдегі немесе қара түсті арнайы аяқ киім.</w:t>
            </w:r>
            <w:r>
              <w:br/>
            </w:r>
            <w:r>
              <w:rPr>
                <w:rFonts w:ascii="Times New Roman"/>
                <w:b w:val="false"/>
                <w:i w:val="false"/>
                <w:color w:val="000000"/>
                <w:sz w:val="20"/>
              </w:rPr>
              <w:t>
2. Қысқы нысанды киім:</w:t>
            </w:r>
            <w:r>
              <w:br/>
            </w:r>
            <w:r>
              <w:rPr>
                <w:rFonts w:ascii="Times New Roman"/>
                <w:b w:val="false"/>
                <w:i w:val="false"/>
                <w:color w:val="000000"/>
                <w:sz w:val="20"/>
              </w:rPr>
              <w:t>
тоқылған, сұр немесе қара (жылы күртенің жағасымен түстес) түсті бөрік;</w:t>
            </w:r>
            <w:r>
              <w:br/>
            </w:r>
            <w:r>
              <w:rPr>
                <w:rFonts w:ascii="Times New Roman"/>
                <w:b w:val="false"/>
                <w:i w:val="false"/>
                <w:color w:val="000000"/>
                <w:sz w:val="20"/>
              </w:rPr>
              <w:t>
табиғи жақсартылған қой терісінен немесе сұр немесе қара (жылы күртенің жағасымен түстес) түсті жасанды теріден жасалған құлақшын;</w:t>
            </w:r>
            <w:r>
              <w:br/>
            </w:r>
            <w:r>
              <w:rPr>
                <w:rFonts w:ascii="Times New Roman"/>
                <w:b w:val="false"/>
                <w:i w:val="false"/>
                <w:color w:val="000000"/>
                <w:sz w:val="20"/>
              </w:rPr>
              <w:t>
сұр түсті, табиғи жақсартылған қой терісінен немесе сұр немесе қара түсті жасанды теріден жасалған алынатын тері жағасы бар жылы күрте сұр түсті, жылы шалбарымен;</w:t>
            </w:r>
            <w:r>
              <w:br/>
            </w:r>
            <w:r>
              <w:rPr>
                <w:rFonts w:ascii="Times New Roman"/>
                <w:b w:val="false"/>
                <w:i w:val="false"/>
                <w:color w:val="000000"/>
                <w:sz w:val="20"/>
              </w:rPr>
              <w:t>
жылы, сұр түсті, қысқартылған, табиғи жақсартылған қой терісінен немесе сұр немесе қара түсті жасанды теріден жасалған алынатын тері жағасы бар күрте сұр түсті, жылы жартылай комбинезонымен;</w:t>
            </w:r>
            <w:r>
              <w:br/>
            </w:r>
            <w:r>
              <w:rPr>
                <w:rFonts w:ascii="Times New Roman"/>
                <w:b w:val="false"/>
                <w:i w:val="false"/>
                <w:color w:val="000000"/>
                <w:sz w:val="20"/>
              </w:rPr>
              <w:t>
көгілдір немесе ақ түсті жейде;</w:t>
            </w:r>
            <w:r>
              <w:br/>
            </w:r>
            <w:r>
              <w:rPr>
                <w:rFonts w:ascii="Times New Roman"/>
                <w:b w:val="false"/>
                <w:i w:val="false"/>
                <w:color w:val="000000"/>
                <w:sz w:val="20"/>
              </w:rPr>
              <w:t>
көгілдір, ақ, сұр немесе қою сұр түсті трикотаж футболка;</w:t>
            </w:r>
            <w:r>
              <w:br/>
            </w:r>
            <w:r>
              <w:rPr>
                <w:rFonts w:ascii="Times New Roman"/>
                <w:b w:val="false"/>
                <w:i w:val="false"/>
                <w:color w:val="000000"/>
                <w:sz w:val="20"/>
              </w:rPr>
              <w:t>
сұр түсті галстук;</w:t>
            </w:r>
            <w:r>
              <w:br/>
            </w:r>
            <w:r>
              <w:rPr>
                <w:rFonts w:ascii="Times New Roman"/>
                <w:b w:val="false"/>
                <w:i w:val="false"/>
                <w:color w:val="000000"/>
                <w:sz w:val="20"/>
              </w:rPr>
              <w:t>
классикалық модельдегі немесе арнайы қара түсті,</w:t>
            </w:r>
            <w:r>
              <w:br/>
            </w:r>
            <w:r>
              <w:rPr>
                <w:rFonts w:ascii="Times New Roman"/>
                <w:b w:val="false"/>
                <w:i w:val="false"/>
                <w:color w:val="000000"/>
                <w:sz w:val="20"/>
              </w:rPr>
              <w:t>
жылы аяқ киім;</w:t>
            </w:r>
            <w:r>
              <w:br/>
            </w:r>
            <w:r>
              <w:rPr>
                <w:rFonts w:ascii="Times New Roman"/>
                <w:b w:val="false"/>
                <w:i w:val="false"/>
                <w:color w:val="000000"/>
                <w:sz w:val="20"/>
              </w:rPr>
              <w:t>
галошы бар немесе галошы жоқ пима, резеңке етік (климаттық жағдайларға және қызмет атқару жағдайларына байланысты).</w:t>
            </w:r>
            <w:r>
              <w:br/>
            </w:r>
            <w:r>
              <w:rPr>
                <w:rFonts w:ascii="Times New Roman"/>
                <w:b w:val="false"/>
                <w:i w:val="false"/>
                <w:color w:val="000000"/>
                <w:sz w:val="20"/>
              </w:rPr>
              <w:t>
3. Кеңсе үй-жайларына арналған нысанды киім:</w:t>
            </w:r>
            <w:r>
              <w:br/>
            </w:r>
            <w:r>
              <w:rPr>
                <w:rFonts w:ascii="Times New Roman"/>
                <w:b w:val="false"/>
                <w:i w:val="false"/>
                <w:color w:val="000000"/>
                <w:sz w:val="20"/>
              </w:rPr>
              <w:t>
ерлерге арналған күңгірт түсті бір өңірлік пиджак,</w:t>
            </w:r>
            <w:r>
              <w:br/>
            </w:r>
            <w:r>
              <w:rPr>
                <w:rFonts w:ascii="Times New Roman"/>
                <w:b w:val="false"/>
                <w:i w:val="false"/>
                <w:color w:val="000000"/>
                <w:sz w:val="20"/>
              </w:rPr>
              <w:t>
бітімінің төменгі жағы тарылған күңгірт түсті шалбар; көгілдір немесе ақ түсті жейде;</w:t>
            </w:r>
            <w:r>
              <w:br/>
            </w:r>
            <w:r>
              <w:rPr>
                <w:rFonts w:ascii="Times New Roman"/>
                <w:b w:val="false"/>
                <w:i w:val="false"/>
                <w:color w:val="000000"/>
                <w:sz w:val="20"/>
              </w:rPr>
              <w:t>
күңгірт түсті галстук;</w:t>
            </w:r>
            <w:r>
              <w:br/>
            </w:r>
            <w:r>
              <w:rPr>
                <w:rFonts w:ascii="Times New Roman"/>
                <w:b w:val="false"/>
                <w:i w:val="false"/>
                <w:color w:val="000000"/>
                <w:sz w:val="20"/>
              </w:rPr>
              <w:t>
классикалық модельдегі қара түсті аяқ киім.</w:t>
            </w:r>
            <w:r>
              <w:br/>
            </w:r>
            <w:r>
              <w:rPr>
                <w:rFonts w:ascii="Times New Roman"/>
                <w:b w:val="false"/>
                <w:i w:val="false"/>
                <w:color w:val="000000"/>
                <w:sz w:val="20"/>
              </w:rPr>
              <w:t>
3-1. Жедел ден қою мобильді топтарының күзетшілері үшін жазғы нысанды киім:</w:t>
            </w:r>
            <w:r>
              <w:br/>
            </w:r>
            <w:r>
              <w:rPr>
                <w:rFonts w:ascii="Times New Roman"/>
                <w:b w:val="false"/>
                <w:i w:val="false"/>
                <w:color w:val="000000"/>
                <w:sz w:val="20"/>
              </w:rPr>
              <w:t>
бейсболка немесе сұр түсті кепи немесе қорғану дулығасы;</w:t>
            </w:r>
            <w:r>
              <w:br/>
            </w:r>
            <w:r>
              <w:rPr>
                <w:rFonts w:ascii="Times New Roman"/>
                <w:b w:val="false"/>
                <w:i w:val="false"/>
                <w:color w:val="000000"/>
                <w:sz w:val="20"/>
              </w:rPr>
              <w:t>
сұр түсті қысқартылған күрте;</w:t>
            </w:r>
            <w:r>
              <w:br/>
            </w:r>
            <w:r>
              <w:rPr>
                <w:rFonts w:ascii="Times New Roman"/>
                <w:b w:val="false"/>
                <w:i w:val="false"/>
                <w:color w:val="000000"/>
                <w:sz w:val="20"/>
              </w:rPr>
              <w:t>
көгілдір, ақ, сұр немесе қою сұр түсті трикотаж футболка немесе футболка-поло;</w:t>
            </w:r>
            <w:r>
              <w:br/>
            </w:r>
            <w:r>
              <w:rPr>
                <w:rFonts w:ascii="Times New Roman"/>
                <w:b w:val="false"/>
                <w:i w:val="false"/>
                <w:color w:val="000000"/>
                <w:sz w:val="20"/>
              </w:rPr>
              <w:t>
сұр түсті, бітімінің төменгі жағы тарылған шалбар;</w:t>
            </w:r>
            <w:r>
              <w:br/>
            </w:r>
            <w:r>
              <w:rPr>
                <w:rFonts w:ascii="Times New Roman"/>
                <w:b w:val="false"/>
                <w:i w:val="false"/>
                <w:color w:val="000000"/>
                <w:sz w:val="20"/>
              </w:rPr>
              <w:t>
қара түсті (қонышты бәтеңке, кроссовки) арнайы аяқ киім.</w:t>
            </w:r>
            <w:r>
              <w:br/>
            </w:r>
            <w:r>
              <w:rPr>
                <w:rFonts w:ascii="Times New Roman"/>
                <w:b w:val="false"/>
                <w:i w:val="false"/>
                <w:color w:val="000000"/>
                <w:sz w:val="20"/>
              </w:rPr>
              <w:t>
3-2. Жедел ден қою мобильді топтарының күзетшілеріне арналған қысқы нысанды киім:</w:t>
            </w:r>
            <w:r>
              <w:br/>
            </w:r>
            <w:r>
              <w:rPr>
                <w:rFonts w:ascii="Times New Roman"/>
                <w:b w:val="false"/>
                <w:i w:val="false"/>
                <w:color w:val="000000"/>
                <w:sz w:val="20"/>
              </w:rPr>
              <w:t>
сұр немесе қара түсті (жылы күртенің жағасымен түстес) тоқылған бөрік;</w:t>
            </w:r>
            <w:r>
              <w:br/>
            </w:r>
            <w:r>
              <w:rPr>
                <w:rFonts w:ascii="Times New Roman"/>
                <w:b w:val="false"/>
                <w:i w:val="false"/>
                <w:color w:val="000000"/>
                <w:sz w:val="20"/>
              </w:rPr>
              <w:t>
сұр немесе қара түсті табиғи жақсартылған қой терісінен немесе жасанды теріден жасалған алмалы тері жағасы бар немесе алмалы капюшоны бар сұр түсті қысқартылған жылы күрте, сұр түсті жылы жартылай комбинезонымен;</w:t>
            </w:r>
            <w:r>
              <w:br/>
            </w:r>
            <w:r>
              <w:rPr>
                <w:rFonts w:ascii="Times New Roman"/>
                <w:b w:val="false"/>
                <w:i w:val="false"/>
                <w:color w:val="000000"/>
                <w:sz w:val="20"/>
              </w:rPr>
              <w:t>
көгілдір, ақ, сұр немесе қою сұр түсті трикотаж футболка;</w:t>
            </w:r>
            <w:r>
              <w:br/>
            </w:r>
            <w:r>
              <w:rPr>
                <w:rFonts w:ascii="Times New Roman"/>
                <w:b w:val="false"/>
                <w:i w:val="false"/>
                <w:color w:val="000000"/>
                <w:sz w:val="20"/>
              </w:rPr>
              <w:t>
сұр немесе қою сұр түсті трикотаж водолазка;</w:t>
            </w:r>
            <w:r>
              <w:br/>
            </w:r>
            <w:r>
              <w:rPr>
                <w:rFonts w:ascii="Times New Roman"/>
                <w:b w:val="false"/>
                <w:i w:val="false"/>
                <w:color w:val="000000"/>
                <w:sz w:val="20"/>
              </w:rPr>
              <w:t>
қара түсті (ұзын қонышты бәтеңке) арнайы жылы аяқ киім.</w:t>
            </w:r>
            <w:r>
              <w:br/>
            </w:r>
            <w:r>
              <w:rPr>
                <w:rFonts w:ascii="Times New Roman"/>
                <w:b w:val="false"/>
                <w:i w:val="false"/>
                <w:color w:val="000000"/>
                <w:sz w:val="20"/>
              </w:rPr>
              <w:t>
4. Омырау белгісі:</w:t>
            </w:r>
            <w:r>
              <w:br/>
            </w:r>
            <w:r>
              <w:rPr>
                <w:rFonts w:ascii="Times New Roman"/>
                <w:b w:val="false"/>
                <w:i w:val="false"/>
                <w:color w:val="000000"/>
                <w:sz w:val="20"/>
              </w:rPr>
              <w:t>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негізінің түсі - сұр немесе көгілдір;</w:t>
            </w:r>
            <w:r>
              <w:br/>
            </w:r>
            <w:r>
              <w:rPr>
                <w:rFonts w:ascii="Times New Roman"/>
                <w:b w:val="false"/>
                <w:i w:val="false"/>
                <w:color w:val="000000"/>
                <w:sz w:val="20"/>
              </w:rPr>
              <w:t>
белгінің көлемі - 120x30 мм;</w:t>
            </w:r>
            <w:r>
              <w:br/>
            </w:r>
            <w:r>
              <w:rPr>
                <w:rFonts w:ascii="Times New Roman"/>
                <w:b w:val="false"/>
                <w:i w:val="false"/>
                <w:color w:val="000000"/>
                <w:sz w:val="20"/>
              </w:rPr>
              <w:t>
белгі жейделердің, жазғы және қысқы күртелердің сол жақ омырау қалтасының жоғары жағына тағылады;</w:t>
            </w:r>
            <w:r>
              <w:br/>
            </w:r>
            <w:r>
              <w:rPr>
                <w:rFonts w:ascii="Times New Roman"/>
                <w:b w:val="false"/>
                <w:i w:val="false"/>
                <w:color w:val="000000"/>
                <w:sz w:val="20"/>
              </w:rPr>
              <w:t>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5. Арқадағы белгі:</w:t>
            </w:r>
            <w:r>
              <w:br/>
            </w:r>
            <w:r>
              <w:rPr>
                <w:rFonts w:ascii="Times New Roman"/>
                <w:b w:val="false"/>
                <w:i w:val="false"/>
                <w:color w:val="000000"/>
                <w:sz w:val="20"/>
              </w:rPr>
              <w:t>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жиегінің түсі - сұр немесе көгілдір;</w:t>
            </w:r>
            <w:r>
              <w:br/>
            </w:r>
            <w:r>
              <w:rPr>
                <w:rFonts w:ascii="Times New Roman"/>
                <w:b w:val="false"/>
                <w:i w:val="false"/>
                <w:color w:val="000000"/>
                <w:sz w:val="20"/>
              </w:rPr>
              <w:t>
белгінің көлемі - 280x80 мм;</w:t>
            </w:r>
            <w:r>
              <w:br/>
            </w:r>
            <w:r>
              <w:rPr>
                <w:rFonts w:ascii="Times New Roman"/>
                <w:b w:val="false"/>
                <w:i w:val="false"/>
                <w:color w:val="000000"/>
                <w:sz w:val="20"/>
              </w:rPr>
              <w:t>
белгі жазғы және қысқы күртелердің артқы жағына жапсырылады, белгінің жоғарғы жағы жауырын тігісі бойынша орналасады;</w:t>
            </w:r>
            <w:r>
              <w:br/>
            </w:r>
            <w:r>
              <w:rPr>
                <w:rFonts w:ascii="Times New Roman"/>
                <w:b w:val="false"/>
                <w:i w:val="false"/>
                <w:color w:val="000000"/>
                <w:sz w:val="20"/>
              </w:rPr>
              <w:t>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6. Жеңдегі белгі:</w:t>
            </w:r>
            <w:r>
              <w:br/>
            </w:r>
            <w:r>
              <w:rPr>
                <w:rFonts w:ascii="Times New Roman"/>
                <w:b w:val="false"/>
                <w:i w:val="false"/>
                <w:color w:val="000000"/>
                <w:sz w:val="20"/>
              </w:rPr>
              <w:t>
пішінін, түс гаммасын, материал және дайындау тәсілін жеке күзет ұйымы белгілейді;</w:t>
            </w:r>
            <w:r>
              <w:br/>
            </w:r>
            <w:r>
              <w:rPr>
                <w:rFonts w:ascii="Times New Roman"/>
                <w:b w:val="false"/>
                <w:i w:val="false"/>
                <w:color w:val="000000"/>
                <w:sz w:val="20"/>
              </w:rPr>
              <w:t>
белгіде корпоративтік логотип және жеке күзет ұйымының атауы бейнеленеді;</w:t>
            </w:r>
            <w:r>
              <w:br/>
            </w:r>
            <w:r>
              <w:rPr>
                <w:rFonts w:ascii="Times New Roman"/>
                <w:b w:val="false"/>
                <w:i w:val="false"/>
                <w:color w:val="000000"/>
                <w:sz w:val="20"/>
              </w:rPr>
              <w:t>
белгі жейделердің, жазғы және қысқы күртелердің сол жеңінде иық тігісінен 120 мм төмен жапсырылады;</w:t>
            </w:r>
            <w:r>
              <w:br/>
            </w:r>
            <w:r>
              <w:rPr>
                <w:rFonts w:ascii="Times New Roman"/>
                <w:b w:val="false"/>
                <w:i w:val="false"/>
                <w:color w:val="000000"/>
                <w:sz w:val="20"/>
              </w:rPr>
              <w:t>
Қазақстан Республикасының Күзет ұйымдары қауымдастығы мүшелерінің қызметкерлері үшін корпоративтік жеңдегі белгімен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r>
              <w:br/>
            </w:r>
            <w:r>
              <w:rPr>
                <w:rFonts w:ascii="Times New Roman"/>
                <w:b w:val="false"/>
                <w:i w:val="false"/>
                <w:color w:val="000000"/>
                <w:sz w:val="20"/>
              </w:rPr>
              <w:t>
7. Бас киімдердегі белгілер:</w:t>
            </w:r>
            <w:r>
              <w:br/>
            </w:r>
            <w:r>
              <w:rPr>
                <w:rFonts w:ascii="Times New Roman"/>
                <w:b w:val="false"/>
                <w:i w:val="false"/>
                <w:color w:val="000000"/>
                <w:sz w:val="20"/>
              </w:rPr>
              <w:t>
тоқымашылық жолымен әзірленген белгілерде немесе тез балқығыш металдан жасалған кокардаларда күзет ұйымының корпоративтік логотипі болады;</w:t>
            </w:r>
            <w:r>
              <w:br/>
            </w:r>
            <w:r>
              <w:rPr>
                <w:rFonts w:ascii="Times New Roman"/>
                <w:b w:val="false"/>
                <w:i w:val="false"/>
                <w:color w:val="000000"/>
                <w:sz w:val="20"/>
              </w:rPr>
              <w:t>
сопақша белгінің көлемі - көлденеңінен 70 мм,</w:t>
            </w:r>
            <w:r>
              <w:br/>
            </w:r>
            <w:r>
              <w:rPr>
                <w:rFonts w:ascii="Times New Roman"/>
                <w:b w:val="false"/>
                <w:i w:val="false"/>
                <w:color w:val="000000"/>
                <w:sz w:val="20"/>
              </w:rPr>
              <w:t>
тігінен 40 мм;</w:t>
            </w:r>
            <w:r>
              <w:br/>
            </w:r>
            <w:r>
              <w:rPr>
                <w:rFonts w:ascii="Times New Roman"/>
                <w:b w:val="false"/>
                <w:i w:val="false"/>
                <w:color w:val="000000"/>
                <w:sz w:val="20"/>
              </w:rPr>
              <w:t>
дөңгелек белгінің диаметрі - 40 мм;</w:t>
            </w:r>
            <w:r>
              <w:br/>
            </w:r>
            <w:r>
              <w:rPr>
                <w:rFonts w:ascii="Times New Roman"/>
                <w:b w:val="false"/>
                <w:i w:val="false"/>
                <w:color w:val="000000"/>
                <w:sz w:val="20"/>
              </w:rPr>
              <w:t>
кокарданың көлемі: биіктігі - 60 мм, ені - 40 мм;</w:t>
            </w:r>
            <w:r>
              <w:br/>
            </w:r>
            <w:r>
              <w:rPr>
                <w:rFonts w:ascii="Times New Roman"/>
                <w:b w:val="false"/>
                <w:i w:val="false"/>
                <w:color w:val="000000"/>
                <w:sz w:val="20"/>
              </w:rPr>
              <w:t>
белгілер бас киімнің алдыңғы бөлігінің ортасына жапсырылады.</w:t>
            </w:r>
            <w:r>
              <w:br/>
            </w:r>
            <w:r>
              <w:rPr>
                <w:rFonts w:ascii="Times New Roman"/>
                <w:b w:val="false"/>
                <w:i w:val="false"/>
                <w:color w:val="000000"/>
                <w:sz w:val="20"/>
              </w:rPr>
              <w:t>
8. Офистік үй-жайларға арналған киімдегі белгілер:</w:t>
            </w:r>
            <w:r>
              <w:br/>
            </w:r>
            <w:r>
              <w:rPr>
                <w:rFonts w:ascii="Times New Roman"/>
                <w:b w:val="false"/>
                <w:i w:val="false"/>
                <w:color w:val="000000"/>
                <w:sz w:val="20"/>
              </w:rPr>
              <w:t>
офистік үй-жайларға арналған киімнің жеңіне тоқымашылық, кестелеу, жібекпен тігу, термотрансфер жолымен белгі салынады және ол тозуға төзімді болуы тиіс;</w:t>
            </w:r>
            <w:r>
              <w:br/>
            </w:r>
            <w:r>
              <w:rPr>
                <w:rFonts w:ascii="Times New Roman"/>
                <w:b w:val="false"/>
                <w:i w:val="false"/>
                <w:color w:val="000000"/>
                <w:sz w:val="20"/>
              </w:rPr>
              <w:t>
пішінін, түс гаммасын, материалын және дайындау тәсілін жеке күзет ұйымы белгілейді</w:t>
            </w:r>
            <w:r>
              <w:br/>
            </w:r>
            <w:r>
              <w:rPr>
                <w:rFonts w:ascii="Times New Roman"/>
                <w:b w:val="false"/>
                <w:i w:val="false"/>
                <w:color w:val="000000"/>
                <w:sz w:val="20"/>
              </w:rPr>
              <w:t>
белгіде корпоративтік логотип және жеке күзет ұйымының атауы бейнеленеді;</w:t>
            </w:r>
            <w:r>
              <w:br/>
            </w:r>
            <w:r>
              <w:rPr>
                <w:rFonts w:ascii="Times New Roman"/>
                <w:b w:val="false"/>
                <w:i w:val="false"/>
                <w:color w:val="000000"/>
                <w:sz w:val="20"/>
              </w:rPr>
              <w:t>
белгі жейделердің және пиджактардың сол жеңінде иық тігісінің 120 мм төмен жапсырылады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реттік нөмірі 49-жол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1323"/>
        <w:gridCol w:w="218"/>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Қылмыстық-процестік кодексінің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босатылған адам жеке күзет ұйымының басшысы болып табылмайды</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реттік нөмірі 50-жол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1493"/>
        <w:gridCol w:w="180"/>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немесе басшы лауазымына қабылданғанға дейін бір жылдың ішінде немесе осы лауазымда болған кезеңде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босатылған адам жеке күзет ұйымының басшысы болып табылмайды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реттік нөмірі 53-жол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0553"/>
        <w:gridCol w:w="389"/>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басшысы кемінде үш жыл бұрын жеке күзет ұйымы күзетшісі лауазымында қызмет атқарған кезде Қазақстан Республикасының Еңбек кодексінің 52-бабы </w:t>
            </w:r>
            <w:r>
              <w:rPr>
                <w:rFonts w:ascii="Times New Roman"/>
                <w:b w:val="false"/>
                <w:i w:val="false"/>
                <w:color w:val="000000"/>
                <w:sz w:val="20"/>
              </w:rPr>
              <w:t>1-тармағының</w:t>
            </w:r>
            <w:r>
              <w:rPr>
                <w:rFonts w:ascii="Times New Roman"/>
                <w:b w:val="false"/>
                <w:i w:val="false"/>
                <w:color w:val="000000"/>
                <w:sz w:val="20"/>
              </w:rPr>
              <w:t xml:space="preserve"> негізінде тармақшаларда көрсетілген жағдайда еңбек шарты бұзылмаған:</w:t>
            </w:r>
            <w:r>
              <w:br/>
            </w:r>
            <w:r>
              <w:rPr>
                <w:rFonts w:ascii="Times New Roman"/>
                <w:b w:val="false"/>
                <w:i w:val="false"/>
                <w:color w:val="000000"/>
                <w:sz w:val="20"/>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r>
              <w:br/>
            </w:r>
            <w:r>
              <w:rPr>
                <w:rFonts w:ascii="Times New Roman"/>
                <w:b w:val="false"/>
                <w:i w:val="false"/>
                <w:color w:val="000000"/>
                <w:sz w:val="20"/>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r>
              <w:br/>
            </w:r>
            <w:r>
              <w:rPr>
                <w:rFonts w:ascii="Times New Roman"/>
                <w:b w:val="false"/>
                <w:i w:val="false"/>
                <w:color w:val="000000"/>
                <w:sz w:val="20"/>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r>
              <w:br/>
            </w:r>
            <w:r>
              <w:rPr>
                <w:rFonts w:ascii="Times New Roman"/>
                <w:b w:val="false"/>
                <w:i w:val="false"/>
                <w:color w:val="000000"/>
                <w:sz w:val="20"/>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r>
              <w:br/>
            </w:r>
            <w:r>
              <w:rPr>
                <w:rFonts w:ascii="Times New Roman"/>
                <w:b w:val="false"/>
                <w:i w:val="false"/>
                <w:color w:val="000000"/>
                <w:sz w:val="20"/>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r>
              <w:br/>
            </w:r>
            <w:r>
              <w:rPr>
                <w:rFonts w:ascii="Times New Roman"/>
                <w:b w:val="false"/>
                <w:i w:val="false"/>
                <w:color w:val="000000"/>
                <w:sz w:val="20"/>
              </w:rPr>
              <w:t>
16) тәртіптік жазасы бар жұмыскер еңбек міндеттерін дәлелді себепсіз қайталап орындамаған немесе қайталап тиісінше орындамаған;</w:t>
            </w:r>
            <w:r>
              <w:br/>
            </w:r>
            <w:r>
              <w:rPr>
                <w:rFonts w:ascii="Times New Roman"/>
                <w:b w:val="false"/>
                <w:i w:val="false"/>
                <w:color w:val="000000"/>
                <w:sz w:val="20"/>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реттік нөмірі 65-жол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0553"/>
        <w:gridCol w:w="389"/>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күзетшісімен</w:t>
            </w:r>
            <w:r>
              <w:br/>
            </w:r>
            <w:r>
              <w:rPr>
                <w:rFonts w:ascii="Times New Roman"/>
                <w:b w:val="false"/>
                <w:i w:val="false"/>
                <w:color w:val="000000"/>
                <w:sz w:val="20"/>
              </w:rPr>
              <w:t xml:space="preserve">
кемінде үш жыл бұрын ұқсас лауазымында қызмет атқарған кезде Қазақстан Республикасының Еңбек кодексінің 52-бабы </w:t>
            </w:r>
            <w:r>
              <w:rPr>
                <w:rFonts w:ascii="Times New Roman"/>
                <w:b w:val="false"/>
                <w:i w:val="false"/>
                <w:color w:val="000000"/>
                <w:sz w:val="20"/>
              </w:rPr>
              <w:t>1-тармағының</w:t>
            </w:r>
            <w:r>
              <w:rPr>
                <w:rFonts w:ascii="Times New Roman"/>
                <w:b w:val="false"/>
                <w:i w:val="false"/>
                <w:color w:val="000000"/>
                <w:sz w:val="20"/>
              </w:rPr>
              <w:t xml:space="preserve"> негізінде тармақшаларда көрсетілген жағдайда еңбек шарты бұзылмаған:</w:t>
            </w:r>
            <w:r>
              <w:br/>
            </w:r>
            <w:r>
              <w:rPr>
                <w:rFonts w:ascii="Times New Roman"/>
                <w:b w:val="false"/>
                <w:i w:val="false"/>
                <w:color w:val="000000"/>
                <w:sz w:val="20"/>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r>
              <w:br/>
            </w:r>
            <w:r>
              <w:rPr>
                <w:rFonts w:ascii="Times New Roman"/>
                <w:b w:val="false"/>
                <w:i w:val="false"/>
                <w:color w:val="000000"/>
                <w:sz w:val="20"/>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r>
              <w:br/>
            </w:r>
            <w:r>
              <w:rPr>
                <w:rFonts w:ascii="Times New Roman"/>
                <w:b w:val="false"/>
                <w:i w:val="false"/>
                <w:color w:val="000000"/>
                <w:sz w:val="20"/>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r>
              <w:br/>
            </w:r>
            <w:r>
              <w:rPr>
                <w:rFonts w:ascii="Times New Roman"/>
                <w:b w:val="false"/>
                <w:i w:val="false"/>
                <w:color w:val="000000"/>
                <w:sz w:val="20"/>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r>
              <w:br/>
            </w:r>
            <w:r>
              <w:rPr>
                <w:rFonts w:ascii="Times New Roman"/>
                <w:b w:val="false"/>
                <w:i w:val="false"/>
                <w:color w:val="000000"/>
                <w:sz w:val="20"/>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r>
              <w:br/>
            </w:r>
            <w:r>
              <w:rPr>
                <w:rFonts w:ascii="Times New Roman"/>
                <w:b w:val="false"/>
                <w:i w:val="false"/>
                <w:color w:val="000000"/>
                <w:sz w:val="20"/>
              </w:rPr>
              <w:t>
16) тәртіптік жазасы бар жұмыскер еңбек міндеттерін дәлелді себепсіз қайталап орындамаған немесе қайталап тиісінше орындамаған;</w:t>
            </w:r>
            <w:r>
              <w:br/>
            </w:r>
            <w:r>
              <w:rPr>
                <w:rFonts w:ascii="Times New Roman"/>
                <w:b w:val="false"/>
                <w:i w:val="false"/>
                <w:color w:val="000000"/>
                <w:sz w:val="20"/>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реттік нөмірі 72-жол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1348"/>
        <w:gridCol w:w="212"/>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лауазымын атқаратын жеке күзет ұйымының жұмыскерлері "Жеке күзет ұйымдарының күзетші лауазымындағы қызметкерлерінің нысанды киім үлгілерін және оны киіп жүру қағидаларын бекіту туралы"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10566 болып тіркелген) бекітілген Нысанды киім киіп жүру қағидаларын сақтайды:</w:t>
            </w:r>
            <w:r>
              <w:br/>
            </w:r>
            <w:r>
              <w:rPr>
                <w:rFonts w:ascii="Times New Roman"/>
                <w:b w:val="false"/>
                <w:i w:val="false"/>
                <w:color w:val="000000"/>
                <w:sz w:val="20"/>
              </w:rPr>
              <w:t>
1. Күзетшілер, жүргізуші-күзетшілер нысанды киімді күзетілетін объектілерде, жүктерге ілесіп жүру кезінде, жедел ден қою мобильді топтар құрамында қызмет атқару кезінде киеді.</w:t>
            </w:r>
            <w:r>
              <w:br/>
            </w:r>
            <w:r>
              <w:rPr>
                <w:rFonts w:ascii="Times New Roman"/>
                <w:b w:val="false"/>
                <w:i w:val="false"/>
                <w:color w:val="000000"/>
                <w:sz w:val="20"/>
              </w:rPr>
              <w:t>
2. Әйелдердің нысанды киімі тиісті киім пішімі ерекшеліктерін ескере отырып, жалпы эскиз бойынша тігіледі.</w:t>
            </w:r>
            <w:r>
              <w:br/>
            </w: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r>
              <w:br/>
            </w:r>
            <w:r>
              <w:rPr>
                <w:rFonts w:ascii="Times New Roman"/>
                <w:b w:val="false"/>
                <w:i w:val="false"/>
                <w:color w:val="000000"/>
                <w:sz w:val="20"/>
              </w:rPr>
              <w:t>
4. Тараптардың келісуі бойынша күзет қызметін көрсету офистік үй-жайларға арналған нысанды киіммен жүзеге асырылады. Жазғы уақытта пиджаксыз, жеңі қысқа көйлекпен қызмет атқаруға жол беріледі. Күртенің (көйлектің) сол жақ төс қалтасында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r>
              <w:br/>
            </w:r>
            <w:r>
              <w:rPr>
                <w:rFonts w:ascii="Times New Roman"/>
                <w:b w:val="false"/>
                <w:i w:val="false"/>
                <w:color w:val="000000"/>
                <w:sz w:val="20"/>
              </w:rPr>
              <w:t>
5. Офистік үй-жайларды күзету бойынша қызмет көрсету бас киімсіз жүзеге асырылуы мүмкін.</w:t>
            </w:r>
            <w:r>
              <w:br/>
            </w:r>
            <w:r>
              <w:rPr>
                <w:rFonts w:ascii="Times New Roman"/>
                <w:b w:val="false"/>
                <w:i w:val="false"/>
                <w:color w:val="000000"/>
                <w:sz w:val="20"/>
              </w:rPr>
              <w:t>
6. Сыртқы бекеттерде қызмет атқаратын күзетшілер:қыс мезгілінде ауаның температурасы төмендеген кезде-тұлыптар (ішіктер) және теріден тігілген унтылар киюге;</w:t>
            </w:r>
            <w:r>
              <w:br/>
            </w:r>
            <w:r>
              <w:rPr>
                <w:rFonts w:ascii="Times New Roman"/>
                <w:b w:val="false"/>
                <w:i w:val="false"/>
                <w:color w:val="000000"/>
                <w:sz w:val="20"/>
              </w:rPr>
              <w:t>
нысанды киімнің (күртенің) кеудесіне және арқасына жарық шағылыстыратын жолақтар тағуға болады.</w:t>
            </w:r>
            <w:r>
              <w:br/>
            </w:r>
            <w:r>
              <w:rPr>
                <w:rFonts w:ascii="Times New Roman"/>
                <w:b w:val="false"/>
                <w:i w:val="false"/>
                <w:color w:val="000000"/>
                <w:sz w:val="20"/>
              </w:rPr>
              <w:t>
7. Жазғы уақытта күртесіз және галстуксыз қысқа жең жейде не жейдесіз белгіленген үлгідегі омыраудағы және жеңдегі белгілермен футболка немесе футболка-поло не жейденің орнына футболка, шалбар және күрте киюге болады.</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реттік нөмірі 73-жол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1337"/>
        <w:gridCol w:w="215"/>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"Жеке күзет ұйымдарының күзетші лауазымындағы қызметкерлерінің нысанды киім үлгілерін және оны киіп жүру қағидаларын бекіту туралы"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10566 болып тіркелген) бекітілген Нысанды киім үлгілеріне сәйкес келетін нысанды киімінің болуы:</w:t>
            </w:r>
            <w:r>
              <w:br/>
            </w:r>
            <w:r>
              <w:rPr>
                <w:rFonts w:ascii="Times New Roman"/>
                <w:b w:val="false"/>
                <w:i w:val="false"/>
                <w:color w:val="000000"/>
                <w:sz w:val="20"/>
              </w:rPr>
              <w:t>
1. Жазғы нысанды киім:</w:t>
            </w:r>
            <w:r>
              <w:br/>
            </w:r>
            <w:r>
              <w:rPr>
                <w:rFonts w:ascii="Times New Roman"/>
                <w:b w:val="false"/>
                <w:i w:val="false"/>
                <w:color w:val="000000"/>
                <w:sz w:val="20"/>
              </w:rPr>
              <w:t>
бейсболка немесе сұр түсті кепи;</w:t>
            </w:r>
            <w:r>
              <w:br/>
            </w:r>
            <w:r>
              <w:rPr>
                <w:rFonts w:ascii="Times New Roman"/>
                <w:b w:val="false"/>
                <w:i w:val="false"/>
                <w:color w:val="000000"/>
                <w:sz w:val="20"/>
              </w:rPr>
              <w:t>
сұр түсті күрте;</w:t>
            </w:r>
            <w:r>
              <w:br/>
            </w:r>
            <w:r>
              <w:rPr>
                <w:rFonts w:ascii="Times New Roman"/>
                <w:b w:val="false"/>
                <w:i w:val="false"/>
                <w:color w:val="000000"/>
                <w:sz w:val="20"/>
              </w:rPr>
              <w:t>
сұр түсті қысқартылған күрте;</w:t>
            </w:r>
            <w:r>
              <w:br/>
            </w:r>
            <w:r>
              <w:rPr>
                <w:rFonts w:ascii="Times New Roman"/>
                <w:b w:val="false"/>
                <w:i w:val="false"/>
                <w:color w:val="000000"/>
                <w:sz w:val="20"/>
              </w:rPr>
              <w:t>
көгілдір немесе ақ түсті жейде;</w:t>
            </w:r>
            <w:r>
              <w:br/>
            </w:r>
            <w:r>
              <w:rPr>
                <w:rFonts w:ascii="Times New Roman"/>
                <w:b w:val="false"/>
                <w:i w:val="false"/>
                <w:color w:val="000000"/>
                <w:sz w:val="20"/>
              </w:rPr>
              <w:t>
көгілдір немесе ақ түсті трикотаж футболка;</w:t>
            </w:r>
            <w:r>
              <w:br/>
            </w:r>
            <w:r>
              <w:rPr>
                <w:rFonts w:ascii="Times New Roman"/>
                <w:b w:val="false"/>
                <w:i w:val="false"/>
                <w:color w:val="000000"/>
                <w:sz w:val="20"/>
              </w:rPr>
              <w:t>
сұр түсті галстук;</w:t>
            </w:r>
            <w:r>
              <w:br/>
            </w:r>
            <w:r>
              <w:rPr>
                <w:rFonts w:ascii="Times New Roman"/>
                <w:b w:val="false"/>
                <w:i w:val="false"/>
                <w:color w:val="000000"/>
                <w:sz w:val="20"/>
              </w:rPr>
              <w:t>
сұр түсті, бітімінің төменгі жағы тарылған шалбар;</w:t>
            </w:r>
            <w:r>
              <w:br/>
            </w:r>
            <w:r>
              <w:rPr>
                <w:rFonts w:ascii="Times New Roman"/>
                <w:b w:val="false"/>
                <w:i w:val="false"/>
                <w:color w:val="000000"/>
                <w:sz w:val="20"/>
              </w:rPr>
              <w:t>
классикалық модельдегі немесе қара түсті нысанды аяқ киім.</w:t>
            </w:r>
            <w:r>
              <w:br/>
            </w:r>
            <w:r>
              <w:rPr>
                <w:rFonts w:ascii="Times New Roman"/>
                <w:b w:val="false"/>
                <w:i w:val="false"/>
                <w:color w:val="000000"/>
                <w:sz w:val="20"/>
              </w:rPr>
              <w:t>
2. Қысқы нысанды киім:</w:t>
            </w:r>
            <w:r>
              <w:br/>
            </w:r>
            <w:r>
              <w:rPr>
                <w:rFonts w:ascii="Times New Roman"/>
                <w:b w:val="false"/>
                <w:i w:val="false"/>
                <w:color w:val="000000"/>
                <w:sz w:val="20"/>
              </w:rPr>
              <w:t>
тоқылған, сұр немесе қара (жылы күртенің жағасымен түстес) түсті бөрік;</w:t>
            </w:r>
            <w:r>
              <w:br/>
            </w:r>
            <w:r>
              <w:rPr>
                <w:rFonts w:ascii="Times New Roman"/>
                <w:b w:val="false"/>
                <w:i w:val="false"/>
                <w:color w:val="000000"/>
                <w:sz w:val="20"/>
              </w:rPr>
              <w:t>
табиғи жақсартылған қой терісінен немесе сұр немесе қара (жылы күртенің жағасымен түстес) түсті жасанды теріден жасалған құлақшын;</w:t>
            </w:r>
            <w:r>
              <w:br/>
            </w:r>
            <w:r>
              <w:rPr>
                <w:rFonts w:ascii="Times New Roman"/>
                <w:b w:val="false"/>
                <w:i w:val="false"/>
                <w:color w:val="000000"/>
                <w:sz w:val="20"/>
              </w:rPr>
              <w:t>
сұр түсті, табиғи жақсартылған қой терісінен немесе сұр немесе қара түсті жасанды теріден жасалған алынатын тері жағасы бар жылы күрте сұр түсті жылы шалбарымен;</w:t>
            </w:r>
            <w:r>
              <w:br/>
            </w:r>
            <w:r>
              <w:rPr>
                <w:rFonts w:ascii="Times New Roman"/>
                <w:b w:val="false"/>
                <w:i w:val="false"/>
                <w:color w:val="000000"/>
                <w:sz w:val="20"/>
              </w:rPr>
              <w:t>
жылы, сұр түсті, қысқартылған, табиғи жақсартылған қой терісінен немесе сұр немесе қара түсті жасанды теріден жасалған алынатын тері жағасы бар күрте сұр түсті, жылы жартылай комбинезонымен;</w:t>
            </w:r>
            <w:r>
              <w:br/>
            </w:r>
            <w:r>
              <w:rPr>
                <w:rFonts w:ascii="Times New Roman"/>
                <w:b w:val="false"/>
                <w:i w:val="false"/>
                <w:color w:val="000000"/>
                <w:sz w:val="20"/>
              </w:rPr>
              <w:t>
көгілдір немесе ақ түсті жейде;</w:t>
            </w:r>
            <w:r>
              <w:br/>
            </w:r>
            <w:r>
              <w:rPr>
                <w:rFonts w:ascii="Times New Roman"/>
                <w:b w:val="false"/>
                <w:i w:val="false"/>
                <w:color w:val="000000"/>
                <w:sz w:val="20"/>
              </w:rPr>
              <w:t>
көгілдір, ақ, сұр немесе қою сұр түсті трикотаж футболка;</w:t>
            </w:r>
            <w:r>
              <w:br/>
            </w:r>
            <w:r>
              <w:rPr>
                <w:rFonts w:ascii="Times New Roman"/>
                <w:b w:val="false"/>
                <w:i w:val="false"/>
                <w:color w:val="000000"/>
                <w:sz w:val="20"/>
              </w:rPr>
              <w:t>
сұр түсті галстук;</w:t>
            </w:r>
            <w:r>
              <w:br/>
            </w:r>
            <w:r>
              <w:rPr>
                <w:rFonts w:ascii="Times New Roman"/>
                <w:b w:val="false"/>
                <w:i w:val="false"/>
                <w:color w:val="000000"/>
                <w:sz w:val="20"/>
              </w:rPr>
              <w:t>
классикалық модельдегі немесе арнайы қара түсті, жылы аяқ киім;</w:t>
            </w:r>
            <w:r>
              <w:br/>
            </w:r>
            <w:r>
              <w:rPr>
                <w:rFonts w:ascii="Times New Roman"/>
                <w:b w:val="false"/>
                <w:i w:val="false"/>
                <w:color w:val="000000"/>
                <w:sz w:val="20"/>
              </w:rPr>
              <w:t>
галошы бар немесе галошы жоқ пима, резеңке етік (климаттық жағдайларға және қызмет атқару жағдайларына байланысты).</w:t>
            </w:r>
            <w:r>
              <w:br/>
            </w:r>
            <w:r>
              <w:rPr>
                <w:rFonts w:ascii="Times New Roman"/>
                <w:b w:val="false"/>
                <w:i w:val="false"/>
                <w:color w:val="000000"/>
                <w:sz w:val="20"/>
              </w:rPr>
              <w:t>
3. Кеңсе үй-жайларына арналған нысанды киім:</w:t>
            </w:r>
            <w:r>
              <w:br/>
            </w:r>
            <w:r>
              <w:rPr>
                <w:rFonts w:ascii="Times New Roman"/>
                <w:b w:val="false"/>
                <w:i w:val="false"/>
                <w:color w:val="000000"/>
                <w:sz w:val="20"/>
              </w:rPr>
              <w:t>
ерлерге арналған күңгірт түсті бір өңірлік пиджак,</w:t>
            </w:r>
            <w:r>
              <w:br/>
            </w:r>
            <w:r>
              <w:rPr>
                <w:rFonts w:ascii="Times New Roman"/>
                <w:b w:val="false"/>
                <w:i w:val="false"/>
                <w:color w:val="000000"/>
                <w:sz w:val="20"/>
              </w:rPr>
              <w:t>
бітімінің төменгі жағы тарылған күңгірт түсті шалбар;</w:t>
            </w:r>
            <w:r>
              <w:br/>
            </w:r>
            <w:r>
              <w:rPr>
                <w:rFonts w:ascii="Times New Roman"/>
                <w:b w:val="false"/>
                <w:i w:val="false"/>
                <w:color w:val="000000"/>
                <w:sz w:val="20"/>
              </w:rPr>
              <w:t>
көгілдір немесе ақ түсті жейде;</w:t>
            </w:r>
            <w:r>
              <w:br/>
            </w:r>
            <w:r>
              <w:rPr>
                <w:rFonts w:ascii="Times New Roman"/>
                <w:b w:val="false"/>
                <w:i w:val="false"/>
                <w:color w:val="000000"/>
                <w:sz w:val="20"/>
              </w:rPr>
              <w:t>
күңгірт түсті галстук;</w:t>
            </w:r>
            <w:r>
              <w:br/>
            </w:r>
            <w:r>
              <w:rPr>
                <w:rFonts w:ascii="Times New Roman"/>
                <w:b w:val="false"/>
                <w:i w:val="false"/>
                <w:color w:val="000000"/>
                <w:sz w:val="20"/>
              </w:rPr>
              <w:t>
классикалық модельдегі қара түсті аяқ киім.</w:t>
            </w:r>
            <w:r>
              <w:br/>
            </w:r>
            <w:r>
              <w:rPr>
                <w:rFonts w:ascii="Times New Roman"/>
                <w:b w:val="false"/>
                <w:i w:val="false"/>
                <w:color w:val="000000"/>
                <w:sz w:val="20"/>
              </w:rPr>
              <w:t>
3-1. Жедел ден қою мобильді топтарының күзетшілері үшін жазғы нысанды киім:</w:t>
            </w:r>
            <w:r>
              <w:br/>
            </w:r>
            <w:r>
              <w:rPr>
                <w:rFonts w:ascii="Times New Roman"/>
                <w:b w:val="false"/>
                <w:i w:val="false"/>
                <w:color w:val="000000"/>
                <w:sz w:val="20"/>
              </w:rPr>
              <w:t>
бейсболка немесе сұр түсті кепи немесе қорғану дулығасы;</w:t>
            </w:r>
            <w:r>
              <w:br/>
            </w:r>
            <w:r>
              <w:rPr>
                <w:rFonts w:ascii="Times New Roman"/>
                <w:b w:val="false"/>
                <w:i w:val="false"/>
                <w:color w:val="000000"/>
                <w:sz w:val="20"/>
              </w:rPr>
              <w:t>
сұр түсті қысқартылған күрте;</w:t>
            </w:r>
            <w:r>
              <w:br/>
            </w:r>
            <w:r>
              <w:rPr>
                <w:rFonts w:ascii="Times New Roman"/>
                <w:b w:val="false"/>
                <w:i w:val="false"/>
                <w:color w:val="000000"/>
                <w:sz w:val="20"/>
              </w:rPr>
              <w:t>
көгілдір, ақ, сұр немесе қою сұр түсті трикотаж футболка немесе футболка-поло;</w:t>
            </w:r>
            <w:r>
              <w:br/>
            </w:r>
            <w:r>
              <w:rPr>
                <w:rFonts w:ascii="Times New Roman"/>
                <w:b w:val="false"/>
                <w:i w:val="false"/>
                <w:color w:val="000000"/>
                <w:sz w:val="20"/>
              </w:rPr>
              <w:t>
сұр түсті, бітімінің төменгі жағы тарылған шалбар;</w:t>
            </w:r>
            <w:r>
              <w:br/>
            </w:r>
            <w:r>
              <w:rPr>
                <w:rFonts w:ascii="Times New Roman"/>
                <w:b w:val="false"/>
                <w:i w:val="false"/>
                <w:color w:val="000000"/>
                <w:sz w:val="20"/>
              </w:rPr>
              <w:t>
қара түсті (қонышты бәтеңке, кроссовки) арнайы аяқ киім.</w:t>
            </w:r>
            <w:r>
              <w:br/>
            </w:r>
            <w:r>
              <w:rPr>
                <w:rFonts w:ascii="Times New Roman"/>
                <w:b w:val="false"/>
                <w:i w:val="false"/>
                <w:color w:val="000000"/>
                <w:sz w:val="20"/>
              </w:rPr>
              <w:t>
3-2. Жедел ден қою мобильді топтарының күзетшілеріне арналған қысқы нысанды киім:</w:t>
            </w:r>
            <w:r>
              <w:br/>
            </w:r>
            <w:r>
              <w:rPr>
                <w:rFonts w:ascii="Times New Roman"/>
                <w:b w:val="false"/>
                <w:i w:val="false"/>
                <w:color w:val="000000"/>
                <w:sz w:val="20"/>
              </w:rPr>
              <w:t>
сұр немесе қара түсті (жылы күртенің жағасымен түстес) тоқылған бөрік;</w:t>
            </w:r>
            <w:r>
              <w:br/>
            </w:r>
            <w:r>
              <w:rPr>
                <w:rFonts w:ascii="Times New Roman"/>
                <w:b w:val="false"/>
                <w:i w:val="false"/>
                <w:color w:val="000000"/>
                <w:sz w:val="20"/>
              </w:rPr>
              <w:t>
сұр немесе қара түсті табиғи жақсартылған қой терісінен немесе жасанды теріден жасалған алмалы тері жағасы бар немесе алмалы капюшоны бар сұр түсті қысқартылған жылы күрте, сұр түсті жылы жартылай комбинезонымен;</w:t>
            </w:r>
            <w:r>
              <w:br/>
            </w:r>
            <w:r>
              <w:rPr>
                <w:rFonts w:ascii="Times New Roman"/>
                <w:b w:val="false"/>
                <w:i w:val="false"/>
                <w:color w:val="000000"/>
                <w:sz w:val="20"/>
              </w:rPr>
              <w:t>
көгілдір, ақ, сұр немесе қою сұр түсті трикотаж футболка;</w:t>
            </w:r>
            <w:r>
              <w:br/>
            </w:r>
            <w:r>
              <w:rPr>
                <w:rFonts w:ascii="Times New Roman"/>
                <w:b w:val="false"/>
                <w:i w:val="false"/>
                <w:color w:val="000000"/>
                <w:sz w:val="20"/>
              </w:rPr>
              <w:t>
сұр немесе қою сұр түсті трикотаж водолазка;</w:t>
            </w:r>
            <w:r>
              <w:br/>
            </w:r>
            <w:r>
              <w:rPr>
                <w:rFonts w:ascii="Times New Roman"/>
                <w:b w:val="false"/>
                <w:i w:val="false"/>
                <w:color w:val="000000"/>
                <w:sz w:val="20"/>
              </w:rPr>
              <w:t>
қара түсті (ұзын қонышты бәтеңке) арнайы жылы аяқ киім.</w:t>
            </w:r>
            <w:r>
              <w:br/>
            </w:r>
            <w:r>
              <w:rPr>
                <w:rFonts w:ascii="Times New Roman"/>
                <w:b w:val="false"/>
                <w:i w:val="false"/>
                <w:color w:val="000000"/>
                <w:sz w:val="20"/>
              </w:rPr>
              <w:t>
4. Омырау белгісі:</w:t>
            </w:r>
            <w:r>
              <w:br/>
            </w:r>
            <w:r>
              <w:rPr>
                <w:rFonts w:ascii="Times New Roman"/>
                <w:b w:val="false"/>
                <w:i w:val="false"/>
                <w:color w:val="000000"/>
                <w:sz w:val="20"/>
              </w:rPr>
              <w:t>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негізінің түсі - сұр немесе көгілдір;</w:t>
            </w:r>
            <w:r>
              <w:br/>
            </w:r>
            <w:r>
              <w:rPr>
                <w:rFonts w:ascii="Times New Roman"/>
                <w:b w:val="false"/>
                <w:i w:val="false"/>
                <w:color w:val="000000"/>
                <w:sz w:val="20"/>
              </w:rPr>
              <w:t>
белгінің көлемі - 120x30 мм;</w:t>
            </w:r>
            <w:r>
              <w:br/>
            </w:r>
            <w:r>
              <w:rPr>
                <w:rFonts w:ascii="Times New Roman"/>
                <w:b w:val="false"/>
                <w:i w:val="false"/>
                <w:color w:val="000000"/>
                <w:sz w:val="20"/>
              </w:rPr>
              <w:t>
белгі жейделердің, жазғы және қысқы күртелердің сол жақ омырау қалтасының жоғары жағына тағылады;</w:t>
            </w:r>
            <w:r>
              <w:br/>
            </w:r>
            <w:r>
              <w:rPr>
                <w:rFonts w:ascii="Times New Roman"/>
                <w:b w:val="false"/>
                <w:i w:val="false"/>
                <w:color w:val="000000"/>
                <w:sz w:val="20"/>
              </w:rPr>
              <w:t>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5. Арқадағы белгі:</w:t>
            </w:r>
            <w:r>
              <w:br/>
            </w:r>
            <w:r>
              <w:rPr>
                <w:rFonts w:ascii="Times New Roman"/>
                <w:b w:val="false"/>
                <w:i w:val="false"/>
                <w:color w:val="000000"/>
                <w:sz w:val="20"/>
              </w:rPr>
              <w:t>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жиегінің түсі - сұр немесе көгілдір;</w:t>
            </w:r>
            <w:r>
              <w:br/>
            </w:r>
            <w:r>
              <w:rPr>
                <w:rFonts w:ascii="Times New Roman"/>
                <w:b w:val="false"/>
                <w:i w:val="false"/>
                <w:color w:val="000000"/>
                <w:sz w:val="20"/>
              </w:rPr>
              <w:t>
белгінің көлемі - 280x80 мм;</w:t>
            </w:r>
            <w:r>
              <w:br/>
            </w:r>
            <w:r>
              <w:rPr>
                <w:rFonts w:ascii="Times New Roman"/>
                <w:b w:val="false"/>
                <w:i w:val="false"/>
                <w:color w:val="000000"/>
                <w:sz w:val="20"/>
              </w:rPr>
              <w:t>
белгі жазғы және қысқы күртелердің артқы жағына жапсырылады, белгінің жоғарғы жағы жауырын тігісі бойынша орналасады;</w:t>
            </w:r>
            <w:r>
              <w:br/>
            </w:r>
            <w:r>
              <w:rPr>
                <w:rFonts w:ascii="Times New Roman"/>
                <w:b w:val="false"/>
                <w:i w:val="false"/>
                <w:color w:val="000000"/>
                <w:sz w:val="20"/>
              </w:rPr>
              <w:t>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6. Жеңдегі белгі:</w:t>
            </w:r>
            <w:r>
              <w:br/>
            </w:r>
            <w:r>
              <w:rPr>
                <w:rFonts w:ascii="Times New Roman"/>
                <w:b w:val="false"/>
                <w:i w:val="false"/>
                <w:color w:val="000000"/>
                <w:sz w:val="20"/>
              </w:rPr>
              <w:t>
пішінін, түс гаммасын, материал және дайындау тәсілін жеке күзет ұйымы белгілейді;</w:t>
            </w:r>
            <w:r>
              <w:br/>
            </w:r>
            <w:r>
              <w:rPr>
                <w:rFonts w:ascii="Times New Roman"/>
                <w:b w:val="false"/>
                <w:i w:val="false"/>
                <w:color w:val="000000"/>
                <w:sz w:val="20"/>
              </w:rPr>
              <w:t>
белгіде корпоративтік логотип және жеке күзет ұйымының атауы бейнеленеді;</w:t>
            </w:r>
            <w:r>
              <w:br/>
            </w:r>
            <w:r>
              <w:rPr>
                <w:rFonts w:ascii="Times New Roman"/>
                <w:b w:val="false"/>
                <w:i w:val="false"/>
                <w:color w:val="000000"/>
                <w:sz w:val="20"/>
              </w:rPr>
              <w:t>
белгі жейделердің, жазғы және қысқы күртелердің сол жеңінде иық тігісінен 120 мм төмен жапсырылады;</w:t>
            </w:r>
            <w:r>
              <w:br/>
            </w:r>
            <w:r>
              <w:rPr>
                <w:rFonts w:ascii="Times New Roman"/>
                <w:b w:val="false"/>
                <w:i w:val="false"/>
                <w:color w:val="000000"/>
                <w:sz w:val="20"/>
              </w:rPr>
              <w:t>
Қазақстан Республикасының Күзет ұйымдары қауымдастығы мүшелерінің қызметкерлері үшін корпоративтік жеңдегі белгімен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r>
              <w:br/>
            </w:r>
            <w:r>
              <w:rPr>
                <w:rFonts w:ascii="Times New Roman"/>
                <w:b w:val="false"/>
                <w:i w:val="false"/>
                <w:color w:val="000000"/>
                <w:sz w:val="20"/>
              </w:rPr>
              <w:t>
7. Бас киімдердегі белгілер:</w:t>
            </w:r>
            <w:r>
              <w:br/>
            </w:r>
            <w:r>
              <w:rPr>
                <w:rFonts w:ascii="Times New Roman"/>
                <w:b w:val="false"/>
                <w:i w:val="false"/>
                <w:color w:val="000000"/>
                <w:sz w:val="20"/>
              </w:rPr>
              <w:t>
тоқымашылық жолымен әзірленген белгілерде немесе тез балқығыш металдан жасалған кокардаларда күзет ұйымының корпоративтік логотипіболады;</w:t>
            </w:r>
            <w:r>
              <w:br/>
            </w:r>
            <w:r>
              <w:rPr>
                <w:rFonts w:ascii="Times New Roman"/>
                <w:b w:val="false"/>
                <w:i w:val="false"/>
                <w:color w:val="000000"/>
                <w:sz w:val="20"/>
              </w:rPr>
              <w:t>
сопақша белгінің көлемі - көлденеңінен 70 мм, тігінен 40 мм;</w:t>
            </w:r>
            <w:r>
              <w:br/>
            </w:r>
            <w:r>
              <w:rPr>
                <w:rFonts w:ascii="Times New Roman"/>
                <w:b w:val="false"/>
                <w:i w:val="false"/>
                <w:color w:val="000000"/>
                <w:sz w:val="20"/>
              </w:rPr>
              <w:t>
дөңгелек белгінің диаметрі - 40 мм;</w:t>
            </w:r>
            <w:r>
              <w:br/>
            </w:r>
            <w:r>
              <w:rPr>
                <w:rFonts w:ascii="Times New Roman"/>
                <w:b w:val="false"/>
                <w:i w:val="false"/>
                <w:color w:val="000000"/>
                <w:sz w:val="20"/>
              </w:rPr>
              <w:t>
кокарданың көлемі: биіктігі - 60 мм, ені - 40 мм;</w:t>
            </w:r>
            <w:r>
              <w:br/>
            </w:r>
            <w:r>
              <w:rPr>
                <w:rFonts w:ascii="Times New Roman"/>
                <w:b w:val="false"/>
                <w:i w:val="false"/>
                <w:color w:val="000000"/>
                <w:sz w:val="20"/>
              </w:rPr>
              <w:t>
белгілер бас киімнің алдыңғы бөлігінің ортасына жапсырылады.</w:t>
            </w:r>
            <w:r>
              <w:br/>
            </w:r>
            <w:r>
              <w:rPr>
                <w:rFonts w:ascii="Times New Roman"/>
                <w:b w:val="false"/>
                <w:i w:val="false"/>
                <w:color w:val="000000"/>
                <w:sz w:val="20"/>
              </w:rPr>
              <w:t>
8. Офистік үй-жайларға арналған киімдегі белгілер:</w:t>
            </w:r>
            <w:r>
              <w:br/>
            </w:r>
            <w:r>
              <w:rPr>
                <w:rFonts w:ascii="Times New Roman"/>
                <w:b w:val="false"/>
                <w:i w:val="false"/>
                <w:color w:val="000000"/>
                <w:sz w:val="20"/>
              </w:rPr>
              <w:t>
офистік үй-жайларға арналған киімнің жеңіне тоқымашылық, кестелеу, жібекпен тігу, термотрансфер жолымен белгі салынады және ол тозуға төзімді болуы тиіс;</w:t>
            </w:r>
            <w:r>
              <w:br/>
            </w:r>
            <w:r>
              <w:rPr>
                <w:rFonts w:ascii="Times New Roman"/>
                <w:b w:val="false"/>
                <w:i w:val="false"/>
                <w:color w:val="000000"/>
                <w:sz w:val="20"/>
              </w:rPr>
              <w:t>
пішінін, түс гаммасын, материалын және дайындау тәсілін жеке күзет ұйымы белгілейді;</w:t>
            </w:r>
            <w:r>
              <w:br/>
            </w:r>
            <w:r>
              <w:rPr>
                <w:rFonts w:ascii="Times New Roman"/>
                <w:b w:val="false"/>
                <w:i w:val="false"/>
                <w:color w:val="000000"/>
                <w:sz w:val="20"/>
              </w:rPr>
              <w:t>
белгіде корпоративтік логотип және жеке күзет ұйымының атауы бейнеленеді;</w:t>
            </w:r>
            <w:r>
              <w:br/>
            </w:r>
            <w:r>
              <w:rPr>
                <w:rFonts w:ascii="Times New Roman"/>
                <w:b w:val="false"/>
                <w:i w:val="false"/>
                <w:color w:val="000000"/>
                <w:sz w:val="20"/>
              </w:rPr>
              <w:t>
белгі жейделердің және пиджактардың сол жеңінде иық тігісінің 120 мм төмен жапсырылады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Көрсетілген бұйрықпен бекітілген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мемлекеттік бақылау бойынша тәуекел дәрежесін бағалаудың субъективті </w:t>
      </w:r>
      <w:r>
        <w:rPr>
          <w:rFonts w:ascii="Times New Roman"/>
          <w:b w:val="false"/>
          <w:i w:val="false"/>
          <w:color w:val="000000"/>
          <w:sz w:val="28"/>
        </w:rPr>
        <w:t>өлшемшарттарында</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реттік нөмірі 13-жол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0640"/>
        <w:gridCol w:w="370"/>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 және олардың филиалдарының құрылтайшыларымен (қатысушыларымен), басшыларымен кемінде үш жыл бұрын жеке күзет ұйымы күзетшісі лауазымында қызмет атқарған кезде Қазақстан Республикасының Еңбек кодексінің 52-бабы </w:t>
            </w:r>
            <w:r>
              <w:rPr>
                <w:rFonts w:ascii="Times New Roman"/>
                <w:b w:val="false"/>
                <w:i w:val="false"/>
                <w:color w:val="000000"/>
                <w:sz w:val="20"/>
              </w:rPr>
              <w:t>1-тармағының</w:t>
            </w:r>
            <w:r>
              <w:rPr>
                <w:rFonts w:ascii="Times New Roman"/>
                <w:b w:val="false"/>
                <w:i w:val="false"/>
                <w:color w:val="000000"/>
                <w:sz w:val="20"/>
              </w:rPr>
              <w:t xml:space="preserve"> негізінде тармақшаларда көрсетілген жағдайда еңбек шарты бұзылмаған:</w:t>
            </w:r>
            <w:r>
              <w:br/>
            </w:r>
            <w:r>
              <w:rPr>
                <w:rFonts w:ascii="Times New Roman"/>
                <w:b w:val="false"/>
                <w:i w:val="false"/>
                <w:color w:val="000000"/>
                <w:sz w:val="20"/>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r>
              <w:br/>
            </w:r>
            <w:r>
              <w:rPr>
                <w:rFonts w:ascii="Times New Roman"/>
                <w:b w:val="false"/>
                <w:i w:val="false"/>
                <w:color w:val="000000"/>
                <w:sz w:val="20"/>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r>
              <w:br/>
            </w:r>
            <w:r>
              <w:rPr>
                <w:rFonts w:ascii="Times New Roman"/>
                <w:b w:val="false"/>
                <w:i w:val="false"/>
                <w:color w:val="000000"/>
                <w:sz w:val="20"/>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r>
              <w:br/>
            </w:r>
            <w:r>
              <w:rPr>
                <w:rFonts w:ascii="Times New Roman"/>
                <w:b w:val="false"/>
                <w:i w:val="false"/>
                <w:color w:val="000000"/>
                <w:sz w:val="20"/>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r>
              <w:br/>
            </w:r>
            <w:r>
              <w:rPr>
                <w:rFonts w:ascii="Times New Roman"/>
                <w:b w:val="false"/>
                <w:i w:val="false"/>
                <w:color w:val="000000"/>
                <w:sz w:val="20"/>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r>
              <w:br/>
            </w:r>
            <w:r>
              <w:rPr>
                <w:rFonts w:ascii="Times New Roman"/>
                <w:b w:val="false"/>
                <w:i w:val="false"/>
                <w:color w:val="000000"/>
                <w:sz w:val="20"/>
              </w:rPr>
              <w:t>
16) тәртіптік жазасы бар жұмыскер еңбек міндеттерін дәлелді себепсіз қайталап орындамаған немесе қайталап тиісінше орындамаған;</w:t>
            </w:r>
            <w:r>
              <w:br/>
            </w:r>
            <w:r>
              <w:rPr>
                <w:rFonts w:ascii="Times New Roman"/>
                <w:b w:val="false"/>
                <w:i w:val="false"/>
                <w:color w:val="000000"/>
                <w:sz w:val="20"/>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реттік нөмірі 23-жол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0608"/>
        <w:gridCol w:w="377"/>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 және олардың филиалдарының құрылтайшыларымен (қатысушыларымен), басшыларыменкемінде үш жыл бұрын жеке күзет ұйымы күзетшісі лауазымында қызмет атқарған кезде Қазақстан Республикасының Еңбек кодексінің 52-бабы </w:t>
            </w:r>
            <w:r>
              <w:rPr>
                <w:rFonts w:ascii="Times New Roman"/>
                <w:b w:val="false"/>
                <w:i w:val="false"/>
                <w:color w:val="000000"/>
                <w:sz w:val="20"/>
              </w:rPr>
              <w:t>1-тармағының</w:t>
            </w:r>
            <w:r>
              <w:rPr>
                <w:rFonts w:ascii="Times New Roman"/>
                <w:b w:val="false"/>
                <w:i w:val="false"/>
                <w:color w:val="000000"/>
                <w:sz w:val="20"/>
              </w:rPr>
              <w:t xml:space="preserve"> негізінде тармақшаларда көрсетілген жағдайда еңбек шарты бұзылмаған:</w:t>
            </w:r>
            <w:r>
              <w:br/>
            </w:r>
            <w:r>
              <w:rPr>
                <w:rFonts w:ascii="Times New Roman"/>
                <w:b w:val="false"/>
                <w:i w:val="false"/>
                <w:color w:val="000000"/>
                <w:sz w:val="20"/>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r>
              <w:br/>
            </w:r>
            <w:r>
              <w:rPr>
                <w:rFonts w:ascii="Times New Roman"/>
                <w:b w:val="false"/>
                <w:i w:val="false"/>
                <w:color w:val="000000"/>
                <w:sz w:val="20"/>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r>
              <w:br/>
            </w:r>
            <w:r>
              <w:rPr>
                <w:rFonts w:ascii="Times New Roman"/>
                <w:b w:val="false"/>
                <w:i w:val="false"/>
                <w:color w:val="000000"/>
                <w:sz w:val="20"/>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r>
              <w:br/>
            </w:r>
            <w:r>
              <w:rPr>
                <w:rFonts w:ascii="Times New Roman"/>
                <w:b w:val="false"/>
                <w:i w:val="false"/>
                <w:color w:val="000000"/>
                <w:sz w:val="20"/>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r>
              <w:br/>
            </w:r>
            <w:r>
              <w:rPr>
                <w:rFonts w:ascii="Times New Roman"/>
                <w:b w:val="false"/>
                <w:i w:val="false"/>
                <w:color w:val="000000"/>
                <w:sz w:val="20"/>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r>
              <w:br/>
            </w:r>
            <w:r>
              <w:rPr>
                <w:rFonts w:ascii="Times New Roman"/>
                <w:b w:val="false"/>
                <w:i w:val="false"/>
                <w:color w:val="000000"/>
                <w:sz w:val="20"/>
              </w:rPr>
              <w:t>
16) тәртіптік жазасы бар жұмыскер еңбек міндеттерін дәлелді себепсіз қайталап орындамаған немесе қайталап тиісінше орындамаған;</w:t>
            </w:r>
            <w:r>
              <w:br/>
            </w:r>
            <w:r>
              <w:rPr>
                <w:rFonts w:ascii="Times New Roman"/>
                <w:b w:val="false"/>
                <w:i w:val="false"/>
                <w:color w:val="000000"/>
                <w:sz w:val="20"/>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Көрсетілген бұйрықпен бекітілген Күзет қызметін мемлекеттік бақылау бойынша тексеру </w:t>
      </w:r>
      <w:r>
        <w:rPr>
          <w:rFonts w:ascii="Times New Roman"/>
          <w:b w:val="false"/>
          <w:i w:val="false"/>
          <w:color w:val="000000"/>
          <w:sz w:val="28"/>
        </w:rPr>
        <w:t>парағында</w:t>
      </w:r>
    </w:p>
    <w:bookmarkEnd w:id="18"/>
    <w:bookmarkStart w:name="z20" w:id="19"/>
    <w:p>
      <w:pPr>
        <w:spacing w:after="0"/>
        <w:ind w:left="0"/>
        <w:jc w:val="both"/>
      </w:pPr>
      <w:r>
        <w:rPr>
          <w:rFonts w:ascii="Times New Roman"/>
          <w:b w:val="false"/>
          <w:i w:val="false"/>
          <w:color w:val="000000"/>
          <w:sz w:val="28"/>
        </w:rPr>
        <w:t>
      реттік нөмірі 7-жол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1375"/>
        <w:gridCol w:w="108"/>
        <w:gridCol w:w="108"/>
        <w:gridCol w:w="108"/>
        <w:gridCol w:w="109"/>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Қылмыстық-процестік кодексінің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босатылған адам жеке күзет ұйымының басшысы болып табылмайды</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реттік нөмірі 8-жол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1536"/>
        <w:gridCol w:w="89"/>
        <w:gridCol w:w="89"/>
        <w:gridCol w:w="90"/>
        <w:gridCol w:w="90"/>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немесе басшы лауазымына қабылданғанға дейін бір жылдың ішінде немесе осы лауазымда болған кезеңде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босатылған адам жеке күзет ұйымының басшысы болып табылмайды</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реттік нөмірі 11-жол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0236"/>
        <w:gridCol w:w="186"/>
        <w:gridCol w:w="187"/>
        <w:gridCol w:w="187"/>
        <w:gridCol w:w="187"/>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басшысымен кемінде үш жыл бұрын жеке күзет ұйымы күзетшісі лауазымында қызмет атқарған кезде Қазақстан Республикасының Еңбек кодексінің 52-бабы </w:t>
            </w:r>
            <w:r>
              <w:rPr>
                <w:rFonts w:ascii="Times New Roman"/>
                <w:b w:val="false"/>
                <w:i w:val="false"/>
                <w:color w:val="000000"/>
                <w:sz w:val="20"/>
              </w:rPr>
              <w:t>1-тармағының</w:t>
            </w:r>
            <w:r>
              <w:rPr>
                <w:rFonts w:ascii="Times New Roman"/>
                <w:b w:val="false"/>
                <w:i w:val="false"/>
                <w:color w:val="000000"/>
                <w:sz w:val="20"/>
              </w:rPr>
              <w:t xml:space="preserve"> негізінде тармақшаларда көрсетілген жағдайда еңбек шарты бұзылмаған:</w:t>
            </w:r>
            <w:r>
              <w:br/>
            </w:r>
            <w:r>
              <w:rPr>
                <w:rFonts w:ascii="Times New Roman"/>
                <w:b w:val="false"/>
                <w:i w:val="false"/>
                <w:color w:val="000000"/>
                <w:sz w:val="20"/>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r>
              <w:br/>
            </w:r>
            <w:r>
              <w:rPr>
                <w:rFonts w:ascii="Times New Roman"/>
                <w:b w:val="false"/>
                <w:i w:val="false"/>
                <w:color w:val="000000"/>
                <w:sz w:val="20"/>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r>
              <w:br/>
            </w:r>
            <w:r>
              <w:rPr>
                <w:rFonts w:ascii="Times New Roman"/>
                <w:b w:val="false"/>
                <w:i w:val="false"/>
                <w:color w:val="000000"/>
                <w:sz w:val="20"/>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r>
              <w:br/>
            </w:r>
            <w:r>
              <w:rPr>
                <w:rFonts w:ascii="Times New Roman"/>
                <w:b w:val="false"/>
                <w:i w:val="false"/>
                <w:color w:val="000000"/>
                <w:sz w:val="20"/>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r>
              <w:br/>
            </w:r>
            <w:r>
              <w:rPr>
                <w:rFonts w:ascii="Times New Roman"/>
                <w:b w:val="false"/>
                <w:i w:val="false"/>
                <w:color w:val="000000"/>
                <w:sz w:val="20"/>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r>
              <w:br/>
            </w:r>
            <w:r>
              <w:rPr>
                <w:rFonts w:ascii="Times New Roman"/>
                <w:b w:val="false"/>
                <w:i w:val="false"/>
                <w:color w:val="000000"/>
                <w:sz w:val="20"/>
              </w:rPr>
              <w:t>
16) тәртіптік жазасы бар жұмыскер еңбек міндеттерін дәлелді себепсіз қайталап орындамаған немесе қайталап тиісінше орындамаған;</w:t>
            </w:r>
            <w:r>
              <w:br/>
            </w:r>
            <w:r>
              <w:rPr>
                <w:rFonts w:ascii="Times New Roman"/>
                <w:b w:val="false"/>
                <w:i w:val="false"/>
                <w:color w:val="000000"/>
                <w:sz w:val="20"/>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реттік нөмірі 23-жол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0236"/>
        <w:gridCol w:w="186"/>
        <w:gridCol w:w="187"/>
        <w:gridCol w:w="187"/>
        <w:gridCol w:w="187"/>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күзетшілерімен кемінде үш жыл бұрын осыған ұқсас лауазымда қызмет атқарған кезде Қазақстан Республикасының Еңбек кодексінің 52-бабы </w:t>
            </w:r>
            <w:r>
              <w:rPr>
                <w:rFonts w:ascii="Times New Roman"/>
                <w:b w:val="false"/>
                <w:i w:val="false"/>
                <w:color w:val="000000"/>
                <w:sz w:val="20"/>
              </w:rPr>
              <w:t>1-тармағының</w:t>
            </w:r>
            <w:r>
              <w:rPr>
                <w:rFonts w:ascii="Times New Roman"/>
                <w:b w:val="false"/>
                <w:i w:val="false"/>
                <w:color w:val="000000"/>
                <w:sz w:val="20"/>
              </w:rPr>
              <w:t xml:space="preserve"> негізінде тармақшаларда көрсетілген жағдайда еңбек шарты бұзылмаған:</w:t>
            </w:r>
            <w:r>
              <w:br/>
            </w:r>
            <w:r>
              <w:rPr>
                <w:rFonts w:ascii="Times New Roman"/>
                <w:b w:val="false"/>
                <w:i w:val="false"/>
                <w:color w:val="000000"/>
                <w:sz w:val="20"/>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r>
              <w:br/>
            </w:r>
            <w:r>
              <w:rPr>
                <w:rFonts w:ascii="Times New Roman"/>
                <w:b w:val="false"/>
                <w:i w:val="false"/>
                <w:color w:val="000000"/>
                <w:sz w:val="20"/>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r>
              <w:br/>
            </w:r>
            <w:r>
              <w:rPr>
                <w:rFonts w:ascii="Times New Roman"/>
                <w:b w:val="false"/>
                <w:i w:val="false"/>
                <w:color w:val="000000"/>
                <w:sz w:val="20"/>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r>
              <w:br/>
            </w:r>
            <w:r>
              <w:rPr>
                <w:rFonts w:ascii="Times New Roman"/>
                <w:b w:val="false"/>
                <w:i w:val="false"/>
                <w:color w:val="000000"/>
                <w:sz w:val="20"/>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r>
              <w:br/>
            </w:r>
            <w:r>
              <w:rPr>
                <w:rFonts w:ascii="Times New Roman"/>
                <w:b w:val="false"/>
                <w:i w:val="false"/>
                <w:color w:val="000000"/>
                <w:sz w:val="20"/>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r>
              <w:br/>
            </w:r>
            <w:r>
              <w:rPr>
                <w:rFonts w:ascii="Times New Roman"/>
                <w:b w:val="false"/>
                <w:i w:val="false"/>
                <w:color w:val="000000"/>
                <w:sz w:val="20"/>
              </w:rPr>
              <w:t>
16) тәртіптік жазасы бар жұмыскер еңбек міндеттерін дәлелді себепсіз қайталап орындамаған немесе қайталап тиісінше орындамаған;</w:t>
            </w:r>
            <w:r>
              <w:br/>
            </w:r>
            <w:r>
              <w:rPr>
                <w:rFonts w:ascii="Times New Roman"/>
                <w:b w:val="false"/>
                <w:i w:val="false"/>
                <w:color w:val="000000"/>
                <w:sz w:val="20"/>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реттік нөмірі 30-жол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1171"/>
        <w:gridCol w:w="102"/>
        <w:gridCol w:w="102"/>
        <w:gridCol w:w="102"/>
        <w:gridCol w:w="103"/>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"Жеке күзет ұйымдарының күзетші лауазымындағы қызметкерлерінің нысанды киім үлгілерін және оны киіп жүру қағидаларын бекіту туралы" Қазақстан Республикасы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 мемлекеттік тіркеу тізілімінде № 10566 болып тіркелген) Нысанды киім үлгілеріне сәйкес келетін нысанды киімінің болуы:</w:t>
            </w:r>
            <w:r>
              <w:br/>
            </w:r>
            <w:r>
              <w:rPr>
                <w:rFonts w:ascii="Times New Roman"/>
                <w:b w:val="false"/>
                <w:i w:val="false"/>
                <w:color w:val="000000"/>
                <w:sz w:val="20"/>
              </w:rPr>
              <w:t>
1. Жазғы нысанды киім:</w:t>
            </w:r>
            <w:r>
              <w:br/>
            </w:r>
            <w:r>
              <w:rPr>
                <w:rFonts w:ascii="Times New Roman"/>
                <w:b w:val="false"/>
                <w:i w:val="false"/>
                <w:color w:val="000000"/>
                <w:sz w:val="20"/>
              </w:rPr>
              <w:t>
бейсболка немесе сұр түсті кепи;</w:t>
            </w:r>
            <w:r>
              <w:br/>
            </w:r>
            <w:r>
              <w:rPr>
                <w:rFonts w:ascii="Times New Roman"/>
                <w:b w:val="false"/>
                <w:i w:val="false"/>
                <w:color w:val="000000"/>
                <w:sz w:val="20"/>
              </w:rPr>
              <w:t>
сұр түсті күрте;</w:t>
            </w:r>
            <w:r>
              <w:br/>
            </w:r>
            <w:r>
              <w:rPr>
                <w:rFonts w:ascii="Times New Roman"/>
                <w:b w:val="false"/>
                <w:i w:val="false"/>
                <w:color w:val="000000"/>
                <w:sz w:val="20"/>
              </w:rPr>
              <w:t>
сұр түсті қысқартылған күрте;</w:t>
            </w:r>
            <w:r>
              <w:br/>
            </w:r>
            <w:r>
              <w:rPr>
                <w:rFonts w:ascii="Times New Roman"/>
                <w:b w:val="false"/>
                <w:i w:val="false"/>
                <w:color w:val="000000"/>
                <w:sz w:val="20"/>
              </w:rPr>
              <w:t>
көгілдір немесе ақ түсті жейде;</w:t>
            </w:r>
            <w:r>
              <w:br/>
            </w:r>
            <w:r>
              <w:rPr>
                <w:rFonts w:ascii="Times New Roman"/>
                <w:b w:val="false"/>
                <w:i w:val="false"/>
                <w:color w:val="000000"/>
                <w:sz w:val="20"/>
              </w:rPr>
              <w:t>
көгілдір, ақ, сұр немесе қою сұр түсті трикотаж футболка немесе футболка-поло;</w:t>
            </w:r>
            <w:r>
              <w:br/>
            </w:r>
            <w:r>
              <w:rPr>
                <w:rFonts w:ascii="Times New Roman"/>
                <w:b w:val="false"/>
                <w:i w:val="false"/>
                <w:color w:val="000000"/>
                <w:sz w:val="20"/>
              </w:rPr>
              <w:t>
сұр түсті галстук;</w:t>
            </w:r>
            <w:r>
              <w:br/>
            </w:r>
            <w:r>
              <w:rPr>
                <w:rFonts w:ascii="Times New Roman"/>
                <w:b w:val="false"/>
                <w:i w:val="false"/>
                <w:color w:val="000000"/>
                <w:sz w:val="20"/>
              </w:rPr>
              <w:t>
сұр түсті, бітімінің төменгі жағы тарылған шалбар;</w:t>
            </w:r>
            <w:r>
              <w:br/>
            </w:r>
            <w:r>
              <w:rPr>
                <w:rFonts w:ascii="Times New Roman"/>
                <w:b w:val="false"/>
                <w:i w:val="false"/>
                <w:color w:val="000000"/>
                <w:sz w:val="20"/>
              </w:rPr>
              <w:t>
классикалық модельдегі немесе қара түсті нысанды аяқ киім.</w:t>
            </w:r>
            <w:r>
              <w:br/>
            </w:r>
            <w:r>
              <w:rPr>
                <w:rFonts w:ascii="Times New Roman"/>
                <w:b w:val="false"/>
                <w:i w:val="false"/>
                <w:color w:val="000000"/>
                <w:sz w:val="20"/>
              </w:rPr>
              <w:t>
2. Қысқы нысанды киім:</w:t>
            </w:r>
            <w:r>
              <w:br/>
            </w:r>
            <w:r>
              <w:rPr>
                <w:rFonts w:ascii="Times New Roman"/>
                <w:b w:val="false"/>
                <w:i w:val="false"/>
                <w:color w:val="000000"/>
                <w:sz w:val="20"/>
              </w:rPr>
              <w:t>
тоқылған, сұр немесе қара (жылы күртенің жағасымен түстес) түсті бөрік;</w:t>
            </w:r>
            <w:r>
              <w:br/>
            </w:r>
            <w:r>
              <w:rPr>
                <w:rFonts w:ascii="Times New Roman"/>
                <w:b w:val="false"/>
                <w:i w:val="false"/>
                <w:color w:val="000000"/>
                <w:sz w:val="20"/>
              </w:rPr>
              <w:t>
табиғи жақсартылған қой терісінен немесе сұр немесе қара (жылы;</w:t>
            </w:r>
            <w:r>
              <w:br/>
            </w:r>
            <w:r>
              <w:rPr>
                <w:rFonts w:ascii="Times New Roman"/>
                <w:b w:val="false"/>
                <w:i w:val="false"/>
                <w:color w:val="000000"/>
                <w:sz w:val="20"/>
              </w:rPr>
              <w:t>
күртенің жағасымен түстес) түсті жасанды теріден жасалған құлақшын;</w:t>
            </w:r>
            <w:r>
              <w:br/>
            </w:r>
            <w:r>
              <w:rPr>
                <w:rFonts w:ascii="Times New Roman"/>
                <w:b w:val="false"/>
                <w:i w:val="false"/>
                <w:color w:val="000000"/>
                <w:sz w:val="20"/>
              </w:rPr>
              <w:t>
сұр түсті, табиғи жақсартылған қой терісінен немесе сұр немесе қара түсті жасанды теріден жасалған алынатын тері жағасы бар жылы күрте сұр түсті, жылы шалбарымен;</w:t>
            </w:r>
            <w:r>
              <w:br/>
            </w:r>
            <w:r>
              <w:rPr>
                <w:rFonts w:ascii="Times New Roman"/>
                <w:b w:val="false"/>
                <w:i w:val="false"/>
                <w:color w:val="000000"/>
                <w:sz w:val="20"/>
              </w:rPr>
              <w:t>
жылы, сұр түсті, қысқартылған, табиғи жақсартылған қой терісінен немесе сұр немесе қара түсті жасанды теріден жасалған алынатын тері жағасы бар күрте сұр түсті, жылы жартылай комбинезонымен;</w:t>
            </w:r>
            <w:r>
              <w:br/>
            </w:r>
            <w:r>
              <w:rPr>
                <w:rFonts w:ascii="Times New Roman"/>
                <w:b w:val="false"/>
                <w:i w:val="false"/>
                <w:color w:val="000000"/>
                <w:sz w:val="20"/>
              </w:rPr>
              <w:t>
көгілдір немесе ақ түсті жейде;көгілдір, ақ, сұр немесе қою сұр түсті трикотаж футболка;</w:t>
            </w:r>
            <w:r>
              <w:br/>
            </w:r>
            <w:r>
              <w:rPr>
                <w:rFonts w:ascii="Times New Roman"/>
                <w:b w:val="false"/>
                <w:i w:val="false"/>
                <w:color w:val="000000"/>
                <w:sz w:val="20"/>
              </w:rPr>
              <w:t>
сұр түсті галстук;</w:t>
            </w:r>
            <w:r>
              <w:br/>
            </w:r>
            <w:r>
              <w:rPr>
                <w:rFonts w:ascii="Times New Roman"/>
                <w:b w:val="false"/>
                <w:i w:val="false"/>
                <w:color w:val="000000"/>
                <w:sz w:val="20"/>
              </w:rPr>
              <w:t>
классикалық модельдегі немесе арнайы қара түсті, жылы аяқ киім;</w:t>
            </w:r>
            <w:r>
              <w:br/>
            </w:r>
            <w:r>
              <w:rPr>
                <w:rFonts w:ascii="Times New Roman"/>
                <w:b w:val="false"/>
                <w:i w:val="false"/>
                <w:color w:val="000000"/>
                <w:sz w:val="20"/>
              </w:rPr>
              <w:t>
галошы бар немесе галошы жоқ пима, резеңке етік (климаттық жағдайларға және қызмет атқару жағдайларына байланысты).</w:t>
            </w:r>
            <w:r>
              <w:br/>
            </w:r>
            <w:r>
              <w:rPr>
                <w:rFonts w:ascii="Times New Roman"/>
                <w:b w:val="false"/>
                <w:i w:val="false"/>
                <w:color w:val="000000"/>
                <w:sz w:val="20"/>
              </w:rPr>
              <w:t>
3. Кеңсе үй-жайларына арналған нысанды киім:</w:t>
            </w:r>
            <w:r>
              <w:br/>
            </w:r>
            <w:r>
              <w:rPr>
                <w:rFonts w:ascii="Times New Roman"/>
                <w:b w:val="false"/>
                <w:i w:val="false"/>
                <w:color w:val="000000"/>
                <w:sz w:val="20"/>
              </w:rPr>
              <w:t>
ерлерге арналған күңгірт түсті бір өңірлік пиджак;</w:t>
            </w:r>
            <w:r>
              <w:br/>
            </w:r>
            <w:r>
              <w:rPr>
                <w:rFonts w:ascii="Times New Roman"/>
                <w:b w:val="false"/>
                <w:i w:val="false"/>
                <w:color w:val="000000"/>
                <w:sz w:val="20"/>
              </w:rPr>
              <w:t>
білімінің төменгі жағы тарылған күңгірт түсті шалбар;</w:t>
            </w:r>
            <w:r>
              <w:br/>
            </w:r>
            <w:r>
              <w:rPr>
                <w:rFonts w:ascii="Times New Roman"/>
                <w:b w:val="false"/>
                <w:i w:val="false"/>
                <w:color w:val="000000"/>
                <w:sz w:val="20"/>
              </w:rPr>
              <w:t>
көгілдір немесе ақ түсті жейде;</w:t>
            </w:r>
            <w:r>
              <w:br/>
            </w:r>
            <w:r>
              <w:rPr>
                <w:rFonts w:ascii="Times New Roman"/>
                <w:b w:val="false"/>
                <w:i w:val="false"/>
                <w:color w:val="000000"/>
                <w:sz w:val="20"/>
              </w:rPr>
              <w:t>
күңгірт түсті галстук;</w:t>
            </w:r>
            <w:r>
              <w:br/>
            </w:r>
            <w:r>
              <w:rPr>
                <w:rFonts w:ascii="Times New Roman"/>
                <w:b w:val="false"/>
                <w:i w:val="false"/>
                <w:color w:val="000000"/>
                <w:sz w:val="20"/>
              </w:rPr>
              <w:t>
классикалық модельдегі қара түсті аяқ киім.</w:t>
            </w:r>
            <w:r>
              <w:br/>
            </w:r>
            <w:r>
              <w:rPr>
                <w:rFonts w:ascii="Times New Roman"/>
                <w:b w:val="false"/>
                <w:i w:val="false"/>
                <w:color w:val="000000"/>
                <w:sz w:val="20"/>
              </w:rPr>
              <w:t>
3-1. Жедел ден қою мобильді топтарының күзетшілері үшін жазғы нысанды киім:</w:t>
            </w:r>
            <w:r>
              <w:br/>
            </w:r>
            <w:r>
              <w:rPr>
                <w:rFonts w:ascii="Times New Roman"/>
                <w:b w:val="false"/>
                <w:i w:val="false"/>
                <w:color w:val="000000"/>
                <w:sz w:val="20"/>
              </w:rPr>
              <w:t>
бейсболка немесе сұр түсті кепи немесе қорғану дулығасы;</w:t>
            </w:r>
            <w:r>
              <w:br/>
            </w:r>
            <w:r>
              <w:rPr>
                <w:rFonts w:ascii="Times New Roman"/>
                <w:b w:val="false"/>
                <w:i w:val="false"/>
                <w:color w:val="000000"/>
                <w:sz w:val="20"/>
              </w:rPr>
              <w:t>
сұр түсті қысқартылған күрте;</w:t>
            </w:r>
            <w:r>
              <w:br/>
            </w:r>
            <w:r>
              <w:rPr>
                <w:rFonts w:ascii="Times New Roman"/>
                <w:b w:val="false"/>
                <w:i w:val="false"/>
                <w:color w:val="000000"/>
                <w:sz w:val="20"/>
              </w:rPr>
              <w:t>
көгілдір, ақ, сұр немесе қою сұр түсті трикотаж футболка немесе футболка-поло;</w:t>
            </w:r>
            <w:r>
              <w:br/>
            </w:r>
            <w:r>
              <w:rPr>
                <w:rFonts w:ascii="Times New Roman"/>
                <w:b w:val="false"/>
                <w:i w:val="false"/>
                <w:color w:val="000000"/>
                <w:sz w:val="20"/>
              </w:rPr>
              <w:t>
сұр түсті, бітімінің төменгі жағы тарылған шалбар;</w:t>
            </w:r>
            <w:r>
              <w:br/>
            </w:r>
            <w:r>
              <w:rPr>
                <w:rFonts w:ascii="Times New Roman"/>
                <w:b w:val="false"/>
                <w:i w:val="false"/>
                <w:color w:val="000000"/>
                <w:sz w:val="20"/>
              </w:rPr>
              <w:t>
қара түсті (қонышты бәтеңке, кроссовки) арнайы аяқ киім.</w:t>
            </w:r>
            <w:r>
              <w:br/>
            </w:r>
            <w:r>
              <w:rPr>
                <w:rFonts w:ascii="Times New Roman"/>
                <w:b w:val="false"/>
                <w:i w:val="false"/>
                <w:color w:val="000000"/>
                <w:sz w:val="20"/>
              </w:rPr>
              <w:t>
3-2. Жедел ден қою мобильді топтарының күзетшілеріне арналған қысқы нысанды киім:</w:t>
            </w:r>
            <w:r>
              <w:br/>
            </w:r>
            <w:r>
              <w:rPr>
                <w:rFonts w:ascii="Times New Roman"/>
                <w:b w:val="false"/>
                <w:i w:val="false"/>
                <w:color w:val="000000"/>
                <w:sz w:val="20"/>
              </w:rPr>
              <w:t>
сұр немесе қара түсті (жылы күртенің жағасымен түстес) тоқылған бөрік;</w:t>
            </w:r>
            <w:r>
              <w:br/>
            </w:r>
            <w:r>
              <w:rPr>
                <w:rFonts w:ascii="Times New Roman"/>
                <w:b w:val="false"/>
                <w:i w:val="false"/>
                <w:color w:val="000000"/>
                <w:sz w:val="20"/>
              </w:rPr>
              <w:t>
сұр немесе қара түсті табиғи жақсартылған қой терісінен немесе жасанды теріден жасалған алмалы тері жағасы бар немесе алмалы капюшоны бар сұр түсті қысқартылған жылы күрте, сұр түсті жылы жартылай комбинезонымен;</w:t>
            </w:r>
            <w:r>
              <w:br/>
            </w:r>
            <w:r>
              <w:rPr>
                <w:rFonts w:ascii="Times New Roman"/>
                <w:b w:val="false"/>
                <w:i w:val="false"/>
                <w:color w:val="000000"/>
                <w:sz w:val="20"/>
              </w:rPr>
              <w:t>
көгілдір, ақ, сұр немесе қою сұр түсті трикотаж футболка;</w:t>
            </w:r>
            <w:r>
              <w:br/>
            </w:r>
            <w:r>
              <w:rPr>
                <w:rFonts w:ascii="Times New Roman"/>
                <w:b w:val="false"/>
                <w:i w:val="false"/>
                <w:color w:val="000000"/>
                <w:sz w:val="20"/>
              </w:rPr>
              <w:t>
сұр немесе қою сұр түсті трикотаж водолазка;</w:t>
            </w:r>
            <w:r>
              <w:br/>
            </w:r>
            <w:r>
              <w:rPr>
                <w:rFonts w:ascii="Times New Roman"/>
                <w:b w:val="false"/>
                <w:i w:val="false"/>
                <w:color w:val="000000"/>
                <w:sz w:val="20"/>
              </w:rPr>
              <w:t>
қара түсті (ұзын қонышты бәтеңке) арнайы жылы аяқ киім.</w:t>
            </w:r>
            <w:r>
              <w:br/>
            </w:r>
            <w:r>
              <w:rPr>
                <w:rFonts w:ascii="Times New Roman"/>
                <w:b w:val="false"/>
                <w:i w:val="false"/>
                <w:color w:val="000000"/>
                <w:sz w:val="20"/>
              </w:rPr>
              <w:t>
4. Омырау белгісі:</w:t>
            </w:r>
            <w:r>
              <w:br/>
            </w:r>
            <w:r>
              <w:rPr>
                <w:rFonts w:ascii="Times New Roman"/>
                <w:b w:val="false"/>
                <w:i w:val="false"/>
                <w:color w:val="000000"/>
                <w:sz w:val="20"/>
              </w:rPr>
              <w:t>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негізінің түсі - сұр немесе көгілдір;</w:t>
            </w:r>
            <w:r>
              <w:br/>
            </w:r>
            <w:r>
              <w:rPr>
                <w:rFonts w:ascii="Times New Roman"/>
                <w:b w:val="false"/>
                <w:i w:val="false"/>
                <w:color w:val="000000"/>
                <w:sz w:val="20"/>
              </w:rPr>
              <w:t>
белгінің көлемі - 120x30 мм;</w:t>
            </w:r>
            <w:r>
              <w:br/>
            </w:r>
            <w:r>
              <w:rPr>
                <w:rFonts w:ascii="Times New Roman"/>
                <w:b w:val="false"/>
                <w:i w:val="false"/>
                <w:color w:val="000000"/>
                <w:sz w:val="20"/>
              </w:rPr>
              <w:t>
белгі жейделердің, жазғы және қысқы күртелердің сол жақ омырау қалтасының жоғары жағына тағылады;</w:t>
            </w:r>
            <w:r>
              <w:br/>
            </w:r>
            <w:r>
              <w:rPr>
                <w:rFonts w:ascii="Times New Roman"/>
                <w:b w:val="false"/>
                <w:i w:val="false"/>
                <w:color w:val="000000"/>
                <w:sz w:val="20"/>
              </w:rPr>
              <w:t>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5. Арқадағы белгі:</w:t>
            </w:r>
            <w:r>
              <w:br/>
            </w:r>
            <w:r>
              <w:rPr>
                <w:rFonts w:ascii="Times New Roman"/>
                <w:b w:val="false"/>
                <w:i w:val="false"/>
                <w:color w:val="000000"/>
                <w:sz w:val="20"/>
              </w:rPr>
              <w:t>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жиегінің түсі - сұр немесе көгілдір;</w:t>
            </w:r>
            <w:r>
              <w:br/>
            </w:r>
            <w:r>
              <w:rPr>
                <w:rFonts w:ascii="Times New Roman"/>
                <w:b w:val="false"/>
                <w:i w:val="false"/>
                <w:color w:val="000000"/>
                <w:sz w:val="20"/>
              </w:rPr>
              <w:t>
белгінің көлемі - 280x80 мм;</w:t>
            </w:r>
            <w:r>
              <w:br/>
            </w:r>
            <w:r>
              <w:rPr>
                <w:rFonts w:ascii="Times New Roman"/>
                <w:b w:val="false"/>
                <w:i w:val="false"/>
                <w:color w:val="000000"/>
                <w:sz w:val="20"/>
              </w:rPr>
              <w:t>
белгі жазғы және қысқы күртелердің артқы жағына жапсырылады, белгінің жоғары жағы жауырын тігісі бойынша орналасады;</w:t>
            </w:r>
            <w:r>
              <w:br/>
            </w:r>
            <w:r>
              <w:rPr>
                <w:rFonts w:ascii="Times New Roman"/>
                <w:b w:val="false"/>
                <w:i w:val="false"/>
                <w:color w:val="000000"/>
                <w:sz w:val="20"/>
              </w:rPr>
              <w:t>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6. Жеңдегі белгі:</w:t>
            </w:r>
            <w:r>
              <w:br/>
            </w:r>
            <w:r>
              <w:rPr>
                <w:rFonts w:ascii="Times New Roman"/>
                <w:b w:val="false"/>
                <w:i w:val="false"/>
                <w:color w:val="000000"/>
                <w:sz w:val="20"/>
              </w:rPr>
              <w:t>
пішінін, түс гаммасын, материал және дайындау тәсілін жеке күзет ұйымы белгілейді;</w:t>
            </w:r>
            <w:r>
              <w:br/>
            </w:r>
            <w:r>
              <w:rPr>
                <w:rFonts w:ascii="Times New Roman"/>
                <w:b w:val="false"/>
                <w:i w:val="false"/>
                <w:color w:val="000000"/>
                <w:sz w:val="20"/>
              </w:rPr>
              <w:t>
белгіде корпоративтік логотип және жеке күзет ұйымының атауы бейнеленеді;</w:t>
            </w:r>
            <w:r>
              <w:br/>
            </w:r>
            <w:r>
              <w:rPr>
                <w:rFonts w:ascii="Times New Roman"/>
                <w:b w:val="false"/>
                <w:i w:val="false"/>
                <w:color w:val="000000"/>
                <w:sz w:val="20"/>
              </w:rPr>
              <w:t>
белгі жейделердің, жазғы және қысқы күртелердің сол жеңінде иық тігісінен 120 мм төмен жапсырылады;</w:t>
            </w:r>
            <w:r>
              <w:br/>
            </w:r>
            <w:r>
              <w:rPr>
                <w:rFonts w:ascii="Times New Roman"/>
                <w:b w:val="false"/>
                <w:i w:val="false"/>
                <w:color w:val="000000"/>
                <w:sz w:val="20"/>
              </w:rPr>
              <w:t>
Қазақстан Республикасының Күзет ұйымдары қауымдастығы мүшелерінің қызметкерлері үшін корпоративтік жеңдегі белгімен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r>
              <w:br/>
            </w:r>
            <w:r>
              <w:rPr>
                <w:rFonts w:ascii="Times New Roman"/>
                <w:b w:val="false"/>
                <w:i w:val="false"/>
                <w:color w:val="000000"/>
                <w:sz w:val="20"/>
              </w:rPr>
              <w:t>
7. Бас киімдердегі белгілер:</w:t>
            </w:r>
            <w:r>
              <w:br/>
            </w:r>
            <w:r>
              <w:rPr>
                <w:rFonts w:ascii="Times New Roman"/>
                <w:b w:val="false"/>
                <w:i w:val="false"/>
                <w:color w:val="000000"/>
                <w:sz w:val="20"/>
              </w:rPr>
              <w:t>
тоқымашылық жолымен әзірленген белгілерде немесе тез балқығыш металдан жасалған кокардаларда күзет ұйымының корпоративтік логотипі болады;</w:t>
            </w:r>
            <w:r>
              <w:br/>
            </w:r>
            <w:r>
              <w:rPr>
                <w:rFonts w:ascii="Times New Roman"/>
                <w:b w:val="false"/>
                <w:i w:val="false"/>
                <w:color w:val="000000"/>
                <w:sz w:val="20"/>
              </w:rPr>
              <w:t>
сопақша белгінің көлемі - көлденеңінен 70 мм, тігінен 40 мм;</w:t>
            </w:r>
            <w:r>
              <w:br/>
            </w:r>
            <w:r>
              <w:rPr>
                <w:rFonts w:ascii="Times New Roman"/>
                <w:b w:val="false"/>
                <w:i w:val="false"/>
                <w:color w:val="000000"/>
                <w:sz w:val="20"/>
              </w:rPr>
              <w:t>
дөңгелек белгінің диаметрі - 40 мм;</w:t>
            </w:r>
            <w:r>
              <w:br/>
            </w:r>
            <w:r>
              <w:rPr>
                <w:rFonts w:ascii="Times New Roman"/>
                <w:b w:val="false"/>
                <w:i w:val="false"/>
                <w:color w:val="000000"/>
                <w:sz w:val="20"/>
              </w:rPr>
              <w:t>
кокарданың көлемі: биіктігі - 60 мм, ені - 40 мм;</w:t>
            </w:r>
            <w:r>
              <w:br/>
            </w:r>
            <w:r>
              <w:rPr>
                <w:rFonts w:ascii="Times New Roman"/>
                <w:b w:val="false"/>
                <w:i w:val="false"/>
                <w:color w:val="000000"/>
                <w:sz w:val="20"/>
              </w:rPr>
              <w:t>
белгілер бас киімнің алдыңғы бөлігінің ортасына жапсырылады.</w:t>
            </w:r>
            <w:r>
              <w:br/>
            </w:r>
            <w:r>
              <w:rPr>
                <w:rFonts w:ascii="Times New Roman"/>
                <w:b w:val="false"/>
                <w:i w:val="false"/>
                <w:color w:val="000000"/>
                <w:sz w:val="20"/>
              </w:rPr>
              <w:t>
8. Офистік үй-жайларға арналған киімдегі белгілер:</w:t>
            </w:r>
            <w:r>
              <w:br/>
            </w:r>
            <w:r>
              <w:rPr>
                <w:rFonts w:ascii="Times New Roman"/>
                <w:b w:val="false"/>
                <w:i w:val="false"/>
                <w:color w:val="000000"/>
                <w:sz w:val="20"/>
              </w:rPr>
              <w:t>
офистік үй-жайларға арналған киімнің жеңіне тоқымашылық, кестелеу, жібекпен тігу, термотрансфер жолымен белгі салынады және ол тозуға төзімді болуы тиіс;</w:t>
            </w:r>
            <w:r>
              <w:br/>
            </w:r>
            <w:r>
              <w:rPr>
                <w:rFonts w:ascii="Times New Roman"/>
                <w:b w:val="false"/>
                <w:i w:val="false"/>
                <w:color w:val="000000"/>
                <w:sz w:val="20"/>
              </w:rPr>
              <w:t>
пішінін, түс гаммасын, материалын және дайындау тәсілін жеке күзет ұйымы белгілейді;</w:t>
            </w:r>
            <w:r>
              <w:br/>
            </w:r>
            <w:r>
              <w:rPr>
                <w:rFonts w:ascii="Times New Roman"/>
                <w:b w:val="false"/>
                <w:i w:val="false"/>
                <w:color w:val="000000"/>
                <w:sz w:val="20"/>
              </w:rPr>
              <w:t>
белгіде корпоративтік логотип және жеке күзет ұйымының атауы бейнеленеді;</w:t>
            </w:r>
            <w:r>
              <w:br/>
            </w:r>
            <w:r>
              <w:rPr>
                <w:rFonts w:ascii="Times New Roman"/>
                <w:b w:val="false"/>
                <w:i w:val="false"/>
                <w:color w:val="000000"/>
                <w:sz w:val="20"/>
              </w:rPr>
              <w:t xml:space="preserve">
белгі "Жеке күзет ұйымдарының күзетші лауазымындағы қызметкерлерінің нысанды киім үлгілерін және оны киіп жүру қағидаларын бекіту туралы" Қазақстан Республикасы Ішкі істер министрінің 2015 жылғы 23 ақпандағы № 142 </w:t>
            </w:r>
            <w:r>
              <w:rPr>
                <w:rFonts w:ascii="Times New Roman"/>
                <w:b w:val="false"/>
                <w:i w:val="false"/>
                <w:color w:val="000000"/>
                <w:sz w:val="20"/>
              </w:rPr>
              <w:t>бұйрығы</w:t>
            </w:r>
            <w:r>
              <w:rPr>
                <w:rFonts w:ascii="Times New Roman"/>
                <w:b w:val="false"/>
                <w:i w:val="false"/>
                <w:color w:val="000000"/>
                <w:sz w:val="20"/>
              </w:rPr>
              <w:t xml:space="preserve"> жейделердің және пиджактардың сол жеңінде иық тігісінің 120 мм төмен жапсырылады</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реттік нөмірі 31-жол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182"/>
        <w:gridCol w:w="101"/>
        <w:gridCol w:w="101"/>
        <w:gridCol w:w="101"/>
        <w:gridCol w:w="102"/>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лауазымын атқаратын жеке күзет ұйымының жұмыскерлері "Жеке күзет ұйымдарының күзетші лауазымындағы қызметкерлерінің нысанды киім үлгілерін және оны киіп жүру қағидаларын бекіту туралы" Қазақстан Республикасы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10566 болып тіркелген) Нысанды киімді киіп жүру қағидаларын сақтайды:</w:t>
            </w:r>
            <w:r>
              <w:br/>
            </w:r>
            <w:r>
              <w:rPr>
                <w:rFonts w:ascii="Times New Roman"/>
                <w:b w:val="false"/>
                <w:i w:val="false"/>
                <w:color w:val="000000"/>
                <w:sz w:val="20"/>
              </w:rPr>
              <w:t>
1. Күзетшілер, жүргізуші-күзетшілер нысанды киімді күзетілетін объектілерде, жүктерді алып жүру кезінде, жедел ден қою мобильді топтар құрамында қызмет атқару кезінде киеді.</w:t>
            </w:r>
            <w:r>
              <w:br/>
            </w:r>
            <w:r>
              <w:rPr>
                <w:rFonts w:ascii="Times New Roman"/>
                <w:b w:val="false"/>
                <w:i w:val="false"/>
                <w:color w:val="000000"/>
                <w:sz w:val="20"/>
              </w:rPr>
              <w:t>
2. Әйелдердің нысанды киімі тиісті киім пішімі ерекшеліктерін ескере отырып, жалпы эскиз бойынша тігіледі.</w:t>
            </w:r>
            <w:r>
              <w:br/>
            </w: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r>
              <w:br/>
            </w:r>
            <w:r>
              <w:rPr>
                <w:rFonts w:ascii="Times New Roman"/>
                <w:b w:val="false"/>
                <w:i w:val="false"/>
                <w:color w:val="000000"/>
                <w:sz w:val="20"/>
              </w:rPr>
              <w:t>
4. Тараптардың келісуі бойынша күзет қызметін көрсету офистік үй-жайларға арналған нысанды киіммен жүзеге асырылады. Жазғы уақытта пиджаксыз, жеңі қысқа көйлекпен қызмет атқаруға жол беріледі. Күртенің (көйлектің) сол жақ төс қалтасында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r>
              <w:br/>
            </w:r>
            <w:r>
              <w:rPr>
                <w:rFonts w:ascii="Times New Roman"/>
                <w:b w:val="false"/>
                <w:i w:val="false"/>
                <w:color w:val="000000"/>
                <w:sz w:val="20"/>
              </w:rPr>
              <w:t>
5. Офистік үй-жайларды күзету бойынша қызмет көрсету бас киімсіз жүзеге асырылуы мүмкін.</w:t>
            </w:r>
            <w:r>
              <w:br/>
            </w:r>
            <w:r>
              <w:rPr>
                <w:rFonts w:ascii="Times New Roman"/>
                <w:b w:val="false"/>
                <w:i w:val="false"/>
                <w:color w:val="000000"/>
                <w:sz w:val="20"/>
              </w:rPr>
              <w:t>
6. Сыртқы бекеттерде қызмет атқаратын күзетшілер:</w:t>
            </w:r>
            <w:r>
              <w:br/>
            </w:r>
            <w:r>
              <w:rPr>
                <w:rFonts w:ascii="Times New Roman"/>
                <w:b w:val="false"/>
                <w:i w:val="false"/>
                <w:color w:val="000000"/>
                <w:sz w:val="20"/>
              </w:rPr>
              <w:t>
қыс мезгілінде ауаның температурасы төмендеген кезде тұлыптар (ішіктер) және теріден тігілген унтылар киюге;</w:t>
            </w:r>
            <w:r>
              <w:br/>
            </w:r>
            <w:r>
              <w:rPr>
                <w:rFonts w:ascii="Times New Roman"/>
                <w:b w:val="false"/>
                <w:i w:val="false"/>
                <w:color w:val="000000"/>
                <w:sz w:val="20"/>
              </w:rPr>
              <w:t>
нысанды киімнің (күртенің) кеудесіне және арқасына жарық шағылыстыратын жолақтар тағуға болады.</w:t>
            </w:r>
            <w:r>
              <w:br/>
            </w:r>
            <w:r>
              <w:rPr>
                <w:rFonts w:ascii="Times New Roman"/>
                <w:b w:val="false"/>
                <w:i w:val="false"/>
                <w:color w:val="000000"/>
                <w:sz w:val="20"/>
              </w:rPr>
              <w:t>
7. Жазғы уақытта күртесіз және галстуксыз қысқа жең жейде не жейдесіз белгіленген үлгідегі омыраудағы және жеңдегі белгілермен футболка немесе футболка-поло не жейденің орнына футболка, шалбар және күрте киюге болады.</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Көрсетілген бұйрықпен бекітілген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қызметіне мемлекеттік бақылау жасау бойынша тексеру </w:t>
      </w:r>
      <w:r>
        <w:rPr>
          <w:rFonts w:ascii="Times New Roman"/>
          <w:b w:val="false"/>
          <w:i w:val="false"/>
          <w:color w:val="000000"/>
          <w:sz w:val="28"/>
        </w:rPr>
        <w:t>парағында</w:t>
      </w:r>
      <w:r>
        <w:rPr>
          <w:rFonts w:ascii="Times New Roman"/>
          <w:b w:val="false"/>
          <w:i w:val="false"/>
          <w:color w:val="000000"/>
          <w:sz w:val="28"/>
        </w:rPr>
        <w:t>:</w:t>
      </w:r>
    </w:p>
    <w:bookmarkEnd w:id="25"/>
    <w:bookmarkStart w:name="z27" w:id="26"/>
    <w:p>
      <w:pPr>
        <w:spacing w:after="0"/>
        <w:ind w:left="0"/>
        <w:jc w:val="both"/>
      </w:pPr>
      <w:r>
        <w:rPr>
          <w:rFonts w:ascii="Times New Roman"/>
          <w:b w:val="false"/>
          <w:i w:val="false"/>
          <w:color w:val="000000"/>
          <w:sz w:val="28"/>
        </w:rPr>
        <w:t>
      реттік нөмірі 11-жол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336"/>
        <w:gridCol w:w="177"/>
        <w:gridCol w:w="178"/>
        <w:gridCol w:w="178"/>
        <w:gridCol w:w="178"/>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 және олардың филиалдарының құрылтайшылары (қатысушылары), басшылары кемінде үш жыл бұрын жеке күзет ұйымы күзетшісі лауазымында қызмет атқарған кезде Қазақстан Республикасының Еңбек кодексінің 52-бабы </w:t>
            </w:r>
            <w:r>
              <w:rPr>
                <w:rFonts w:ascii="Times New Roman"/>
                <w:b w:val="false"/>
                <w:i w:val="false"/>
                <w:color w:val="000000"/>
                <w:sz w:val="20"/>
              </w:rPr>
              <w:t>1-тармағының</w:t>
            </w:r>
            <w:r>
              <w:rPr>
                <w:rFonts w:ascii="Times New Roman"/>
                <w:b w:val="false"/>
                <w:i w:val="false"/>
                <w:color w:val="000000"/>
                <w:sz w:val="20"/>
              </w:rPr>
              <w:t xml:space="preserve"> негізінде тармақшаларда көрсетілген жағдайда еңбек шарты бұзылмаған:</w:t>
            </w:r>
            <w:r>
              <w:br/>
            </w:r>
            <w:r>
              <w:rPr>
                <w:rFonts w:ascii="Times New Roman"/>
                <w:b w:val="false"/>
                <w:i w:val="false"/>
                <w:color w:val="000000"/>
                <w:sz w:val="20"/>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r>
              <w:br/>
            </w:r>
            <w:r>
              <w:rPr>
                <w:rFonts w:ascii="Times New Roman"/>
                <w:b w:val="false"/>
                <w:i w:val="false"/>
                <w:color w:val="000000"/>
                <w:sz w:val="20"/>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r>
              <w:br/>
            </w:r>
            <w:r>
              <w:rPr>
                <w:rFonts w:ascii="Times New Roman"/>
                <w:b w:val="false"/>
                <w:i w:val="false"/>
                <w:color w:val="000000"/>
                <w:sz w:val="20"/>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r>
              <w:br/>
            </w:r>
            <w:r>
              <w:rPr>
                <w:rFonts w:ascii="Times New Roman"/>
                <w:b w:val="false"/>
                <w:i w:val="false"/>
                <w:color w:val="000000"/>
                <w:sz w:val="20"/>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r>
              <w:br/>
            </w:r>
            <w:r>
              <w:rPr>
                <w:rFonts w:ascii="Times New Roman"/>
                <w:b w:val="false"/>
                <w:i w:val="false"/>
                <w:color w:val="000000"/>
                <w:sz w:val="20"/>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r>
              <w:br/>
            </w:r>
            <w:r>
              <w:rPr>
                <w:rFonts w:ascii="Times New Roman"/>
                <w:b w:val="false"/>
                <w:i w:val="false"/>
                <w:color w:val="000000"/>
                <w:sz w:val="20"/>
              </w:rPr>
              <w:t>
16) тәртіптік жазасы бар жұмыскер еңбек міндеттерін дәлелді себепсіз қайталап орындамаған немесе қайталап тиісінше орындамаған;</w:t>
            </w:r>
            <w:r>
              <w:br/>
            </w:r>
            <w:r>
              <w:rPr>
                <w:rFonts w:ascii="Times New Roman"/>
                <w:b w:val="false"/>
                <w:i w:val="false"/>
                <w:color w:val="000000"/>
                <w:sz w:val="20"/>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Қазақстан Республикасының заңнамасында белгіленген тәртіпте:</w:t>
      </w:r>
    </w:p>
    <w:bookmarkEnd w:id="27"/>
    <w:bookmarkStart w:name="z29"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30" w:id="2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9"/>
    <w:bookmarkStart w:name="z31" w:id="30"/>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Республикасының Ішкі істер министрлігі Заң департаментіне жолдауды қамтамасыз етсін.</w:t>
      </w:r>
    </w:p>
    <w:bookmarkEnd w:id="30"/>
    <w:bookmarkStart w:name="z32" w:id="3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1"/>
    <w:bookmarkStart w:name="z33"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Ирғалиев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Тұрғымбаев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