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95173" w14:textId="bf951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"Әуе кемелерінің қозғалысы туралы хабарламалардың форматтарын бекіту туралы" Қазақстан Республикасы Инвестициялар және даму министрінің 2014 жылғы 9 қыркүйектегі № 22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м.а. 2021 жылғы 15 наурыздағы № 113 бұйрығы. Қазақстан Республикасының Әділет министрлігінде 2021 жылғы 19 наурызда № 22372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"Әуе кемелерінің қозғалысы туралы хабарламалардың форматтарын бекіту туралы" Қазақстан Республикасы Инвестициялар және даму министрінің 2014 жылғы 9 қыркүйектегі № 22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актілерінің мемлекеттік тіркеу тізілімінде № 9884 болып тіркелген, 2014 жылғы 12 желтоқсанда "Әділет" ақпараттық-құқықтық жүйесінде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Әуе кемелерінің қозғалысы туралы хабарламалардың </w:t>
      </w:r>
      <w:r>
        <w:rPr>
          <w:rFonts w:ascii="Times New Roman"/>
          <w:b w:val="false"/>
          <w:i w:val="false"/>
          <w:color w:val="000000"/>
          <w:sz w:val="28"/>
        </w:rPr>
        <w:t>форматтарында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22, 23-жолдар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1235"/>
        <w:gridCol w:w="360"/>
        <w:gridCol w:w="10264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RVM-WR - әуе кеңістігін пайдаланудың уақытша режимі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әуе кеңістігін пайдаланудың уақытша режимінің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резервтік күндерді қоса алғанда, уақытша режимді енгізу күні (жылы, айы, күні);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уақытша режимді енгізу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жабық биіктік диапазоны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Гринвич бойынша уақытша режимді енгізу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уақытша режим қолданылмайтын ремарка/ әуе кемелері, қамтамасыз ету үшін уақытша режим белгіленген қызмет түрі, қосымша мәліметтер).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(- хабарлама түрі, уақытша режим нөмірі; уақытша режимді енгізу күні (жылы, айы, күні);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уақытша режимнің мақсаты;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рейс, түрі, тіркеу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ұшу бағыты;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ұшу биіктігі;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ұшу әуеайлағы, ұшу уақыты (ОЖО);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ӘҚҚ аудандарына/нен кіру (шығу) нүктелері және олардың ұшып өтуінің есептік уақыты (ОЖО);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межелі әуеайлақ және келудің есептік уақыты (ОЖО);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қосалқы әуеайлақтар;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-қосымша мәліметтер).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(- хабарлама түрі, уақытша режим нөмірі; уақытша режимді енгізу күні (жылы, айы, күні);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режимнің мақсаты;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рейс, түрі, тіркеу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ұшу бағыты (ауданы)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ұшу биіктігі;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ұшу әуеайлағы, ұшу уақыты (ОЖО);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ӘҚҚ аудандарына/нен кіру (шығу) нүктелері және олардың ұшып өтуінің есептік уақыты (ОЖО);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межелі әуеайлақ және келудің есептік уақыты (ОЖО);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қосалқы әуеайлақтар;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-қосымша мәліметтер).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(- хабарлама түрі, уақытша режим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уақытша режимді енгізу аудандары;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күні (жылы, айы, күні), Гринвич режимінің қолданылу уақыты, жабық биіктіктер диапазоны;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резервтік күндер;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-қосымша ақпарат).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(- хабарлама түрі, уақытша режим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күні (жылы, айы, күні),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уақытша режимді енгізу аудандары, Гринвич бойынша режимнің әрекет ету уақытының диапазоны, жабық биіктіктер диапазоны;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-қосымша ақпарат).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1-хабарлама мысалы. Шерулерді, оқу-жаттығуларды, көрмелерді, көрсету және сынау ұшуларын және әуе кеңістігін пайдалануды ерекше ұйымдастыруды талап ететін басқа да іс-шараларды қамтамасыз ету кезінде әуе кеңістігін пайдаланудың уақытша режимі.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(RVM-WR242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-KUNI/181129 REZERW/181130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-465000N0732000E 460000N0733200E 454200N0731600E 452900N0703100E 471500N0691600E 465000N0732000E KOORDINATTARY SHEKTEULI AUDANDA USHYGA TYIYM SALYNGAN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-BIYIKTIKTE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-UAQYT/0000-2359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-RMK/ KAMBALA AUEAILAGYNAN, PRIOZERSK ALANYNAN 1MI8 1AN26 1AN72 2PUA AUE КЕМЕЛЕРІ РЕЖИМ ҚОЛДАНЫЛМАЙДЫ / МӘЛІМДЕЛГЕН ҚЫЗМЕТТІ ҰЙЫМДАСТЫРУШЫМЕН КЕЛІСІМ БОЙЫНША РЕЖИМ ҚОЛДАНЫЛАТЫН АУДАНДА ӘУЕ КЕМЕЛЕРІНІҢ ӘУЕ КЕҢІСТІГІН ПАЙДАЛАНУЫНА / ЗРВ АТЫСТАРЫН ҚАМТАМАСЫЗ ЕТУГЕ РҰҚСАТ ЕТІЛЕДІ)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(RVM-WR242– хабарлама түрі, уақытша режим нөмірі 242;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 - уақытша режимді енгізу күні 29 қараша, резервтік күн 2018 жылғы 30 қараша;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Координаттармен шектелген аудан (режимнің көлденең жазықтықтағы әрекет ету ауданы);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BIIKTIKTE GND / UNL-барлық биіктіктерде тік жазықтықта шектеу;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UAQYT /0000-2359-режимнің әрекет ету уақыты Гринвич бойынша 0000-нан 2359-ға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-RMK-режимді Камбала әуеайлағынан, Приозерск алаңынан (әуеайлақтардан немесе алаңдардан әуе кеңістігін пайдалануға байланысты қызметті қамтамасыз етуге қатысатын әуе кемелері) 1ми-8, 1 Ан-26, 1Ан-72, 2 ПҰА-ға /мақсатында уақытша режим белгіленген режим/ қызмет түрі ауданында басқа әуе кемелеріне ұшуды орындауға рұқсат беретін органға таратпау.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Қосымша мәліметтерде әуе қозғалысының қауіпсіздігін қамтамасыз ететін әуе қозғалысын басқару органдары (ГРП-GRP, РП-RP, КП-KP, ВПУ-WPU, ПНА-PNA, ОГ ӘҚБ-OG UWD) көрсетілуі мүмкін.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Уақытша режимді енгізуге ұсынымға өзгерістер (толықтырулар) түскен кезде енгізілген өзгерістер туралы ақпарат (күні, уақыты, биіктігі, ауданы және т.б.) хабарлама түрінің алдында көрсетіледі.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2-хабарлама мысалы. Әуе трассалары (ішкі рейстер) бойынша аса маңызды ұшуларды қамтамасыз ету кезінде әуе кеңістігін пайдаланудың уақытша режимі.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(RVM-WR222 KUNI/181121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-STS AYE KEMELERININ USHY QAYIPSIZDIGIN QAMTAMASYZ ETY USHIN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-REJS/BEC057 TYP/A330 REG/UPA0002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-MARSHRUT/ALMATY-SANKT-PETERBURG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-USHY BIIKTIGI/FL360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-USHYP KETY/UAAA0100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UACN FIR-ga KIRY PABRI0045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UATT FIR-ga KIRYGEDSA0130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QR AYE KENISTIGIN SHYGY FIR UATT BEKAS0240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-KELY/ULLI0505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-QOSALQY/UATT UUWW UUDD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-RMK/REZHIM QAMTAMASYZ ETYDIN AYE KEMELERINE QOLDANYLMAIDY. AKK ZHANE AKB ORGANDARY QR ASA MANYZDY USHYLARYN UYIMDASTYRU QAGIDALARYN BASSHILIQQA ALSYN)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RVM-WR222 KUNI/181121-хабарлама түрі, уақытша режим нөмірі 222; уақытша режим енгізілген күн 2018 жылғы 21 қараша;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уақытша режимнің мақсаты;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REJS / BEC057 TYP/A380 REG / UPA0002 - рейс, А-330 әуе кемесінің түрі, тіркеу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ALMATY-SANKT - PETERBURG-ұшу бағыты;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FL360-эшелон (10950м);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ӘҚҚ аудандарына/нен кіру (шығу) нүктелері және олардың ұшып өтуінің есептік уақыты (ОЖО) 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UATT UUWW UUDD-Ақтөбе, Внуково, Домодедово қосалқы әуеайлақтары;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RMK-қосымша мәліметтер, нұсқаулар.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Әуе трассалары (транзиттік рейстер) бойынша аса маңызды ұшуларды қамтамасыз ету кезінде әуе кеңістігін пайдаланудың уақытша режимі.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(RVM-WR333 KUNI/181103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-STS AYE KEMELERININ USHY QAYIPSIZDIGIN QAMTAMASYZ ETY USHIN/A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-REJS/GAF123 TYP/B777 REG/UPB1234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-MARSHRUT/BERLIN-BEIZHIN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-USHY BIIKTIGY/FL390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-KETY/BERLIN1000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QR AUE KENISTIGIN NUR-SULTAN FIR-ga KIRU (TITUR)1345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ALMATY FIR KIRU (GORBO)1505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QR AYE KENISTIGI ALMATY FIR-dan SHYGY (SARIN)1600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-KELY/BEIZHIN2220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-QOSALQY/UAAA ZBAC ZBBB ZBNY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-RMK/ AKK ZHANE AKB ORGANDARY QR ASA MANYZDY USHYLARYN UYIMDASTYRU QAGIDALARYN BASSHILIQQA ALSYN 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RVM-WR333 KUNI / 181103-хабарлама түрі, уақытша режим нөмірі 333; уақытша режим енгізілген күн 2018 жылғы 3 қараша;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уақытша режимнің мақсаты;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REJS / GAF123 TYP/B777 REG / UPB1234 - рейс, B-777 әуе кемесінің түрі, тіркеу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BERLIN-BEIJIN -ұшу бағыты;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FL390-эшелон (11900м);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ӘҚҚ аудандарына/нен кіру (шығу) нүктелері және олардың ұшып өтуінің есептік уақыты (ОЖО);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UAAA ZBAC ZBBB ZBNY-Алматы, Шоуду, Бейджинг, Наньюань қосалқы әуеайлақтары.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RMK-қосымша мәліметтер, нұсқаулар.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режимді енгізуге ұсынымға өзгерістер (толықтырулар) түскен кезде енгізілген өзгерістер туралы ақпарат (күні, уақыты, биіктігі, ауданы және т.б.) хабарлама түрінің алдында көрсетіледі.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3-хабарламаның мысалы. Уақытша диспетчерлік ауданда аса маңызды ұшуларды қамтамасыз ету кезінде әуе кеңістігін пайдаланудың уақытша режимі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(RVM-WR104 KUNI/180615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STS AYE KEMELERININ USHY QAYIPSIZDIGIN QAMTAMASYZ ETU USHIN /A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-REJS/BEC053 TYP/MI171 REG/UPA0002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-510500N0720500E 512500N0731800E 520500N0735800E 522400N0731700E 520400N0724000E 514000N0724000E 512400N0714700E 510500N0720500E KOORDINATTARMEN SHEKTELGEN AUDANDA USHYGA TYIYM SALYNGAN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AUDANDA ZHANE MARSHRUT BOYINSHA USHY BIIKTIGY GND/5000FT AMSL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-KETU/UACC0430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-QONU/UACN0700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-QOSALQY/UASP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-RMK/REZHIM QAMTAMASYZ ETYDIN AYE KEMELERINE QOLDANYLMAIDY. AKK ZHANE AKB ORGANDARY QR ASA MANYZDY USHYLARYN UYIMDASTYRU QAGIDALARYN BASSHILIKKA ALSYN)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(RVM-WR104 KUNI/180615-хабарлама түрі, уақытша режим нөмірі 104, уақытша режим енгізілген күн 2018 жылғы 15 маусым;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REJS / BEC053 TYP/MI171 REG / UPA0002 – рейс нөмірі, Ми-171 әуе кемесінің түрі, тіркеу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бағыт жолағының, жұмыс ауданының сипаттамасы;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GND / 5000FT AMSL-жер бетінен теңіз деңгейінен 5000 фут биіктікке дейінгі ВР биіктік диапазоны;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-0430 – ұшу уақыты, 0700-Нұр-Cұлтан әуеайлағына қону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UASP-Павлодар қосалқы әуеайлағы;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RMK / - қосымша мәліметтер, нұсқаулар.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режимді енгізуге ұсынымға өзгерістер (толықтырулар) түскен кезде енгізілген өзгерістер туралы ақпарат (күні, уақыты, биіктігі, ауданы және т.б.) хабарлама типінің алдында көрсетіледі.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Егер шектеудің жоғарғы шекарасы 10000 футтан астам биіктікте (абс) орнатылған жағдайда – эшелон нөмірлерінде шектеу деңгейін көрсету қажет.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4-хабарлама мысалы. Көліктік жүк кемесін және басқа да ғарыштық ұшу аппараттарын ұшыруды қамтамасыз ету кезінде әуе кеңістігін пайдаланудың уақытша режимі.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(RVM-WR6169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-455512N0632035E KOORDINATTARY BAR NUKTEDEN 17 TENIZ MILI RADIYSYMEN SHEKTELGEN AUDANDA USHYGA TYIM SALYNADY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KUNI/181112 YAQYT /1805 - 1830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KUNI/181113 YAQYT /1715 - 1740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REZERVTIK KUNDERI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KUNI/181119 YAQYT /1655 - 1720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KUNI/181122 YAQYT /1540 - 1605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U25 U27 U30 TURAKTY GHARYSH AIMAQTARYNDA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KUNI/181112 YAQYT /1800 - 1900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KUNI /181113 YAQYT /1715 - 1810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REZERVTIK KUNDERI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KUNI /181119 YAQYT /1655 – 1750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KUNI /181122 YAQYT /1540 - 1640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-RMK/PROGRESS-MS10 GARYSH KEMESIN USHYRYDY JURGIZY KEZINDE QR AYE KENISTIGINDE USHY QAYIPSIZDIGIN QAMTAMASYZ ETY MAQSATYNDA YAQYTSHA REJIM IZDESTIRY-QUTQARY QYZMETTERIN QAMTAMASYZ ETETIN AYE KEMELERINE QOLDANYLMAIDY)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RVM-WR6169-хабарлама түрі, уақытша режим нөмірі 6169;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- 455512N0632035E KOORDINATTARY BAR NUKTEDEN 17 TENIZ MILI RADIUSYMEN SHEKTELGEN AYDANDA - уақытша режимді енгізу ауданы, геонүктеден 17 теңіз милі;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KUNI/181112 YAQYT /1805 – 1830 BIIKTIGI GND/UNL- күні 2018 жылғы 12 қараша, аталған ауданда режимнің әрекет ету уақыты 1805-тен 1830-ға дейін, жер бетінен жабық биіктіктердің диапазоны, жоғарғы шекарасы шектеусіз (Unlimited);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бұдан әрі уақыт пен биіктік диапазонын көрсете отырып, негізгі және резервтік күндердің сипаттамасы;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U25 U27 U30 TURAQTY GARYSH AIMAQTARYNDA -тұрақты "ғарыштық аймақтарда" уақытша режимді енгізу аудандары;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бұдан әрі: режимнің әрекет ету уақыты мен жабық биіктіктер ауқымы көрсетілген негізгі және резервтік күндер туралы ақпарат;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RMK- УР енгізу негізі (Прогресс 10мс көліктік ғарыш кемесін ұшыру кезінде ҚР әуе кеңістігінде ұшу қауіпсіздігін қамтамасыз ету), УР қолданылмайтын әуе кемелері туралы ақпарат баяндалады.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Уақытша режимді енгізуге ұсынымға өзгерістер (толықтырулар) түскен кезде енгізілген өзгерістер туралы ақпарат (күні, уақыты, биіктігі, ауданы және т.б.) хабарлама түрінің алдында көрсетіледі.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5-хабарлама мысалы. Көліктік басқарылатын ғарыш кемесін ұшыруды, түсірілетін аппаратты авариялық және жоспарлы отырғызуды қамтамасыз ету кезінде әуе кеңістігін пайдаланудың уақытша режимі.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(RVM-WR5772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-KUNI-181217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QR AYE KENISTIGININ BES AYDANYNDA USHYGA TYIYM SALYNGAN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- 1 AYDANY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4555130N0632030E KOORDINATTARY BAR BASTAPQY KESHENNEN 17 TENIZ MILI RADIYSYUAQYT /0650-0720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AYDANY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464000N0630000E 502000N0750000E 511000N0804000E KOORDINATTARY. ODAN ARI RF SHEKARASY BOIYNSHA NUKTEGE DEIIN 503000N0842000E 482000N0740000E 453000N0634000E 464000N0630000E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YAQYT /0720-0755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AYDANY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KOORDINATTARY/512900N0605800E 513600N0695300E 503700N0695900E 501300N0570800E 510400N0570200E ODAN ARI RF SHEKARASY BOIYNSHA 512900N0605800E DEIIN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YAKYT/0846-0916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YAQYT /0916-1016 BIIKTIGI GND/FL300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- 4 AYDANY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KOORDINATTARY/515500N0600100E 513300N0683100E 503300N0682900E 505400N0612700E ODAN ARI RF SHEKARASY BOIYNSHA 515500N0600100E DEIIN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YAQYT /1018-1048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YAQYT /1048-1148 BIIKTIGI GND/FL300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AYDANY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KOORDINATTARY/510400N0580556E ODAN ARI RF SHEKARASY BOIYNSHA 505500N0583500E 505600N0580600E 510400N0580556E DEIIN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YAQYT /1018-1048 BIIKTIGI GND/UNL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YAQYT /1048-1148 BIIKTIGI GND/FL300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-RMK/ "SOYUZ MS07" BASQARYLATYN KOLIK GARYSH KEMESININ USHY ZHANE AVARIYALYQ QONYY KEZINDE USHY QAYIPSIZDIGIN QAMTAMASYZ ETY REJIMI KRAJNIJ AYEAILAGYNAN USHYP SHYGATYN AN26-GA, QARAGANDY AYEAILAGYNAN USHYP SHYGATYN 2MI8-GE, UPRUN AYEAILAGYNAN USHYP SHYGATYN 2MI8-GE, TAULY ALTAI AYEAILAGYNAN USHYP SHYGATYN 2MI8-GE, QYZYL USHYP SHYGATYN MI8-GE, BRATSK AYEAILAGYNAN USHYP SHYGATYN AN26-GA, NOVOSIBIRSK AYEAILAGYNAN USHYP SHYGATYN MI8-GE, JEZQAZGAN AYEAILAGYNAN USHYP SHYGATYN AN12-GE QOLDANYLMAIDY)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RVM-WR5772-хабарлама түрі, уақытша режим нөмірі 5772;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KUNI-181217- УР қолданылу күні 2018 жылғы 17 желтоқсан;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AUDANY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4555130n0632030Е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KOORDINATTARY BAR BASTAPQY KESHENNEN 17 TENIZ MILI RADIYSY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-географиялық нүктеден 17 теңіз милі (30 км) радиусымен шектелген УР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UAQYT /0650-0720 BIIKTIGI GND / UNL-режимнің көрсетілген ауданда әрекет ету уақыты 0650-ден 0720 ОЖО-ға дейін, жер бетінен жабық биіктіктердің диапазоны, жоғарғы шекарасы шектеусіз (Unlimited);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бұдан әрі әуе кеңістігінің төрт ауданын, шектеулердің әрекет ету уақытын және жабық биіктік диапазондарын сипаттау;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RMK - УР енгізу негізі (Союз-МС07 көліктік басқарылатын ғарыш кемесін ұшыру кезінде ҚР әуе кеңістігінде ұшу қауіпсіздігін қамтамасыз ету), УР қолданылмайтын әуе кемелері және іздестіру-құтқару кешенінің ӘК орналасқан әуеайлақтар туралы ақпарат баяндалады.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Уақытша режим бірнеше шектеу аудандарынан тұруы мүмкін немесе әрбір шектеу ауданы үшін жеке уақытша режим белгіленуі мүмкін.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Бұл формат әуе кеңістігін пайдалануды ерекше ұйымдастыруды талап ететін оқу-жаттығуларды, шерулерді және басқа да іс-шараларды қамтамасыз ету кезінде қолданылуы мүмкін.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Уақытша режимді енгізуге ұсынымға өзгерістер (толықтырулар) түскен кезде енгізілген өзгерістер туралы ақпарат (күні, уақыты, биіктігі, ауданы және т.б.) хабарлама түрінің алдында көрсетіледі.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RVI-WR - әуе кеңістігін пайдаланудың уақытша режимін алып тастау</w:t>
            </w:r>
          </w:p>
        </w:tc>
        <w:tc>
          <w:tcPr>
            <w:tcW w:w="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 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уақытша режим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уақытша режимді алып тастау күні (жылы, айы, күні);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Гринвич бойынша уақытша режимді алып тастау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алу туралы ақпарат)</w:t>
            </w:r>
          </w:p>
        </w:tc>
        <w:tc>
          <w:tcPr>
            <w:tcW w:w="10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1-хабарлама мысалы. Әуе кеңістігін пайдаланудың уақытша режимін толық алып тастау.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(RVI-WR242-KUNI/181129 -YAQYT/2215 – TOLYGYMEN ALYP TASTANYZ)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(RVI-WR242 - хабарлама түрі, уақытша режим нөмірі 242;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 / 181129-уақытша режимді алып тастау күні 2018 жылғы 29 қараша;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YAQYT / 2215-2215 ОЖО уақытша режимін алып тастау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TOLYGYMEN ALYP TASTANYZ) - түсіру туралы ақпарат (режим толығымен алынып тасталды, резервтік күнді қосқанда).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2-хабарлама мысалы. Нақты күнге (күнге) әуе кеңістігін пайдаланудың уақытша режимін алу.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(RVI-WR242- YAQYT/2215 ALYP TASTAU KUNI/181129 – KUSHINE ENGEN KUNGE SAIKES)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(RVI-WR242 - хабарлама түрі, уақытша режим нөмірі 242;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YAKYT / 2215-2215 ОЖО уақытша режимін алып тастау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ALYP TASTAU-KUNI / 181129 - уақытша режим алынып тасталған күн (2018 жылғы 29 қараша);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QALGAN KUNDER KUSHINDE) - түсіру туралы ақпарат (бұл режим хабарламада көрсетілген белгілі бір күні алынып тасталғанын білдіреді);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"Қалған күндер" термині қалған негізгі және резервтік күндерді білдіреді.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26, 27-жолдар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16"/>
        <w:gridCol w:w="350"/>
        <w:gridCol w:w="10793"/>
      </w:tblGrid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RVM -ҚМШ - әуе кеңістігін пайдалануды қысқа мерзімге шектеу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(-хабарлама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қолданысқа енгізу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шектеудің әрекет ету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енгізу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әрекеті биіктігінің диапазоны).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(- 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қолданысқа енгізу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шектеудің әрекет ету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енгізу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әрекеті биіктігінің диапазоны;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қосымша ақпарат)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(- 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қолданысқа енгізу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шектеудің әрекет ету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енгізу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әрекеті биіктігінің диапазоны)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(- 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қолданысқа енгізу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шектеудің әрекет ету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ұшу бағыты;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шектеулер қойылатын әуе трассаларының учаскелері;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әрекеті биіктігінің диапазоны;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қосымша ақпарат)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(- 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қолданысқа енгізу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шектеудің әрекет ету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ұшу бағыты;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шектеулер қойылатын әуе трассаларының учаскелері;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әрекеті биіктігінің диапазоны;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қосымша ақпарат)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1-хабарлама мысалы. Атыстардың барлық түрлерін, зымырандарды ұшыруды, ПҰА-ның ұшуын және әуе кеңістігін пайдалануға байланысты басқа да қызметті жүргізу кезінде әуе кеңістігін пайдалануды қысқа мерзімге шектеу.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(RVM-КО55/FIR ALMATY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-KUNI/180223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-YAKYT/0245-1250/1400-1800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-UAR3/POLIGON ILIJSKIJ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433044N0764530E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433048N0764745E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433408N0764700E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433325N0763710E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433044N0764530E KOORDINATTARMEN SHEKTELGEN JABYQ AYE KENISTIGI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-BIIKTIKTER/GND/FL130)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ҚМШ55-55 нөмірімен қысқа мерзімді шектеу;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FIR ALMATY-қысқа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 / 180223-қысқа мерзімді шектеуді қолданысқа енгізу күні 2018 жылғы 23 ақпан;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-YAQYT/0245-1250/1400-1800 - қысқа мерзімді шектеудің қолданылу уақыты 02.45-тен 12.50-ге дейін және 14.00-ден 18.00-ге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-UAR-3 / POLIGON ILIJSKIJ-шектеу аймағының белгіленуі (егер берілген болса), нақты атауы (бар болса), қысқа мерзімді шектеуді енгізу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433044N0764530E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433048N0764745E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433408N0764700E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433325N0763710E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433044N0764530E KOORDINATTARMEN SHEKTELGEN AYDANDA JABYQ AYE KENISTIGI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BIIKTIKTER / GND / FL130-жер бетінен ФЛ130 (3950м) ұшу эшелонына дейінгі биіктікте ұшуға арналған жабық әуе кеңістігі.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2-хабарлама мысалы. Атыстардың барлық түрлерін, зымырандарды ұшыруды, жарылыс жұмыстарын, ПҰА ұшуларын және әуе кеңістігін пайдалануға байланысты басқа да қызметті (өту биіктігінен төмен) жүргізу кезінде әуе кеңістігін пайдалануды қысқа мерзімге шектеу.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(RVM-KO58/FIR ALMATY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-KUNI/181211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-YAQYT/0245-1800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-UAR-16/POLIGON GWАRDЕJSКIJ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433342N0750924E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433458N0751046E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433542N0750512E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433408N0750532E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433342N0750924E KOORDINATTARMEN SHEKTELGEN AYDANDA JABYQ AYE KENISTIGI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-BIIKTIKTER/GND/7000FT AMSL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-RMK/ КО PERVOMAISKI AYEAILAGYNAN USHYP SHYGATYN MI17 QOLDANYLMAIDY)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ҚМШО58-58 нөмірімен қысқа мерзімді шектеу;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FIR ALMATY-қысқа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 / 181211-қысқа мерзімді шектеуді қолданысқа енгізу күні 2018 жылғы 11 желтоқсан;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YAQYT/0245-1800-қысқа мерзімді шектеудің әрекет ету уақыты Гринвич бойынша 02.45-тен 18.00-ге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UAR - 16/POLIGON GWАRDЕJSКIJ-шектеу аймағын белгілеу (егер берілген болса), нақты атауы (бар болса), қысқа мерзімді шектеуді енгізу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433342N0750924E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433458N0751046E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433542N0750512E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433408N0750532E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433342N0750924E KOORDINATTARMEN SHEKTELGEN AYDANDA JABYQ AYE KENISTIGI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-BIIKTIKTER/GND/7000FT AMSL - теңіздің орташа деңгейіне қатысты жер бетінен 7000 фут биіктікке дейінгі биіктік диапазонында көрсетілген координаттармен көлденең жазықтықта шектелген ұшуға арналған жабық әуе кеңістігі;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-RMK / КО PERVOMAISKI AYEAILAGYNAN USHYP SHYGATYN МИ-8-ге QOLDANYLMAIDY- қосымша ақпарат.).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3-хабарламаның мысалы. Тирлерде атыс жүргізу, кеніштерде, карьерлерде жарылыс жұмыстарын жүргізу кезінде әуе кеңістігін пайдалануды қысқа мерзімге шектеу.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(RVM-KO11/FIR SEMEI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-KUNI/181211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-YAQYT/1245-1345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-UAR-00/KARXER BAKYR4IK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- 3NM RADIYSPEN SHEKTELGEN AYDANDA JABYQ AYE KENISTIGI 494400N0813510E GOENUKTEDEN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-BIIKTIKTER/GND/4000FT AMSL)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ҚМШ11-11 нөмірімен қысқа мерзімді шектеу;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FIR SEMEI-қысқа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 / 181211-қысқа мерзімді шектеуді қолданысқа енгізу күні 2018 жылғы 11 желтоқсан;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YAQYT/1245-1345-қысқа мерзімді шектеудің әрекет ету уақыты 12.45-тен 13.45-ке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-UAR-00 / KARXER BAKYR4IK-шектеу аймағын белгілеу (егер берілген болса), нақты атауы (бар болса), қысқа мерзімді шектеуді енгізу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- 494400N0813510E GEONUKTEDEN 3 TENIZ MIL RADIYSYMEN SHEKTELGEN AIMAKTAGY AYE KENISTIGI JABYLDY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BIIKTIKTER / GND / 4000FT AMSL-494400N0813510E координаттары бар географиялық нүктеден 3 теңіз миль радиусымен шектелген ауданда жер бетінен теңіздің орташа деңгейіне қатысты 4000 фут биіктікке дейінгі биіктікте ұшуға арналған жабық әуе кеңістігі.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Ескерту. Формат көлденең және тік жазықтықтарда шағын өлшемдері бар әуе кеңістігін пайдалануды шектеу аймақтарын сипаттау үшін қолданылады.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4-хабарлама мысалы. Кенеттен туындайтын міндеттер бойынша әуе кемелерінің ұшуы кезінде әуе кеңістігін пайдалануды қысқа мерзімге шектеу.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(RVM-ҚМШ58/FIR ALMATY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-KUNI/181211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-YAQYT/0245-0400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- 460500N0732600E GEONUKTEDEN AYE KENISTIGI JABYLDY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А340-А210 SECTORDAN R40 NM,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А211-А339 SECTORDAN R80 NM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-BIIKTIKTER/GND/FL410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-RMK/ MYATIN BOIYNSHA SHYNAIY AZIMUT)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ҚМШ58-58 нөмірімен толық қысқа мерзімді шектеу;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FIR ALMATY-қысқа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 / 181211-қысқа мерзімді шектеуді қолданысқа енгізу күні 2018 жылғы 11 желтоқсан;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YAQYT/0245-0400-қысқа мерзімді шектеудің әрекет ету уақыты 02.45-тен 04.00-ке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- 460500N0732600E GEONUKTEDEN AYE KENISTIGI JABYLDY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A340-A210 SECTORDA R40 NM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A211 – A339 SECTORDA R80 NM-көлденең жазықтықтағы шектеу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BIIKTIKTER/GND / FL410 - жер бетінен ФЛ410 (12500М) ұшу эшелонына дейінгі биіктікте ұшуға арналған жабық әуе кеңістігі);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-RMK / MYATIN BOIYNSHA SHYNAIY AZIMUT - қосымша ақпарат.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Бұл формат ӘҚБ орталығының уақыт тапшылығы кезінде қысқа мерзімді шектеу енгізуі және телефон арқылы ӘҚҚ органына ақпарат беруі үшін қолданылады. НОТАМ шығарылмайды.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АФТН бойынша ҚМШ беру кезінде нүктелердің координаттары көрсетілген шеңбер секторын сипаттайтын үшбұрыш (көпбұрыш) пайдаланылады.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Формат әуе кеңістігін пайдаланудың уақытша режимін әзірлеу кезінде пайдаланылуы мүмкін.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5-хабарлама мысалы. Мемлекеттік авиация, бірлесіп орналастыру және бірлесіп пайдалану әуеайлақтарында ұшуды жүргізу кезінде әуе кеңістігін пайдалануды қысқа мерзімді шектеу.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(RVM-KO67/FIR ALMATY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-KUNI/181114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-YAQYT/0600-1300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-AYDANY/ UAAТ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AYE KENISTIGI SHEKTELYI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AYDANY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451500N0795500E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445900N0792900E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443700N0780000E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444000N0765000E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452500N0771500E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462500N0782000E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461900N0791700E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461800N0784000E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451500N0795500E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BIIKTIKTER/GND/FL290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AYDANY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461500N0794000E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461200N0800000E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445800N0783000E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451000N0781200E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461500N0794000E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BIIKTIKTER /FL290-510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AYDANY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450600N0790600E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452000N0790200E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453000N0792800E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450500N0793500E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450600N0790600E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BIIKTIKTER /FL290-410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-RMK/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ҚМШ67-67 нөмірімен қысқа мерзімді шектеу;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FIR ALMATY-қысқа мерзімді шектеу қолданылатын ӘҚБорталығының жауапкершілік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 / 181114-қысқа мерзімді шектеуді қолданысқа енгізу күні 2018 жылғы 14 қараша;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YAQYT/0600-1300-қысқа мерзімді шектеудің әрекет ету уақыты ОЖО 06.00-ден 13.00-ге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AYDANY/UAAТ AYE KENISTIGININ SHEKTELYI - қысқа мерзімді шектеуді енгізу ауданы;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AYDANY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451500N0795500E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445900N0792900E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443700N0780000E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444000N0765000E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452500N0771500E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462500N0782000E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461900N0791700E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461800N0794000E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451500N0795500E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BIIKTIKTER/GND/FL290 - жер бетінен ФЛ290 (8850 м) ұшу эшелонына дейінгі биіктікте № 1 ауданда ұшу үшін әуе кеңістігі шектелген.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AYDANY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461500N0794000E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461200N0800000E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445800N0783000E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451000N0781200E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461500N0794000E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BIIKTIKTER/FL290-510 - №2 ауданда ұшу үшін ФЛ290 (8850 м) эшелоннан ұшу ФЛ510 (15600 М) эшелонына дейінгі биіктікте әуе кеңістігі шектелген;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AYDANY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450600N0790600E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452000N0790200E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453000N0792800E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450500N0793500E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450600N0790600E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BIIKTIKTER/FL290-410 - ФЛ290 (8850 м) эшелонынан фл410 (12500 м) ұшу эшелонына дейінгі биіктікте № 3 ауданда ұшу үшін әуе кеңістігі шектелген;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Осы формат, егер онда ӘҚБ біріккен тобы құрылмаса, бірлесіп орналасу әуеайлақтарында қолданылады.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Осы форматта шектеулер операциялық әуе қозғалысының аудандары болып табылатын әрбір пилотаждық аймақ (бірнеше аймақ) үшін әзірленеді. Аймақтарға кету және ҚМШ аймақтарынан шығу маршруттары (схемалары) үшін әзірленбейді; ұшу қауіпсіздігін әуеайлақтағы ұшуларға басшылық жасау тобы қамтамасыз етеді. Бұл ақпарат әуе кеңістігін пайдалану шарттарын берген кезде әуеайлақтың командалық (диспетчерлік) пункттеріне жеткізіледі.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ҚМШ бірнеше шектеу аудандарынан тұруы мүмкін немесе әрбір шектеу ауданы үшін жеке ҚМШ белгіленуі мүмкін.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6-хабарламаның мысалы. Әуе трассаларынан тыс ұшуды орындау кезінде әуе кеңістігін пайдалануды қысқа мерзімге шектеу.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(RVM-KO17/FIR NURSULTAN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-KUNI/181118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-YAQYT/0700-0900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-UAKK DCT 4830N07130E DCT 4522N07000E/0040 DCT UAII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A373/NEDRO LUTEK R366/KUROL ALEGA A360/KUROL AGAKO W86/BELSO DODUL A313/OBAMA PABRI AYE TRASSALARYNYN JABYQ YCHASKELERI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FL270/FL280 BIIKTIKTERI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-RMK/SHEKTEULERDE KORSETILGEN BAIANDAMALARDYN PYNKTTERI ARQYLY OTETIN AYE TRASSALARYNYN YCHASKELERI BIIKTIKTERDIN BARLYQ DIAPAZONYNDA BASQA AYE KEMELERININ USHYP OTYI BOS BOLADY)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(RVM-хабарлама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KO17-17 нөмірімен қысқа мерзімді шектеу;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FIR NURSULTAN-қысқа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 / 181118-қысқа мерзімді шектеудің қолданысқа енгізілген күні 2018 жылғы 18 қараша;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YAQYT/0700-0900-қысқа мерзімді шектеудің әрекет ету уақыты ОЖО 0700-ден 0900-ға дейін;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UAKK DCT 4830n07130e DCT 4522N07000E/0040 DCT UAII – Қарағанды – Шымкент әуе кемесінің ұшу бағыты,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н. 4522n07000e/0040 – геонүкте және уақыты – (40 минуттан кейін Нұр-Сұлтан ӘҚБ ӨО жауапкершілік ауданынан шығу;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A373/ NEDRO LUTEK R366/ KUROL ALEGA A360/KUROL AGAKO W86/BELSO DODUL A313/OBAMA PABRI AYE TRASSALARY YCHASKELERINDE AYE KENISTIGI JABYLDY – қысқа мерзімді шектеулер қойылатын міндетті баяндаманың тармақтары (сұрау салу бойынша баяндаманың тармақтары) арасында әуе трассаларының учаскелері көрсетіледі;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BIIKTIKTER FL270 / FL280- ҚМШ енгізумен шектелген эшелондардың диапазоны;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-RMK/ SHEKTEULERDE KORSETILGEN BAIANDAMALARDYN PUNKTTERI ARQYLY OTETIN AYE TRASSALARYNYN YCHASKELERI BIIKTIKTERDIN BARLYQ DIAPAZONYNDA BASQA AYE KEMELERININ USHYP OTYI BOS BOLADY)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ақпарат: шектеу туралы хабарламада көрсетілген міндетті хабарлау пункттері арқылы өтетін басқа да трасса учаскелеріне шектеулер қойылмайды).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Ескертпелер.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Егер бағыт бір ӘҚБ ӨО жауапкершілігінің бірнеше аудандарынан өтетін болса, орталықтар арасындағы үйлестіруді ӘҚБ ӨО кезекші ауысымы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Егер бағыт екі-үш ӨО жауапкершілік аудандары арқылы өтетін болса, орталықтар арасындағы үйлестіруді ӘҚБ БО кезекші ауысымы жүзеге асырады.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Бағыт бойынша қысқа мерзімді шектеу әуе кеңістігіндегі дәліз нысанында көлденең жазықтықтағы координаталарды, тік жазықтықта – эшелондардың (биіктіктердің) қажетті санын көрсете отырып әзірленуі мүмкін. Дәліздің ені ұшу биіктігіне байланысты анықталады (кіші, орташа, үлкен, стратосфералық).</w:t>
            </w:r>
          </w:p>
        </w:tc>
      </w:tr>
      <w:tr>
        <w:trPr>
          <w:trHeight w:val="3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RVI-КО - әуе кеңістігін пайдаланудың қысқа мерзімді шектеулерін алып тастау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алып тастау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алып тастау уақыты)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(-хабарлама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нөмірі;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алып тастау күні;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алып тастау уақыты;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қысқа мерзімді шектеуді ішінара алып тастау ауданы)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1-хабарлама мысалы. Әуе кеңістігін пайдаланудың қысқа мерзімді шектеулерін толық алып тастау.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(RVI-КО55/FIR ALMATY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-KUNI/180223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-YAKYT/1225 TOLYGYMEN ALYNYP TASTALDY)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(RVI-хабарлама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ҚМШO55-55 нөмірімен қысқа мерзімді шектеу;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FIR ALMATY-қысқа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 / 180223-қысқа мерзімді шектеуді алып тастау күні 2018 жылғы 23 ақпан;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YAQYT / 1225-қысқа мерзімді шектеуді алып тастау уақыты Гринвич бойынша 12 25.)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2-хабарлама мысалы. Әуе кеңістігін пайдаланудың қысқа мерзімді шектеулерін ішінара алып тастау.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(RVI-KO67/FIR ALMATY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-KUNI/181114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-YAQYT/1100 2 AYDANYNDA ALYNYP TASTALDY, QALGAN AYDANDAR KUSHINDE)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Хабарламаны оқу: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(RVI-хабарлама түрі;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ҚМШ67-24 нөмірімен қысқа мерзімді шектеу;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 FIR ALMATY-қысқа мерзімді шектеу қолданылатын ӘҚБ орталығының жауапкершілік ауданының шартты белгісі;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KUNI / 181114-қысқа мерзімді шектеуді алып тастау күні 2018 жылғы 14 қараша;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YAQYT / 1100-Қысқа мерзімді шектеуді ішінара алып тастау уақыты 1100 УЦ.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/2 AYDANYNDA ALYNYP TASTALDY, QALGAN AYDANDAR KUSHINDE)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- 2-ауданда шектеу алынып тасталды, қалған аудандарда шектеу қолданылады).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Азаматтық авиация комитеті заңнамада белгіленген тәртіппен: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Индустрия және инфрақұрылымдық даму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Қорғаныс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