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542d" w14:textId="daf5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органдардың ветеринария саласындағы қызметті жүзеге асыратын бөлімшелері туралы үлгі ережені бекіту туралы" Қазақстан Республикасы Ауыл шаруашылығы министрінің 2015 жылғы 30 наурыздағы № 7-1/273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16 наурыздағы № 79 бұйрығы. Қазақстан Республикасының Әділет министрлігінде 2021 жылғы 19 наурызда № 22374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ветеринария саласындағы қызметті жүзеге асыратын бөлімшелері туралы үлгі ережені бекіту туралы" Қазақстан Республикасы Ауыл шаруашылығы министрінің 2015 жылғы 30 наурыздағы № 7-1/273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11699 болып тіркелген, 2015 жылғы 3 тамызда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Жергілікті атқарушы органдардың ветеринария саласындағы қызметті жүзеге асыратын бөлімшелері туралы үлгі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ауыл шаруашылығы жануарларына бірдейлендіру жүргізуге арналған бұйымдарды (құралдарды) және атрибуттарды тасымалдау (жеткізу) жөніндегі көрсетілетін қызметтерді мемлекеттік сатып алуды жүзеге асыру;";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ауыл шаруашылығы жануарларына бірдейлендіру жүргізуге арналған бұйымдарды (құралдарды) және атрибуттарды тасымалдау (жеткізу) жөніндегі көрсетілетін қызметтерді мемлекеттік сатып алуды жүзеге асыру;".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Ветеринариялық, фитосанитариялық және тамақ қауіпсіздігі департаменті: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