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6893" w14:textId="e5a6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министрлігінің қызметтік куәлігін беру қағидаларын және оның сипаттамасын беру туралы" Қазақстан Республикасы Инвестициялар және даму министрінің 2017 жылғы 31 тамыздағы № 598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17 наурыздағы № 122 бұйрығы. Қазақстан Республикасының Әділет министрлігінде 2021 жылғы 19 наурызда № 22376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Инвестициялар және даму Министрлігінің қызметтік куәлігін беру қағидаларын және оның сипаттамасын беру туралы" Қазақстан Республикасы Инвестициялар және даму министрінің 2017 жылғы 31 тамыздағы № 598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15738 болып тіркелген, 2017 жылғы 3 қазанда Қазақстан Республикасы нормативтік-құқықтық актілердің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Кадр жұмысы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Индустрия және инфрақұрылымдық даму министрлігінің интернет 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инфрақұрылымдық даму министрлігінің аппарат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