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e783" w14:textId="752e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2021 жылғы 19 наурыздағы № 82 бұйрығы. Қазақстан Республикасының Әділет министрлігінде 2021 жылғы 25 наурызда № 22386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өзгерістер мен толықтыру енгізілетін кейбір бұйрықтарының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Еңбек және халықты әлеуметтік қорғау министрлігінің Халықты жұмыспен қамту департаменті белгіленген заңнамалық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алғашқы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бірінші вице-министрі А. А. Сарбасовқа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министрілі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өзгерістер мен толықтыру енгізілетін кейбір бұйрықтарының тізбесі </w:t>
      </w:r>
    </w:p>
    <w:bookmarkEnd w:id="8"/>
    <w:p>
      <w:pPr>
        <w:spacing w:after="0"/>
        <w:ind w:left="0"/>
        <w:jc w:val="both"/>
      </w:pPr>
      <w:bookmarkStart w:name="z11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Еңбек және халықты әлеуметтік қорғау министрінің 17.10.2023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Еңбек және халықты әлеуметтік қорғау министрінің 07.06.2023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(01.07.2023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