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5bde" w14:textId="80d5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282" w:id="2"/>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283" w:id="3"/>
    <w:p>
      <w:pPr>
        <w:spacing w:after="0"/>
        <w:ind w:left="0"/>
        <w:jc w:val="both"/>
      </w:pPr>
      <w:r>
        <w:rPr>
          <w:rFonts w:ascii="Times New Roman"/>
          <w:b w:val="false"/>
          <w:i w:val="false"/>
          <w:color w:val="000000"/>
          <w:sz w:val="28"/>
        </w:rPr>
        <w:t xml:space="preserve">
      2)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284" w:id="4"/>
    <w:p>
      <w:pPr>
        <w:spacing w:after="0"/>
        <w:ind w:left="0"/>
        <w:jc w:val="both"/>
      </w:pPr>
      <w:r>
        <w:rPr>
          <w:rFonts w:ascii="Times New Roman"/>
          <w:b w:val="false"/>
          <w:i w:val="false"/>
          <w:color w:val="000000"/>
          <w:sz w:val="28"/>
        </w:rPr>
        <w:t xml:space="preserve">
      3) "Мүгедектігі бар балаларды үйде оқытуға жұмсалған шығындарды өтеу" мемлекеттік қызметін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6" w:id="5"/>
    <w:p>
      <w:pPr>
        <w:spacing w:after="0"/>
        <w:ind w:left="0"/>
        <w:jc w:val="both"/>
      </w:pPr>
      <w:r>
        <w:rPr>
          <w:rFonts w:ascii="Times New Roman"/>
          <w:b w:val="false"/>
          <w:i w:val="false"/>
          <w:color w:val="000000"/>
          <w:sz w:val="28"/>
        </w:rPr>
        <w:t xml:space="preserve">
      5) "Банкроттық салдарынан таратылған заңды тұлғалар жұмыскерлердiң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қызметін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287" w:id="6"/>
    <w:p>
      <w:pPr>
        <w:spacing w:after="0"/>
        <w:ind w:left="0"/>
        <w:jc w:val="both"/>
      </w:pPr>
      <w:r>
        <w:rPr>
          <w:rFonts w:ascii="Times New Roman"/>
          <w:b w:val="false"/>
          <w:i w:val="false"/>
          <w:color w:val="000000"/>
          <w:sz w:val="28"/>
        </w:rPr>
        <w:t xml:space="preserve">
      6)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288" w:id="7"/>
    <w:p>
      <w:pPr>
        <w:spacing w:after="0"/>
        <w:ind w:left="0"/>
        <w:jc w:val="both"/>
      </w:pPr>
      <w:r>
        <w:rPr>
          <w:rFonts w:ascii="Times New Roman"/>
          <w:b w:val="false"/>
          <w:i w:val="false"/>
          <w:color w:val="000000"/>
          <w:sz w:val="28"/>
        </w:rPr>
        <w:t xml:space="preserve">
      7) "Бірыңғай жинақтаушы зейнетақы қорындағы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қызметін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289" w:id="8"/>
    <w:p>
      <w:pPr>
        <w:spacing w:after="0"/>
        <w:ind w:left="0"/>
        <w:jc w:val="both"/>
      </w:pPr>
      <w:r>
        <w:rPr>
          <w:rFonts w:ascii="Times New Roman"/>
          <w:b w:val="false"/>
          <w:i w:val="false"/>
          <w:color w:val="000000"/>
          <w:sz w:val="28"/>
        </w:rPr>
        <w:t xml:space="preserve">
      8) "Бірыңғай жинақтаушы зейнетақы қоры салымшысы қаражатының түсуі және қозғалысы туралы ақпарат беру" мемлекеттік қызметін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290" w:id="9"/>
    <w:p>
      <w:pPr>
        <w:spacing w:after="0"/>
        <w:ind w:left="0"/>
        <w:jc w:val="both"/>
      </w:pPr>
      <w:r>
        <w:rPr>
          <w:rFonts w:ascii="Times New Roman"/>
          <w:b w:val="false"/>
          <w:i w:val="false"/>
          <w:color w:val="000000"/>
          <w:sz w:val="28"/>
        </w:rPr>
        <w:t xml:space="preserve">
      9) "Жұмыспен қамтуға жәрдемдесудің белсенді шараларына қатысуға жолдамалар беру" мемлекеттік қызметін көрсету қағидалары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бекітілсін;</w:t>
      </w:r>
    </w:p>
    <w:bookmarkEnd w:id="9"/>
    <w:bookmarkStart w:name="z443" w:id="10"/>
    <w:p>
      <w:pPr>
        <w:spacing w:after="0"/>
        <w:ind w:left="0"/>
        <w:jc w:val="both"/>
      </w:pPr>
      <w:r>
        <w:rPr>
          <w:rFonts w:ascii="Times New Roman"/>
          <w:b w:val="false"/>
          <w:i w:val="false"/>
          <w:color w:val="000000"/>
          <w:sz w:val="28"/>
        </w:rPr>
        <w:t xml:space="preserve">
      10) "Қате аударылған міндетті зейнетақы жарналарын және (немесе) өсімпұлдарды қайтару" мемлекеттік қызметін көрсету қағидалары осы бұйрыққа </w:t>
      </w:r>
      <w:r>
        <w:rPr>
          <w:rFonts w:ascii="Times New Roman"/>
          <w:b w:val="false"/>
          <w:i w:val="false"/>
          <w:color w:val="000000"/>
          <w:sz w:val="28"/>
        </w:rPr>
        <w:t>8-2 қосымшаға</w:t>
      </w:r>
      <w:r>
        <w:rPr>
          <w:rFonts w:ascii="Times New Roman"/>
          <w:b w:val="false"/>
          <w:i w:val="false"/>
          <w:color w:val="000000"/>
          <w:sz w:val="28"/>
        </w:rPr>
        <w:t xml:space="preserve"> сәйкес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23.05.2022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04.04.2024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Қазақстан Республикасы Денсаулық сақтау және әлеуметтік даму министрі міндетін атқарушының және Қазақстан Республикасы Еңбек және халықты әлеуметтік қорғау министрінің кейбір бұйрықтарының күші жойылды деп танылсын.</w:t>
      </w:r>
    </w:p>
    <w:bookmarkEnd w:id="11"/>
    <w:bookmarkStart w:name="z13" w:id="1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5" w:id="1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 </w:t>
      </w:r>
    </w:p>
    <w:bookmarkEnd w:id="14"/>
    <w:p>
      <w:pPr>
        <w:spacing w:after="0"/>
        <w:ind w:left="0"/>
        <w:jc w:val="both"/>
      </w:pPr>
      <w:r>
        <w:rPr>
          <w:rFonts w:ascii="Times New Roman"/>
          <w:b w:val="false"/>
          <w:i w:val="false"/>
          <w:color w:val="000000"/>
          <w:sz w:val="28"/>
        </w:rPr>
        <w:t>
      2-1) Осы бұйрыққа өзгерістер (және) немесе толықтырулар енгізу кезінде, "электрондық үкіметтің" ақпараттық-коммуникациялық инфрақұрылымының операторына, Бірыңғай байланыс орталығына тиісті нормативтік құқықтық акт Қазақстан Республикасының Әділет министрлігінде мемлекеттік тіркелгеннен кейін он жұмыс күні ішінде осындай өзгерістер және (немесе) толықтырулар туралы ақпаратты жіберуді;</w:t>
      </w:r>
    </w:p>
    <w:bookmarkStart w:name="z16"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Д. Оспановқа жүктелсін.</w:t>
      </w:r>
    </w:p>
    <w:bookmarkEnd w:id="16"/>
    <w:bookmarkStart w:name="z18" w:id="1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1-қосымша</w:t>
            </w:r>
          </w:p>
        </w:tc>
      </w:tr>
    </w:tbl>
    <w:bookmarkStart w:name="z20" w:id="18"/>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қағидалары</w:t>
      </w:r>
    </w:p>
    <w:bookmarkEnd w:id="18"/>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8" w:id="19"/>
    <w:p>
      <w:pPr>
        <w:spacing w:after="0"/>
        <w:ind w:left="0"/>
        <w:jc w:val="left"/>
      </w:pPr>
      <w:r>
        <w:rPr>
          <w:rFonts w:ascii="Times New Roman"/>
          <w:b/>
          <w:i w:val="false"/>
          <w:color w:val="000000"/>
        </w:rPr>
        <w:t xml:space="preserve"> 1-тарау. Жалпы ережелер</w:t>
      </w:r>
    </w:p>
    <w:bookmarkEnd w:id="19"/>
    <w:bookmarkStart w:name="z347" w:id="20"/>
    <w:p>
      <w:pPr>
        <w:spacing w:after="0"/>
        <w:ind w:left="0"/>
        <w:jc w:val="both"/>
      </w:pPr>
      <w:r>
        <w:rPr>
          <w:rFonts w:ascii="Times New Roman"/>
          <w:b w:val="false"/>
          <w:i w:val="false"/>
          <w:color w:val="000000"/>
          <w:sz w:val="28"/>
        </w:rPr>
        <w:t xml:space="preserve">
      1. Осы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қызметін көрсету (бұдан әрі – мемлекеттік қызмет) тәртiбiн айқындайды.</w:t>
      </w:r>
    </w:p>
    <w:bookmarkEnd w:id="20"/>
    <w:bookmarkStart w:name="z346" w:id="21"/>
    <w:p>
      <w:pPr>
        <w:spacing w:after="0"/>
        <w:ind w:left="0"/>
        <w:jc w:val="both"/>
      </w:pPr>
      <w:r>
        <w:rPr>
          <w:rFonts w:ascii="Times New Roman"/>
          <w:b w:val="false"/>
          <w:i w:val="false"/>
          <w:color w:val="000000"/>
          <w:sz w:val="28"/>
        </w:rPr>
        <w:t>
      2.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21"/>
    <w:p>
      <w:pPr>
        <w:spacing w:after="0"/>
        <w:ind w:left="0"/>
        <w:jc w:val="both"/>
      </w:pPr>
      <w:r>
        <w:rPr>
          <w:rFonts w:ascii="Times New Roman"/>
          <w:b w:val="false"/>
          <w:i w:val="false"/>
          <w:color w:val="000000"/>
          <w:sz w:val="28"/>
        </w:rPr>
        <w:t>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асырылады.</w:t>
      </w:r>
    </w:p>
    <w:bookmarkStart w:name="z345" w:id="22"/>
    <w:p>
      <w:pPr>
        <w:spacing w:after="0"/>
        <w:ind w:left="0"/>
        <w:jc w:val="left"/>
      </w:pPr>
      <w:r>
        <w:rPr>
          <w:rFonts w:ascii="Times New Roman"/>
          <w:b/>
          <w:i w:val="false"/>
          <w:color w:val="000000"/>
        </w:rPr>
        <w:t xml:space="preserve"> 2-тарау. Мемлекеттік қызметті көрсету тәртібі</w:t>
      </w:r>
    </w:p>
    <w:bookmarkEnd w:id="22"/>
    <w:bookmarkStart w:name="z344" w:id="23"/>
    <w:p>
      <w:pPr>
        <w:spacing w:after="0"/>
        <w:ind w:left="0"/>
        <w:jc w:val="both"/>
      </w:pPr>
      <w:r>
        <w:rPr>
          <w:rFonts w:ascii="Times New Roman"/>
          <w:b w:val="false"/>
          <w:i w:val="false"/>
          <w:color w:val="000000"/>
          <w:sz w:val="28"/>
        </w:rPr>
        <w:t xml:space="preserve">
      3. Көрсетілетін қызметті алушы (немесе нотариус не нотариаттық іс-әрекеттерді жасайтын лауазымды адам нотариалды түрде куәландырған сенімхат негізінде оның өкілі) мемлекеттік қызметті алу үшін көрсетілетін қызметті берушіге немесе Мемлекеттік корпорацияға немесе порталға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өтінішті (өтініштерді)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 көрсетуге қойылатын негізгі талаптар тізбесіне (бұдан әрі – тізбе) сәйкес құжаттарды қоса бере отырып ұсыну арқылы жүгінеді.</w:t>
      </w:r>
    </w:p>
    <w:bookmarkEnd w:id="23"/>
    <w:p>
      <w:pPr>
        <w:spacing w:after="0"/>
        <w:ind w:left="0"/>
        <w:jc w:val="both"/>
      </w:pPr>
      <w:r>
        <w:rPr>
          <w:rFonts w:ascii="Times New Roman"/>
          <w:b w:val="false"/>
          <w:i w:val="false"/>
          <w:color w:val="000000"/>
          <w:sz w:val="28"/>
        </w:rPr>
        <w:t xml:space="preserve">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343" w:id="24"/>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келтірілген.</w:t>
      </w:r>
    </w:p>
    <w:bookmarkEnd w:id="24"/>
    <w:bookmarkStart w:name="z342" w:id="25"/>
    <w:p>
      <w:pPr>
        <w:spacing w:after="0"/>
        <w:ind w:left="0"/>
        <w:jc w:val="both"/>
      </w:pPr>
      <w:r>
        <w:rPr>
          <w:rFonts w:ascii="Times New Roman"/>
          <w:b w:val="false"/>
          <w:i w:val="false"/>
          <w:color w:val="000000"/>
          <w:sz w:val="28"/>
        </w:rPr>
        <w:t>
      5. Тізбеге сәйкес құжаттардың толық топтамасын ұсынғанда көрсетілетін қызметті берушіге:</w:t>
      </w:r>
    </w:p>
    <w:bookmarkEnd w:id="25"/>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 беріледі.</w:t>
      </w:r>
    </w:p>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Start w:name="z341" w:id="26"/>
    <w:p>
      <w:pPr>
        <w:spacing w:after="0"/>
        <w:ind w:left="0"/>
        <w:jc w:val="both"/>
      </w:pPr>
      <w:r>
        <w:rPr>
          <w:rFonts w:ascii="Times New Roman"/>
          <w:b w:val="false"/>
          <w:i w:val="false"/>
          <w:color w:val="000000"/>
          <w:sz w:val="28"/>
        </w:rPr>
        <w:t xml:space="preserve">
      6. Мемлекеттік қызметті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тізбеге сәйкес беріледі.</w:t>
      </w:r>
    </w:p>
    <w:bookmarkEnd w:id="26"/>
    <w:bookmarkStart w:name="z340" w:id="27"/>
    <w:p>
      <w:pPr>
        <w:spacing w:after="0"/>
        <w:ind w:left="0"/>
        <w:jc w:val="both"/>
      </w:pPr>
      <w:r>
        <w:rPr>
          <w:rFonts w:ascii="Times New Roman"/>
          <w:b w:val="false"/>
          <w:i w:val="false"/>
          <w:color w:val="000000"/>
          <w:sz w:val="28"/>
        </w:rPr>
        <w:t xml:space="preserve">
      7. Көрсетілетін қызметті алушы осы Қағидаларға 3-қосымшаға сәйкес тізбеде көзделген құжаттардың толық топтамасын ұсынбаған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27"/>
    <w:bookmarkStart w:name="z339" w:id="28"/>
    <w:p>
      <w:pPr>
        <w:spacing w:after="0"/>
        <w:ind w:left="0"/>
        <w:jc w:val="both"/>
      </w:pPr>
      <w:r>
        <w:rPr>
          <w:rFonts w:ascii="Times New Roman"/>
          <w:b w:val="false"/>
          <w:i w:val="false"/>
          <w:color w:val="000000"/>
          <w:sz w:val="28"/>
        </w:rPr>
        <w:t>
      8. Азаматтардың қалыптастырылған iс макеттерi Семей ядролық сынақ полигонындағы ядролық сынақтардың салдарынан зардап шеккен азаматтарды тіркеу, оларға куәлік беру үшін республикалық маңызы бар қалалар, астана, облыстық маңызы бар аудандар, қалалар әкімдерінің шешімімен құрылған арнайы комиссияларға (бұдан әрі – арнайы комиссиялар) жолданады.</w:t>
      </w:r>
    </w:p>
    <w:bookmarkEnd w:id="28"/>
    <w:bookmarkStart w:name="z338" w:id="29"/>
    <w:p>
      <w:pPr>
        <w:spacing w:after="0"/>
        <w:ind w:left="0"/>
        <w:jc w:val="both"/>
      </w:pPr>
      <w:r>
        <w:rPr>
          <w:rFonts w:ascii="Times New Roman"/>
          <w:b w:val="false"/>
          <w:i w:val="false"/>
          <w:color w:val="000000"/>
          <w:sz w:val="28"/>
        </w:rPr>
        <w:t xml:space="preserve">
      9. Арнайы комиссиялар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Семей ядролық сынақ полигонындағы ядролық сынақтардың салдарынан зардап шеккен Қазақстан Республикасының азаматтарын тіркеу (тіркеуден бас тарту) туралы шешiм (бұдан әрі – шешім) қабылданған күннен бастап бес жұмыс күні iшiнде комиссияның төрағасы куәландырған тiзiмдердi жасайды, олар жеке iс макеттерiмен және арнайы комиссиялардың шешiмдерiмен бiрге Мемлекеттік корпорацияның аудандық (қалалық) бөлiмшелерiне жiберiледi.</w:t>
      </w:r>
    </w:p>
    <w:bookmarkEnd w:id="29"/>
    <w:p>
      <w:pPr>
        <w:spacing w:after="0"/>
        <w:ind w:left="0"/>
        <w:jc w:val="both"/>
      </w:pPr>
      <w:r>
        <w:rPr>
          <w:rFonts w:ascii="Times New Roman"/>
          <w:b w:val="false"/>
          <w:i w:val="false"/>
          <w:color w:val="000000"/>
          <w:sz w:val="28"/>
        </w:rPr>
        <w:t>
      Арнайы комиссия комиссия төрағасы куәландырған тізімге сәйкес шешім қабылданған күннен бастап бес жұмыс күні ішінде азаматқа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Үкiметiнiң 2006 жылғы 20 ақпандағы № 110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ережесіне 6-1-қосымшаға сәйкес нысан бойынша азаматқа куәлік береді.</w:t>
      </w:r>
    </w:p>
    <w:bookmarkStart w:name="z337" w:id="30"/>
    <w:p>
      <w:pPr>
        <w:spacing w:after="0"/>
        <w:ind w:left="0"/>
        <w:jc w:val="both"/>
      </w:pPr>
      <w:r>
        <w:rPr>
          <w:rFonts w:ascii="Times New Roman"/>
          <w:b w:val="false"/>
          <w:i w:val="false"/>
          <w:color w:val="000000"/>
          <w:sz w:val="28"/>
        </w:rPr>
        <w:t>
      10. Мемлекеттік корпорацияның аудандық (қалалық) бөлiмшелерi келiп түскен iс макеттерiн тиiстi журналда тiркейдi және Семей ядролық сынақ полигонындағы ядролық сынақтардың салдарынан зардап шеккен азаматтарға өтемақы тағайындау туралы шешiмдердiң жобаларын дайындайды.</w:t>
      </w:r>
    </w:p>
    <w:bookmarkEnd w:id="30"/>
    <w:p>
      <w:pPr>
        <w:spacing w:after="0"/>
        <w:ind w:left="0"/>
        <w:jc w:val="both"/>
      </w:pPr>
      <w:r>
        <w:rPr>
          <w:rFonts w:ascii="Times New Roman"/>
          <w:b w:val="false"/>
          <w:i w:val="false"/>
          <w:color w:val="000000"/>
          <w:sz w:val="28"/>
        </w:rPr>
        <w:t>
      Өтемақы тағайындау үшiн Мемлекеттік корпорацияның аудандық (қалалық) бөлiмшелерiнiң қызметкерлерi өтемақы тағайындау туралы шешiмдердiң жобаларын қоса бере отырып, iс макеттерiн олар алынған күннен бастап күнтізбелік бес күннiң iшiнде Мемлекеттік корпорацияның облыстардағы, республикалық маңызы бар қалалардағы, астанадағы филиалдары арқылы Қазақстан Республикасының Еңбек және халықты әлеуметтік қорғау министрлігі Еңбек және әлеуметтік қорғау комитетінің аумақтық органдарына (бұдан әрі – өтемақы тағайындау жөніндегі орган) жiбередi.</w:t>
      </w:r>
    </w:p>
    <w:bookmarkStart w:name="z336" w:id="31"/>
    <w:p>
      <w:pPr>
        <w:spacing w:after="0"/>
        <w:ind w:left="0"/>
        <w:jc w:val="both"/>
      </w:pPr>
      <w:r>
        <w:rPr>
          <w:rFonts w:ascii="Times New Roman"/>
          <w:b w:val="false"/>
          <w:i w:val="false"/>
          <w:color w:val="000000"/>
          <w:sz w:val="28"/>
        </w:rPr>
        <w:t xml:space="preserve">
      11. Өтемақы тағайындау жөнiндегi органдар күнтізбелік он күн iшiнде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өтемақы тағайындау туралы шешiм қабылдайды және оларды iстермен қоса өтемақы өтемақыны төлеуге арналған қаражат қажеттілігін жасау үшін Мемлекеттік корпорацияның облыстардағы, республикалық маңызы бар қалалардағы, астанадағы филиалдары арқылы Мемлекеттік корпорацияның аудандық (қалалық) бөлiмшелерiне жiбередi.</w:t>
      </w:r>
    </w:p>
    <w:bookmarkEnd w:id="31"/>
    <w:bookmarkStart w:name="z335" w:id="32"/>
    <w:p>
      <w:pPr>
        <w:spacing w:after="0"/>
        <w:ind w:left="0"/>
        <w:jc w:val="both"/>
      </w:pPr>
      <w:r>
        <w:rPr>
          <w:rFonts w:ascii="Times New Roman"/>
          <w:b w:val="false"/>
          <w:i w:val="false"/>
          <w:color w:val="000000"/>
          <w:sz w:val="28"/>
        </w:rPr>
        <w:t>
      12. Бұдан бұрын куәлік алмаған азаматтар оны Мемлекеттік корпорацияға, көрсетілетін қызметті берушіге немесе порталға тиісті радиациялық қатер аймақтарында тұру фактісін және кезеңін растайтын құжаттарды қоса бере отырып, осы Қағидаларға 2-қосымшаға сәйкес нысан бойынша өтініш беру арқылы алады.</w:t>
      </w:r>
    </w:p>
    <w:bookmarkEnd w:id="32"/>
    <w:p>
      <w:pPr>
        <w:spacing w:after="0"/>
        <w:ind w:left="0"/>
        <w:jc w:val="both"/>
      </w:pPr>
      <w:r>
        <w:rPr>
          <w:rFonts w:ascii="Times New Roman"/>
          <w:b w:val="false"/>
          <w:i w:val="false"/>
          <w:color w:val="000000"/>
          <w:sz w:val="28"/>
        </w:rPr>
        <w:t>
      Азаматтардың тиісті радиациялық қатер аймақтарында тұру фактісі және кезеңі расталғанда арнайы комиссия бес жұмыс күні ішінде азаматқа өтемақы алу құқығын іске асыру туралы белгісі бар куәлік береді.</w:t>
      </w:r>
    </w:p>
    <w:bookmarkStart w:name="z334" w:id="33"/>
    <w:p>
      <w:pPr>
        <w:spacing w:after="0"/>
        <w:ind w:left="0"/>
        <w:jc w:val="both"/>
      </w:pPr>
      <w:r>
        <w:rPr>
          <w:rFonts w:ascii="Times New Roman"/>
          <w:b w:val="false"/>
          <w:i w:val="false"/>
          <w:color w:val="000000"/>
          <w:sz w:val="28"/>
        </w:rPr>
        <w:t>
      13.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жиырма жұмыс күнін құрайды.</w:t>
      </w:r>
    </w:p>
    <w:bookmarkEnd w:id="33"/>
    <w:p>
      <w:pPr>
        <w:spacing w:after="0"/>
        <w:ind w:left="0"/>
        <w:jc w:val="both"/>
      </w:pPr>
      <w:r>
        <w:rPr>
          <w:rFonts w:ascii="Times New Roman"/>
          <w:b w:val="false"/>
          <w:i w:val="false"/>
          <w:color w:val="000000"/>
          <w:sz w:val="28"/>
        </w:rPr>
        <w:t>
      Қосымша сұрау салу, тексеру жүргізу қажет болғанда арнайы комиссиялардың істер макетін қарау мерзімін оның төрағасы, бірақ бір айдан көп емес мерзімге ұзартады.</w:t>
      </w:r>
    </w:p>
    <w:p>
      <w:pPr>
        <w:spacing w:after="0"/>
        <w:ind w:left="0"/>
        <w:jc w:val="both"/>
      </w:pPr>
      <w:r>
        <w:rPr>
          <w:rFonts w:ascii="Times New Roman"/>
          <w:b w:val="false"/>
          <w:i w:val="false"/>
          <w:color w:val="000000"/>
          <w:sz w:val="28"/>
        </w:rPr>
        <w:t>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bookmarkStart w:name="z333" w:id="34"/>
    <w:p>
      <w:pPr>
        <w:spacing w:after="0"/>
        <w:ind w:left="0"/>
        <w:jc w:val="both"/>
      </w:pPr>
      <w:r>
        <w:rPr>
          <w:rFonts w:ascii="Times New Roman"/>
          <w:b w:val="false"/>
          <w:i w:val="false"/>
          <w:color w:val="000000"/>
          <w:sz w:val="28"/>
        </w:rPr>
        <w:t xml:space="preserve">
      14. Осы Қағидаларға 3-қосымшаға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34"/>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332" w:id="35"/>
    <w:p>
      <w:pPr>
        <w:spacing w:after="0"/>
        <w:ind w:left="0"/>
        <w:jc w:val="both"/>
      </w:pPr>
      <w:r>
        <w:rPr>
          <w:rFonts w:ascii="Times New Roman"/>
          <w:b w:val="false"/>
          <w:i w:val="false"/>
          <w:color w:val="000000"/>
          <w:sz w:val="28"/>
        </w:rPr>
        <w:t>
      15. Көрсетілетін қызметті алушы мемлекеттік қызметті көрсетуден бас тарту себептерін жойғанда көрсетілетін қызметті алушы осы Қағидаларда көзделген тәртіп бойынша мемлекеттік қызмет алу үшін қайта жүгінеді.</w:t>
      </w:r>
    </w:p>
    <w:bookmarkEnd w:id="35"/>
    <w:bookmarkStart w:name="z331" w:id="36"/>
    <w:p>
      <w:pPr>
        <w:spacing w:after="0"/>
        <w:ind w:left="0"/>
        <w:jc w:val="both"/>
      </w:pPr>
      <w:r>
        <w:rPr>
          <w:rFonts w:ascii="Times New Roman"/>
          <w:b w:val="false"/>
          <w:i w:val="false"/>
          <w:color w:val="000000"/>
          <w:sz w:val="28"/>
        </w:rPr>
        <w:t>
      16.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36"/>
    <w:bookmarkStart w:name="z330" w:id="37"/>
    <w:p>
      <w:pPr>
        <w:spacing w:after="0"/>
        <w:ind w:left="0"/>
        <w:jc w:val="both"/>
      </w:pPr>
      <w:r>
        <w:rPr>
          <w:rFonts w:ascii="Times New Roman"/>
          <w:b w:val="false"/>
          <w:i w:val="false"/>
          <w:color w:val="000000"/>
          <w:sz w:val="28"/>
        </w:rPr>
        <w:t>
      17.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(бұдан әрі – ЖСН),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e-maket@enbek.kz электрондық поштасы арқылы қолдау қызметіне сұрау салу жолдайды.</w:t>
      </w:r>
    </w:p>
    <w:bookmarkEnd w:id="37"/>
    <w:bookmarkStart w:name="z329" w:id="38"/>
    <w:p>
      <w:pPr>
        <w:spacing w:after="0"/>
        <w:ind w:left="0"/>
        <w:jc w:val="both"/>
      </w:pPr>
      <w:r>
        <w:rPr>
          <w:rFonts w:ascii="Times New Roman"/>
          <w:b w:val="false"/>
          <w:i w:val="false"/>
          <w:color w:val="000000"/>
          <w:sz w:val="28"/>
        </w:rPr>
        <w:t>
      18. Куәлігін жоғалтқанда, оның иесі Мемлекеттік корпорацияға, көрсетілетін қызметті берушіге немесе порталға осы Қағидаларға 2-қосымшаға сәйкес нысан бойынша жоғалту және телнұсқасын беру туралы өтінішпен жүгінеді. Өтінішке тиісті радиациялық қатер аймақтарында тұру фактісін және кезеңін растайтын құжаттар қоса беріледі. Арнайы комиссия өтініш берілген күннен бастап бес жұмыс күнінен кешіктірмей азаматқа "Телнұсқа" деген мөртабан басылатын куәліктің телнұсқасын береді.</w:t>
      </w:r>
    </w:p>
    <w:bookmarkEnd w:id="38"/>
    <w:bookmarkStart w:name="z328" w:id="3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9"/>
    <w:bookmarkStart w:name="z327" w:id="40"/>
    <w:p>
      <w:pPr>
        <w:spacing w:after="0"/>
        <w:ind w:left="0"/>
        <w:jc w:val="both"/>
      </w:pPr>
      <w:r>
        <w:rPr>
          <w:rFonts w:ascii="Times New Roman"/>
          <w:b w:val="false"/>
          <w:i w:val="false"/>
          <w:color w:val="000000"/>
          <w:sz w:val="28"/>
        </w:rPr>
        <w:t xml:space="preserve">
      19.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40"/>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 xml:space="preserve">комитетінің ___________ </w:t>
            </w:r>
            <w:r>
              <w:br/>
            </w:r>
            <w:r>
              <w:rPr>
                <w:rFonts w:ascii="Times New Roman"/>
                <w:b w:val="false"/>
                <w:i w:val="false"/>
                <w:color w:val="000000"/>
                <w:sz w:val="20"/>
              </w:rPr>
              <w:t xml:space="preserve">облысы бойынша </w:t>
            </w:r>
            <w:r>
              <w:br/>
            </w:r>
            <w:r>
              <w:rPr>
                <w:rFonts w:ascii="Times New Roman"/>
                <w:b w:val="false"/>
                <w:i w:val="false"/>
                <w:color w:val="000000"/>
                <w:sz w:val="20"/>
              </w:rPr>
              <w:t>департаменінің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 жеке сәйкестендіру нөмірі</w:t>
            </w:r>
            <w:r>
              <w:br/>
            </w:r>
            <w:r>
              <w:rPr>
                <w:rFonts w:ascii="Times New Roman"/>
                <w:b w:val="false"/>
                <w:i w:val="false"/>
                <w:color w:val="000000"/>
                <w:sz w:val="20"/>
              </w:rPr>
              <w:t>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шегуші ретінде біржолғы мемлекеттік ақшалай өтемақы (бұдан әрі – өтемақы) тағайындау жүргізуді сұраймын.</w:t>
      </w:r>
    </w:p>
    <w:p>
      <w:pPr>
        <w:spacing w:after="0"/>
        <w:ind w:left="0"/>
        <w:jc w:val="both"/>
      </w:pPr>
      <w:r>
        <w:rPr>
          <w:rFonts w:ascii="Times New Roman"/>
          <w:b w:val="false"/>
          <w:i w:val="false"/>
          <w:color w:val="000000"/>
          <w:sz w:val="28"/>
        </w:rPr>
        <w:t>
      ________ жылдан бастап ________ жылды қоса алғанда ____________ радиациялық әсер аймағының _____________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1993 жылдан бастап қазiргi уақытқа дейiнгi кезеңде өтемақы алған жоқпын (алған кезде алынған өтемақының сомасы көрсетiледi)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Жеке шоты № ________________________________</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xml:space="preserve">
      Өтемақыны тағайындау үшін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Өтемақыны алу үшін қажетті Екінші деңгейдегі банктердегі, қаржы нарығы мен қаржы ұйымдарын реттеу және қадағалау жөніндегі уәкілетті органның банк операцияларының жекелеген түрлерін жүзеге асыруға лицензиясы бар ұйымдардағы, "Қазпошта" акционерлік қоғамының аумақтық бөлімшелеріндегі банктік шоттың иесі ретінде өзім және банктік шоттарымның нөмірлері туралы дербес деректерімді жинауға келісім беремін.</w:t>
      </w:r>
    </w:p>
    <w:p>
      <w:pPr>
        <w:spacing w:after="0"/>
        <w:ind w:left="0"/>
        <w:jc w:val="both"/>
      </w:pPr>
      <w:r>
        <w:rPr>
          <w:rFonts w:ascii="Times New Roman"/>
          <w:b w:val="false"/>
          <w:i w:val="false"/>
          <w:color w:val="000000"/>
          <w:sz w:val="28"/>
        </w:rPr>
        <w:t>
      Күні _________________ Қолы 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 өтініші қоса берілген құжаттарымен 20__жылғы "__" ____________ _____________ данада қабылданды.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полигонында ядролық </w:t>
            </w:r>
            <w:r>
              <w:br/>
            </w:r>
            <w:r>
              <w:rPr>
                <w:rFonts w:ascii="Times New Roman"/>
                <w:b w:val="false"/>
                <w:i w:val="false"/>
                <w:color w:val="000000"/>
                <w:sz w:val="20"/>
              </w:rPr>
              <w:t>сынақтардың салдарынан</w:t>
            </w:r>
            <w:r>
              <w:br/>
            </w:r>
            <w:r>
              <w:rPr>
                <w:rFonts w:ascii="Times New Roman"/>
                <w:b w:val="false"/>
                <w:i w:val="false"/>
                <w:color w:val="000000"/>
                <w:sz w:val="20"/>
              </w:rPr>
              <w:t xml:space="preserve">зардап шеккен азаматтарды </w:t>
            </w:r>
            <w:r>
              <w:br/>
            </w:r>
            <w:r>
              <w:rPr>
                <w:rFonts w:ascii="Times New Roman"/>
                <w:b w:val="false"/>
                <w:i w:val="false"/>
                <w:color w:val="000000"/>
                <w:sz w:val="20"/>
              </w:rPr>
              <w:t xml:space="preserve">тіркеу және есепке алу және </w:t>
            </w:r>
            <w:r>
              <w:br/>
            </w:r>
            <w:r>
              <w:rPr>
                <w:rFonts w:ascii="Times New Roman"/>
                <w:b w:val="false"/>
                <w:i w:val="false"/>
                <w:color w:val="000000"/>
                <w:sz w:val="20"/>
              </w:rPr>
              <w:t xml:space="preserve">олардың жеңілдіктерге құқығын </w:t>
            </w:r>
            <w:r>
              <w:br/>
            </w:r>
            <w:r>
              <w:rPr>
                <w:rFonts w:ascii="Times New Roman"/>
                <w:b w:val="false"/>
                <w:i w:val="false"/>
                <w:color w:val="000000"/>
                <w:sz w:val="20"/>
              </w:rPr>
              <w:t xml:space="preserve">растайтын куәлікті беру </w:t>
            </w:r>
            <w:r>
              <w:br/>
            </w:r>
            <w:r>
              <w:rPr>
                <w:rFonts w:ascii="Times New Roman"/>
                <w:b w:val="false"/>
                <w:i w:val="false"/>
                <w:color w:val="000000"/>
                <w:sz w:val="20"/>
              </w:rPr>
              <w:t>жөніндегі арнайы</w:t>
            </w:r>
            <w:r>
              <w:br/>
            </w:r>
            <w:r>
              <w:rPr>
                <w:rFonts w:ascii="Times New Roman"/>
                <w:b w:val="false"/>
                <w:i w:val="false"/>
                <w:color w:val="000000"/>
                <w:sz w:val="20"/>
              </w:rPr>
              <w:t>комиссияның төрағасы</w:t>
            </w:r>
            <w:r>
              <w:br/>
            </w:r>
            <w:r>
              <w:rPr>
                <w:rFonts w:ascii="Times New Roman"/>
                <w:b w:val="false"/>
                <w:i w:val="false"/>
                <w:color w:val="000000"/>
                <w:sz w:val="20"/>
              </w:rPr>
              <w:t>____________________</w:t>
            </w:r>
            <w:r>
              <w:br/>
            </w:r>
            <w:r>
              <w:rPr>
                <w:rFonts w:ascii="Times New Roman"/>
                <w:b w:val="false"/>
                <w:i w:val="false"/>
                <w:color w:val="000000"/>
                <w:sz w:val="20"/>
              </w:rPr>
              <w:t>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құжат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Семей ядролық сынақ полигонындағы ядролық сынақтардың салдарынан зардап шегушінің жеңілдіктер алу құқығын растайтын куәлікті (куәліктің телнұсқасын) беруді сұраймын.</w:t>
      </w:r>
    </w:p>
    <w:p>
      <w:pPr>
        <w:spacing w:after="0"/>
        <w:ind w:left="0"/>
        <w:jc w:val="both"/>
      </w:pPr>
      <w:r>
        <w:rPr>
          <w:rFonts w:ascii="Times New Roman"/>
          <w:b w:val="false"/>
          <w:i w:val="false"/>
          <w:color w:val="000000"/>
          <w:sz w:val="28"/>
        </w:rPr>
        <w:t>
      _______________ бастап _________________ қоса алғанда _______________ радиациялық әсер аймағының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Куәлікті (куәліктің телнұсқасын) алу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Күні _______________________ Қолы_______________________________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(ша) _____________________ өтініші қоса берілген құжаттарымен </w:t>
      </w:r>
    </w:p>
    <w:p>
      <w:pPr>
        <w:spacing w:after="0"/>
        <w:ind w:left="0"/>
        <w:jc w:val="both"/>
      </w:pPr>
      <w:r>
        <w:rPr>
          <w:rFonts w:ascii="Times New Roman"/>
          <w:b w:val="false"/>
          <w:i w:val="false"/>
          <w:color w:val="000000"/>
          <w:sz w:val="28"/>
        </w:rPr>
        <w:t>
      20______ жылғы "______" ________ __________ данада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Семей ядролық сынақ полигонындағы ядролық сынақтардың салдарынан зардап шеккен азаматтарға куәлік беру;</w:t>
            </w:r>
          </w:p>
          <w:p>
            <w:pPr>
              <w:spacing w:after="20"/>
              <w:ind w:left="20"/>
              <w:jc w:val="both"/>
            </w:pPr>
            <w:r>
              <w:rPr>
                <w:rFonts w:ascii="Times New Roman"/>
                <w:b w:val="false"/>
                <w:i w:val="false"/>
                <w:color w:val="000000"/>
                <w:sz w:val="20"/>
              </w:rPr>
              <w:t>
2) Семей ядролық сынақ полигонындағы ядролық сынақтардың салдарынан зардап шеккен азаматтарға куәліктің телнұсқасын беру;</w:t>
            </w:r>
          </w:p>
          <w:p>
            <w:pPr>
              <w:spacing w:after="20"/>
              <w:ind w:left="20"/>
              <w:jc w:val="both"/>
            </w:pPr>
            <w:r>
              <w:rPr>
                <w:rFonts w:ascii="Times New Roman"/>
                <w:b w:val="false"/>
                <w:i w:val="false"/>
                <w:color w:val="000000"/>
                <w:sz w:val="20"/>
              </w:rPr>
              <w:t>
3) Семей ядролық сынақ полигонындағы ядролық сынақтардың салдарынан зардап шеккен азаматтарға біржолғы мемлекеттік ақшалай өтемақы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порталға жүгінген кезде – көрсетілетін қызметті беруші құжаттардың топтамасын тіркеген сәттен бастап:</w:t>
            </w:r>
          </w:p>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20 (жиырма) жұмыс күні;</w:t>
            </w:r>
          </w:p>
          <w:p>
            <w:pPr>
              <w:spacing w:after="20"/>
              <w:ind w:left="20"/>
              <w:jc w:val="both"/>
            </w:pPr>
            <w:r>
              <w:rPr>
                <w:rFonts w:ascii="Times New Roman"/>
                <w:b w:val="false"/>
                <w:i w:val="false"/>
                <w:color w:val="000000"/>
                <w:sz w:val="20"/>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p>
          <w:p>
            <w:pPr>
              <w:spacing w:after="20"/>
              <w:ind w:left="20"/>
              <w:jc w:val="both"/>
            </w:pPr>
            <w:r>
              <w:rPr>
                <w:rFonts w:ascii="Times New Roman"/>
                <w:b w:val="false"/>
                <w:i w:val="false"/>
                <w:color w:val="000000"/>
                <w:sz w:val="20"/>
              </w:rPr>
              <w:t>
куәліктің телнұсқасын беру – көрсетілетін қызметті алушының өтініші тіркелген күннен бастап 5 (бес) жұмыс күні;</w:t>
            </w:r>
          </w:p>
          <w:p>
            <w:pPr>
              <w:spacing w:after="20"/>
              <w:ind w:left="20"/>
              <w:jc w:val="both"/>
            </w:pPr>
            <w:r>
              <w:rPr>
                <w:rFonts w:ascii="Times New Roman"/>
                <w:b w:val="false"/>
                <w:i w:val="false"/>
                <w:color w:val="000000"/>
                <w:sz w:val="20"/>
              </w:rPr>
              <w:t>
облыстардың, республикалық маңызы бар қалалардың, астананың бөлінісінде өтемақы төлеу кестесіне сәйкес біржолғы мемлекеттік ақшалай өтемақыны (бұдан әрі – өтемақы) төлеу.</w:t>
            </w:r>
          </w:p>
          <w:p>
            <w:pPr>
              <w:spacing w:after="20"/>
              <w:ind w:left="20"/>
              <w:jc w:val="both"/>
            </w:pPr>
            <w:r>
              <w:rPr>
                <w:rFonts w:ascii="Times New Roman"/>
                <w:b w:val="false"/>
                <w:i w:val="false"/>
                <w:color w:val="000000"/>
                <w:sz w:val="20"/>
              </w:rPr>
              <w:t>
Өтемақы тағайындау жөнiндегi органдар күнтізбелік он күн iшiнде өтемақы тағайындау туралы шешiм қабылдайды және оларды iстермен қоса өтемақы өтемақыны төлеуге арналған қаражат қажеттілігін жасау үшін Мемлекеттік корпорацияның облыстардағы, республикалық маңызы бар қалалардағы, астанадағы филиалдары арқылы Мемлекеттік корпорацияның аудандық (қалалық) бөлiмшелерiне жiбередi.</w:t>
            </w:r>
          </w:p>
          <w:p>
            <w:pPr>
              <w:spacing w:after="20"/>
              <w:ind w:left="20"/>
              <w:jc w:val="both"/>
            </w:pPr>
            <w:r>
              <w:rPr>
                <w:rFonts w:ascii="Times New Roman"/>
                <w:b w:val="false"/>
                <w:i w:val="false"/>
                <w:color w:val="000000"/>
                <w:sz w:val="20"/>
              </w:rPr>
              <w:t>
Мемлекеттік қызмет көрсету мерзімі мемлекеттік қызмет көрсету туралы шешімді қабылдау үшін қосымша сұрау салу, тексеру жүргізу қажет болғанда 1 (бір) айға ұзартылады.</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w:t>
            </w:r>
          </w:p>
          <w:p>
            <w:pPr>
              <w:spacing w:after="20"/>
              <w:ind w:left="20"/>
              <w:jc w:val="both"/>
            </w:pPr>
            <w:r>
              <w:rPr>
                <w:rFonts w:ascii="Times New Roman"/>
                <w:b w:val="false"/>
                <w:i w:val="false"/>
                <w:color w:val="000000"/>
                <w:sz w:val="20"/>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p>
            <w:pPr>
              <w:spacing w:after="20"/>
              <w:ind w:left="20"/>
              <w:jc w:val="both"/>
            </w:pPr>
            <w:r>
              <w:rPr>
                <w:rFonts w:ascii="Times New Roman"/>
                <w:b w:val="false"/>
                <w:i w:val="false"/>
                <w:color w:val="000000"/>
                <w:sz w:val="20"/>
              </w:rPr>
              <w:t>
2) куәлікті немесе оның телнұсқасын беру;</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p>
            <w:pPr>
              <w:spacing w:after="20"/>
              <w:ind w:left="20"/>
              <w:jc w:val="both"/>
            </w:pPr>
            <w:r>
              <w:rPr>
                <w:rFonts w:ascii="Times New Roman"/>
                <w:b w:val="false"/>
                <w:i w:val="false"/>
                <w:color w:val="000000"/>
                <w:sz w:val="20"/>
              </w:rPr>
              <w:t>
2) куәлікті немесе оның телнұсқасын беру;</w:t>
            </w:r>
          </w:p>
          <w:p>
            <w:pPr>
              <w:spacing w:after="20"/>
              <w:ind w:left="20"/>
              <w:jc w:val="both"/>
            </w:pPr>
            <w:r>
              <w:rPr>
                <w:rFonts w:ascii="Times New Roman"/>
                <w:b w:val="false"/>
                <w:i w:val="false"/>
                <w:color w:val="000000"/>
                <w:sz w:val="20"/>
              </w:rPr>
              <w:t>
3) көрсетілетін қызметті алушының банктік шотына аудару арқылы өтемақы төлеу;</w:t>
            </w:r>
          </w:p>
          <w:p>
            <w:pPr>
              <w:spacing w:after="20"/>
              <w:ind w:left="20"/>
              <w:jc w:val="both"/>
            </w:pPr>
            <w:r>
              <w:rPr>
                <w:rFonts w:ascii="Times New Roman"/>
                <w:b w:val="false"/>
                <w:i w:val="false"/>
                <w:color w:val="000000"/>
                <w:sz w:val="20"/>
              </w:rPr>
              <w:t>
4) бас бостандығынан айыру орындарында жазасын өтеп жүрген көрсетілетін қызметті алушылардың жеке және заңды тұлғалардың ақшасын уақытша орналастырудың қолма-қол ақшаны бақылау шоттарына қаражатты аудару арқылы өтемақы төлеу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қызметті көрсетуге өтініштер мен мемлекеттік қызмет көрсету нәтижелерін беру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электрондық кезек тәртібінде жүзеге асырылады;</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негізінде оның заңды өкілі) мемлекеттік қызметті алу үшін осы Қағидаларға 1 және (немесе) 2-қосымшаларға сәйкес нысандар бойынша өтініш (өтініштерді) осы Қағидаларға 3-қосымшада көрсетілген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 көрсетуге қойылатын негізгі талаптар тізбесіне (бұдан әрі – тізбе) сәйкес келесі құжаттарды көрсетілетін қызметті берушіге немесе Мемлекеттік корпорацияға, немесе порталға ұсынады:</w:t>
            </w:r>
          </w:p>
          <w:p>
            <w:pPr>
              <w:spacing w:after="20"/>
              <w:ind w:left="20"/>
              <w:jc w:val="both"/>
            </w:pPr>
            <w:r>
              <w:rPr>
                <w:rFonts w:ascii="Times New Roman"/>
                <w:b w:val="false"/>
                <w:i w:val="false"/>
                <w:color w:val="000000"/>
                <w:sz w:val="20"/>
              </w:rPr>
              <w:t>
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 (архив анықтамалары, ауылдық, кенттік Халық депутаттары кеңестерінің, тұрғын үйді пайдалану басқармаларының, үй басқармаларының, кент, ауыл (село), ауылдық (селолық) округ әкімдерінің, пәтер иелері кооперативтерінің анықтамалары; еңбек кітапшасы; оқу орнын бітіргені туралы диплом; әскери билет; туу туралы куәлік, немесе цифрлық құжаттар сервисінен алынған электрондық құжат (сәйкестендіру үшін), негізгі орта білім немесе жалпы орта білім туралы аттестат, неке (ерлі-зайыптылық) туралы куәлік (азаматтық хал актілерін тіркеу туралы анықтама) не некені (ерлі-зайыптылықты) бұзу туралы куәлік (бар болса) немесе некені (ерлі-зайыптылықты) бұзу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xml:space="preserve">
болғанда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бұрын берілген куәлік.</w:t>
            </w:r>
          </w:p>
          <w:p>
            <w:pPr>
              <w:spacing w:after="20"/>
              <w:ind w:left="20"/>
              <w:jc w:val="both"/>
            </w:pPr>
            <w:r>
              <w:rPr>
                <w:rFonts w:ascii="Times New Roman"/>
                <w:b w:val="false"/>
                <w:i w:val="false"/>
                <w:color w:val="000000"/>
                <w:sz w:val="20"/>
              </w:rPr>
              <w:t>
Салыстырып тексеру үшін құжаттар түпнұсқаларда ұсынылады, содан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 жеке басты куәландыратын құжатты қоспағанда, құжаттардың электрондық көшірмелері.</w:t>
            </w:r>
          </w:p>
          <w:p>
            <w:pPr>
              <w:spacing w:after="20"/>
              <w:ind w:left="20"/>
              <w:jc w:val="both"/>
            </w:pPr>
            <w:r>
              <w:rPr>
                <w:rFonts w:ascii="Times New Roman"/>
                <w:b w:val="false"/>
                <w:i w:val="false"/>
                <w:color w:val="000000"/>
                <w:sz w:val="20"/>
              </w:rPr>
              <w:t>
Егер Семей ядролық сынақ полигоны аумағында тұру фактісі мен кезеңін растайтын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тұрғылықты жері бойынша тіркелгенін растайтын құжаттар туралы ақпараттарды көрсетілетін қызметті беруші мемлекеттік ақпараттық жүйелерден "электронды үкімет" шлюзі арқылы алады.</w:t>
            </w:r>
          </w:p>
          <w:p>
            <w:pPr>
              <w:spacing w:after="20"/>
              <w:ind w:left="20"/>
              <w:jc w:val="both"/>
            </w:pPr>
            <w:r>
              <w:rPr>
                <w:rFonts w:ascii="Times New Roman"/>
                <w:b w:val="false"/>
                <w:i w:val="false"/>
                <w:color w:val="000000"/>
                <w:sz w:val="20"/>
              </w:rPr>
              <w:t>
Көрсетілетін қызметті беруші,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xml:space="preserve">
3) Көрсетілетін қызметті алушының электрондық цифрлық қолтаңбасы болған кезде мемлекеттік көрсетілетін қызметті көрсету туралы ақпаратты портал арқылы электрондық нысанда алады.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№____бөлімі (мекенжайын көрсету)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w:t>
      </w:r>
    </w:p>
    <w:p>
      <w:pPr>
        <w:spacing w:after="0"/>
        <w:ind w:left="0"/>
        <w:jc w:val="both"/>
      </w:pPr>
      <w:r>
        <w:rPr>
          <w:rFonts w:ascii="Times New Roman"/>
          <w:b w:val="false"/>
          <w:i w:val="false"/>
          <w:color w:val="000000"/>
          <w:sz w:val="28"/>
        </w:rPr>
        <w:t>
      ______________________________________________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болса)/қолы </w:t>
      </w:r>
    </w:p>
    <w:p>
      <w:pPr>
        <w:spacing w:after="0"/>
        <w:ind w:left="0"/>
        <w:jc w:val="both"/>
      </w:pPr>
      <w:r>
        <w:rPr>
          <w:rFonts w:ascii="Times New Roman"/>
          <w:b w:val="false"/>
          <w:i w:val="false"/>
          <w:color w:val="000000"/>
          <w:sz w:val="28"/>
        </w:rPr>
        <w:t>
      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полигонындағы ядролық </w:t>
            </w:r>
            <w:r>
              <w:br/>
            </w:r>
            <w:r>
              <w:rPr>
                <w:rFonts w:ascii="Times New Roman"/>
                <w:b w:val="false"/>
                <w:i w:val="false"/>
                <w:color w:val="000000"/>
                <w:sz w:val="20"/>
              </w:rPr>
              <w:t>сынақтардың салдарынан</w:t>
            </w:r>
            <w:r>
              <w:br/>
            </w:r>
            <w:r>
              <w:rPr>
                <w:rFonts w:ascii="Times New Roman"/>
                <w:b w:val="false"/>
                <w:i w:val="false"/>
                <w:color w:val="000000"/>
                <w:sz w:val="20"/>
              </w:rPr>
              <w:t xml:space="preserve">зардап шеккен азаматтарды </w:t>
            </w:r>
            <w:r>
              <w:br/>
            </w:r>
            <w:r>
              <w:rPr>
                <w:rFonts w:ascii="Times New Roman"/>
                <w:b w:val="false"/>
                <w:i w:val="false"/>
                <w:color w:val="000000"/>
                <w:sz w:val="20"/>
              </w:rPr>
              <w:t xml:space="preserve">тіркеу, біржолғы мемлекеттік </w:t>
            </w:r>
            <w:r>
              <w:br/>
            </w:r>
            <w:r>
              <w:rPr>
                <w:rFonts w:ascii="Times New Roman"/>
                <w:b w:val="false"/>
                <w:i w:val="false"/>
                <w:color w:val="000000"/>
                <w:sz w:val="20"/>
              </w:rPr>
              <w:t xml:space="preserve">ақшалай өтемақы төлеу, куәлік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__________________________ ауданы (қаласы) әкiмi жанындағы ___________________ арнайы комиссияның Қазақстан Республикасының азаматтарын Семей ядролық сынақ полигонындағы ядролық сынақтардың салдарынан зардап шеккен деп тану (танудан бас тарту) туралы шешiмi</w:t>
      </w:r>
    </w:p>
    <w:p>
      <w:pPr>
        <w:spacing w:after="0"/>
        <w:ind w:left="0"/>
        <w:jc w:val="both"/>
      </w:pPr>
      <w:r>
        <w:rPr>
          <w:rFonts w:ascii="Times New Roman"/>
          <w:b w:val="false"/>
          <w:i w:val="false"/>
          <w:color w:val="000000"/>
          <w:sz w:val="28"/>
        </w:rPr>
        <w:t>
      № ____хаттамаға, күнi _______________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болса), санаты (зейнеткер, мемлекеттік </w:t>
      </w:r>
    </w:p>
    <w:p>
      <w:pPr>
        <w:spacing w:after="0"/>
        <w:ind w:left="0"/>
        <w:jc w:val="both"/>
      </w:pPr>
      <w:r>
        <w:rPr>
          <w:rFonts w:ascii="Times New Roman"/>
          <w:b w:val="false"/>
          <w:i w:val="false"/>
          <w:color w:val="000000"/>
          <w:sz w:val="28"/>
        </w:rPr>
        <w:t>
      әлеуметтік жәрдемақы алушы/жұмыс iстейтiн, жұмыс iстемейтiн)</w:t>
      </w:r>
    </w:p>
    <w:p>
      <w:pPr>
        <w:spacing w:after="0"/>
        <w:ind w:left="0"/>
        <w:jc w:val="both"/>
      </w:pPr>
      <w:r>
        <w:rPr>
          <w:rFonts w:ascii="Times New Roman"/>
          <w:b w:val="false"/>
          <w:i w:val="false"/>
          <w:color w:val="000000"/>
          <w:sz w:val="28"/>
        </w:rPr>
        <w:t>
      1. Азамат ________________</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тұрған кезең үшiн Семей ядролық сынақ полигонындағы ядролық сынақтардың салдарынан зардап шегушi деп саналсын.</w:t>
      </w:r>
    </w:p>
    <w:p>
      <w:pPr>
        <w:spacing w:after="0"/>
        <w:ind w:left="0"/>
        <w:jc w:val="both"/>
      </w:pPr>
      <w:r>
        <w:rPr>
          <w:rFonts w:ascii="Times New Roman"/>
          <w:b w:val="false"/>
          <w:i w:val="false"/>
          <w:color w:val="000000"/>
          <w:sz w:val="28"/>
        </w:rPr>
        <w:t>
      2. Өтiнiш берушiнiң өтемақы төлемдерi туралы деректерiн "Қазақстан Халық Банкi" акционерлік қоғамының (бұдан әрi – Банк), "Қазпочта" акционерлік қоғамының деректерiмен салыстырып тексеру қорытындылары бойынша мыналар анықталды:</w:t>
      </w:r>
    </w:p>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1) 1993 жылдан бастап осы уақытқа дейiнгi кезеңге өтемақы төлеу жүргiзiлген жоқ/жүргiзiлген (қажеттiсiнiң асты сызылсын);</w:t>
      </w:r>
    </w:p>
    <w:p>
      <w:pPr>
        <w:spacing w:after="0"/>
        <w:ind w:left="0"/>
        <w:jc w:val="both"/>
      </w:pPr>
      <w:r>
        <w:rPr>
          <w:rFonts w:ascii="Times New Roman"/>
          <w:b w:val="false"/>
          <w:i w:val="false"/>
          <w:color w:val="000000"/>
          <w:sz w:val="28"/>
        </w:rPr>
        <w:t>
      _______(күнi көрсетілсiн)_______ теңге___ тиын сомасында жүргiзiлдi.</w:t>
      </w:r>
    </w:p>
    <w:p>
      <w:pPr>
        <w:spacing w:after="0"/>
        <w:ind w:left="0"/>
        <w:jc w:val="both"/>
      </w:pPr>
      <w:r>
        <w:rPr>
          <w:rFonts w:ascii="Times New Roman"/>
          <w:b w:val="false"/>
          <w:i w:val="false"/>
          <w:color w:val="000000"/>
          <w:sz w:val="28"/>
        </w:rPr>
        <w:t>
      2) теңгерiмнен тыс арнайы шотқа (шоттың күнiмен № көрсетiлсiн) жалпы сомасы _______теңге______ тиын нақты аударылды.</w:t>
      </w:r>
    </w:p>
    <w:p>
      <w:pPr>
        <w:spacing w:after="0"/>
        <w:ind w:left="0"/>
        <w:jc w:val="both"/>
      </w:pPr>
      <w:r>
        <w:rPr>
          <w:rFonts w:ascii="Times New Roman"/>
          <w:b w:val="false"/>
          <w:i w:val="false"/>
          <w:color w:val="000000"/>
          <w:sz w:val="28"/>
        </w:rPr>
        <w:t>
      3) _______________________ теңгерiмнен тыс арнайы шот ашылды.</w:t>
      </w:r>
    </w:p>
    <w:p>
      <w:pPr>
        <w:spacing w:after="0"/>
        <w:ind w:left="0"/>
        <w:jc w:val="both"/>
      </w:pPr>
      <w:r>
        <w:rPr>
          <w:rFonts w:ascii="Times New Roman"/>
          <w:b w:val="false"/>
          <w:i w:val="false"/>
          <w:color w:val="000000"/>
          <w:sz w:val="28"/>
        </w:rPr>
        <w:t>
       (шоттың № мен түрi көрсетiлсiн)</w:t>
      </w:r>
    </w:p>
    <w:p>
      <w:pPr>
        <w:spacing w:after="0"/>
        <w:ind w:left="0"/>
        <w:jc w:val="both"/>
      </w:pPr>
      <w:r>
        <w:rPr>
          <w:rFonts w:ascii="Times New Roman"/>
          <w:b w:val="false"/>
          <w:i w:val="false"/>
          <w:color w:val="000000"/>
          <w:sz w:val="28"/>
        </w:rPr>
        <w:t>
      Банктiң деректерiне сәйкес ол бойынша қаржыландыру жүргiзiлмеген, өйткенi өтемақы сомалары бюджет қаражатымен расталмаған.</w:t>
      </w:r>
    </w:p>
    <w:p>
      <w:pPr>
        <w:spacing w:after="0"/>
        <w:ind w:left="0"/>
        <w:jc w:val="both"/>
      </w:pPr>
      <w:r>
        <w:rPr>
          <w:rFonts w:ascii="Times New Roman"/>
          <w:b w:val="false"/>
          <w:i w:val="false"/>
          <w:color w:val="000000"/>
          <w:sz w:val="28"/>
        </w:rPr>
        <w:t>
      3. Банкпен салыстырып тексеру қорытындылары бойынша мыналар қажет деп санаймыз:</w:t>
      </w:r>
    </w:p>
    <w:p>
      <w:pPr>
        <w:spacing w:after="0"/>
        <w:ind w:left="0"/>
        <w:jc w:val="both"/>
      </w:pPr>
      <w:r>
        <w:rPr>
          <w:rFonts w:ascii="Times New Roman"/>
          <w:b w:val="false"/>
          <w:i w:val="false"/>
          <w:color w:val="000000"/>
          <w:sz w:val="28"/>
        </w:rPr>
        <w:t>
      1) 1993 жылдан бастап төлеу сәтiне дейiнгi кезеңде қаражатты қаржыландыру жүргiзiлмеген және теңгерiмнен тыс арнайы шотында көрсетiлген өтемақы сомасы бюджет қаражатымен расталмаған</w:t>
      </w:r>
    </w:p>
    <w:p>
      <w:pPr>
        <w:spacing w:after="0"/>
        <w:ind w:left="0"/>
        <w:jc w:val="both"/>
      </w:pPr>
      <w:r>
        <w:rPr>
          <w:rFonts w:ascii="Times New Roman"/>
          <w:b w:val="false"/>
          <w:i w:val="false"/>
          <w:color w:val="000000"/>
          <w:sz w:val="28"/>
        </w:rPr>
        <w:t>
      _______ (күнi көрсетiлсiн) ашылған №______ теңгерiмнен тыс арнайы</w:t>
      </w:r>
    </w:p>
    <w:p>
      <w:pPr>
        <w:spacing w:after="0"/>
        <w:ind w:left="0"/>
        <w:jc w:val="both"/>
      </w:pPr>
      <w:r>
        <w:rPr>
          <w:rFonts w:ascii="Times New Roman"/>
          <w:b w:val="false"/>
          <w:i w:val="false"/>
          <w:color w:val="000000"/>
          <w:sz w:val="28"/>
        </w:rPr>
        <w:t>
      шот жабылсын.</w:t>
      </w:r>
    </w:p>
    <w:p>
      <w:pPr>
        <w:spacing w:after="0"/>
        <w:ind w:left="0"/>
        <w:jc w:val="both"/>
      </w:pPr>
      <w:r>
        <w:rPr>
          <w:rFonts w:ascii="Times New Roman"/>
          <w:b w:val="false"/>
          <w:i w:val="false"/>
          <w:color w:val="000000"/>
          <w:sz w:val="28"/>
        </w:rPr>
        <w:t>
      2) Банк №________ теңгерiмнен тыс арнайы шотқа _________ (күнi көрсетiлсiн) бұрын нақты аударылған өтемақы төлеудi жүзеге асырсын.</w:t>
      </w:r>
    </w:p>
    <w:p>
      <w:pPr>
        <w:spacing w:after="0"/>
        <w:ind w:left="0"/>
        <w:jc w:val="both"/>
      </w:pPr>
      <w:r>
        <w:rPr>
          <w:rFonts w:ascii="Times New Roman"/>
          <w:b w:val="false"/>
          <w:i w:val="false"/>
          <w:color w:val="000000"/>
          <w:sz w:val="28"/>
        </w:rPr>
        <w:t>
      4. Азамат _________________ Семей ядролық сынақ полигонындағы ядролық сынақтардың салдарынан зардап шегушi ретiнде тiркеуден бас тартылсын.</w:t>
      </w:r>
    </w:p>
    <w:p>
      <w:pPr>
        <w:spacing w:after="0"/>
        <w:ind w:left="0"/>
        <w:jc w:val="both"/>
      </w:pPr>
      <w:r>
        <w:rPr>
          <w:rFonts w:ascii="Times New Roman"/>
          <w:b w:val="false"/>
          <w:i w:val="false"/>
          <w:color w:val="000000"/>
          <w:sz w:val="28"/>
        </w:rPr>
        <w:t>
      5. Қабылданған шешім туралы өтініш беруші хабардар етілсін.</w:t>
      </w:r>
    </w:p>
    <w:p>
      <w:pPr>
        <w:spacing w:after="0"/>
        <w:ind w:left="0"/>
        <w:jc w:val="both"/>
      </w:pPr>
      <w:r>
        <w:rPr>
          <w:rFonts w:ascii="Times New Roman"/>
          <w:b w:val="false"/>
          <w:i w:val="false"/>
          <w:color w:val="000000"/>
          <w:sz w:val="28"/>
        </w:rPr>
        <w:t>
      Комиссияның төрағасы _________________</w:t>
      </w:r>
    </w:p>
    <w:p>
      <w:pPr>
        <w:spacing w:after="0"/>
        <w:ind w:left="0"/>
        <w:jc w:val="both"/>
      </w:pPr>
      <w:r>
        <w:rPr>
          <w:rFonts w:ascii="Times New Roman"/>
          <w:b w:val="false"/>
          <w:i w:val="false"/>
          <w:color w:val="000000"/>
          <w:sz w:val="28"/>
        </w:rPr>
        <w:t>
      Комиссияның мүшелері 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20 ____ жылғы "___"____________ № ______</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Еңбек және әлеуметтік қорғау комитетінің _________ облысы (қаласы) бойынша департаменті, өтемақы алушы ісінің № 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болса), санаты (зейнеткер, мемлекеттік </w:t>
      </w:r>
    </w:p>
    <w:p>
      <w:pPr>
        <w:spacing w:after="0"/>
        <w:ind w:left="0"/>
        <w:jc w:val="both"/>
      </w:pPr>
      <w:r>
        <w:rPr>
          <w:rFonts w:ascii="Times New Roman"/>
          <w:b w:val="false"/>
          <w:i w:val="false"/>
          <w:color w:val="000000"/>
          <w:sz w:val="28"/>
        </w:rPr>
        <w:t>
      әлеуметтік жәрдемақы алушы/ жұмыс iстейтiн, жұмыс iстемейтiн)</w:t>
      </w:r>
    </w:p>
    <w:p>
      <w:pPr>
        <w:spacing w:after="0"/>
        <w:ind w:left="0"/>
        <w:jc w:val="both"/>
      </w:pPr>
      <w:r>
        <w:rPr>
          <w:rFonts w:ascii="Times New Roman"/>
          <w:b w:val="false"/>
          <w:i w:val="false"/>
          <w:color w:val="000000"/>
          <w:sz w:val="28"/>
        </w:rPr>
        <w:t>
      Жынысы _________ Туған күнi 19___жылғы "__" _______</w:t>
      </w:r>
    </w:p>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әлеуметтiк қорғау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 радиациялық қатер аймағында 19___жылғы бастап 19___ жылғы дейiн тұрған кезең үшiн ________ теңге сомасында (айлық есептік көрсеткішпен (бұдан әрі – АЕК)_____)</w:t>
      </w:r>
    </w:p>
    <w:p>
      <w:pPr>
        <w:spacing w:after="0"/>
        <w:ind w:left="0"/>
        <w:jc w:val="both"/>
      </w:pPr>
      <w:r>
        <w:rPr>
          <w:rFonts w:ascii="Times New Roman"/>
          <w:b w:val="false"/>
          <w:i w:val="false"/>
          <w:color w:val="000000"/>
          <w:sz w:val="28"/>
        </w:rPr>
        <w:t>
      __________ радиациялық қатер аймағында 19 __ жылғы бастап 19___ жылғы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 жылғы дейiн тұрған кезең үшін _________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__________ теңге сомасында (АЕК-пен_____) бiржолғы мемлекеттiк ақшалай өтемақы (бұдан әрі – өтемақы) тағайындалсын.</w:t>
      </w:r>
    </w:p>
    <w:p>
      <w:pPr>
        <w:spacing w:after="0"/>
        <w:ind w:left="0"/>
        <w:jc w:val="both"/>
      </w:pPr>
      <w:r>
        <w:rPr>
          <w:rFonts w:ascii="Times New Roman"/>
          <w:b w:val="false"/>
          <w:i w:val="false"/>
          <w:color w:val="000000"/>
          <w:sz w:val="28"/>
        </w:rPr>
        <w:t>
      Тағайындалған өтемақы сомасының жиыны: _____ теңге ______ тиын (АЕК-пен____)</w:t>
      </w:r>
    </w:p>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 аударылғаны)</w:t>
      </w:r>
    </w:p>
    <w:p>
      <w:pPr>
        <w:spacing w:after="0"/>
        <w:ind w:left="0"/>
        <w:jc w:val="both"/>
      </w:pPr>
      <w:r>
        <w:rPr>
          <w:rFonts w:ascii="Times New Roman"/>
          <w:b w:val="false"/>
          <w:i w:val="false"/>
          <w:color w:val="000000"/>
          <w:sz w:val="28"/>
        </w:rPr>
        <w:t>
      жылы ___________ теңге (АЕК-пен________)</w:t>
      </w:r>
    </w:p>
    <w:p>
      <w:pPr>
        <w:spacing w:after="0"/>
        <w:ind w:left="0"/>
        <w:jc w:val="both"/>
      </w:pPr>
      <w:r>
        <w:rPr>
          <w:rFonts w:ascii="Times New Roman"/>
          <w:b w:val="false"/>
          <w:i w:val="false"/>
          <w:color w:val="000000"/>
          <w:sz w:val="28"/>
        </w:rPr>
        <w:t>
      жылы ___________ теңге (АЕК-пен _______)</w:t>
      </w:r>
    </w:p>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 нақты аударылған) өтемақыны шегергенде) жылы _____ _____ теңге (АЕК-пен___)</w:t>
      </w:r>
    </w:p>
    <w:p>
      <w:pPr>
        <w:spacing w:after="0"/>
        <w:ind w:left="0"/>
        <w:jc w:val="both"/>
      </w:pPr>
      <w:r>
        <w:rPr>
          <w:rFonts w:ascii="Times New Roman"/>
          <w:b w:val="false"/>
          <w:i w:val="false"/>
          <w:color w:val="000000"/>
          <w:sz w:val="28"/>
        </w:rPr>
        <w:t>
      (сомасы жазумен, теңге)</w:t>
      </w:r>
    </w:p>
    <w:p>
      <w:pPr>
        <w:spacing w:after="0"/>
        <w:ind w:left="0"/>
        <w:jc w:val="both"/>
      </w:pPr>
      <w:r>
        <w:rPr>
          <w:rFonts w:ascii="Times New Roman"/>
          <w:b w:val="false"/>
          <w:i w:val="false"/>
          <w:color w:val="000000"/>
          <w:sz w:val="28"/>
        </w:rPr>
        <w:t>
      4. Өтемақы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(бac тарту негiздемесi)</w:t>
      </w:r>
    </w:p>
    <w:p>
      <w:pPr>
        <w:spacing w:after="0"/>
        <w:ind w:left="0"/>
        <w:jc w:val="both"/>
      </w:pPr>
      <w:r>
        <w:rPr>
          <w:rFonts w:ascii="Times New Roman"/>
          <w:b w:val="false"/>
          <w:i w:val="false"/>
          <w:color w:val="000000"/>
          <w:sz w:val="28"/>
        </w:rPr>
        <w:t>
      Тексерiлдi және бекiтiлдi:</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Департамент басшысы __________ 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Зейнетақы және жәрдемақы тағайындау жөніндегі бөлімнің басшысы</w:t>
      </w:r>
    </w:p>
    <w:p>
      <w:pPr>
        <w:spacing w:after="0"/>
        <w:ind w:left="0"/>
        <w:jc w:val="both"/>
      </w:pPr>
      <w:r>
        <w:rPr>
          <w:rFonts w:ascii="Times New Roman"/>
          <w:b w:val="false"/>
          <w:i w:val="false"/>
          <w:color w:val="000000"/>
          <w:sz w:val="28"/>
        </w:rPr>
        <w:t xml:space="preserve">
      ______________ 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Тағайындау жөнiндегi маман ______________ 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Шешiм жобасын дайындаған: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 ___________________________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 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55" w:id="41"/>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w:t>
      </w:r>
    </w:p>
    <w:bookmarkEnd w:id="41"/>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9" w:id="42"/>
    <w:p>
      <w:pPr>
        <w:spacing w:after="0"/>
        <w:ind w:left="0"/>
        <w:jc w:val="left"/>
      </w:pPr>
      <w:r>
        <w:rPr>
          <w:rFonts w:ascii="Times New Roman"/>
          <w:b/>
          <w:i w:val="false"/>
          <w:color w:val="000000"/>
        </w:rPr>
        <w:t xml:space="preserve"> 1-тарау. Жалпы ережелер</w:t>
      </w:r>
    </w:p>
    <w:bookmarkEnd w:id="42"/>
    <w:bookmarkStart w:name="z350" w:id="43"/>
    <w:p>
      <w:pPr>
        <w:spacing w:after="0"/>
        <w:ind w:left="0"/>
        <w:jc w:val="both"/>
      </w:pPr>
      <w:r>
        <w:rPr>
          <w:rFonts w:ascii="Times New Roman"/>
          <w:b w:val="false"/>
          <w:i w:val="false"/>
          <w:color w:val="000000"/>
          <w:sz w:val="28"/>
        </w:rPr>
        <w:t xml:space="preserve">
      1. Осы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 (бұдан әрі – Қағидалар)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өкілді органдардың шешімдері бойынша мұқтаж азаматтардың жекелеген санаттарына әлеуметтік көмек тағайындау" мемлекеттік қызметін (бұдан әрі – мемлекеттік көрсетілетін қызмет) көрсету тәртібін белгілейді.</w:t>
      </w:r>
    </w:p>
    <w:bookmarkEnd w:id="43"/>
    <w:bookmarkStart w:name="z351" w:id="44"/>
    <w:p>
      <w:pPr>
        <w:spacing w:after="0"/>
        <w:ind w:left="0"/>
        <w:jc w:val="both"/>
      </w:pPr>
      <w:r>
        <w:rPr>
          <w:rFonts w:ascii="Times New Roman"/>
          <w:b w:val="false"/>
          <w:i w:val="false"/>
          <w:color w:val="000000"/>
          <w:sz w:val="28"/>
        </w:rPr>
        <w:t>
      2.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кент, ауыл, ауылдық округ әкімі (бұдан әрі – ауылдық округ әкімі);</w:t>
      </w:r>
    </w:p>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асырады.</w:t>
      </w:r>
    </w:p>
    <w:bookmarkStart w:name="z352" w:id="45"/>
    <w:p>
      <w:pPr>
        <w:spacing w:after="0"/>
        <w:ind w:left="0"/>
        <w:jc w:val="left"/>
      </w:pPr>
      <w:r>
        <w:rPr>
          <w:rFonts w:ascii="Times New Roman"/>
          <w:b/>
          <w:i w:val="false"/>
          <w:color w:val="000000"/>
        </w:rPr>
        <w:t xml:space="preserve"> 2-тарау. Мемлекеттік қызметті көрсету тәртібі</w:t>
      </w:r>
    </w:p>
    <w:bookmarkEnd w:id="45"/>
    <w:bookmarkStart w:name="z353" w:id="46"/>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өзінің немесе отбасының атынан көрсетілетін қызметті берушіге немесе ауылдық округ әкіміне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 мемлекеттік қызмет көрсету үшін көрсетілетін қызметті алушыдан талап етілетін құжаттар мен мәліметтердің тізбесінде (бұдан әрі – тізбе) көрсетілген құжаттарды </w:t>
      </w:r>
    </w:p>
    <w:bookmarkEnd w:id="46"/>
    <w:bookmarkStart w:name="z354" w:id="47"/>
    <w:p>
      <w:pPr>
        <w:spacing w:after="0"/>
        <w:ind w:left="0"/>
        <w:jc w:val="both"/>
      </w:pPr>
      <w:r>
        <w:rPr>
          <w:rFonts w:ascii="Times New Roman"/>
          <w:b w:val="false"/>
          <w:i w:val="false"/>
          <w:color w:val="000000"/>
          <w:sz w:val="28"/>
        </w:rPr>
        <w:t>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2-қосымшаға сәйкес тізбеде келтірілген.қоса бере отырып ұсыну арқылы жүгінеді.</w:t>
      </w:r>
    </w:p>
    <w:bookmarkEnd w:id="47"/>
    <w:bookmarkStart w:name="z355" w:id="48"/>
    <w:p>
      <w:pPr>
        <w:spacing w:after="0"/>
        <w:ind w:left="0"/>
        <w:jc w:val="both"/>
      </w:pPr>
      <w:r>
        <w:rPr>
          <w:rFonts w:ascii="Times New Roman"/>
          <w:b w:val="false"/>
          <w:i w:val="false"/>
          <w:color w:val="000000"/>
          <w:sz w:val="28"/>
        </w:rPr>
        <w:t>
      5. Құжаттарды қарау мен мемлекеттік қызмет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48"/>
    <w:bookmarkStart w:name="z356" w:id="49"/>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тізбеде көзделген құжаттардың толық топтамасын ұсынған кезде көрсетілетін қызметті алушыға:</w:t>
      </w:r>
    </w:p>
    <w:bookmarkEnd w:id="49"/>
    <w:p>
      <w:pPr>
        <w:spacing w:after="0"/>
        <w:ind w:left="0"/>
        <w:jc w:val="both"/>
      </w:pPr>
      <w:r>
        <w:rPr>
          <w:rFonts w:ascii="Times New Roman"/>
          <w:b w:val="false"/>
          <w:i w:val="false"/>
          <w:color w:val="000000"/>
          <w:sz w:val="28"/>
        </w:rPr>
        <w:t>
      көрсетілетін қызметті берушіде немесе ауылдық округ әкімінде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bookmarkStart w:name="z357" w:id="50"/>
    <w:p>
      <w:pPr>
        <w:spacing w:after="0"/>
        <w:ind w:left="0"/>
        <w:jc w:val="both"/>
      </w:pPr>
      <w:r>
        <w:rPr>
          <w:rFonts w:ascii="Times New Roman"/>
          <w:b w:val="false"/>
          <w:i w:val="false"/>
          <w:color w:val="000000"/>
          <w:sz w:val="28"/>
        </w:rPr>
        <w:t>
      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0"/>
    <w:bookmarkStart w:name="z358" w:id="51"/>
    <w:p>
      <w:pPr>
        <w:spacing w:after="0"/>
        <w:ind w:left="0"/>
        <w:jc w:val="both"/>
      </w:pPr>
      <w:r>
        <w:rPr>
          <w:rFonts w:ascii="Times New Roman"/>
          <w:b w:val="false"/>
          <w:i w:val="false"/>
          <w:color w:val="000000"/>
          <w:sz w:val="28"/>
        </w:rPr>
        <w:t xml:space="preserve">
      8.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кенттің, ауылдың, ауылдық округтің әкіміне жібереді.</w:t>
      </w:r>
    </w:p>
    <w:bookmarkEnd w:id="51"/>
    <w:p>
      <w:pPr>
        <w:spacing w:after="0"/>
        <w:ind w:left="0"/>
        <w:jc w:val="both"/>
      </w:pPr>
      <w:r>
        <w:rPr>
          <w:rFonts w:ascii="Times New Roman"/>
          <w:b w:val="false"/>
          <w:i w:val="false"/>
          <w:color w:val="000000"/>
          <w:sz w:val="28"/>
        </w:rPr>
        <w:t>
      Кенттің, ауылдың, ауылдық округтің әкімі учаскелік комиссияның актісі мен қорытындысын алған күннен бастап екі жұмыс күні ішінде оларды қоса берілген құжаттармен қоса көрсетілген қызметті берушіге жібереді.</w:t>
      </w:r>
    </w:p>
    <w:bookmarkStart w:name="z359" w:id="52"/>
    <w:p>
      <w:pPr>
        <w:spacing w:after="0"/>
        <w:ind w:left="0"/>
        <w:jc w:val="both"/>
      </w:pPr>
      <w:r>
        <w:rPr>
          <w:rFonts w:ascii="Times New Roman"/>
          <w:b w:val="false"/>
          <w:i w:val="false"/>
          <w:color w:val="000000"/>
          <w:sz w:val="28"/>
        </w:rPr>
        <w:t>
      9. Әлеуметтік көмек көрсету үшін құжаттар жетіспегенде уәкілетті орган әлеуметтік көмек көрсетуге ұсынылған құжаттарды қарау үшін тиісті органдардан қажетті мәліметтерді сұратады.</w:t>
      </w:r>
    </w:p>
    <w:bookmarkEnd w:id="52"/>
    <w:bookmarkStart w:name="z360" w:id="53"/>
    <w:p>
      <w:pPr>
        <w:spacing w:after="0"/>
        <w:ind w:left="0"/>
        <w:jc w:val="both"/>
      </w:pPr>
      <w:r>
        <w:rPr>
          <w:rFonts w:ascii="Times New Roman"/>
          <w:b w:val="false"/>
          <w:i w:val="false"/>
          <w:color w:val="000000"/>
          <w:sz w:val="28"/>
        </w:rPr>
        <w:t>
      10. Өтініш берушінің қажетті құжаттарды олардың бүлінуіне, жоғалуына байланысты ұсынуға мүмкіндігі болмағанда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3"/>
    <w:bookmarkStart w:name="z361" w:id="54"/>
    <w:p>
      <w:pPr>
        <w:spacing w:after="0"/>
        <w:ind w:left="0"/>
        <w:jc w:val="both"/>
      </w:pPr>
      <w:r>
        <w:rPr>
          <w:rFonts w:ascii="Times New Roman"/>
          <w:b w:val="false"/>
          <w:i w:val="false"/>
          <w:color w:val="000000"/>
          <w:sz w:val="28"/>
        </w:rPr>
        <w:t xml:space="preserve">
      11. Уәкілетті орган учаскелік комиссиядан немесе кенттің, ауылдың, ауылдық округтің әкімінен құжаттар келіп түскен күннен бастап бір жұмыс күні ішінде Қазақстан Республикасы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54"/>
    <w:bookmarkStart w:name="z362" w:id="55"/>
    <w:p>
      <w:pPr>
        <w:spacing w:after="0"/>
        <w:ind w:left="0"/>
        <w:jc w:val="both"/>
      </w:pPr>
      <w:r>
        <w:rPr>
          <w:rFonts w:ascii="Times New Roman"/>
          <w:b w:val="false"/>
          <w:i w:val="false"/>
          <w:color w:val="000000"/>
          <w:sz w:val="28"/>
        </w:rPr>
        <w:t>
      12. Арнайы комиссия құжаттар келіп түскен күннен бастап екі жұмыс күні ішінде әлеуметтік көмек көрсетуге қажеттілік туралы қорытынды шығарады, оң қорытынды болған кезде әлеуметтік көмектің мөлшерін көрсетеді.</w:t>
      </w:r>
    </w:p>
    <w:bookmarkEnd w:id="55"/>
    <w:bookmarkStart w:name="z363" w:id="56"/>
    <w:p>
      <w:pPr>
        <w:spacing w:after="0"/>
        <w:ind w:left="0"/>
        <w:jc w:val="both"/>
      </w:pPr>
      <w:r>
        <w:rPr>
          <w:rFonts w:ascii="Times New Roman"/>
          <w:b w:val="false"/>
          <w:i w:val="false"/>
          <w:color w:val="000000"/>
          <w:sz w:val="28"/>
        </w:rPr>
        <w:t>
      13.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көрсетуге қажеттілік туралы қорытындысының негізінде әлеуметтік көмек көрсету не көрсетуден бас тарту туралы шешім қабылдайды.</w:t>
      </w:r>
    </w:p>
    <w:bookmarkEnd w:id="56"/>
    <w:p>
      <w:pPr>
        <w:spacing w:after="0"/>
        <w:ind w:left="0"/>
        <w:jc w:val="both"/>
      </w:pPr>
      <w:r>
        <w:rPr>
          <w:rFonts w:ascii="Times New Roman"/>
          <w:b w:val="false"/>
          <w:i w:val="false"/>
          <w:color w:val="000000"/>
          <w:sz w:val="28"/>
        </w:rPr>
        <w:t>
      Осы Қағидалардың 9 және 10-тармақтарында көрсетілген жағдайларда уәкілетті орган өтініш берушіден немесе кенттің, ауылдың,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64" w:id="57"/>
    <w:p>
      <w:pPr>
        <w:spacing w:after="0"/>
        <w:ind w:left="0"/>
        <w:jc w:val="both"/>
      </w:pPr>
      <w:r>
        <w:rPr>
          <w:rFonts w:ascii="Times New Roman"/>
          <w:b w:val="false"/>
          <w:i w:val="false"/>
          <w:color w:val="000000"/>
          <w:sz w:val="28"/>
        </w:rPr>
        <w:t xml:space="preserve">
      14.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сай беріледі.</w:t>
      </w:r>
    </w:p>
    <w:bookmarkEnd w:id="57"/>
    <w:bookmarkStart w:name="z365" w:id="5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анықталғанда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58"/>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366" w:id="59"/>
    <w:p>
      <w:pPr>
        <w:spacing w:after="0"/>
        <w:ind w:left="0"/>
        <w:jc w:val="both"/>
      </w:pPr>
      <w:r>
        <w:rPr>
          <w:rFonts w:ascii="Times New Roman"/>
          <w:b w:val="false"/>
          <w:i w:val="false"/>
          <w:color w:val="000000"/>
          <w:sz w:val="28"/>
        </w:rPr>
        <w:t>
      16. Көрсетілетін қызметті алушы мемлекеттік қызмет көрсетудің негіздерін жойғанда көрсетілетін қызметті алушы осы Қағидаларда көзделген тәртіп бойынша мемлекеттік қызмет алуға қайта жүгіне алады.</w:t>
      </w:r>
    </w:p>
    <w:bookmarkEnd w:id="59"/>
    <w:bookmarkStart w:name="z367" w:id="60"/>
    <w:p>
      <w:pPr>
        <w:spacing w:after="0"/>
        <w:ind w:left="0"/>
        <w:jc w:val="both"/>
      </w:pPr>
      <w:r>
        <w:rPr>
          <w:rFonts w:ascii="Times New Roman"/>
          <w:b w:val="false"/>
          <w:i w:val="false"/>
          <w:color w:val="000000"/>
          <w:sz w:val="28"/>
        </w:rPr>
        <w:t>
      17.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60"/>
    <w:bookmarkStart w:name="z368" w:id="6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1"/>
    <w:bookmarkStart w:name="z369" w:id="62"/>
    <w:p>
      <w:pPr>
        <w:spacing w:after="0"/>
        <w:ind w:left="0"/>
        <w:jc w:val="both"/>
      </w:pPr>
      <w:r>
        <w:rPr>
          <w:rFonts w:ascii="Times New Roman"/>
          <w:b w:val="false"/>
          <w:i w:val="false"/>
          <w:color w:val="000000"/>
          <w:sz w:val="28"/>
        </w:rPr>
        <w:t xml:space="preserve">
      18.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62"/>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тағайындауға арналған өтініш</w:t>
            </w:r>
            <w:r>
              <w:br/>
            </w:r>
            <w:r>
              <w:rPr>
                <w:rFonts w:ascii="Times New Roman"/>
                <w:b w:val="false"/>
                <w:i w:val="false"/>
                <w:color w:val="000000"/>
                <w:sz w:val="20"/>
              </w:rPr>
              <w:t>Республикалық маңызы бар</w:t>
            </w:r>
            <w:r>
              <w:br/>
            </w:r>
            <w:r>
              <w:rPr>
                <w:rFonts w:ascii="Times New Roman"/>
                <w:b w:val="false"/>
                <w:i w:val="false"/>
                <w:color w:val="000000"/>
                <w:sz w:val="20"/>
              </w:rPr>
              <w:t xml:space="preserve">қаланың, ауданның және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жергілікті атқарушы органының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аудан, облыс)</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Тегі: 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w:t>
      </w:r>
    </w:p>
    <w:p>
      <w:pPr>
        <w:spacing w:after="0"/>
        <w:ind w:left="0"/>
        <w:jc w:val="both"/>
      </w:pPr>
      <w:r>
        <w:rPr>
          <w:rFonts w:ascii="Times New Roman"/>
          <w:b w:val="false"/>
          <w:i w:val="false"/>
          <w:color w:val="000000"/>
          <w:sz w:val="28"/>
        </w:rPr>
        <w:t>
      Туған күні 20 ___ жылғы "____" _____________</w:t>
      </w:r>
    </w:p>
    <w:p>
      <w:pPr>
        <w:spacing w:after="0"/>
        <w:ind w:left="0"/>
        <w:jc w:val="both"/>
      </w:pPr>
      <w:r>
        <w:rPr>
          <w:rFonts w:ascii="Times New Roman"/>
          <w:b w:val="false"/>
          <w:i w:val="false"/>
          <w:color w:val="000000"/>
          <w:sz w:val="28"/>
        </w:rPr>
        <w:t>
      Статусы: ______________________________________________________</w:t>
      </w:r>
    </w:p>
    <w:p>
      <w:pPr>
        <w:spacing w:after="0"/>
        <w:ind w:left="0"/>
        <w:jc w:val="both"/>
      </w:pPr>
      <w:r>
        <w:rPr>
          <w:rFonts w:ascii="Times New Roman"/>
          <w:b w:val="false"/>
          <w:i w:val="false"/>
          <w:color w:val="000000"/>
          <w:sz w:val="28"/>
        </w:rPr>
        <w:t xml:space="preserve">
      Сізден ________________________ санаты бойынша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(төлем түрі) санаты көрсетуді сұраймын.</w:t>
      </w:r>
    </w:p>
    <w:p>
      <w:pPr>
        <w:spacing w:after="0"/>
        <w:ind w:left="0"/>
        <w:jc w:val="both"/>
      </w:pPr>
      <w:r>
        <w:rPr>
          <w:rFonts w:ascii="Times New Roman"/>
          <w:b w:val="false"/>
          <w:i w:val="false"/>
          <w:color w:val="000000"/>
          <w:sz w:val="28"/>
        </w:rPr>
        <w:t>
      Үйінің мекенжайы: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________________________________________</w:t>
      </w:r>
    </w:p>
    <w:p>
      <w:pPr>
        <w:spacing w:after="0"/>
        <w:ind w:left="0"/>
        <w:jc w:val="both"/>
      </w:pPr>
      <w:r>
        <w:rPr>
          <w:rFonts w:ascii="Times New Roman"/>
          <w:b w:val="false"/>
          <w:i w:val="false"/>
          <w:color w:val="000000"/>
          <w:sz w:val="28"/>
        </w:rPr>
        <w:t>
      Жеке шот № _________________________________________</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автоматтандырылған ақпараттық жүйесінен менің (менің отбасымның) табыстарын сәйкестендіруге келісім беремін.</w:t>
      </w:r>
    </w:p>
    <w:p>
      <w:pPr>
        <w:spacing w:after="0"/>
        <w:ind w:left="0"/>
        <w:jc w:val="both"/>
      </w:pPr>
      <w:r>
        <w:rPr>
          <w:rFonts w:ascii="Times New Roman"/>
          <w:b w:val="false"/>
          <w:i w:val="false"/>
          <w:color w:val="000000"/>
          <w:sz w:val="28"/>
        </w:rPr>
        <w:t>
      Әлеуметтік көмекті алуға қажетті екінші деңгейдегі банктердегі, қаржы нарығы мен қаржы ұйымдарын реттеу және қадағалау жөніндегі уәкілетті органның банк операцияларының жекелеген түрлерін жүзеге асыруға лицензиясы бар ұйымдардағы, "Қазпошта" акционерлік қоғамының аумақтық бөлімшелеріндегі банктік шоттың иесі ретінде өзім және банктік шоттарымның нөмірлері туралы дербес деректерімді жинауға келісім беремін.</w:t>
      </w:r>
    </w:p>
    <w:p>
      <w:pPr>
        <w:spacing w:after="0"/>
        <w:ind w:left="0"/>
        <w:jc w:val="both"/>
      </w:pPr>
      <w:r>
        <w:rPr>
          <w:rFonts w:ascii="Times New Roman"/>
          <w:b w:val="false"/>
          <w:i w:val="false"/>
          <w:color w:val="000000"/>
          <w:sz w:val="28"/>
        </w:rPr>
        <w:t>
      Жүгінген күні 20 ___ жылғы "____"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"Әлеуметтік көмек көрсетудің, оның мөлшерлерін белгілеудің және мұқтаж азаматтардың жекелеген санаттарының тізбесін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кент, ауыл, ауылдық округ әкімі (бұдан әрі – ауылдық округ әкімі);</w:t>
            </w:r>
          </w:p>
          <w:p>
            <w:pPr>
              <w:spacing w:after="20"/>
              <w:ind w:left="20"/>
              <w:jc w:val="both"/>
            </w:pPr>
            <w:r>
              <w:rPr>
                <w:rFonts w:ascii="Times New Roman"/>
                <w:b w:val="false"/>
                <w:i w:val="false"/>
                <w:color w:val="000000"/>
                <w:sz w:val="20"/>
              </w:rPr>
              <w:t>
3)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топтамасын көрсетілетін қызметті берушіге немесе ауылдық округ әкіміне тапсырған сәттен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9-тармағында көзделген негіздер бойынша дәлелді жауап көрсетілген немесе қабылданған шешім туралы хабарлама ұсынылады.</w:t>
            </w:r>
          </w:p>
          <w:p>
            <w:pPr>
              <w:spacing w:after="20"/>
              <w:ind w:left="20"/>
              <w:jc w:val="both"/>
            </w:pPr>
            <w:r>
              <w:rPr>
                <w:rFonts w:ascii="Times New Roman"/>
                <w:b w:val="false"/>
                <w:i w:val="false"/>
                <w:color w:val="000000"/>
                <w:sz w:val="20"/>
              </w:rPr>
              <w:t>
Порталда әлеуметтік көмек тағайындау туралы хабарлама, сондай-ақ әлеуметтік көмек тағайындау туралы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немесе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ауылдық округ әкіміне:</w:t>
            </w:r>
          </w:p>
          <w:p>
            <w:pPr>
              <w:spacing w:after="20"/>
              <w:ind w:left="20"/>
              <w:jc w:val="both"/>
            </w:pPr>
            <w:r>
              <w:rPr>
                <w:rFonts w:ascii="Times New Roman"/>
                <w:b w:val="false"/>
                <w:i w:val="false"/>
                <w:color w:val="000000"/>
                <w:sz w:val="20"/>
              </w:rPr>
              <w:t>
1) жеке басты куәландыратын құжат (жеке басын сәйкестендіру ұшін қажет);</w:t>
            </w:r>
          </w:p>
          <w:p>
            <w:pPr>
              <w:spacing w:after="20"/>
              <w:ind w:left="20"/>
              <w:jc w:val="both"/>
            </w:pPr>
            <w:r>
              <w:rPr>
                <w:rFonts w:ascii="Times New Roman"/>
                <w:b w:val="false"/>
                <w:i w:val="false"/>
                <w:color w:val="000000"/>
                <w:sz w:val="20"/>
              </w:rPr>
              <w:t>
2) адамның (отбасы мүшелерінің) табыстары туралы мәліметтер;</w:t>
            </w:r>
          </w:p>
          <w:p>
            <w:pPr>
              <w:spacing w:after="20"/>
              <w:ind w:left="20"/>
              <w:jc w:val="both"/>
            </w:pPr>
            <w:r>
              <w:rPr>
                <w:rFonts w:ascii="Times New Roman"/>
                <w:b w:val="false"/>
                <w:i w:val="false"/>
                <w:color w:val="000000"/>
                <w:sz w:val="20"/>
              </w:rPr>
              <w:t>
3) өмірлік қиын жағдайдың туындағанын растайтын акт және/немесе құжат.</w:t>
            </w:r>
          </w:p>
          <w:p>
            <w:pPr>
              <w:spacing w:after="20"/>
              <w:ind w:left="20"/>
              <w:jc w:val="both"/>
            </w:pPr>
            <w:r>
              <w:rPr>
                <w:rFonts w:ascii="Times New Roman"/>
                <w:b w:val="false"/>
                <w:i w:val="false"/>
                <w:color w:val="000000"/>
                <w:sz w:val="20"/>
              </w:rPr>
              <w:t>
Жеке тұлғаның (отбасы мүшелерінің) табысына тәуелсіз тағайындалатын әлеуметтік көмекті алу үшін жеке тұлғаның (отбасы мүшелерінің) табысы туралы мәліметтер талап етілмейді.</w:t>
            </w:r>
          </w:p>
          <w:p>
            <w:pPr>
              <w:spacing w:after="20"/>
              <w:ind w:left="20"/>
              <w:jc w:val="both"/>
            </w:pPr>
            <w:r>
              <w:rPr>
                <w:rFonts w:ascii="Times New Roman"/>
                <w:b w:val="false"/>
                <w:i w:val="false"/>
                <w:color w:val="000000"/>
                <w:sz w:val="20"/>
              </w:rPr>
              <w:t>
Салыстырып тексеру үшін құжаттар түпнұсқаларда ұсынылады, содан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мемлекеттік қызметті көрсету үшін –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қағидаларына (бұдан әрі – Қағидалар) 1-қосымшаға сәйкес өтініш;</w:t>
            </w:r>
          </w:p>
          <w:p>
            <w:pPr>
              <w:spacing w:after="20"/>
              <w:ind w:left="20"/>
              <w:jc w:val="both"/>
            </w:pPr>
            <w:r>
              <w:rPr>
                <w:rFonts w:ascii="Times New Roman"/>
                <w:b w:val="false"/>
                <w:i w:val="false"/>
                <w:color w:val="000000"/>
                <w:sz w:val="20"/>
              </w:rPr>
              <w:t>
мемлекеттік қызметті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Электрондық өтініште көрсетілген жеке басты куәландыратын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өтініш беруші ұсынған мәліметтердің дәйексіздігі анықталған;</w:t>
            </w:r>
          </w:p>
          <w:p>
            <w:pPr>
              <w:spacing w:after="20"/>
              <w:ind w:left="20"/>
              <w:jc w:val="both"/>
            </w:pPr>
            <w:r>
              <w:rPr>
                <w:rFonts w:ascii="Times New Roman"/>
                <w:b w:val="false"/>
                <w:i w:val="false"/>
                <w:color w:val="000000"/>
                <w:sz w:val="20"/>
              </w:rPr>
              <w:t>
2) өтініш беруші адамның (отбасының) материалдық жағдайына тексеру жүргізуден бас тартқан, жалтарған;</w:t>
            </w:r>
          </w:p>
          <w:p>
            <w:pPr>
              <w:spacing w:after="20"/>
              <w:ind w:left="20"/>
              <w:jc w:val="both"/>
            </w:pPr>
            <w:r>
              <w:rPr>
                <w:rFonts w:ascii="Times New Roman"/>
                <w:b w:val="false"/>
                <w:i w:val="false"/>
                <w:color w:val="000000"/>
                <w:sz w:val="20"/>
              </w:rPr>
              <w:t>
3) адамның (отбасының) жан басына шаққандағы орташа табысы әлеуметтік көмек көрсету үшін жергілікті өкілді органдар белгілеген шектен артық болғанда әлеуметтік көмек көрсетуден бас тарту жүзеге асырылады;</w:t>
            </w:r>
          </w:p>
          <w:p>
            <w:pPr>
              <w:spacing w:after="20"/>
              <w:ind w:left="20"/>
              <w:jc w:val="both"/>
            </w:pPr>
            <w:r>
              <w:rPr>
                <w:rFonts w:ascii="Times New Roman"/>
                <w:b w:val="false"/>
                <w:i w:val="false"/>
                <w:color w:val="000000"/>
                <w:sz w:val="20"/>
              </w:rPr>
              <w:t>
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20___ жылғы "___" ________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2. Тұратын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барлығы 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 саны: ________________________________ жоғары және орта оқу орындарында ақылы негізде оқитындар ______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кезеңінде жаралануы, контузия алуы, зақымдануы, ауруы салдарынан мүгедектігі бар адамдардың, Ұлы Отан соғысына қатысушыларға және Ұлы Отан соғысы кезеңінде жаралануы, контузия алуы, зақымдануы, ауруы салдарынан мүгедектігі бар адамдарға теңестірілген адамдардың,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мүгедектігі бар адамдардың, мүгедектігі бар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қажет):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 мен құс),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қазіргі уақытта өздері тұрып жатқаннан бөлек өзге де тұрғын үйдің болуы </w:t>
      </w:r>
    </w:p>
    <w:p>
      <w:pPr>
        <w:spacing w:after="0"/>
        <w:ind w:left="0"/>
        <w:jc w:val="both"/>
      </w:pPr>
      <w:r>
        <w:rPr>
          <w:rFonts w:ascii="Times New Roman"/>
          <w:b w:val="false"/>
          <w:i w:val="false"/>
          <w:color w:val="000000"/>
          <w:sz w:val="28"/>
        </w:rPr>
        <w:t xml:space="preserve">
      (оны пайдаланғаннан түскен мәлімделген табыс)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аяқкиіммен қамтамасыз етілуі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Жасалған актімен таныстым: 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Тексеру жүргізуден бас тартамын ______________________ өтініш берушінің (немесе отбасы мүшелерінің бірінің)</w:t>
      </w:r>
    </w:p>
    <w:p>
      <w:pPr>
        <w:spacing w:after="0"/>
        <w:ind w:left="0"/>
        <w:jc w:val="both"/>
      </w:pPr>
      <w:r>
        <w:rPr>
          <w:rFonts w:ascii="Times New Roman"/>
          <w:b w:val="false"/>
          <w:i w:val="false"/>
          <w:color w:val="000000"/>
          <w:sz w:val="28"/>
        </w:rPr>
        <w:t>
      Тегі, аты, әкесінің аты (бар болса) және қолы, күні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Учаскелік комиссияның № ______ қорытындысы  20__ жылғы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20__ жылғы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тегі, аты, әкесінің аты (бар болса),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3-қосымша</w:t>
            </w:r>
          </w:p>
        </w:tc>
      </w:tr>
    </w:tbl>
    <w:bookmarkStart w:name="z87" w:id="63"/>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қызметін көрсету қағидалары</w:t>
      </w:r>
    </w:p>
    <w:bookmarkEnd w:id="63"/>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74" w:id="64"/>
    <w:p>
      <w:pPr>
        <w:spacing w:after="0"/>
        <w:ind w:left="0"/>
        <w:jc w:val="left"/>
      </w:pPr>
      <w:r>
        <w:rPr>
          <w:rFonts w:ascii="Times New Roman"/>
          <w:b/>
          <w:i w:val="false"/>
          <w:color w:val="000000"/>
        </w:rPr>
        <w:t xml:space="preserve"> 1-тарау. Жалпы ережелер</w:t>
      </w:r>
    </w:p>
    <w:bookmarkEnd w:id="64"/>
    <w:bookmarkStart w:name="z375" w:id="65"/>
    <w:p>
      <w:pPr>
        <w:spacing w:after="0"/>
        <w:ind w:left="0"/>
        <w:jc w:val="both"/>
      </w:pPr>
      <w:r>
        <w:rPr>
          <w:rFonts w:ascii="Times New Roman"/>
          <w:b w:val="false"/>
          <w:i w:val="false"/>
          <w:color w:val="000000"/>
          <w:sz w:val="28"/>
        </w:rPr>
        <w:t xml:space="preserve">
      1. Осы "Мүгедектігі бар балаларды үйде оқытуға жұмсалған шығындарды өтеу" мемлекеттік қызметін көрсету қағидалары (бұдан әрі – Қағидалалры)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"Мүгедектігі бар балаларды үйде оқытуға жұмсалған шығындарды өтеу" мемлекеттік қызметін (бұдан әрі – мемлекеттік көрсетілетін қызмет) көрсету тәртібін айқындайды.</w:t>
      </w:r>
    </w:p>
    <w:bookmarkEnd w:id="65"/>
    <w:bookmarkStart w:name="z376" w:id="66"/>
    <w:p>
      <w:pPr>
        <w:spacing w:after="0"/>
        <w:ind w:left="0"/>
        <w:jc w:val="both"/>
      </w:pPr>
      <w:r>
        <w:rPr>
          <w:rFonts w:ascii="Times New Roman"/>
          <w:b w:val="false"/>
          <w:i w:val="false"/>
          <w:color w:val="000000"/>
          <w:sz w:val="28"/>
        </w:rPr>
        <w:t>
      2. Мемлекеттік қызметті осы Қағидаларға сәйкес республикалық маңызы бар қалалардың, астананың, облыстық маңызы бар аудандардың, қалалардың жергілікті атқарушы органдары жеке тұлғаларға (бұдан әрі – көрсетілетін қызметті алушылар) көрсетеді.</w:t>
      </w:r>
    </w:p>
    <w:bookmarkEnd w:id="6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ақционерлік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bookmarkStart w:name="z377" w:id="67"/>
    <w:p>
      <w:pPr>
        <w:spacing w:after="0"/>
        <w:ind w:left="0"/>
        <w:jc w:val="left"/>
      </w:pPr>
      <w:r>
        <w:rPr>
          <w:rFonts w:ascii="Times New Roman"/>
          <w:b/>
          <w:i w:val="false"/>
          <w:color w:val="000000"/>
        </w:rPr>
        <w:t xml:space="preserve"> 2-тарау. Мемлекеттік қызметті көрсету тәртібі</w:t>
      </w:r>
    </w:p>
    <w:bookmarkEnd w:id="67"/>
    <w:bookmarkStart w:name="z378" w:id="68"/>
    <w:p>
      <w:pPr>
        <w:spacing w:after="0"/>
        <w:ind w:left="0"/>
        <w:jc w:val="both"/>
      </w:pPr>
      <w:r>
        <w:rPr>
          <w:rFonts w:ascii="Times New Roman"/>
          <w:b w:val="false"/>
          <w:i w:val="false"/>
          <w:color w:val="000000"/>
          <w:sz w:val="28"/>
        </w:rPr>
        <w:t>
      3. Жеке жоспар бойынша мүгедектігі бар балаларды үйде оқытуға жұмсалған шығындарды өтеуді аудандық жұмыспен қамту және әлеуметтік бағдарламалар бөлімі жергілікті атқарушы өкілді органдар айқындайтын тәртіп пен мөлшерлерде мүгедектігі бар баланың үйде оқу фактісін растайтын оқу орнының анықтамасы негізінде жүргізеді.</w:t>
      </w:r>
    </w:p>
    <w:bookmarkEnd w:id="68"/>
    <w:bookmarkStart w:name="z379" w:id="69"/>
    <w:p>
      <w:pPr>
        <w:spacing w:after="0"/>
        <w:ind w:left="0"/>
        <w:jc w:val="both"/>
      </w:pPr>
      <w:r>
        <w:rPr>
          <w:rFonts w:ascii="Times New Roman"/>
          <w:b w:val="false"/>
          <w:i w:val="false"/>
          <w:color w:val="000000"/>
          <w:sz w:val="28"/>
        </w:rPr>
        <w:t>
      4.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9"/>
    <w:bookmarkStart w:name="z380" w:id="70"/>
    <w:p>
      <w:pPr>
        <w:spacing w:after="0"/>
        <w:ind w:left="0"/>
        <w:jc w:val="both"/>
      </w:pPr>
      <w:r>
        <w:rPr>
          <w:rFonts w:ascii="Times New Roman"/>
          <w:b w:val="false"/>
          <w:i w:val="false"/>
          <w:color w:val="000000"/>
          <w:sz w:val="28"/>
        </w:rPr>
        <w:t>
      5.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0"/>
    <w:bookmarkStart w:name="z381" w:id="71"/>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7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Start w:name="z382" w:id="72"/>
    <w:p>
      <w:pPr>
        <w:spacing w:after="0"/>
        <w:ind w:left="0"/>
        <w:jc w:val="both"/>
      </w:pPr>
      <w:r>
        <w:rPr>
          <w:rFonts w:ascii="Times New Roman"/>
          <w:b w:val="false"/>
          <w:i w:val="false"/>
          <w:color w:val="000000"/>
          <w:sz w:val="28"/>
        </w:rPr>
        <w:t xml:space="preserve">
      7.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құжаттар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келтірілген.</w:t>
      </w:r>
    </w:p>
    <w:bookmarkEnd w:id="72"/>
    <w:bookmarkStart w:name="z383" w:id="73"/>
    <w:p>
      <w:pPr>
        <w:spacing w:after="0"/>
        <w:ind w:left="0"/>
        <w:jc w:val="both"/>
      </w:pPr>
      <w:r>
        <w:rPr>
          <w:rFonts w:ascii="Times New Roman"/>
          <w:b w:val="false"/>
          <w:i w:val="false"/>
          <w:color w:val="000000"/>
          <w:sz w:val="28"/>
        </w:rPr>
        <w:t>
      8.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73"/>
    <w:bookmarkStart w:name="z384" w:id="74"/>
    <w:p>
      <w:pPr>
        <w:spacing w:after="0"/>
        <w:ind w:left="0"/>
        <w:jc w:val="both"/>
      </w:pPr>
      <w:r>
        <w:rPr>
          <w:rFonts w:ascii="Times New Roman"/>
          <w:b w:val="false"/>
          <w:i w:val="false"/>
          <w:color w:val="000000"/>
          <w:sz w:val="28"/>
        </w:rPr>
        <w:t xml:space="preserve">
      9. Тізбеде көзделген құжаттарды ұсынған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корпорацияда тиісті құжаттарды қабылдау туралы қолхат беріледі.</w:t>
      </w:r>
    </w:p>
    <w:bookmarkEnd w:id="74"/>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Start w:name="z385" w:id="75"/>
    <w:p>
      <w:pPr>
        <w:spacing w:after="0"/>
        <w:ind w:left="0"/>
        <w:jc w:val="both"/>
      </w:pPr>
      <w:r>
        <w:rPr>
          <w:rFonts w:ascii="Times New Roman"/>
          <w:b w:val="false"/>
          <w:i w:val="false"/>
          <w:color w:val="000000"/>
          <w:sz w:val="28"/>
        </w:rPr>
        <w:t>
      10. Өтініш беруші мүгедектігі бар балаларды үйде оқытуға жұмсалған шығындарды өтеу бойынша төлемдерді тағайындау үшін тиісті құжаттарды ұсынғаннан кейін Мемлекеттік корпорация бөлімшесінің маманы өтініштің дұрыс толтырылуын және ұсынылған құжаттардың толықтығын тексереді;</w:t>
      </w:r>
    </w:p>
    <w:bookmarkEnd w:id="75"/>
    <w:p>
      <w:pPr>
        <w:spacing w:after="0"/>
        <w:ind w:left="0"/>
        <w:jc w:val="both"/>
      </w:pPr>
      <w:r>
        <w:rPr>
          <w:rFonts w:ascii="Times New Roman"/>
          <w:b w:val="false"/>
          <w:i w:val="false"/>
          <w:color w:val="000000"/>
          <w:sz w:val="28"/>
        </w:rPr>
        <w:t>
      өтінішті "Халыққа қызмет көрсету орталықтарына арналған бірыңғай ақпараттық жүйе" ақпараттық жүйесінде тіркейді және өтініш берушіге тиісті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көзделген тізбеге сай құжаттардың толық емес топтамасын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386" w:id="76"/>
    <w:p>
      <w:pPr>
        <w:spacing w:after="0"/>
        <w:ind w:left="0"/>
        <w:jc w:val="both"/>
      </w:pPr>
      <w:r>
        <w:rPr>
          <w:rFonts w:ascii="Times New Roman"/>
          <w:b w:val="false"/>
          <w:i w:val="false"/>
          <w:color w:val="000000"/>
          <w:sz w:val="28"/>
        </w:rPr>
        <w:t xml:space="preserve">
      11. Көрсетілетін қызметті беруші құжаттарды тіркеген күннен бастап сегіз жұмыс күні ішінде уәкілетті орган ұсынылған құжаттарды қарайды, шығындарды өтеу бойынша төлемді тағайындау туралы немесе тағайындаудан бас тарту туралы шешім қабылдайды, мемлекеттік қызметті көрсету нәтижесін не бас тарту себептері көрсетілген жауапты Мемлекеттік корпорацияға немесе уәкілетті орган басшысының электрондық цифрлық қолтаңбасы арқылы қол қойылған электрондық құжат нысанында өтініш берушінің "Жеке кабинетіне" жібереді. </w:t>
      </w:r>
    </w:p>
    <w:bookmarkEnd w:id="76"/>
    <w:bookmarkStart w:name="z387" w:id="77"/>
    <w:p>
      <w:pPr>
        <w:spacing w:after="0"/>
        <w:ind w:left="0"/>
        <w:jc w:val="both"/>
      </w:pPr>
      <w:r>
        <w:rPr>
          <w:rFonts w:ascii="Times New Roman"/>
          <w:b w:val="false"/>
          <w:i w:val="false"/>
          <w:color w:val="000000"/>
          <w:sz w:val="28"/>
        </w:rPr>
        <w:t>
      12. Мемлекеттік қызмет көрсету нәтижесі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көрсеткенде жүзеге асырылады.</w:t>
      </w:r>
    </w:p>
    <w:bookmarkEnd w:id="77"/>
    <w:p>
      <w:pPr>
        <w:spacing w:after="0"/>
        <w:ind w:left="0"/>
        <w:jc w:val="both"/>
      </w:pPr>
      <w:r>
        <w:rPr>
          <w:rFonts w:ascii="Times New Roman"/>
          <w:b w:val="false"/>
          <w:i w:val="false"/>
          <w:color w:val="000000"/>
          <w:sz w:val="28"/>
        </w:rPr>
        <w:t xml:space="preserve">
      Мемлекеттік корпорация нәтижені алған күннен бастап бір ай бойы нәтижені сақтауды қамтамасыз етеді, содан кейін оларды көрсетілетін қызметті берушіге одан әрі сақтау үшін береді. Көрсетілетін қызметті алушы нәтижені алған күннен бастап бір ай өткен соң жүгінгенде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p>
      <w:pPr>
        <w:spacing w:after="0"/>
        <w:ind w:left="0"/>
        <w:jc w:val="both"/>
      </w:pPr>
      <w:r>
        <w:rPr>
          <w:rFonts w:ascii="Times New Roman"/>
          <w:b w:val="false"/>
          <w:i w:val="false"/>
          <w:color w:val="000000"/>
          <w:sz w:val="28"/>
        </w:rPr>
        <w:t xml:space="preserve">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 көрсетілетін қызметті алушының "жеке кабинетіне" жіберіледі.</w:t>
      </w:r>
    </w:p>
    <w:bookmarkStart w:name="z388" w:id="78"/>
    <w:p>
      <w:pPr>
        <w:spacing w:after="0"/>
        <w:ind w:left="0"/>
        <w:jc w:val="both"/>
      </w:pPr>
      <w:r>
        <w:rPr>
          <w:rFonts w:ascii="Times New Roman"/>
          <w:b w:val="false"/>
          <w:i w:val="false"/>
          <w:color w:val="000000"/>
          <w:sz w:val="28"/>
        </w:rPr>
        <w:t>
      13.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support_newesobes@enbek.kz электрондық поштасы арқылы қолдау қызметіне сұрау салу жолдайды.</w:t>
      </w:r>
    </w:p>
    <w:bookmarkEnd w:id="78"/>
    <w:bookmarkStart w:name="z389" w:id="7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79"/>
    <w:bookmarkStart w:name="z390" w:id="80"/>
    <w:p>
      <w:pPr>
        <w:spacing w:after="0"/>
        <w:ind w:left="0"/>
        <w:jc w:val="both"/>
      </w:pPr>
      <w:r>
        <w:rPr>
          <w:rFonts w:ascii="Times New Roman"/>
          <w:b w:val="false"/>
          <w:i w:val="false"/>
          <w:color w:val="000000"/>
          <w:sz w:val="28"/>
        </w:rPr>
        <w:t xml:space="preserve">
      14.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80"/>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 кезде,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r>
              <w:br/>
            </w:r>
            <w:r>
              <w:rPr>
                <w:rFonts w:ascii="Times New Roman"/>
                <w:b w:val="false"/>
                <w:i w:val="false"/>
                <w:color w:val="000000"/>
                <w:sz w:val="20"/>
              </w:rPr>
              <w:t>уәкілеттік берген мемлекеттік</w:t>
            </w:r>
            <w:r>
              <w:br/>
            </w:r>
            <w:r>
              <w:rPr>
                <w:rFonts w:ascii="Times New Roman"/>
                <w:b w:val="false"/>
                <w:i w:val="false"/>
                <w:color w:val="000000"/>
                <w:sz w:val="20"/>
              </w:rPr>
              <w:t>ұйымның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Өтініш беруші туралы мәліметтер (қанат белгімен белгілеу): ата-ана _____ қорғаншы (қамқоршы) ____</w:t>
      </w:r>
    </w:p>
    <w:p>
      <w:pPr>
        <w:spacing w:after="0"/>
        <w:ind w:left="0"/>
        <w:jc w:val="both"/>
      </w:pPr>
      <w:r>
        <w:rPr>
          <w:rFonts w:ascii="Times New Roman"/>
          <w:b w:val="false"/>
          <w:i w:val="false"/>
          <w:color w:val="000000"/>
          <w:sz w:val="28"/>
        </w:rPr>
        <w:t>
      Жеке сәйкестендіру нөмірі ______________________</w:t>
      </w:r>
    </w:p>
    <w:p>
      <w:pPr>
        <w:spacing w:after="0"/>
        <w:ind w:left="0"/>
        <w:jc w:val="both"/>
      </w:pPr>
      <w:r>
        <w:rPr>
          <w:rFonts w:ascii="Times New Roman"/>
          <w:b w:val="false"/>
          <w:i w:val="false"/>
          <w:color w:val="000000"/>
          <w:sz w:val="28"/>
        </w:rPr>
        <w:t>
      Тегі __________________________________________</w:t>
      </w:r>
    </w:p>
    <w:p>
      <w:pPr>
        <w:spacing w:after="0"/>
        <w:ind w:left="0"/>
        <w:jc w:val="both"/>
      </w:pPr>
      <w:r>
        <w:rPr>
          <w:rFonts w:ascii="Times New Roman"/>
          <w:b w:val="false"/>
          <w:i w:val="false"/>
          <w:color w:val="000000"/>
          <w:sz w:val="28"/>
        </w:rPr>
        <w:t>
      Аты__________________________________________</w:t>
      </w:r>
    </w:p>
    <w:p>
      <w:pPr>
        <w:spacing w:after="0"/>
        <w:ind w:left="0"/>
        <w:jc w:val="both"/>
      </w:pPr>
      <w:r>
        <w:rPr>
          <w:rFonts w:ascii="Times New Roman"/>
          <w:b w:val="false"/>
          <w:i w:val="false"/>
          <w:color w:val="000000"/>
          <w:sz w:val="28"/>
        </w:rPr>
        <w:t>
      Әкесінің аты (бар болса) ________________________</w:t>
      </w:r>
    </w:p>
    <w:p>
      <w:pPr>
        <w:spacing w:after="0"/>
        <w:ind w:left="0"/>
        <w:jc w:val="both"/>
      </w:pPr>
      <w:r>
        <w:rPr>
          <w:rFonts w:ascii="Times New Roman"/>
          <w:b w:val="false"/>
          <w:i w:val="false"/>
          <w:color w:val="000000"/>
          <w:sz w:val="28"/>
        </w:rPr>
        <w:t>
      Туған күні "___" ___________ ____ жыл</w:t>
      </w:r>
    </w:p>
    <w:p>
      <w:pPr>
        <w:spacing w:after="0"/>
        <w:ind w:left="0"/>
        <w:jc w:val="both"/>
      </w:pPr>
      <w:r>
        <w:rPr>
          <w:rFonts w:ascii="Times New Roman"/>
          <w:b w:val="false"/>
          <w:i w:val="false"/>
          <w:color w:val="000000"/>
          <w:sz w:val="28"/>
        </w:rPr>
        <w:t>
      Жеке басын куәландыратын құжат ________________</w:t>
      </w:r>
    </w:p>
    <w:p>
      <w:pPr>
        <w:spacing w:after="0"/>
        <w:ind w:left="0"/>
        <w:jc w:val="both"/>
      </w:pPr>
      <w:r>
        <w:rPr>
          <w:rFonts w:ascii="Times New Roman"/>
          <w:b w:val="false"/>
          <w:i w:val="false"/>
          <w:color w:val="000000"/>
          <w:sz w:val="28"/>
        </w:rPr>
        <w:t>
      Құжат сериясы _________ Құжат нөмірі ___________</w:t>
      </w:r>
    </w:p>
    <w:p>
      <w:pPr>
        <w:spacing w:after="0"/>
        <w:ind w:left="0"/>
        <w:jc w:val="both"/>
      </w:pPr>
      <w:r>
        <w:rPr>
          <w:rFonts w:ascii="Times New Roman"/>
          <w:b w:val="false"/>
          <w:i w:val="false"/>
          <w:color w:val="000000"/>
          <w:sz w:val="28"/>
        </w:rPr>
        <w:t>
      Кіммен берілді _________ Берілген күні "___" ___ ____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 Ауыл ____________</w:t>
      </w:r>
    </w:p>
    <w:p>
      <w:pPr>
        <w:spacing w:after="0"/>
        <w:ind w:left="0"/>
        <w:jc w:val="both"/>
      </w:pPr>
      <w:r>
        <w:rPr>
          <w:rFonts w:ascii="Times New Roman"/>
          <w:b w:val="false"/>
          <w:i w:val="false"/>
          <w:color w:val="000000"/>
          <w:sz w:val="28"/>
        </w:rPr>
        <w:t>
      Көшесі (шағын ауданы) _______________ ____ үй ____ пәтер</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w:t>
      </w:r>
    </w:p>
    <w:p>
      <w:pPr>
        <w:spacing w:after="0"/>
        <w:ind w:left="0"/>
        <w:jc w:val="both"/>
      </w:pPr>
      <w:r>
        <w:rPr>
          <w:rFonts w:ascii="Times New Roman"/>
          <w:b w:val="false"/>
          <w:i w:val="false"/>
          <w:color w:val="000000"/>
          <w:sz w:val="28"/>
        </w:rPr>
        <w:t>
      Баланың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Баланың туған күні "___" ___________ 20___ жыл</w:t>
      </w:r>
    </w:p>
    <w:p>
      <w:pPr>
        <w:spacing w:after="0"/>
        <w:ind w:left="0"/>
        <w:jc w:val="both"/>
      </w:pPr>
      <w:r>
        <w:rPr>
          <w:rFonts w:ascii="Times New Roman"/>
          <w:b w:val="false"/>
          <w:i w:val="false"/>
          <w:color w:val="000000"/>
          <w:sz w:val="28"/>
        </w:rPr>
        <w:t>
      Мүгедектігі __________________________________</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тағайындауға құжаттар қабылдауды сұраймын.</w:t>
      </w:r>
    </w:p>
    <w:p>
      <w:pPr>
        <w:spacing w:after="0"/>
        <w:ind w:left="0"/>
        <w:jc w:val="both"/>
      </w:pPr>
      <w:r>
        <w:rPr>
          <w:rFonts w:ascii="Times New Roman"/>
          <w:b w:val="false"/>
          <w:i w:val="false"/>
          <w:color w:val="000000"/>
          <w:sz w:val="28"/>
        </w:rPr>
        <w:t>
      Келесі құжаттардың көшірмелерін қоса беремін: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2_____________________________________________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5 ____________________________________________</w:t>
      </w:r>
    </w:p>
    <w:p>
      <w:pPr>
        <w:spacing w:after="0"/>
        <w:ind w:left="0"/>
        <w:jc w:val="both"/>
      </w:pPr>
      <w:r>
        <w:rPr>
          <w:rFonts w:ascii="Times New Roman"/>
          <w:b w:val="false"/>
          <w:i w:val="false"/>
          <w:color w:val="000000"/>
          <w:sz w:val="28"/>
        </w:rPr>
        <w:t>
      Ұсынылған мәліметтердің дәйектілігіне жауапкершілікте боламын.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pPr>
        <w:spacing w:after="0"/>
        <w:ind w:left="0"/>
        <w:jc w:val="both"/>
      </w:pPr>
      <w:r>
        <w:rPr>
          <w:rFonts w:ascii="Times New Roman"/>
          <w:b w:val="false"/>
          <w:i w:val="false"/>
          <w:color w:val="000000"/>
          <w:sz w:val="28"/>
        </w:rPr>
        <w:t>
      Тұрғылықты мекенжайымның (оның ішінде Қазақстан Республикасынан тыс жерлерге шығу), анкеталық деректердің, банк реквизиттерінің өзгергені туралы барлық өзгерістер жөнінде он жұмыс күні ішінде Мемлекетттік корпорация бөлімшесіне хабарлауға міндеттенемін.</w:t>
      </w:r>
    </w:p>
    <w:p>
      <w:pPr>
        <w:spacing w:after="0"/>
        <w:ind w:left="0"/>
        <w:jc w:val="both"/>
      </w:pPr>
      <w:r>
        <w:rPr>
          <w:rFonts w:ascii="Times New Roman"/>
          <w:b w:val="false"/>
          <w:i w:val="false"/>
          <w:color w:val="000000"/>
          <w:sz w:val="28"/>
        </w:rPr>
        <w:t>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
    <w:p>
      <w:pPr>
        <w:spacing w:after="0"/>
        <w:ind w:left="0"/>
        <w:jc w:val="both"/>
      </w:pPr>
      <w:r>
        <w:rPr>
          <w:rFonts w:ascii="Times New Roman"/>
          <w:b w:val="false"/>
          <w:i w:val="false"/>
          <w:color w:val="000000"/>
          <w:sz w:val="28"/>
        </w:rPr>
        <w:t>
      ___________________________ 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20 ___ жылғы "___" ______</w:t>
      </w:r>
    </w:p>
    <w:p>
      <w:pPr>
        <w:spacing w:after="0"/>
        <w:ind w:left="0"/>
        <w:jc w:val="both"/>
      </w:pPr>
      <w:r>
        <w:rPr>
          <w:rFonts w:ascii="Times New Roman"/>
          <w:b w:val="false"/>
          <w:i w:val="false"/>
          <w:color w:val="000000"/>
          <w:sz w:val="28"/>
        </w:rPr>
        <w:t>
      Құжаттарды қабылдаған: _______________ ________</w:t>
      </w:r>
    </w:p>
    <w:p>
      <w:pPr>
        <w:spacing w:after="0"/>
        <w:ind w:left="0"/>
        <w:jc w:val="both"/>
      </w:pPr>
      <w:r>
        <w:rPr>
          <w:rFonts w:ascii="Times New Roman"/>
          <w:b w:val="false"/>
          <w:i w:val="false"/>
          <w:color w:val="000000"/>
          <w:sz w:val="28"/>
        </w:rPr>
        <w:t>
      (лауазымы, тегі, аты, әкесінің аты (бар болса) және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үкіметтің" веб-порталы арқылы мүгедектігі бар балаларды үйде оқытуға жұмсалған шығындарды өтеу бойынша төлемді тағайындауға өтініш</w:t>
      </w:r>
    </w:p>
    <w:p>
      <w:pPr>
        <w:spacing w:after="0"/>
        <w:ind w:left="0"/>
        <w:jc w:val="both"/>
      </w:pPr>
      <w:r>
        <w:rPr>
          <w:rFonts w:ascii="Times New Roman"/>
          <w:b w:val="false"/>
          <w:i w:val="false"/>
          <w:color w:val="000000"/>
          <w:sz w:val="28"/>
        </w:rPr>
        <w:t>
      Өтініш беруші туралы мәліметтер (қанат белгімен белгілеу): ата-ана ________________</w:t>
      </w:r>
    </w:p>
    <w:p>
      <w:pPr>
        <w:spacing w:after="0"/>
        <w:ind w:left="0"/>
        <w:jc w:val="both"/>
      </w:pPr>
      <w:r>
        <w:rPr>
          <w:rFonts w:ascii="Times New Roman"/>
          <w:b w:val="false"/>
          <w:i w:val="false"/>
          <w:color w:val="000000"/>
          <w:sz w:val="28"/>
        </w:rPr>
        <w:t>
      орғаншы (қамқоршы) _____________</w:t>
      </w:r>
    </w:p>
    <w:p>
      <w:pPr>
        <w:spacing w:after="0"/>
        <w:ind w:left="0"/>
        <w:jc w:val="both"/>
      </w:pPr>
      <w:r>
        <w:rPr>
          <w:rFonts w:ascii="Times New Roman"/>
          <w:b w:val="false"/>
          <w:i w:val="false"/>
          <w:color w:val="000000"/>
          <w:sz w:val="28"/>
        </w:rPr>
        <w:t>
      Жеке сәйкестендіру нөмірі __________________________</w:t>
      </w:r>
    </w:p>
    <w:p>
      <w:pPr>
        <w:spacing w:after="0"/>
        <w:ind w:left="0"/>
        <w:jc w:val="both"/>
      </w:pPr>
      <w:r>
        <w:rPr>
          <w:rFonts w:ascii="Times New Roman"/>
          <w:b w:val="false"/>
          <w:i w:val="false"/>
          <w:color w:val="000000"/>
          <w:sz w:val="28"/>
        </w:rPr>
        <w:t>
      Тегі ___________________________________________</w:t>
      </w:r>
    </w:p>
    <w:p>
      <w:pPr>
        <w:spacing w:after="0"/>
        <w:ind w:left="0"/>
        <w:jc w:val="both"/>
      </w:pPr>
      <w:r>
        <w:rPr>
          <w:rFonts w:ascii="Times New Roman"/>
          <w:b w:val="false"/>
          <w:i w:val="false"/>
          <w:color w:val="000000"/>
          <w:sz w:val="28"/>
        </w:rPr>
        <w:t>
      Аты___________________________________________</w:t>
      </w:r>
    </w:p>
    <w:p>
      <w:pPr>
        <w:spacing w:after="0"/>
        <w:ind w:left="0"/>
        <w:jc w:val="both"/>
      </w:pPr>
      <w:r>
        <w:rPr>
          <w:rFonts w:ascii="Times New Roman"/>
          <w:b w:val="false"/>
          <w:i w:val="false"/>
          <w:color w:val="000000"/>
          <w:sz w:val="28"/>
        </w:rPr>
        <w:t>
      Әкесінің аты (бар болса) _________________________</w:t>
      </w:r>
    </w:p>
    <w:p>
      <w:pPr>
        <w:spacing w:after="0"/>
        <w:ind w:left="0"/>
        <w:jc w:val="both"/>
      </w:pPr>
      <w:r>
        <w:rPr>
          <w:rFonts w:ascii="Times New Roman"/>
          <w:b w:val="false"/>
          <w:i w:val="false"/>
          <w:color w:val="000000"/>
          <w:sz w:val="28"/>
        </w:rPr>
        <w:t>
      Туған күні "___" ___________ ____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_______________________ Ауыл __________</w:t>
      </w:r>
    </w:p>
    <w:p>
      <w:pPr>
        <w:spacing w:after="0"/>
        <w:ind w:left="0"/>
        <w:jc w:val="both"/>
      </w:pPr>
      <w:r>
        <w:rPr>
          <w:rFonts w:ascii="Times New Roman"/>
          <w:b w:val="false"/>
          <w:i w:val="false"/>
          <w:color w:val="000000"/>
          <w:sz w:val="28"/>
        </w:rPr>
        <w:t>
      Көшесі (шағын ауданы) ____________________ ____ үй ____ пәтер</w:t>
      </w:r>
    </w:p>
    <w:p>
      <w:pPr>
        <w:spacing w:after="0"/>
        <w:ind w:left="0"/>
        <w:jc w:val="both"/>
      </w:pPr>
      <w:r>
        <w:rPr>
          <w:rFonts w:ascii="Times New Roman"/>
          <w:b w:val="false"/>
          <w:i w:val="false"/>
          <w:color w:val="000000"/>
          <w:sz w:val="28"/>
        </w:rPr>
        <w:t>
      Маған мүгедектігі бар балаларды үйде оқытуға жұмсалған шығындарды өтеу бойынша төлемді тағайындауды сұраймын.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w:t>
      </w:r>
    </w:p>
    <w:p>
      <w:pPr>
        <w:spacing w:after="0"/>
        <w:ind w:left="0"/>
        <w:jc w:val="both"/>
      </w:pPr>
      <w:r>
        <w:rPr>
          <w:rFonts w:ascii="Times New Roman"/>
          <w:b w:val="false"/>
          <w:i w:val="false"/>
          <w:color w:val="000000"/>
          <w:sz w:val="28"/>
        </w:rPr>
        <w:t>
      Баланың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Баланың туған күні "___" ___________ 20___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_______________________ Ауыл __________</w:t>
      </w:r>
    </w:p>
    <w:p>
      <w:pPr>
        <w:spacing w:after="0"/>
        <w:ind w:left="0"/>
        <w:jc w:val="both"/>
      </w:pPr>
      <w:r>
        <w:rPr>
          <w:rFonts w:ascii="Times New Roman"/>
          <w:b w:val="false"/>
          <w:i w:val="false"/>
          <w:color w:val="000000"/>
          <w:sz w:val="28"/>
        </w:rPr>
        <w:t>
      Көшесі (шағын ауданы) _______________________ ____ үй ____ пәтер</w:t>
      </w:r>
    </w:p>
    <w:p>
      <w:pPr>
        <w:spacing w:after="0"/>
        <w:ind w:left="0"/>
        <w:jc w:val="both"/>
      </w:pPr>
      <w:r>
        <w:rPr>
          <w:rFonts w:ascii="Times New Roman"/>
          <w:b w:val="false"/>
          <w:i w:val="false"/>
          <w:color w:val="000000"/>
          <w:sz w:val="28"/>
        </w:rPr>
        <w:t>
      Дәрігерлік-консультациялық комиссия қорытындысының нөмірі: ______________</w:t>
      </w:r>
    </w:p>
    <w:p>
      <w:pPr>
        <w:spacing w:after="0"/>
        <w:ind w:left="0"/>
        <w:jc w:val="both"/>
      </w:pPr>
      <w:r>
        <w:rPr>
          <w:rFonts w:ascii="Times New Roman"/>
          <w:b w:val="false"/>
          <w:i w:val="false"/>
          <w:color w:val="000000"/>
          <w:sz w:val="28"/>
        </w:rPr>
        <w:t>
      Дәрігерлік-консультациялық комиссия қорытындысының күні: ______________</w:t>
      </w:r>
    </w:p>
    <w:p>
      <w:pPr>
        <w:spacing w:after="0"/>
        <w:ind w:left="0"/>
        <w:jc w:val="both"/>
      </w:pPr>
      <w:r>
        <w:rPr>
          <w:rFonts w:ascii="Times New Roman"/>
          <w:b w:val="false"/>
          <w:i w:val="false"/>
          <w:color w:val="000000"/>
          <w:sz w:val="28"/>
        </w:rPr>
        <w:t>
      Үйде оқыту басталатын күн: ______________</w:t>
      </w:r>
    </w:p>
    <w:p>
      <w:pPr>
        <w:spacing w:after="0"/>
        <w:ind w:left="0"/>
        <w:jc w:val="both"/>
      </w:pPr>
      <w:r>
        <w:rPr>
          <w:rFonts w:ascii="Times New Roman"/>
          <w:b w:val="false"/>
          <w:i w:val="false"/>
          <w:color w:val="000000"/>
          <w:sz w:val="28"/>
        </w:rPr>
        <w:t>
      Үйде оқыту аяқталатын күн: ______________</w:t>
      </w:r>
    </w:p>
    <w:p>
      <w:pPr>
        <w:spacing w:after="0"/>
        <w:ind w:left="0"/>
        <w:jc w:val="both"/>
      </w:pPr>
      <w:r>
        <w:rPr>
          <w:rFonts w:ascii="Times New Roman"/>
          <w:b w:val="false"/>
          <w:i w:val="false"/>
          <w:color w:val="000000"/>
          <w:sz w:val="28"/>
        </w:rPr>
        <w:t>
      Мемлекеттік органдардың растаулары:</w:t>
      </w:r>
    </w:p>
    <w:p>
      <w:pPr>
        <w:spacing w:after="0"/>
        <w:ind w:left="0"/>
        <w:jc w:val="both"/>
      </w:pPr>
      <w:r>
        <w:rPr>
          <w:rFonts w:ascii="Times New Roman"/>
          <w:b w:val="false"/>
          <w:i w:val="false"/>
          <w:color w:val="000000"/>
          <w:sz w:val="28"/>
        </w:rPr>
        <w:t>
      "Жеке тұлғалардың мемлекеттік деректер қоры" ақпараттық жүйесінен мәліметтер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құжаттың түрі ____________________</w:t>
      </w:r>
    </w:p>
    <w:p>
      <w:pPr>
        <w:spacing w:after="0"/>
        <w:ind w:left="0"/>
        <w:jc w:val="both"/>
      </w:pPr>
      <w:r>
        <w:rPr>
          <w:rFonts w:ascii="Times New Roman"/>
          <w:b w:val="false"/>
          <w:i w:val="false"/>
          <w:color w:val="000000"/>
          <w:sz w:val="28"/>
        </w:rPr>
        <w:t>
      Құжаттың сериясы _________ Құжаттың нөмірі ___________________________</w:t>
      </w:r>
    </w:p>
    <w:p>
      <w:pPr>
        <w:spacing w:after="0"/>
        <w:ind w:left="0"/>
        <w:jc w:val="both"/>
      </w:pPr>
      <w:r>
        <w:rPr>
          <w:rFonts w:ascii="Times New Roman"/>
          <w:b w:val="false"/>
          <w:i w:val="false"/>
          <w:color w:val="000000"/>
          <w:sz w:val="28"/>
        </w:rPr>
        <w:t>
      Кім берген _________ Берілген күні "___"_________ ____ жыл</w:t>
      </w:r>
    </w:p>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1. Өтініш берушіге/асыраудағы адамға қорғаншылық (қамқоршылық) туралы мәліметтер:</w:t>
      </w:r>
    </w:p>
    <w:p>
      <w:pPr>
        <w:spacing w:after="0"/>
        <w:ind w:left="0"/>
        <w:jc w:val="both"/>
      </w:pPr>
      <w:r>
        <w:rPr>
          <w:rFonts w:ascii="Times New Roman"/>
          <w:b w:val="false"/>
          <w:i w:val="false"/>
          <w:color w:val="000000"/>
          <w:sz w:val="28"/>
        </w:rPr>
        <w:t>
      Қорғаншылық (қамқоршылық) туралы шешім нөмірі: ____</w:t>
      </w:r>
    </w:p>
    <w:p>
      <w:pPr>
        <w:spacing w:after="0"/>
        <w:ind w:left="0"/>
        <w:jc w:val="both"/>
      </w:pPr>
      <w:r>
        <w:rPr>
          <w:rFonts w:ascii="Times New Roman"/>
          <w:b w:val="false"/>
          <w:i w:val="false"/>
          <w:color w:val="000000"/>
          <w:sz w:val="28"/>
        </w:rPr>
        <w:t>
      Қорғаншылық (қамқоршылық) туралы шешім күні: _____</w:t>
      </w:r>
    </w:p>
    <w:p>
      <w:pPr>
        <w:spacing w:after="0"/>
        <w:ind w:left="0"/>
        <w:jc w:val="both"/>
      </w:pPr>
      <w:r>
        <w:rPr>
          <w:rFonts w:ascii="Times New Roman"/>
          <w:b w:val="false"/>
          <w:i w:val="false"/>
          <w:color w:val="000000"/>
          <w:sz w:val="28"/>
        </w:rPr>
        <w:t>
      Қорғаншылық (қамқоршылық) туралы шешім берген орган: ____________</w:t>
      </w:r>
    </w:p>
    <w:p>
      <w:pPr>
        <w:spacing w:after="0"/>
        <w:ind w:left="0"/>
        <w:jc w:val="both"/>
      </w:pPr>
      <w:r>
        <w:rPr>
          <w:rFonts w:ascii="Times New Roman"/>
          <w:b w:val="false"/>
          <w:i w:val="false"/>
          <w:color w:val="000000"/>
          <w:sz w:val="28"/>
        </w:rPr>
        <w:t>
      2. Асырап алу туралы мәліметтер:</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Өтініш берушінің туған күні "___" ___________ ____ жыл</w:t>
      </w:r>
    </w:p>
    <w:p>
      <w:pPr>
        <w:spacing w:after="0"/>
        <w:ind w:left="0"/>
        <w:jc w:val="both"/>
      </w:pPr>
      <w:r>
        <w:rPr>
          <w:rFonts w:ascii="Times New Roman"/>
          <w:b w:val="false"/>
          <w:i w:val="false"/>
          <w:color w:val="000000"/>
          <w:sz w:val="28"/>
        </w:rPr>
        <w:t>
      Асырап алынған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 ____ ____ жыл</w:t>
      </w:r>
    </w:p>
    <w:p>
      <w:pPr>
        <w:spacing w:after="0"/>
        <w:ind w:left="0"/>
        <w:jc w:val="both"/>
      </w:pPr>
      <w:r>
        <w:rPr>
          <w:rFonts w:ascii="Times New Roman"/>
          <w:b w:val="false"/>
          <w:i w:val="false"/>
          <w:color w:val="000000"/>
          <w:sz w:val="28"/>
        </w:rPr>
        <w:t>
      Құжатты берген органның атауы: ____________</w:t>
      </w:r>
    </w:p>
    <w:p>
      <w:pPr>
        <w:spacing w:after="0"/>
        <w:ind w:left="0"/>
        <w:jc w:val="both"/>
      </w:pPr>
      <w:r>
        <w:rPr>
          <w:rFonts w:ascii="Times New Roman"/>
          <w:b w:val="false"/>
          <w:i w:val="false"/>
          <w:color w:val="000000"/>
          <w:sz w:val="28"/>
        </w:rPr>
        <w:t>
      Шешім нөмірі: __________________</w:t>
      </w:r>
    </w:p>
    <w:p>
      <w:pPr>
        <w:spacing w:after="0"/>
        <w:ind w:left="0"/>
        <w:jc w:val="both"/>
      </w:pPr>
      <w:r>
        <w:rPr>
          <w:rFonts w:ascii="Times New Roman"/>
          <w:b w:val="false"/>
          <w:i w:val="false"/>
          <w:color w:val="000000"/>
          <w:sz w:val="28"/>
        </w:rPr>
        <w:t>
      Шешім күні: __________________</w:t>
      </w:r>
    </w:p>
    <w:p>
      <w:pPr>
        <w:spacing w:after="0"/>
        <w:ind w:left="0"/>
        <w:jc w:val="both"/>
      </w:pPr>
      <w:r>
        <w:rPr>
          <w:rFonts w:ascii="Times New Roman"/>
          <w:b w:val="false"/>
          <w:i w:val="false"/>
          <w:color w:val="000000"/>
          <w:sz w:val="28"/>
        </w:rPr>
        <w:t>
      Шешімнің заңды күшіне енген күні: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w:t>
      </w:r>
    </w:p>
    <w:p>
      <w:pPr>
        <w:spacing w:after="0"/>
        <w:ind w:left="0"/>
        <w:jc w:val="both"/>
      </w:pPr>
      <w:r>
        <w:rPr>
          <w:rFonts w:ascii="Times New Roman"/>
          <w:b w:val="false"/>
          <w:i w:val="false"/>
          <w:color w:val="000000"/>
          <w:sz w:val="28"/>
        </w:rPr>
        <w:t>
      Банк шотының нөмірі __________________</w:t>
      </w:r>
    </w:p>
    <w:p>
      <w:pPr>
        <w:spacing w:after="0"/>
        <w:ind w:left="0"/>
        <w:jc w:val="both"/>
      </w:pPr>
      <w:r>
        <w:rPr>
          <w:rFonts w:ascii="Times New Roman"/>
          <w:b w:val="false"/>
          <w:i w:val="false"/>
          <w:color w:val="000000"/>
          <w:sz w:val="28"/>
        </w:rPr>
        <w:t>
      Шот түрі: ағымдағы 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______Ұялы телефон ______ E-mail_______</w:t>
      </w:r>
    </w:p>
    <w:p>
      <w:pPr>
        <w:spacing w:after="0"/>
        <w:ind w:left="0"/>
        <w:jc w:val="both"/>
      </w:pPr>
      <w:r>
        <w:rPr>
          <w:rFonts w:ascii="Times New Roman"/>
          <w:b w:val="false"/>
          <w:i w:val="false"/>
          <w:color w:val="000000"/>
          <w:sz w:val="28"/>
        </w:rPr>
        <w:t>
      Ұсынылған мәліметтердің дәйектілігіне жауапкершілікте боламын.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pPr>
        <w:spacing w:after="0"/>
        <w:ind w:left="0"/>
        <w:jc w:val="both"/>
      </w:pPr>
      <w:r>
        <w:rPr>
          <w:rFonts w:ascii="Times New Roman"/>
          <w:b w:val="false"/>
          <w:i w:val="false"/>
          <w:color w:val="000000"/>
          <w:sz w:val="28"/>
        </w:rPr>
        <w:t>
      Тұрғылықты мекенжайымның (оның ішінде Қазақстан Республикасынан тыс жерлерге шығу), анкеталық деректердің, банк деректемелерінің өзгергені туралы барлық өзгерістер жөнінде он жұмыс күні ішінде Мемлекетттік корпорация бөлімшесіне хабарлауға міндеттенемін.</w:t>
      </w:r>
    </w:p>
    <w:p>
      <w:pPr>
        <w:spacing w:after="0"/>
        <w:ind w:left="0"/>
        <w:jc w:val="both"/>
      </w:pPr>
      <w:r>
        <w:rPr>
          <w:rFonts w:ascii="Times New Roman"/>
          <w:b w:val="false"/>
          <w:i w:val="false"/>
          <w:color w:val="000000"/>
          <w:sz w:val="28"/>
        </w:rPr>
        <w:t>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
    <w:p>
      <w:pPr>
        <w:spacing w:after="0"/>
        <w:ind w:left="0"/>
        <w:jc w:val="both"/>
      </w:pPr>
      <w:r>
        <w:rPr>
          <w:rFonts w:ascii="Times New Roman"/>
          <w:b w:val="false"/>
          <w:i w:val="false"/>
          <w:color w:val="000000"/>
          <w:sz w:val="28"/>
        </w:rPr>
        <w:t>
      Өтініш берушінің электрондық цифрлық қолтаңбасы __________________</w:t>
      </w:r>
    </w:p>
    <w:p>
      <w:pPr>
        <w:spacing w:after="0"/>
        <w:ind w:left="0"/>
        <w:jc w:val="both"/>
      </w:pPr>
      <w:r>
        <w:rPr>
          <w:rFonts w:ascii="Times New Roman"/>
          <w:b w:val="false"/>
          <w:i w:val="false"/>
          <w:color w:val="000000"/>
          <w:sz w:val="28"/>
        </w:rPr>
        <w:t>
      Өтінішті қол қойған күні мен уақыты:</w:t>
      </w:r>
    </w:p>
    <w:p>
      <w:pPr>
        <w:spacing w:after="0"/>
        <w:ind w:left="0"/>
        <w:jc w:val="both"/>
      </w:pPr>
      <w:r>
        <w:rPr>
          <w:rFonts w:ascii="Times New Roman"/>
          <w:b w:val="false"/>
          <w:i w:val="false"/>
          <w:color w:val="000000"/>
          <w:sz w:val="28"/>
        </w:rPr>
        <w:t>
      20 ____ жылғы "___" ______ ____ сағат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"Мүгедектігі бар балаларды үйде оқытуға жұмсалған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порталға жүгінген кезде – көрсетілетін қызметті беруші құжаттар топтамасын тіркеген күннен бастап – 8 (сегіз) жұмыс күні;</w:t>
            </w:r>
          </w:p>
          <w:p>
            <w:pPr>
              <w:spacing w:after="20"/>
              <w:ind w:left="20"/>
              <w:jc w:val="both"/>
            </w:pPr>
            <w:r>
              <w:rPr>
                <w:rFonts w:ascii="Times New Roman"/>
                <w:b w:val="false"/>
                <w:i w:val="false"/>
                <w:color w:val="000000"/>
                <w:sz w:val="20"/>
              </w:rPr>
              <w:t>
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мемлекеттік қызметін көрсету қағидаларына (бұдан әрі – Қағидалар) 6-қосымшаға сәйкес нысан бойынша төлемді тағайындау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порталға мемлекеттік қызметті көрсету үшін Қағидаларға 1 немесе 2-қосымшаларға сәйкес нысан бойынша өтініш берген кезде сәйкестендіру үшін өзімен бірге жеке басын куәландыратын құжаты болуы тиіс.</w:t>
            </w:r>
          </w:p>
          <w:p>
            <w:pPr>
              <w:spacing w:after="20"/>
              <w:ind w:left="20"/>
              <w:jc w:val="both"/>
            </w:pPr>
            <w:r>
              <w:rPr>
                <w:rFonts w:ascii="Times New Roman"/>
                <w:b w:val="false"/>
                <w:i w:val="false"/>
                <w:color w:val="000000"/>
                <w:sz w:val="20"/>
              </w:rPr>
              <w:t>
Жеке басын куәландыратын құжаттың,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органдарымен берілген азаматтық хал актілерін тіркеу туралы анықтама,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тұрақты тұрғылықты жері бойынша тіркелгенін растайтын құжаттың, оқу орнынан мүгедектігі бар баланың үйде оқитындығын растайтын мәлімет, дәрігерлік-консультациялық комиссия қорытындысының мәліметтері, банктік шоттың нөмірі туралы, өтініште көрсетілген мүгедектігі туралы анықтама мәліметтерін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xml:space="preserve">
Ақпараттық жүйелерде мәліметтер болмаған кезде өтініш беруші келесі құжаттарды қоса береді: </w:t>
            </w:r>
          </w:p>
          <w:p>
            <w:pPr>
              <w:spacing w:after="20"/>
              <w:ind w:left="20"/>
              <w:jc w:val="both"/>
            </w:pPr>
            <w:r>
              <w:rPr>
                <w:rFonts w:ascii="Times New Roman"/>
                <w:b w:val="false"/>
                <w:i w:val="false"/>
                <w:color w:val="000000"/>
                <w:sz w:val="20"/>
              </w:rPr>
              <w:t>
1) дәрігерлік-консультациялық комиссияның қорытындысы;</w:t>
            </w:r>
          </w:p>
          <w:p>
            <w:pPr>
              <w:spacing w:after="20"/>
              <w:ind w:left="20"/>
              <w:jc w:val="both"/>
            </w:pPr>
            <w:r>
              <w:rPr>
                <w:rFonts w:ascii="Times New Roman"/>
                <w:b w:val="false"/>
                <w:i w:val="false"/>
                <w:color w:val="000000"/>
                <w:sz w:val="20"/>
              </w:rPr>
              <w:t>
2) мүгедектігі бар баланы үйде оқыту фактісін растайтын оқу орнынан анықтама.</w:t>
            </w:r>
          </w:p>
          <w:p>
            <w:pPr>
              <w:spacing w:after="20"/>
              <w:ind w:left="20"/>
              <w:jc w:val="both"/>
            </w:pPr>
            <w:r>
              <w:rPr>
                <w:rFonts w:ascii="Times New Roman"/>
                <w:b w:val="false"/>
                <w:i w:val="false"/>
                <w:color w:val="000000"/>
                <w:sz w:val="20"/>
              </w:rPr>
              <w:t xml:space="preserve">
Құжаттарды салыстыру үшін түпнұсқасы және көшірмесі беріледі, құжаттардың түпнұсқасы көрсетілетін қызметті алушыға қайтарылады. </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Қағидаларға 2-қосымшаға сәйкес нысанда көрсетілетін қызметті алушының электрондық цифрлық қолтаңбамен куәландырылған электрондық құжат нысанындағы мүгедектігі бар балаларды үйде оқытуға жұмсалған шығындарды өтеу үшін өтініш сұрау салуы;</w:t>
            </w:r>
          </w:p>
          <w:p>
            <w:pPr>
              <w:spacing w:after="20"/>
              <w:ind w:left="20"/>
              <w:jc w:val="both"/>
            </w:pPr>
            <w:r>
              <w:rPr>
                <w:rFonts w:ascii="Times New Roman"/>
                <w:b w:val="false"/>
                <w:i w:val="false"/>
                <w:color w:val="000000"/>
                <w:sz w:val="20"/>
              </w:rPr>
              <w:t xml:space="preserve">
2) дәрігерлік-консультациялық комиссия қорытындысының электрондық көшірмесі; </w:t>
            </w:r>
          </w:p>
          <w:p>
            <w:pPr>
              <w:spacing w:after="20"/>
              <w:ind w:left="20"/>
              <w:jc w:val="both"/>
            </w:pPr>
            <w:r>
              <w:rPr>
                <w:rFonts w:ascii="Times New Roman"/>
                <w:b w:val="false"/>
                <w:i w:val="false"/>
                <w:color w:val="000000"/>
                <w:sz w:val="20"/>
              </w:rPr>
              <w:t xml:space="preserve">
3) мүгедектігі бар баланы үйде оқыту фактісін растайтын оқу орнынан анықтаманың электрондық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Өтініш беруші қолданылу мерзімі өткен құжаттарды және (немесе) құжаттардың толық емес топтамасын ұсынғанда өтініш берушіге Қағидаларға 5-қосымшаға сәйкес нысан бойынша төлем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электрондық цифрлық қолтаңбасы болғанда төлем туралы ақпаратты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үйде оқытуға жұмсалған </w:t>
            </w:r>
            <w:r>
              <w:br/>
            </w:r>
            <w:r>
              <w:rPr>
                <w:rFonts w:ascii="Times New Roman"/>
                <w:b w:val="false"/>
                <w:i w:val="false"/>
                <w:color w:val="000000"/>
                <w:sz w:val="20"/>
              </w:rPr>
              <w:t xml:space="preserve">шығындарды өтеу"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не көрсетілетін </w:t>
            </w:r>
            <w:r>
              <w:br/>
            </w:r>
            <w:r>
              <w:rPr>
                <w:rFonts w:ascii="Times New Roman"/>
                <w:b w:val="false"/>
                <w:i w:val="false"/>
                <w:color w:val="000000"/>
                <w:sz w:val="20"/>
              </w:rPr>
              <w:t>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Құжаттардың қабылданғаны туралы қолхат</w:t>
      </w:r>
    </w:p>
    <w:p>
      <w:pPr>
        <w:spacing w:after="0"/>
        <w:ind w:left="0"/>
        <w:jc w:val="both"/>
      </w:pPr>
      <w:r>
        <w:rPr>
          <w:rFonts w:ascii="Times New Roman"/>
          <w:b w:val="false"/>
          <w:i w:val="false"/>
          <w:color w:val="000000"/>
          <w:sz w:val="28"/>
        </w:rPr>
        <w:t xml:space="preserve">
      Азаматтың өтініші____________________________ </w:t>
      </w:r>
    </w:p>
    <w:p>
      <w:pPr>
        <w:spacing w:after="0"/>
        <w:ind w:left="0"/>
        <w:jc w:val="both"/>
      </w:pPr>
      <w:r>
        <w:rPr>
          <w:rFonts w:ascii="Times New Roman"/>
          <w:b w:val="false"/>
          <w:i w:val="false"/>
          <w:color w:val="000000"/>
          <w:sz w:val="28"/>
        </w:rPr>
        <w:t xml:space="preserve">
      Құжаттарды қабылдаған күн "___" __________ 20 ___ жыл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2 данада жасалды, әр тарапқа бір данадан.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Алдым: 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үйде оқытуға жұмсалған </w:t>
            </w:r>
            <w:r>
              <w:br/>
            </w:r>
            <w:r>
              <w:rPr>
                <w:rFonts w:ascii="Times New Roman"/>
                <w:b w:val="false"/>
                <w:i w:val="false"/>
                <w:color w:val="000000"/>
                <w:sz w:val="20"/>
              </w:rPr>
              <w:t xml:space="preserve">шығындарды өтеу"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не көрсетілетін </w:t>
            </w:r>
            <w:r>
              <w:br/>
            </w:r>
            <w:r>
              <w:rPr>
                <w:rFonts w:ascii="Times New Roman"/>
                <w:b w:val="false"/>
                <w:i w:val="false"/>
                <w:color w:val="000000"/>
                <w:sz w:val="20"/>
              </w:rPr>
              <w:t xml:space="preserve">қызметті алушы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№________________________________________________________ бөлімі</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_____________________________________________________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Тізбеге сәйкес құжаттардың және (немесе) қолданылу мерзімі өткен құжаттардың толық топтамасы,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 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Тегі _____________________________________________</w:t>
      </w:r>
    </w:p>
    <w:p>
      <w:pPr>
        <w:spacing w:after="0"/>
        <w:ind w:left="0"/>
        <w:jc w:val="both"/>
      </w:pPr>
      <w:r>
        <w:rPr>
          <w:rFonts w:ascii="Times New Roman"/>
          <w:b w:val="false"/>
          <w:i w:val="false"/>
          <w:color w:val="000000"/>
          <w:sz w:val="28"/>
        </w:rPr>
        <w:t>
      Аты 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w:t>
      </w:r>
    </w:p>
    <w:p>
      <w:pPr>
        <w:spacing w:after="0"/>
        <w:ind w:left="0"/>
        <w:jc w:val="both"/>
      </w:pPr>
      <w:r>
        <w:rPr>
          <w:rFonts w:ascii="Times New Roman"/>
          <w:b w:val="false"/>
          <w:i w:val="false"/>
          <w:color w:val="000000"/>
          <w:sz w:val="28"/>
        </w:rPr>
        <w:t>
      Құжат нөмірі: _____________ Кіммен берілген:__________</w:t>
      </w:r>
    </w:p>
    <w:p>
      <w:pPr>
        <w:spacing w:after="0"/>
        <w:ind w:left="0"/>
        <w:jc w:val="both"/>
      </w:pPr>
      <w:r>
        <w:rPr>
          <w:rFonts w:ascii="Times New Roman"/>
          <w:b w:val="false"/>
          <w:i w:val="false"/>
          <w:color w:val="000000"/>
          <w:sz w:val="28"/>
        </w:rPr>
        <w:t>
      Жеке сәйкестендіру нөмірі: __________________________</w:t>
      </w:r>
    </w:p>
    <w:p>
      <w:pPr>
        <w:spacing w:after="0"/>
        <w:ind w:left="0"/>
        <w:jc w:val="both"/>
      </w:pPr>
      <w:r>
        <w:rPr>
          <w:rFonts w:ascii="Times New Roman"/>
          <w:b w:val="false"/>
          <w:i w:val="false"/>
          <w:color w:val="000000"/>
          <w:sz w:val="28"/>
        </w:rPr>
        <w:t>
      Тұрақты тұратын (тіркелген) мекенжайы:</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Қала (аудан) ________________ ауыл: ________________</w:t>
      </w:r>
    </w:p>
    <w:p>
      <w:pPr>
        <w:spacing w:after="0"/>
        <w:ind w:left="0"/>
        <w:jc w:val="both"/>
      </w:pPr>
      <w:r>
        <w:rPr>
          <w:rFonts w:ascii="Times New Roman"/>
          <w:b w:val="false"/>
          <w:i w:val="false"/>
          <w:color w:val="000000"/>
          <w:sz w:val="28"/>
        </w:rPr>
        <w:t>
      Көшесі (шағын аудан)________________ үй _____ пәтер 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(баланың тегі, аты-жөні, әкесінің аты (бар болса))</w:t>
      </w:r>
    </w:p>
    <w:p>
      <w:pPr>
        <w:spacing w:after="0"/>
        <w:ind w:left="0"/>
        <w:jc w:val="both"/>
      </w:pPr>
      <w:r>
        <w:rPr>
          <w:rFonts w:ascii="Times New Roman"/>
          <w:b w:val="false"/>
          <w:i w:val="false"/>
          <w:color w:val="000000"/>
          <w:sz w:val="28"/>
        </w:rPr>
        <w:t>
      төлем тағайындалғанын/ (___________ байланысты) төлем тағайындаудан бас тартылғанын хабарлаймыз.</w:t>
      </w:r>
    </w:p>
    <w:p>
      <w:pPr>
        <w:spacing w:after="0"/>
        <w:ind w:left="0"/>
        <w:jc w:val="both"/>
      </w:pPr>
      <w:r>
        <w:rPr>
          <w:rFonts w:ascii="Times New Roman"/>
          <w:b w:val="false"/>
          <w:i w:val="false"/>
          <w:color w:val="000000"/>
          <w:sz w:val="28"/>
        </w:rPr>
        <w:t>
      "Мүгедектігі бар балаларды үйде оқытуға жұмсаған шығындарын өтеу мемлекеттік қызметі бойынша өтініш қабылданды және "__" __________ 20__ жылғы № ____________ нөмірмен тіркелді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 ____________ 20___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4-қосымша</w:t>
            </w:r>
          </w:p>
        </w:tc>
      </w:tr>
    </w:tbl>
    <w:bookmarkStart w:name="z119" w:id="81"/>
    <w:p>
      <w:pPr>
        <w:spacing w:after="0"/>
        <w:ind w:left="0"/>
        <w:jc w:val="left"/>
      </w:pPr>
      <w:r>
        <w:rPr>
          <w:rFonts w:ascii="Times New Roman"/>
          <w:b/>
          <w:i w:val="false"/>
          <w:color w:val="000000"/>
        </w:rPr>
        <w:t xml:space="preserve"> "Ақталған адамға куәлік беру" мемлекеттік қызметін көрсету қағидалары</w:t>
      </w:r>
    </w:p>
    <w:bookmarkEnd w:id="81"/>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01.03.2022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5-қосымша</w:t>
            </w:r>
          </w:p>
        </w:tc>
      </w:tr>
    </w:tbl>
    <w:bookmarkStart w:name="z142" w:id="82"/>
    <w:p>
      <w:pPr>
        <w:spacing w:after="0"/>
        <w:ind w:left="0"/>
        <w:jc w:val="left"/>
      </w:pPr>
      <w:r>
        <w:rPr>
          <w:rFonts w:ascii="Times New Roman"/>
          <w:b/>
          <w:i w:val="false"/>
          <w:color w:val="000000"/>
        </w:rPr>
        <w:t xml:space="preserve">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қағидалары</w:t>
      </w:r>
    </w:p>
    <w:bookmarkEnd w:id="82"/>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97" w:id="83"/>
    <w:p>
      <w:pPr>
        <w:spacing w:after="0"/>
        <w:ind w:left="0"/>
        <w:jc w:val="left"/>
      </w:pPr>
      <w:r>
        <w:rPr>
          <w:rFonts w:ascii="Times New Roman"/>
          <w:b/>
          <w:i w:val="false"/>
          <w:color w:val="000000"/>
        </w:rPr>
        <w:t xml:space="preserve"> 1-тарау. Жалпы ережелер</w:t>
      </w:r>
    </w:p>
    <w:bookmarkEnd w:id="83"/>
    <w:bookmarkStart w:name="z398" w:id="84"/>
    <w:p>
      <w:pPr>
        <w:spacing w:after="0"/>
        <w:ind w:left="0"/>
        <w:jc w:val="both"/>
      </w:pPr>
      <w:r>
        <w:rPr>
          <w:rFonts w:ascii="Times New Roman"/>
          <w:b w:val="false"/>
          <w:i w:val="false"/>
          <w:color w:val="000000"/>
          <w:sz w:val="28"/>
        </w:rPr>
        <w:t xml:space="preserve">
      1. Осы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1) тармақшасына сәйкес әзірленді және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тағайындау" мемлекеттік қызметін (бұдан әрі – мемлекеттік көрсетілетін қызмет) көрсету тәртібін анықтайды.</w:t>
      </w:r>
    </w:p>
    <w:bookmarkEnd w:id="84"/>
    <w:bookmarkStart w:name="z399" w:id="85"/>
    <w:p>
      <w:pPr>
        <w:spacing w:after="0"/>
        <w:ind w:left="0"/>
        <w:jc w:val="both"/>
      </w:pPr>
      <w:r>
        <w:rPr>
          <w:rFonts w:ascii="Times New Roman"/>
          <w:b w:val="false"/>
          <w:i w:val="false"/>
          <w:color w:val="000000"/>
          <w:sz w:val="28"/>
        </w:rPr>
        <w:t>
      2. Мемлекеттік қызметті Қазақстан Республикасы Енбек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 жеке тұлғаларға және оның заңды өкілдеріне (бұдан әрі – көрсетілетін қызметті алушы) осы Қағидаларға сәйкес көрсетеді.</w:t>
      </w:r>
    </w:p>
    <w:bookmarkEnd w:id="8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"Азаматарға арналған үкімет" мемлекеттік корпорациясы (бұдан әрі – Мемлекеттік корпорация) коммерциялық емес акционерлық коғам арқылы жүзеге асырылады.</w:t>
      </w:r>
    </w:p>
    <w:bookmarkStart w:name="z400" w:id="86"/>
    <w:p>
      <w:pPr>
        <w:spacing w:after="0"/>
        <w:ind w:left="0"/>
        <w:jc w:val="left"/>
      </w:pPr>
      <w:r>
        <w:rPr>
          <w:rFonts w:ascii="Times New Roman"/>
          <w:b/>
          <w:i w:val="false"/>
          <w:color w:val="000000"/>
        </w:rPr>
        <w:t xml:space="preserve"> 2-тарау. Мемлекеттік қызметті көрсету тәртібі</w:t>
      </w:r>
    </w:p>
    <w:bookmarkEnd w:id="86"/>
    <w:bookmarkStart w:name="z401" w:id="87"/>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тұрғылықты жері бойынша Мемлекеттік корпорацияның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тізбесінің (бұдан әрі – тізбе) мемлекеттік қызметін көрсету үшін қажетті құжаттар тізбесіне сәйкес құжаттарды қоса бере отырып ұсыну арқылы жүгінеді.</w:t>
      </w:r>
    </w:p>
    <w:bookmarkEnd w:id="87"/>
    <w:bookmarkStart w:name="z402" w:id="88"/>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88"/>
    <w:bookmarkStart w:name="z403" w:id="89"/>
    <w:p>
      <w:pPr>
        <w:spacing w:after="0"/>
        <w:ind w:left="0"/>
        <w:jc w:val="both"/>
      </w:pPr>
      <w:r>
        <w:rPr>
          <w:rFonts w:ascii="Times New Roman"/>
          <w:b w:val="false"/>
          <w:i w:val="false"/>
          <w:color w:val="000000"/>
          <w:sz w:val="28"/>
        </w:rPr>
        <w:t>
      5. Құжаттарды қараудың және Мемлекеттік қызмет көрсету нәтижелерін берудің жалпы мерзімі Мемлекеттік корпорацияның бөлімшесі құжаттар топтамасын қабылдаған және тіркеген күннен бастап сегіз жұмыс күнін құрайды.</w:t>
      </w:r>
    </w:p>
    <w:bookmarkEnd w:id="89"/>
    <w:bookmarkStart w:name="z404" w:id="90"/>
    <w:p>
      <w:pPr>
        <w:spacing w:after="0"/>
        <w:ind w:left="0"/>
        <w:jc w:val="both"/>
      </w:pPr>
      <w:r>
        <w:rPr>
          <w:rFonts w:ascii="Times New Roman"/>
          <w:b w:val="false"/>
          <w:i w:val="false"/>
          <w:color w:val="000000"/>
          <w:sz w:val="28"/>
        </w:rPr>
        <w:t>
      6. Тізбеде көзделген құжаттардың толық топтамасын ұсынғанда көрсетілетін қызметті алушыға Мемлекеттік корпорацияның бөлімшесінде тиісті құжаттардың қабылданғаны туралы қолхат беріледі.</w:t>
      </w:r>
    </w:p>
    <w:bookmarkEnd w:id="90"/>
    <w:bookmarkStart w:name="z405" w:id="91"/>
    <w:p>
      <w:pPr>
        <w:spacing w:after="0"/>
        <w:ind w:left="0"/>
        <w:jc w:val="both"/>
      </w:pPr>
      <w:r>
        <w:rPr>
          <w:rFonts w:ascii="Times New Roman"/>
          <w:b w:val="false"/>
          <w:i w:val="false"/>
          <w:color w:val="000000"/>
          <w:sz w:val="28"/>
        </w:rPr>
        <w:t>
      7. Мемлекеттік корпорация бөлімшесінде мемлекеттік қызмет көрсету нәтижесін беру жеке басты куәландыратын құжат немесе цифрлық құжаттар сервисінен алынған электрондық құжат (сәйкестендіру үшін) көрсеткен кезде жүзеге асырылады (немесе нотариус не нотариаттық іс-әрекеттерді жасайтын лауазымды адам нотариалды түрде куәландырған сенімхат негізінде оның өкілінің).</w:t>
      </w:r>
    </w:p>
    <w:bookmarkEnd w:id="91"/>
    <w:bookmarkStart w:name="z406" w:id="92"/>
    <w:p>
      <w:pPr>
        <w:spacing w:after="0"/>
        <w:ind w:left="0"/>
        <w:jc w:val="both"/>
      </w:pPr>
      <w:r>
        <w:rPr>
          <w:rFonts w:ascii="Times New Roman"/>
          <w:b w:val="false"/>
          <w:i w:val="false"/>
          <w:color w:val="000000"/>
          <w:sz w:val="28"/>
        </w:rPr>
        <w:t xml:space="preserve">
      8. Көрсетілетін қызметті алушы тізбеге сәйкес құжаттардың толық топтамасын ұсынбаған және (немесе) қолданылу мерзімі өткен құжаттарды ұсынғанда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92"/>
    <w:bookmarkStart w:name="z407" w:id="93"/>
    <w:p>
      <w:pPr>
        <w:spacing w:after="0"/>
        <w:ind w:left="0"/>
        <w:jc w:val="both"/>
      </w:pPr>
      <w:r>
        <w:rPr>
          <w:rFonts w:ascii="Times New Roman"/>
          <w:b w:val="false"/>
          <w:i w:val="false"/>
          <w:color w:val="000000"/>
          <w:sz w:val="28"/>
        </w:rPr>
        <w:t>
      9. Құжаттар топтамасы тізбеге сәйкес келсе Мемлекеттік корпорация бөлімшесінің маманы "Е-Макет" автоматтандырылған ақпараттық жүйесіне (бұдан әрі - "Е-Макет" ААЖ) көрсетілетін қызметті алушының өтінішінен деректерді енгізеді, сондай-ақ "электрондық үкімет" шлюзі арқылы тиісті ақпараттық жүйелерге сұрау салулар қалыптастырады:</w:t>
      </w:r>
    </w:p>
    <w:bookmarkEnd w:id="93"/>
    <w:p>
      <w:pPr>
        <w:spacing w:after="0"/>
        <w:ind w:left="0"/>
        <w:jc w:val="both"/>
      </w:pPr>
      <w:r>
        <w:rPr>
          <w:rFonts w:ascii="Times New Roman"/>
          <w:b w:val="false"/>
          <w:i w:val="false"/>
          <w:color w:val="000000"/>
          <w:sz w:val="28"/>
        </w:rPr>
        <w:t>
      өтініш берушінің жеке басын куәландыратын құжаттар бойынша – "Жеке тұлғалар" мемлекеттік дерекқоры" ақпараттық жүйесіне;</w:t>
      </w:r>
    </w:p>
    <w:p>
      <w:pPr>
        <w:spacing w:after="0"/>
        <w:ind w:left="0"/>
        <w:jc w:val="both"/>
      </w:pPr>
      <w:r>
        <w:rPr>
          <w:rFonts w:ascii="Times New Roman"/>
          <w:b w:val="false"/>
          <w:i w:val="false"/>
          <w:color w:val="000000"/>
          <w:sz w:val="28"/>
        </w:rPr>
        <w:t>
      банк шотының нөмірі немесе қылмыстық-атқару жүйесі мекемесінің қолма-қол ақшаны бақылау шоты туралы мәліметтер бойынша – екінші деңгейдегі банктердің немесе банк операцияларының жекелеген түрлерін жүзеге асыратын ұйымдардың ақпараттық жүйелеріне;</w:t>
      </w:r>
    </w:p>
    <w:p>
      <w:pPr>
        <w:spacing w:after="0"/>
        <w:ind w:left="0"/>
        <w:jc w:val="both"/>
      </w:pPr>
      <w:r>
        <w:rPr>
          <w:rFonts w:ascii="Times New Roman"/>
          <w:b w:val="false"/>
          <w:i w:val="false"/>
          <w:color w:val="000000"/>
          <w:sz w:val="28"/>
        </w:rPr>
        <w:t>
      зардап шеккен адамның мәртебесіне байланысты;</w:t>
      </w:r>
    </w:p>
    <w:p>
      <w:pPr>
        <w:spacing w:after="0"/>
        <w:ind w:left="0"/>
        <w:jc w:val="both"/>
      </w:pPr>
      <w:r>
        <w:rPr>
          <w:rFonts w:ascii="Times New Roman"/>
          <w:b w:val="false"/>
          <w:i w:val="false"/>
          <w:color w:val="000000"/>
          <w:sz w:val="28"/>
        </w:rPr>
        <w:t>
      денсаулықты зақымдау арқылы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дәрежесін белгілеу туралы мәліметтер бойынша;</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қызметкердің қайтыс болуы салдарынан зардап шеккен мүгедектігі бар адамға зиянды өтеу кезінде – мүгедектік белгілеу туралы мәліметтер.</w:t>
      </w:r>
    </w:p>
    <w:bookmarkStart w:name="z408" w:id="94"/>
    <w:p>
      <w:pPr>
        <w:spacing w:after="0"/>
        <w:ind w:left="0"/>
        <w:jc w:val="both"/>
      </w:pPr>
      <w:r>
        <w:rPr>
          <w:rFonts w:ascii="Times New Roman"/>
          <w:b w:val="false"/>
          <w:i w:val="false"/>
          <w:color w:val="000000"/>
          <w:sz w:val="28"/>
        </w:rPr>
        <w:t>
      10. Мемлекеттік қызмет көрсету сатысы туралы мәліметтер автоматтандырылған режимде "Е-Макет" ААЖ-дан мемлекеттік қызметтер көрсету мониторингі ақпараттық жүйесіне түседі.</w:t>
      </w:r>
    </w:p>
    <w:bookmarkEnd w:id="94"/>
    <w:bookmarkStart w:name="z409" w:id="95"/>
    <w:p>
      <w:pPr>
        <w:spacing w:after="0"/>
        <w:ind w:left="0"/>
        <w:jc w:val="both"/>
      </w:pPr>
      <w:r>
        <w:rPr>
          <w:rFonts w:ascii="Times New Roman"/>
          <w:b w:val="false"/>
          <w:i w:val="false"/>
          <w:color w:val="000000"/>
          <w:sz w:val="28"/>
        </w:rPr>
        <w:t>
      11. Тізбеде көзделген жазбаша өтініш пен құжаттарды қабылдағаннан кейін Мемлекеттік корпорацияның маманы екі жұмыс күні ішінде ай сайынғы төлемдер түріндегі әлеуметтік көмек мөлшерін есептей отырып, электрондық іс макетін және ай сайынғы төлемдер түріндегі әлеуметтік көмек тағайындауға арналған шешімнің жобасын қалыптастырады.</w:t>
      </w:r>
    </w:p>
    <w:bookmarkEnd w:id="95"/>
    <w:p>
      <w:pPr>
        <w:spacing w:after="0"/>
        <w:ind w:left="0"/>
        <w:jc w:val="both"/>
      </w:pPr>
      <w:r>
        <w:rPr>
          <w:rFonts w:ascii="Times New Roman"/>
          <w:b w:val="false"/>
          <w:i w:val="false"/>
          <w:color w:val="000000"/>
          <w:sz w:val="28"/>
        </w:rPr>
        <w:t>
      Қалыптастырылған электрондық іс макеті Мемлекеттік корпорацияның филиалына жолданады және оны қалыптастыру үшін істің қағаз нұсқасы басып шығарылады.</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электрондық іс макеті мен ай сайынғы төлемдер түріндегі әлеуметтік көмек мөлшерін есептеуді ресімдеудің дұрыстығын тексереді және оны көрсетілетін қызметті берушіге жолдайды.</w:t>
      </w:r>
    </w:p>
    <w:bookmarkStart w:name="z410" w:id="96"/>
    <w:p>
      <w:pPr>
        <w:spacing w:after="0"/>
        <w:ind w:left="0"/>
        <w:jc w:val="both"/>
      </w:pPr>
      <w:r>
        <w:rPr>
          <w:rFonts w:ascii="Times New Roman"/>
          <w:b w:val="false"/>
          <w:i w:val="false"/>
          <w:color w:val="000000"/>
          <w:sz w:val="28"/>
        </w:rPr>
        <w:t xml:space="preserve">
      12. Көрсетілетін қызметті беруші келіп түскен электрондық іс макетін қарайды және төрт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нысан бойынша ай сайынғы төлемдер түрінде әлеуметтік көмек тағайындау (тағайындаудан бас тарту) туралы шешім қабылдайды.</w:t>
      </w:r>
    </w:p>
    <w:bookmarkEnd w:id="9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411" w:id="97"/>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негіздер бойынша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 туралы немесе мемлекеттік қызмет көрсетуден бас тарту туралы хабарлама мемлекеттік қызметті көрсету нәтижесі болып табылады.</w:t>
      </w:r>
    </w:p>
    <w:bookmarkEnd w:id="97"/>
    <w:bookmarkStart w:name="z412" w:id="9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98"/>
    <w:bookmarkStart w:name="z413" w:id="99"/>
    <w:p>
      <w:pPr>
        <w:spacing w:after="0"/>
        <w:ind w:left="0"/>
        <w:jc w:val="both"/>
      </w:pPr>
      <w:r>
        <w:rPr>
          <w:rFonts w:ascii="Times New Roman"/>
          <w:b w:val="false"/>
          <w:i w:val="false"/>
          <w:color w:val="000000"/>
          <w:sz w:val="28"/>
        </w:rPr>
        <w:t xml:space="preserve">
      14.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көрсетілген мекенжайлар бойынша көрсетілетін қызметті беруші не Мемлекеттік корпорация басшысының атына беріледі.</w:t>
      </w:r>
    </w:p>
    <w:bookmarkEnd w:id="99"/>
    <w:p>
      <w:pPr>
        <w:spacing w:after="0"/>
        <w:ind w:left="0"/>
        <w:jc w:val="both"/>
      </w:pPr>
      <w:r>
        <w:rPr>
          <w:rFonts w:ascii="Times New Roman"/>
          <w:b w:val="false"/>
          <w:i w:val="false"/>
          <w:color w:val="000000"/>
          <w:sz w:val="28"/>
        </w:rPr>
        <w:t>
      Көрсетілетін қызметті берушінің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түскен көрсетілетін қызметті алушының шағымы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көмекті тағайындау"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Өңірдің коды</w:t>
            </w:r>
            <w:r>
              <w:br/>
            </w:r>
            <w:r>
              <w:rPr>
                <w:rFonts w:ascii="Times New Roman"/>
                <w:b w:val="false"/>
                <w:i w:val="false"/>
                <w:color w:val="000000"/>
                <w:sz w:val="20"/>
              </w:rPr>
              <w:t>__________________________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w:t>
            </w:r>
            <w:r>
              <w:br/>
            </w:r>
            <w:r>
              <w:rPr>
                <w:rFonts w:ascii="Times New Roman"/>
                <w:b w:val="false"/>
                <w:i w:val="false"/>
                <w:color w:val="000000"/>
                <w:sz w:val="20"/>
              </w:rPr>
              <w:t>әлеуметтік қорғау комитетінің</w:t>
            </w:r>
            <w:r>
              <w:br/>
            </w:r>
            <w:r>
              <w:rPr>
                <w:rFonts w:ascii="Times New Roman"/>
                <w:b w:val="false"/>
                <w:i w:val="false"/>
                <w:color w:val="000000"/>
                <w:sz w:val="20"/>
              </w:rPr>
              <w:t xml:space="preserve">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p>
      <w:pPr>
        <w:spacing w:after="0"/>
        <w:ind w:left="0"/>
        <w:jc w:val="left"/>
      </w:pPr>
      <w:r>
        <w:rPr>
          <w:rFonts w:ascii="Times New Roman"/>
          <w:b/>
          <w:i w:val="false"/>
          <w:color w:val="000000"/>
        </w:rPr>
        <w:t xml:space="preserve"> Ай сайынғы төлемдер түріндегі әлеуметтік көмекті тағайындауға өтініш</w:t>
      </w:r>
    </w:p>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 ________ ______ жылғы</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Құжаттың сериясы: ______ құжаттың нөмірі: ______кім берген: ________</w:t>
      </w:r>
    </w:p>
    <w:p>
      <w:pPr>
        <w:spacing w:after="0"/>
        <w:ind w:left="0"/>
        <w:jc w:val="both"/>
      </w:pPr>
      <w:r>
        <w:rPr>
          <w:rFonts w:ascii="Times New Roman"/>
          <w:b w:val="false"/>
          <w:i w:val="false"/>
          <w:color w:val="000000"/>
          <w:sz w:val="28"/>
        </w:rPr>
        <w:t>
      Берілген күні: "___" _____________ ______ жыл</w:t>
      </w:r>
    </w:p>
    <w:p>
      <w:pPr>
        <w:spacing w:after="0"/>
        <w:ind w:left="0"/>
        <w:jc w:val="both"/>
      </w:pPr>
      <w:r>
        <w:rPr>
          <w:rFonts w:ascii="Times New Roman"/>
          <w:b w:val="false"/>
          <w:i w:val="false"/>
          <w:color w:val="000000"/>
          <w:sz w:val="28"/>
        </w:rPr>
        <w:t>
      Тұрақты мекенжайы: ____________________________</w:t>
      </w:r>
    </w:p>
    <w:p>
      <w:pPr>
        <w:spacing w:after="0"/>
        <w:ind w:left="0"/>
        <w:jc w:val="both"/>
      </w:pPr>
      <w:r>
        <w:rPr>
          <w:rFonts w:ascii="Times New Roman"/>
          <w:b w:val="false"/>
          <w:i w:val="false"/>
          <w:color w:val="000000"/>
          <w:sz w:val="28"/>
        </w:rPr>
        <w:t>
      Облысы _______________________________________</w:t>
      </w:r>
    </w:p>
    <w:p>
      <w:pPr>
        <w:spacing w:after="0"/>
        <w:ind w:left="0"/>
        <w:jc w:val="both"/>
      </w:pPr>
      <w:r>
        <w:rPr>
          <w:rFonts w:ascii="Times New Roman"/>
          <w:b w:val="false"/>
          <w:i w:val="false"/>
          <w:color w:val="000000"/>
          <w:sz w:val="28"/>
        </w:rPr>
        <w:t>
      Қала (аудан) _________________ ауыл: ____________</w:t>
      </w:r>
    </w:p>
    <w:p>
      <w:pPr>
        <w:spacing w:after="0"/>
        <w:ind w:left="0"/>
        <w:jc w:val="both"/>
      </w:pPr>
      <w:r>
        <w:rPr>
          <w:rFonts w:ascii="Times New Roman"/>
          <w:b w:val="false"/>
          <w:i w:val="false"/>
          <w:color w:val="000000"/>
          <w:sz w:val="28"/>
        </w:rPr>
        <w:t>
      көше (шағын аудан) _________________ үй ______ пәтер 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Банктік шот:____________________________________</w:t>
      </w:r>
    </w:p>
    <w:p>
      <w:pPr>
        <w:spacing w:after="0"/>
        <w:ind w:left="0"/>
        <w:jc w:val="both"/>
      </w:pPr>
      <w:r>
        <w:rPr>
          <w:rFonts w:ascii="Times New Roman"/>
          <w:b w:val="false"/>
          <w:i w:val="false"/>
          <w:color w:val="000000"/>
          <w:sz w:val="28"/>
        </w:rPr>
        <w:t>
      Шот түрі: ағымдағы ______________ карточкалық шот ______________(қажеттісінің астын сызу)</w:t>
      </w:r>
    </w:p>
    <w:p>
      <w:pPr>
        <w:spacing w:after="0"/>
        <w:ind w:left="0"/>
        <w:jc w:val="both"/>
      </w:pPr>
      <w:r>
        <w:rPr>
          <w:rFonts w:ascii="Times New Roman"/>
          <w:b w:val="false"/>
          <w:i w:val="false"/>
          <w:color w:val="000000"/>
          <w:sz w:val="28"/>
        </w:rPr>
        <w:t>
      Маған бұрын зиянды өтеу үшін біржолғы сома капиталдандырылған және төленген кезеңнің аяқталуына байланысты ай сайынғы төлемдер түріндегі әлеуметтік көмекті тағайындауды (қайта бастауды) сұраймын.</w:t>
      </w:r>
    </w:p>
    <w:p>
      <w:pPr>
        <w:spacing w:after="0"/>
        <w:ind w:left="0"/>
        <w:jc w:val="both"/>
      </w:pPr>
      <w:r>
        <w:rPr>
          <w:rFonts w:ascii="Times New Roman"/>
          <w:b w:val="false"/>
          <w:i w:val="false"/>
          <w:color w:val="000000"/>
          <w:sz w:val="28"/>
        </w:rPr>
        <w:t>
      Ай сайынғы төлемдер түрінде төленетін әлеуметтік көмек мөлшерінің барлық өзгерістері, сондай-ақ тұрғылықты жерімнің (оның ішінде Қазақстан Республикасынан тыс жерлерге кету), анкеталық деректерімнің, банктік реквизиттерімнің өзгеруі туралы күнтізбелік 10 күн ішінде "Азаматтарға арналған үкімет" мемлекеттік корпорациясына хабарлауға міндеттенемін.</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бөлімшесіне ұсынылған құжаттардың түпнұсқалығы үшін құқықтық жауапкершілікте боламын.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Бұрын капиталдандырылған және зиянды өтеуге біржолғы сома төленген кезеңнің аяқталуына байланысты ай сайынғы төлемдер түрінде әлеуметтік көмек тағайындау (тағайындаудан бас тарту) туралы шешім қабылдау туралы хабарламаға ұялы байланыстың абоненттік құрылғысына sms-хабарлама арқылы жіберуге келісім беремін.</w:t>
      </w:r>
    </w:p>
    <w:p>
      <w:pPr>
        <w:spacing w:after="0"/>
        <w:ind w:left="0"/>
        <w:jc w:val="both"/>
      </w:pPr>
      <w:r>
        <w:rPr>
          <w:rFonts w:ascii="Times New Roman"/>
          <w:b w:val="false"/>
          <w:i w:val="false"/>
          <w:color w:val="000000"/>
          <w:sz w:val="28"/>
        </w:rPr>
        <w:t>
      Мемлекеттік қызметті "Азаматтарға арналған үкімет" мемлекеттік корпорациясы арқылы алғанда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мобильді телефон ________ Е-маil ____________</w:t>
      </w:r>
    </w:p>
    <w:p>
      <w:pPr>
        <w:spacing w:after="0"/>
        <w:ind w:left="0"/>
        <w:jc w:val="both"/>
      </w:pPr>
      <w:r>
        <w:rPr>
          <w:rFonts w:ascii="Times New Roman"/>
          <w:b w:val="false"/>
          <w:i w:val="false"/>
          <w:color w:val="000000"/>
          <w:sz w:val="28"/>
        </w:rPr>
        <w:t>
      Өтініш беру күні: "____" __________ 20__ жыл.</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Азаматтың өтініші __________________________</w:t>
      </w:r>
    </w:p>
    <w:p>
      <w:pPr>
        <w:spacing w:after="0"/>
        <w:ind w:left="0"/>
        <w:jc w:val="both"/>
      </w:pPr>
      <w:r>
        <w:rPr>
          <w:rFonts w:ascii="Times New Roman"/>
          <w:b w:val="false"/>
          <w:i w:val="false"/>
          <w:color w:val="000000"/>
          <w:sz w:val="28"/>
        </w:rPr>
        <w:t>
      Құжаттарды қабылдау күні "___" __________ 20___ жыл № ________ болып тіркелді.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Енбек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күннен бастап – 8 (сегіз) жұмыс күні.</w:t>
            </w:r>
          </w:p>
          <w:p>
            <w:pPr>
              <w:spacing w:after="20"/>
              <w:ind w:left="20"/>
              <w:jc w:val="both"/>
            </w:pPr>
            <w:r>
              <w:rPr>
                <w:rFonts w:ascii="Times New Roman"/>
                <w:b w:val="false"/>
                <w:i w:val="false"/>
                <w:color w:val="000000"/>
                <w:sz w:val="20"/>
              </w:rPr>
              <w:t>
2) Мелекеттік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төлемдер түріндегі әлеуметтік көмекті тағайындау туралы хабарлама немесе осы тізбенің 9-тармағында көзделген негіздер бойынша мемлекеттік қызметті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"электрондық үкіметтің" веб-порталы арқылы броньдауға болады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немесе медициналық ұйымның қолдаухаты кезінде) мемлекеттік қызметті көрсету үшін жүгінген кезде Мемлекеттік корпорацияның бөлімшесіне мынадай құжаттарды ұсынады:</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3) ай сайынғы төлемдерді беру жөніндегі ұйымдағы банк шотының не қылмыстық-атқару жүйесі мекемесінің арнайы шотының нөмірі туралы мәліметтер;</w:t>
            </w:r>
          </w:p>
          <w:p>
            <w:pPr>
              <w:spacing w:after="20"/>
              <w:ind w:left="20"/>
              <w:jc w:val="both"/>
            </w:pPr>
            <w:r>
              <w:rPr>
                <w:rFonts w:ascii="Times New Roman"/>
                <w:b w:val="false"/>
                <w:i w:val="false"/>
                <w:color w:val="000000"/>
                <w:sz w:val="20"/>
              </w:rPr>
              <w:t>
4) капиталдандыру кезеңі, зиянды өтеу бойынша капиталдандырылған төлемдер сомасы туралы мәліметтерді қамтитын капиталдандырылған сомаларды алу құқығын растайтын (растайтын) сот актісінің (актілерінің) көшірмесі:</w:t>
            </w:r>
          </w:p>
          <w:p>
            <w:pPr>
              <w:spacing w:after="20"/>
              <w:ind w:left="20"/>
              <w:jc w:val="both"/>
            </w:pPr>
            <w:r>
              <w:rPr>
                <w:rFonts w:ascii="Times New Roman"/>
                <w:b w:val="false"/>
                <w:i w:val="false"/>
                <w:color w:val="000000"/>
                <w:sz w:val="20"/>
              </w:rPr>
              <w:t>
мемлекеттен капиталдандырылған төлемдер сомасын алған кезде – мемлекетке зиянды өтеу есебіне капиталдандырылған төлемдерді төлеу жөніндегі жауапкершілікті жүктеу туралы заңды күшіне енген шешім (қаулы, ұйғарым)</w:t>
            </w:r>
          </w:p>
          <w:p>
            <w:pPr>
              <w:spacing w:after="20"/>
              <w:ind w:left="20"/>
              <w:jc w:val="both"/>
            </w:pPr>
            <w:r>
              <w:rPr>
                <w:rFonts w:ascii="Times New Roman"/>
                <w:b w:val="false"/>
                <w:i w:val="false"/>
                <w:color w:val="000000"/>
                <w:sz w:val="20"/>
              </w:rPr>
              <w:t>
таратылған заңды тұлғаның мүлкі есебінен капиталдандырылған төлемдер сомасын алған кезде – материалдарында әрбір бірінші кезектегі кредитор бойынша таратып жазу бар конкурстық басқарушының қорытынды есебін бекіте отырып, конкурстық іс жүргізуді аяқтау туралы анықтама (шешім).</w:t>
            </w:r>
          </w:p>
          <w:p>
            <w:pPr>
              <w:spacing w:after="20"/>
              <w:ind w:left="20"/>
              <w:jc w:val="both"/>
            </w:pPr>
            <w:r>
              <w:rPr>
                <w:rFonts w:ascii="Times New Roman"/>
                <w:b w:val="false"/>
                <w:i w:val="false"/>
                <w:color w:val="000000"/>
                <w:sz w:val="20"/>
              </w:rPr>
              <w:t>
Капиталдандырылған сомаларды алу құқығы капиталдандыру кезеңі, зиянды өтеу бойынша капиталдандырылған төлемдер сомасы туралы мәліметтерді қамтитын соттың не мемлекеттік архивтің архивтік құжаттарымен де расталуы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 осы тізбенің 8-тармағында көзделген тізбеге сәйкес қолданылу мерзімі өткен құжаттарды ұсынған және (немесе) құжаттар топтамасын толық ұсынбағанда;</w:t>
            </w:r>
          </w:p>
          <w:p>
            <w:pPr>
              <w:spacing w:after="20"/>
              <w:ind w:left="20"/>
              <w:jc w:val="both"/>
            </w:pPr>
            <w:r>
              <w:rPr>
                <w:rFonts w:ascii="Times New Roman"/>
                <w:b w:val="false"/>
                <w:i w:val="false"/>
                <w:color w:val="000000"/>
                <w:sz w:val="20"/>
              </w:rPr>
              <w:t>
3) Қазақстан Республикасы Үкіметінің 2011 жылғы 25 мамырдағы № 571 қаулысымен бекітілген банкроттық салдарынан таратылған заңды тұлғалардың қызметкерлердің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жүзеге асыру қағидаларында белгіленген талаптарға көрсетілетін қызметті алушының және (немесе) мемлекеттік қызметті көрсету үшін қажетті ұсынылған материалдардың, объектілердің, деректердің және олардағы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бұзылған,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 көрсету үшін құжаттарды қабылдауды Мемлекеттік корпорацияның қызметкері 1414, 8 800 080 77 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 сайынғы төлемдер түрінде әлеуметтік көмек тағайындауға өтінішті қабылдаудан бас тарту туралы қолхат</w:t>
      </w:r>
    </w:p>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(ша) ___________________________ 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жылы "____" ______________ ____ жылғы</w:t>
      </w:r>
    </w:p>
    <w:p>
      <w:pPr>
        <w:spacing w:after="0"/>
        <w:ind w:left="0"/>
        <w:jc w:val="both"/>
      </w:pPr>
      <w:r>
        <w:rPr>
          <w:rFonts w:ascii="Times New Roman"/>
          <w:b w:val="false"/>
          <w:i w:val="false"/>
          <w:color w:val="000000"/>
          <w:sz w:val="28"/>
        </w:rPr>
        <w:t xml:space="preserve">
      Қамқоршы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 № ____</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w:t>
      </w:r>
    </w:p>
    <w:p>
      <w:pPr>
        <w:spacing w:after="0"/>
        <w:ind w:left="0"/>
        <w:jc w:val="left"/>
      </w:pPr>
      <w:r>
        <w:rPr>
          <w:rFonts w:ascii="Times New Roman"/>
          <w:b/>
          <w:i w:val="false"/>
          <w:color w:val="000000"/>
        </w:rPr>
        <w:t xml:space="preserve"> Еңбек және әлеуметтік қорғау комитетінің _____________ облысы (қаласы) бойынша департаментінің ай сайынғы төлемдер түріндегі әлеуметтік көмек тағайындау (тағайындаудан бас тарту) туралы  20___ жылғы "___" _________ № ____ шешімі</w:t>
      </w:r>
    </w:p>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Азамат (ша) _________________________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Туған күні _______________________________</w:t>
      </w:r>
    </w:p>
    <w:p>
      <w:pPr>
        <w:spacing w:after="0"/>
        <w:ind w:left="0"/>
        <w:jc w:val="both"/>
      </w:pPr>
      <w:r>
        <w:rPr>
          <w:rFonts w:ascii="Times New Roman"/>
          <w:b w:val="false"/>
          <w:i w:val="false"/>
          <w:color w:val="000000"/>
          <w:sz w:val="28"/>
        </w:rPr>
        <w:t>
      Өтініш берген күні ________________ № __________</w:t>
      </w:r>
    </w:p>
    <w:p>
      <w:pPr>
        <w:spacing w:after="0"/>
        <w:ind w:left="0"/>
        <w:jc w:val="both"/>
      </w:pPr>
      <w:r>
        <w:rPr>
          <w:rFonts w:ascii="Times New Roman"/>
          <w:b w:val="false"/>
          <w:i w:val="false"/>
          <w:color w:val="000000"/>
          <w:sz w:val="28"/>
        </w:rPr>
        <w:t>
      Капиталдандырылған төлемдер сомасы ____________</w:t>
      </w:r>
    </w:p>
    <w:p>
      <w:pPr>
        <w:spacing w:after="0"/>
        <w:ind w:left="0"/>
        <w:jc w:val="both"/>
      </w:pPr>
      <w:r>
        <w:rPr>
          <w:rFonts w:ascii="Times New Roman"/>
          <w:b w:val="false"/>
          <w:i w:val="false"/>
          <w:color w:val="000000"/>
          <w:sz w:val="28"/>
        </w:rPr>
        <w:t>
      Капиталдандыру кезеңі __________________________________________</w:t>
      </w:r>
    </w:p>
    <w:p>
      <w:pPr>
        <w:spacing w:after="0"/>
        <w:ind w:left="0"/>
        <w:jc w:val="both"/>
      </w:pPr>
      <w:r>
        <w:rPr>
          <w:rFonts w:ascii="Times New Roman"/>
          <w:b w:val="false"/>
          <w:i w:val="false"/>
          <w:color w:val="000000"/>
          <w:sz w:val="28"/>
        </w:rPr>
        <w:t>
      Тағайындалған күні 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 (%-бен) ________________</w:t>
      </w:r>
    </w:p>
    <w:p>
      <w:pPr>
        <w:spacing w:after="0"/>
        <w:ind w:left="0"/>
        <w:jc w:val="both"/>
      </w:pPr>
      <w:r>
        <w:rPr>
          <w:rFonts w:ascii="Times New Roman"/>
          <w:b w:val="false"/>
          <w:i w:val="false"/>
          <w:color w:val="000000"/>
          <w:sz w:val="28"/>
        </w:rPr>
        <w:t>
      Кәсіптік еңбекке қабілеттілігінен айырылуы белгіленген мерзім __________________</w:t>
      </w:r>
    </w:p>
    <w:p>
      <w:pPr>
        <w:spacing w:after="0"/>
        <w:ind w:left="0"/>
        <w:jc w:val="both"/>
      </w:pPr>
      <w:r>
        <w:rPr>
          <w:rFonts w:ascii="Times New Roman"/>
          <w:b w:val="false"/>
          <w:i w:val="false"/>
          <w:color w:val="000000"/>
          <w:sz w:val="28"/>
        </w:rPr>
        <w:t xml:space="preserve">
      1.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ай сайынғы төлемдер түрінде әлеуметтік көмек тағайындалсын.</w:t>
      </w:r>
    </w:p>
    <w:p>
      <w:pPr>
        <w:spacing w:after="0"/>
        <w:ind w:left="0"/>
        <w:jc w:val="both"/>
      </w:pPr>
      <w:r>
        <w:rPr>
          <w:rFonts w:ascii="Times New Roman"/>
          <w:b w:val="false"/>
          <w:i w:val="false"/>
          <w:color w:val="000000"/>
          <w:sz w:val="28"/>
        </w:rPr>
        <w:t xml:space="preserve">
      Ай сайынғы төлемдер түріндегі әлеуметтік көмектің мөлшері ______ теңге </w:t>
      </w:r>
    </w:p>
    <w:p>
      <w:pPr>
        <w:spacing w:after="0"/>
        <w:ind w:left="0"/>
        <w:jc w:val="both"/>
      </w:pPr>
      <w:r>
        <w:rPr>
          <w:rFonts w:ascii="Times New Roman"/>
          <w:b w:val="false"/>
          <w:i w:val="false"/>
          <w:color w:val="000000"/>
          <w:sz w:val="28"/>
        </w:rPr>
        <w:t xml:space="preserve">
      (____________________________________________________ теңге) сомасы жазбаша </w:t>
      </w:r>
    </w:p>
    <w:p>
      <w:pPr>
        <w:spacing w:after="0"/>
        <w:ind w:left="0"/>
        <w:jc w:val="both"/>
      </w:pPr>
      <w:r>
        <w:rPr>
          <w:rFonts w:ascii="Times New Roman"/>
          <w:b w:val="false"/>
          <w:i w:val="false"/>
          <w:color w:val="000000"/>
          <w:sz w:val="28"/>
        </w:rPr>
        <w:t>
      ________________ бастап ___________________дейін</w:t>
      </w:r>
    </w:p>
    <w:p>
      <w:pPr>
        <w:spacing w:after="0"/>
        <w:ind w:left="0"/>
        <w:jc w:val="both"/>
      </w:pPr>
      <w:r>
        <w:rPr>
          <w:rFonts w:ascii="Times New Roman"/>
          <w:b w:val="false"/>
          <w:i w:val="false"/>
          <w:color w:val="000000"/>
          <w:sz w:val="28"/>
        </w:rPr>
        <w:t>
      2. Ай сайынғы төлемдер түріндегі әлеуметтік көмек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негізі)</w:t>
      </w:r>
    </w:p>
    <w:p>
      <w:pPr>
        <w:spacing w:after="0"/>
        <w:ind w:left="0"/>
        <w:jc w:val="both"/>
      </w:pPr>
      <w:r>
        <w:rPr>
          <w:rFonts w:ascii="Times New Roman"/>
          <w:b w:val="false"/>
          <w:i w:val="false"/>
          <w:color w:val="000000"/>
          <w:sz w:val="28"/>
        </w:rPr>
        <w:t xml:space="preserve">
      Департамент директоры 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бастығы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"Азаматтарға арналған үкімет" мемлекеттік корпорациясының жауапты адамдары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Тағайындау туралы (тағайындаудан бас тарту) хабарлама</w:t>
      </w:r>
    </w:p>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(ша)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 ___________</w:t>
      </w:r>
    </w:p>
    <w:p>
      <w:pPr>
        <w:spacing w:after="0"/>
        <w:ind w:left="0"/>
        <w:jc w:val="both"/>
      </w:pPr>
      <w:r>
        <w:rPr>
          <w:rFonts w:ascii="Times New Roman"/>
          <w:b w:val="false"/>
          <w:i w:val="false"/>
          <w:color w:val="000000"/>
          <w:sz w:val="28"/>
        </w:rPr>
        <w:t>
      Тағайындау (тағайындаудан бас тарту) туралы шешім: 20__ жылғы "__" ______ № _____</w:t>
      </w:r>
    </w:p>
    <w:p>
      <w:pPr>
        <w:spacing w:after="0"/>
        <w:ind w:left="0"/>
        <w:jc w:val="both"/>
      </w:pPr>
      <w:r>
        <w:rPr>
          <w:rFonts w:ascii="Times New Roman"/>
          <w:b w:val="false"/>
          <w:i w:val="false"/>
          <w:color w:val="000000"/>
          <w:sz w:val="28"/>
        </w:rPr>
        <w:t>
      Ақшалай қаражаттың тағайындалған сомасы:</w:t>
      </w:r>
    </w:p>
    <w:p>
      <w:pPr>
        <w:spacing w:after="0"/>
        <w:ind w:left="0"/>
        <w:jc w:val="both"/>
      </w:pPr>
      <w:r>
        <w:rPr>
          <w:rFonts w:ascii="Times New Roman"/>
          <w:b w:val="false"/>
          <w:i w:val="false"/>
          <w:color w:val="000000"/>
          <w:sz w:val="28"/>
        </w:rPr>
        <w:t>
      ________________________________________ теңге (сомасы жазбаша)</w:t>
      </w:r>
    </w:p>
    <w:p>
      <w:pPr>
        <w:spacing w:after="0"/>
        <w:ind w:left="0"/>
        <w:jc w:val="both"/>
      </w:pPr>
      <w:r>
        <w:rPr>
          <w:rFonts w:ascii="Times New Roman"/>
          <w:b w:val="false"/>
          <w:i w:val="false"/>
          <w:color w:val="000000"/>
          <w:sz w:val="28"/>
        </w:rPr>
        <w:t>
      20___ жылғы "___" ________ бастап</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 негіздеме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6-қосымша</w:t>
            </w:r>
          </w:p>
        </w:tc>
      </w:tr>
    </w:tbl>
    <w:bookmarkStart w:name="z170" w:id="100"/>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қағидалары</w:t>
      </w:r>
    </w:p>
    <w:bookmarkEnd w:id="10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9" w:id="101"/>
    <w:p>
      <w:pPr>
        <w:spacing w:after="0"/>
        <w:ind w:left="0"/>
        <w:jc w:val="left"/>
      </w:pPr>
      <w:r>
        <w:rPr>
          <w:rFonts w:ascii="Times New Roman"/>
          <w:b/>
          <w:i w:val="false"/>
          <w:color w:val="000000"/>
        </w:rPr>
        <w:t xml:space="preserve"> 1 тарау. Жалпы ережелер</w:t>
      </w:r>
    </w:p>
    <w:bookmarkEnd w:id="101"/>
    <w:bookmarkStart w:name="z420" w:id="102"/>
    <w:p>
      <w:pPr>
        <w:spacing w:after="0"/>
        <w:ind w:left="0"/>
        <w:jc w:val="both"/>
      </w:pPr>
      <w:r>
        <w:rPr>
          <w:rFonts w:ascii="Times New Roman"/>
          <w:b w:val="false"/>
          <w:i w:val="false"/>
          <w:color w:val="000000"/>
          <w:sz w:val="28"/>
        </w:rPr>
        <w:t xml:space="preserve">
      1. Осы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(бұдан әрі – мемлекеттік көрсетілетін қызмет) тәртібін айқындайды.</w:t>
      </w:r>
    </w:p>
    <w:bookmarkEnd w:id="102"/>
    <w:bookmarkStart w:name="z421" w:id="103"/>
    <w:p>
      <w:pPr>
        <w:spacing w:after="0"/>
        <w:ind w:left="0"/>
        <w:jc w:val="both"/>
      </w:pPr>
      <w:r>
        <w:rPr>
          <w:rFonts w:ascii="Times New Roman"/>
          <w:b w:val="false"/>
          <w:i w:val="false"/>
          <w:color w:val="000000"/>
          <w:sz w:val="28"/>
        </w:rPr>
        <w:t>
      2. Мемлекеттік көрсетілетін қызметті осы Қағидаларға сәйкес жеке тұлғаларға (бұдан әрі – көрсетілетін қызметті алушы) Қазақстан Республикасы Еңбек және халықты әлеуметтік қорғау министрлігі Еңбек және әлеуметтік қорғау комитетінің аумақтық бөлімшелері (бұдан әрі-көрсетілетін қызметті беруші) көрсетеді.</w:t>
      </w:r>
    </w:p>
    <w:bookmarkEnd w:id="10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ұялы байланыстың абоненттік құрылғысы.</w:t>
      </w:r>
    </w:p>
    <w:bookmarkStart w:name="z422" w:id="10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4"/>
    <w:bookmarkStart w:name="z423" w:id="10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5"/>
    <w:p>
      <w:pPr>
        <w:spacing w:after="0"/>
        <w:ind w:left="0"/>
        <w:jc w:val="both"/>
      </w:pPr>
      <w:r>
        <w:rPr>
          <w:rFonts w:ascii="Times New Roman"/>
          <w:b w:val="false"/>
          <w:i w:val="false"/>
          <w:color w:val="000000"/>
          <w:sz w:val="28"/>
        </w:rPr>
        <w:t>
      2) әлеуметтік қорғау саласындағы уәкілетті орган – халықты әлеуметтік қорғау саласындағы реттеуді жүзеге асыратын мемлекеттік орган;</w:t>
      </w:r>
    </w:p>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сондай-ақ осы Қағидалармен айқындалған өзге де функцияларды жүзеге асыратын заңды тұлға;</w:t>
      </w:r>
    </w:p>
    <w:p>
      <w:pPr>
        <w:spacing w:after="0"/>
        <w:ind w:left="0"/>
        <w:jc w:val="both"/>
      </w:pPr>
      <w:r>
        <w:rPr>
          <w:rFonts w:ascii="Times New Roman"/>
          <w:b w:val="false"/>
          <w:i w:val="false"/>
          <w:color w:val="000000"/>
          <w:sz w:val="28"/>
        </w:rPr>
        <w:t>
      4) инфляцияның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(бұдан әрі – айырма төлемі) – инфляцияның деңгейін ескере отырып, нақты енгізілген міндетті зейнетақы жарналарының, міндетті кәсіптік зейнетақы жарналарының сомасы және міндетті зейнетақы жарналары, міндетті кәсіптік зейнетақы жарналары есебінен қалыптастырылған зейнетақы жинақтарының сомасы арасындағы айырма ретінде айқындалған, республикалық бюджет қаражаты есебінен төленетін біржолғы төлем;</w:t>
      </w:r>
    </w:p>
    <w:p>
      <w:pPr>
        <w:spacing w:after="0"/>
        <w:ind w:left="0"/>
        <w:jc w:val="both"/>
      </w:pPr>
      <w:r>
        <w:rPr>
          <w:rFonts w:ascii="Times New Roman"/>
          <w:b w:val="false"/>
          <w:i w:val="false"/>
          <w:color w:val="000000"/>
          <w:sz w:val="28"/>
        </w:rPr>
        <w:t>
      5)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6)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7)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8) электрондық іс макеті (бұдан әрі – ЭІМ) – Мемлекеттік корпорация қалыптастыратын айырма төлемін алушының электрондық іс макеті;</w:t>
      </w:r>
    </w:p>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106"/>
    <w:p>
      <w:pPr>
        <w:spacing w:after="0"/>
        <w:ind w:left="0"/>
        <w:jc w:val="left"/>
      </w:pPr>
      <w:r>
        <w:rPr>
          <w:rFonts w:ascii="Times New Roman"/>
          <w:b/>
          <w:i w:val="false"/>
          <w:color w:val="000000"/>
        </w:rPr>
        <w:t xml:space="preserve"> 2 тарау. Айырма төлемін тағайындау және жүзеге асыру үшін жүгіну тәртібі</w:t>
      </w:r>
    </w:p>
    <w:bookmarkEnd w:id="106"/>
    <w:bookmarkStart w:name="z425" w:id="107"/>
    <w:p>
      <w:pPr>
        <w:spacing w:after="0"/>
        <w:ind w:left="0"/>
        <w:jc w:val="both"/>
      </w:pPr>
      <w:r>
        <w:rPr>
          <w:rFonts w:ascii="Times New Roman"/>
          <w:b w:val="false"/>
          <w:i w:val="false"/>
          <w:color w:val="000000"/>
          <w:sz w:val="28"/>
        </w:rPr>
        <w:t>
      4. Көрсетілетін қызметті алушы мыналарда көзделген жағдайлар туындаған кезде мемлекеттік қызметті алу мақсатында:</w:t>
      </w:r>
    </w:p>
    <w:bookmarkEnd w:id="107"/>
    <w:p>
      <w:pPr>
        <w:spacing w:after="0"/>
        <w:ind w:left="0"/>
        <w:jc w:val="both"/>
      </w:pPr>
      <w:r>
        <w:rPr>
          <w:rFonts w:ascii="Times New Roman"/>
          <w:b w:val="false"/>
          <w:i w:val="false"/>
          <w:color w:val="000000"/>
          <w:sz w:val="28"/>
        </w:rPr>
        <w:t xml:space="preserve">
      1) Әлеуметтік кодекстің (бұдан әрі - Кодекс) 207-бабының </w:t>
      </w:r>
      <w:r>
        <w:rPr>
          <w:rFonts w:ascii="Times New Roman"/>
          <w:b w:val="false"/>
          <w:i w:val="false"/>
          <w:color w:val="000000"/>
          <w:sz w:val="28"/>
        </w:rPr>
        <w:t>1-тармағымен</w:t>
      </w:r>
      <w:r>
        <w:rPr>
          <w:rFonts w:ascii="Times New Roman"/>
          <w:b w:val="false"/>
          <w:i w:val="false"/>
          <w:color w:val="000000"/>
          <w:sz w:val="28"/>
        </w:rPr>
        <w:t xml:space="preserve"> - зейнеткерлік жасқа жеткен күнге;</w:t>
      </w:r>
    </w:p>
    <w:p>
      <w:pPr>
        <w:spacing w:after="0"/>
        <w:ind w:left="0"/>
        <w:jc w:val="both"/>
      </w:pPr>
      <w:r>
        <w:rPr>
          <w:rFonts w:ascii="Times New Roman"/>
          <w:b w:val="false"/>
          <w:i w:val="false"/>
          <w:color w:val="000000"/>
          <w:sz w:val="28"/>
        </w:rPr>
        <w:t xml:space="preserve">
      2) бірінші немесе екінші топтағы мүгедектік мерзімсіз белгіленгенде Кодекстің 220–бабы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 зейнетақы жинақтарын алып қою күніне;</w:t>
      </w:r>
    </w:p>
    <w:p>
      <w:pPr>
        <w:spacing w:after="0"/>
        <w:ind w:left="0"/>
        <w:jc w:val="both"/>
      </w:pPr>
      <w:r>
        <w:rPr>
          <w:rFonts w:ascii="Times New Roman"/>
          <w:b w:val="false"/>
          <w:i w:val="false"/>
          <w:color w:val="000000"/>
          <w:sz w:val="28"/>
        </w:rPr>
        <w:t xml:space="preserve">
      3) Кодекстің 220-бабы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 күнге зейнетақы жинақтары сақтандыру ұйымына аударылған күннен бастап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үшін;</w:t>
      </w:r>
    </w:p>
    <w:p>
      <w:pPr>
        <w:spacing w:after="0"/>
        <w:ind w:left="0"/>
        <w:jc w:val="both"/>
      </w:pPr>
      <w:r>
        <w:rPr>
          <w:rFonts w:ascii="Times New Roman"/>
          <w:b w:val="false"/>
          <w:i w:val="false"/>
          <w:color w:val="000000"/>
          <w:sz w:val="28"/>
        </w:rPr>
        <w:t xml:space="preserve">
      4) Кодекстің 220-бабы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 БЖЗҚ-дан зейнетақы жинақтарын алып қою күніне Қазақстан Республикасынан тыс жерлерге тұрақты тұруға кеткен шетелдіктер мен азаматтығы жоқ адамдар;</w:t>
      </w:r>
    </w:p>
    <w:p>
      <w:pPr>
        <w:spacing w:after="0"/>
        <w:ind w:left="0"/>
        <w:jc w:val="both"/>
      </w:pPr>
      <w:r>
        <w:rPr>
          <w:rFonts w:ascii="Times New Roman"/>
          <w:b w:val="false"/>
          <w:i w:val="false"/>
          <w:color w:val="000000"/>
          <w:sz w:val="28"/>
        </w:rPr>
        <w:t xml:space="preserve">
      5) Кодекстің 221-бабы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сақтандыру ұйымымен зейнетақы аннуитеті шартын жасасқандар сақтандыру ұйымына зейнетақы жинақтарының аударылу күніне Мемлекеттік корпорацияға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108"/>
    <w:p>
      <w:pPr>
        <w:spacing w:after="0"/>
        <w:ind w:left="0"/>
        <w:jc w:val="both"/>
      </w:pPr>
      <w:r>
        <w:rPr>
          <w:rFonts w:ascii="Times New Roman"/>
          <w:b w:val="false"/>
          <w:i w:val="false"/>
          <w:color w:val="000000"/>
          <w:sz w:val="28"/>
        </w:rPr>
        <w:t xml:space="preserve">
      5. 4-тармақтың 2), 3) 4), 5) тармақшаларында көзделген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көрсетуге қойылатын негізгі талаптар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Мемлекеттік корпорацияға жүгінеді.</w:t>
      </w:r>
    </w:p>
    <w:bookmarkEnd w:id="108"/>
    <w:bookmarkStart w:name="z427" w:id="109"/>
    <w:p>
      <w:pPr>
        <w:spacing w:after="0"/>
        <w:ind w:left="0"/>
        <w:jc w:val="both"/>
      </w:pPr>
      <w:r>
        <w:rPr>
          <w:rFonts w:ascii="Times New Roman"/>
          <w:b w:val="false"/>
          <w:i w:val="false"/>
          <w:color w:val="000000"/>
          <w:sz w:val="28"/>
        </w:rPr>
        <w:t xml:space="preserve">
      6. Осы Қағидалардың 4-тармағының 1) тармақшасында көрсетілген және бұл ретте зейнетақы және өзге де әлеуметтік төлемдерді алушылар болып табылатын адамдарға мемлекеттік кепілдікті төлеу жөніндегі айырма проактивті қағидат бойынша өтініш ұсынылмай тағайындалады.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құжаттар да ұсынылмайды.</w:t>
      </w:r>
    </w:p>
    <w:bookmarkEnd w:id="109"/>
    <w:bookmarkStart w:name="z428" w:id="110"/>
    <w:p>
      <w:pPr>
        <w:spacing w:after="0"/>
        <w:ind w:left="0"/>
        <w:jc w:val="both"/>
      </w:pPr>
      <w:r>
        <w:rPr>
          <w:rFonts w:ascii="Times New Roman"/>
          <w:b w:val="false"/>
          <w:i w:val="false"/>
          <w:color w:val="000000"/>
          <w:sz w:val="28"/>
        </w:rPr>
        <w:t xml:space="preserve">
      7. Мемлекеттік қызметтер көрсету процесінің сипаттамаларын, нысанын, мазмұны мен нәтижесін, сондай-ақ мемлекеттік қызметтер көрсету ерекшеліктері ескеріле отырып, өзге де мәліметтерді қамтитын мемлекеттік қызметтер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110"/>
    <w:bookmarkStart w:name="z429" w:id="111"/>
    <w:p>
      <w:pPr>
        <w:spacing w:after="0"/>
        <w:ind w:left="0"/>
        <w:jc w:val="both"/>
      </w:pPr>
      <w:r>
        <w:rPr>
          <w:rFonts w:ascii="Times New Roman"/>
          <w:b w:val="false"/>
          <w:i w:val="false"/>
          <w:color w:val="000000"/>
          <w:sz w:val="28"/>
        </w:rPr>
        <w:t>
      8. Мемлекеттік қызметті көрсету мерзімі – мемлекеттік статистикалық қызмет саласында басшылықты жүзеге асыратын уәкілетті органның ведомствосының ресми интернет-ресурсында инфляция деңгейі туралы ақпарат болған кезде, құжаттар топтамасы Мемлекеттік корпорацияда тіркелген күнінен бастап 15 (он бес) жұмыс күні ішінде.</w:t>
      </w:r>
    </w:p>
    <w:bookmarkEnd w:id="111"/>
    <w:p>
      <w:pPr>
        <w:spacing w:after="0"/>
        <w:ind w:left="0"/>
        <w:jc w:val="both"/>
      </w:pPr>
      <w:r>
        <w:rPr>
          <w:rFonts w:ascii="Times New Roman"/>
          <w:b w:val="false"/>
          <w:i w:val="false"/>
          <w:color w:val="000000"/>
          <w:sz w:val="28"/>
        </w:rPr>
        <w:t xml:space="preserve">
      Мемлекеттік қызметті проактивті көрсеткен кезде қызметті тағайындау мерзімі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күнгі инфляция деңгейі туралы ақпарат болған кезде, бірақ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күнгі инфляция деңгейі туралы ақпарат болмаған кезде, ол тағайындалған күннен кейін күнтізбелік 30 (отыз) күннен кешіктірмей базалық зейнетақы төлемі тағайындалған күннен кейінгі күннен басталады.</w:t>
      </w:r>
    </w:p>
    <w:p>
      <w:pPr>
        <w:spacing w:after="0"/>
        <w:ind w:left="0"/>
        <w:jc w:val="both"/>
      </w:pPr>
      <w:r>
        <w:rPr>
          <w:rFonts w:ascii="Times New Roman"/>
          <w:b w:val="false"/>
          <w:i w:val="false"/>
          <w:color w:val="000000"/>
          <w:sz w:val="28"/>
        </w:rPr>
        <w:t xml:space="preserve">
      Мемлекеттік қызмет көрсету мерзімі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3-тармағында көрсетілген жағдайларда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112"/>
    <w:p>
      <w:pPr>
        <w:spacing w:after="0"/>
        <w:ind w:left="0"/>
        <w:jc w:val="both"/>
      </w:pPr>
      <w:r>
        <w:rPr>
          <w:rFonts w:ascii="Times New Roman"/>
          <w:b w:val="false"/>
          <w:i w:val="false"/>
          <w:color w:val="000000"/>
          <w:sz w:val="28"/>
        </w:rPr>
        <w:t>
      9. Мемлекеттік корпорацияның құжаттарды қабылдайтын қызметкері:</w:t>
      </w:r>
    </w:p>
    <w:bookmarkEnd w:id="112"/>
    <w:p>
      <w:pPr>
        <w:spacing w:after="0"/>
        <w:ind w:left="0"/>
        <w:jc w:val="both"/>
      </w:pPr>
      <w:r>
        <w:rPr>
          <w:rFonts w:ascii="Times New Roman"/>
          <w:b w:val="false"/>
          <w:i w:val="false"/>
          <w:color w:val="000000"/>
          <w:sz w:val="28"/>
        </w:rPr>
        <w:t>
      1) мемлекеттік органның автоматтандырылған ақпараттық жүйесіне (бұдан әрі – АЖ) төлемді тағайындау, төлеу немесе тағайындаудан бас тарту фактісінің болуына сұрау салуды қалыптастырады.</w:t>
      </w:r>
    </w:p>
    <w:p>
      <w:pPr>
        <w:spacing w:after="0"/>
        <w:ind w:left="0"/>
        <w:jc w:val="both"/>
      </w:pPr>
      <w:r>
        <w:rPr>
          <w:rFonts w:ascii="Times New Roman"/>
          <w:b w:val="false"/>
          <w:i w:val="false"/>
          <w:color w:val="000000"/>
          <w:sz w:val="28"/>
        </w:rPr>
        <w:t xml:space="preserve">
      Айырма төлемін тағайындау (тағайындаудан бас тарту) немесе төлеу фактісі анықталған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кепілдік бойынша айырма төлемін тағайындауға өтінішті қабылдаудан бас тарту туралы қолхат беріледі;</w:t>
      </w:r>
    </w:p>
    <w:p>
      <w:pPr>
        <w:spacing w:after="0"/>
        <w:ind w:left="0"/>
        <w:jc w:val="both"/>
      </w:pPr>
      <w:r>
        <w:rPr>
          <w:rFonts w:ascii="Times New Roman"/>
          <w:b w:val="false"/>
          <w:i w:val="false"/>
          <w:color w:val="000000"/>
          <w:sz w:val="28"/>
        </w:rPr>
        <w:t>
      2) көрсетілетін қызметті алушының жеке басын куәландыратын және тұрақты тұрғылықты жері бойынша тіркелгенін растайтын құжаттар бойынша – "Жеке тұлғалар" мемлекеттік дерекқоры "Ақпараттық жүйесіне "электрондық үкімет" шлюзі арқылы сұрау салуды қалыптастырады;</w:t>
      </w:r>
    </w:p>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жүйелерінен мәліметтер болмағанда сканерлейді;</w:t>
      </w:r>
    </w:p>
    <w:p>
      <w:pPr>
        <w:spacing w:after="0"/>
        <w:ind w:left="0"/>
        <w:jc w:val="both"/>
      </w:pPr>
      <w:r>
        <w:rPr>
          <w:rFonts w:ascii="Times New Roman"/>
          <w:b w:val="false"/>
          <w:i w:val="false"/>
          <w:color w:val="000000"/>
          <w:sz w:val="28"/>
        </w:rPr>
        <w:t>
      5) сканерлеудің сапасын және құжаттардың электрондық көшірмелерінің көрсетілетін қызметті алушы ұсынған түпнұсқаларға сәйкестігін қамтамасыз етеді;</w:t>
      </w:r>
    </w:p>
    <w:p>
      <w:pPr>
        <w:spacing w:after="0"/>
        <w:ind w:left="0"/>
        <w:jc w:val="both"/>
      </w:pPr>
      <w:r>
        <w:rPr>
          <w:rFonts w:ascii="Times New Roman"/>
          <w:b w:val="false"/>
          <w:i w:val="false"/>
          <w:color w:val="000000"/>
          <w:sz w:val="28"/>
        </w:rPr>
        <w:t xml:space="preserve">
      6) өтінішті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азаматтардың тағайындау туралы өтініштерін электрондық тіркеу журналында тіркейді және құжаттарды қабылдау туралы қолхат береді.</w:t>
      </w:r>
    </w:p>
    <w:bookmarkStart w:name="z431" w:id="113"/>
    <w:p>
      <w:pPr>
        <w:spacing w:after="0"/>
        <w:ind w:left="0"/>
        <w:jc w:val="both"/>
      </w:pPr>
      <w:r>
        <w:rPr>
          <w:rFonts w:ascii="Times New Roman"/>
          <w:b w:val="false"/>
          <w:i w:val="false"/>
          <w:color w:val="000000"/>
          <w:sz w:val="28"/>
        </w:rPr>
        <w:t xml:space="preserve">
      10. Көрсетілетін қызметті алушы тізбенің 8-тармағына сәйкес құжаттардың толық топтамасын ұсынбаған, сондай-ақ қолданылу мерзімі өтіп кеткен құжаттарды ұсынған кезде,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13"/>
    <w:p>
      <w:pPr>
        <w:spacing w:after="0"/>
        <w:ind w:left="0"/>
        <w:jc w:val="both"/>
      </w:pPr>
      <w:r>
        <w:rPr>
          <w:rFonts w:ascii="Times New Roman"/>
          <w:b w:val="false"/>
          <w:i w:val="false"/>
          <w:color w:val="000000"/>
          <w:sz w:val="28"/>
        </w:rPr>
        <w:t xml:space="preserve">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432" w:id="114"/>
    <w:p>
      <w:pPr>
        <w:spacing w:after="0"/>
        <w:ind w:left="0"/>
        <w:jc w:val="both"/>
      </w:pPr>
      <w:r>
        <w:rPr>
          <w:rFonts w:ascii="Times New Roman"/>
          <w:b w:val="false"/>
          <w:i w:val="false"/>
          <w:color w:val="000000"/>
          <w:sz w:val="28"/>
        </w:rPr>
        <w:t>
      11. Мемлекеттік корпорацияның аумақтық бөлімшесі осы Қағидалардың 9 және 11-тармақтарына сәйкес сегіз күн ішінде көрсетілетін қызметті алушының электрондық (қағаздағы) іс макетін қалыптастыру және мемлекеттік кепілдік бойынша айырма төлемін есептеу жөніндегі іс-қимылды жүзеге асырады.</w:t>
      </w:r>
    </w:p>
    <w:bookmarkEnd w:id="114"/>
    <w:p>
      <w:pPr>
        <w:spacing w:after="0"/>
        <w:ind w:left="0"/>
        <w:jc w:val="both"/>
      </w:pPr>
      <w:r>
        <w:rPr>
          <w:rFonts w:ascii="Times New Roman"/>
          <w:b w:val="false"/>
          <w:i w:val="false"/>
          <w:color w:val="000000"/>
          <w:sz w:val="28"/>
        </w:rPr>
        <w:t>
      Қызмет көрсету мерзімін ұзарту үшін негіздер болғанда маман көрсетілетін қызметті алушыны негіздер пайда болған сәттен бастап екі жұмыс күні ішінде қызмет көрсету мерзімін ұзарту туралы ұялы байланыс абоненттік құрылғысы арқылы хабардар етеді.</w:t>
      </w:r>
    </w:p>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3-тармағында көрсетілген негіздер бойынша көрсетілетін қызметті ұзартудың жалпы мерзімі зейнетақы төлемдеріне құқық басталған күнгі инфляция коэффициенті туралы мәліметтер болған кезде күнтізбелік 25 (жиырма бес) күннен аспауға тиіс.</w:t>
      </w:r>
    </w:p>
    <w:p>
      <w:pPr>
        <w:spacing w:after="0"/>
        <w:ind w:left="0"/>
        <w:jc w:val="both"/>
      </w:pPr>
      <w:r>
        <w:rPr>
          <w:rFonts w:ascii="Times New Roman"/>
          <w:b w:val="false"/>
          <w:i w:val="false"/>
          <w:color w:val="000000"/>
          <w:sz w:val="28"/>
        </w:rPr>
        <w:t xml:space="preserve">
      Көрсетілетін қызметті берушіден мемлекеттік кепілдік бойынша айырма төлемін тағайындау (төлеуден бас тарту) туралы хабарлама келіп түскен сәттен бастап екі жұмыс күні ішінде көрсетілетін қызметті беруші қабылдаған шешім туралы өтініш берушіні хабардар етеді –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 (төлемді тағайындаудан бас тарту) туралы хабарламаны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аумағында тіркелген көрсетілетін қызметті алушының ұялы байланыс абоненттік құрылғысына sms-хабарлама жіберу арқылы хабарлайды.</w:t>
      </w:r>
    </w:p>
    <w:p>
      <w:pPr>
        <w:spacing w:after="0"/>
        <w:ind w:left="0"/>
        <w:jc w:val="both"/>
      </w:pPr>
      <w:r>
        <w:rPr>
          <w:rFonts w:ascii="Times New Roman"/>
          <w:b w:val="false"/>
          <w:i w:val="false"/>
          <w:color w:val="000000"/>
          <w:sz w:val="28"/>
        </w:rPr>
        <w:t>
      Көрсетілетін қызметті алушының ұялы байланыс абоненттік құрылғысына sms-хабарлама жіберу мүмкіндігі болмағанда, Мемлекеттік корпорацияның аумақтық бөлімшесі хабарламаны басып шығарады және оны көрсетілетін қызметті алушыға жеке жүгінген кезде береді.</w:t>
      </w:r>
    </w:p>
    <w:bookmarkStart w:name="z433" w:id="115"/>
    <w:p>
      <w:pPr>
        <w:spacing w:after="0"/>
        <w:ind w:left="0"/>
        <w:jc w:val="both"/>
      </w:pPr>
      <w:r>
        <w:rPr>
          <w:rFonts w:ascii="Times New Roman"/>
          <w:b w:val="false"/>
          <w:i w:val="false"/>
          <w:color w:val="000000"/>
          <w:sz w:val="28"/>
        </w:rPr>
        <w:t>
      12.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15"/>
    <w:bookmarkStart w:name="z434" w:id="116"/>
    <w:p>
      <w:pPr>
        <w:spacing w:after="0"/>
        <w:ind w:left="0"/>
        <w:jc w:val="both"/>
      </w:pPr>
      <w:r>
        <w:rPr>
          <w:rFonts w:ascii="Times New Roman"/>
          <w:b w:val="false"/>
          <w:i w:val="false"/>
          <w:color w:val="000000"/>
          <w:sz w:val="28"/>
        </w:rPr>
        <w:t>
      13. Мемлекеттік қызметті көрсету үшін қажетті мәліметтерді қамтитын ақпараттық жүйеде техникалық ақаулардар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e-maket@enbek.kz электрондық поштасы арқылы қолдау қызметіне сұрау салу жолдайды.</w:t>
      </w:r>
    </w:p>
    <w:bookmarkEnd w:id="116"/>
    <w:bookmarkStart w:name="z435" w:id="117"/>
    <w:p>
      <w:pPr>
        <w:spacing w:after="0"/>
        <w:ind w:left="0"/>
        <w:jc w:val="left"/>
      </w:pPr>
      <w:r>
        <w:rPr>
          <w:rFonts w:ascii="Times New Roman"/>
          <w:b/>
          <w:i w:val="false"/>
          <w:color w:val="000000"/>
        </w:rPr>
        <w:t xml:space="preserve"> 3 тарау. Мемлекеттік қызмет көрсету мәселелері бойынша орталық мемлекеттік органдардың, сондай-ақ уәкілетті органның және (немесе) оның лауазымды адамдарының шешімдеріне, әрекеттеріне (әрекетсіздігіне) шағымдану тәртібі</w:t>
      </w:r>
    </w:p>
    <w:bookmarkEnd w:id="117"/>
    <w:bookmarkStart w:name="z436" w:id="118"/>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көрсетілген мекенжайлар бойынша көрсетілетін қызметті беруші, Мемлекеттік корпорация басшысының атына беріледі.</w:t>
      </w:r>
    </w:p>
    <w:bookmarkEnd w:id="118"/>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"Инфляция деңгейін ескере </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коды</w:t>
            </w:r>
            <w:r>
              <w:br/>
            </w:r>
            <w:r>
              <w:rPr>
                <w:rFonts w:ascii="Times New Roman"/>
                <w:b w:val="false"/>
                <w:i w:val="false"/>
                <w:color w:val="000000"/>
                <w:sz w:val="20"/>
              </w:rPr>
              <w:t>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әлеуметтік қорғау</w:t>
            </w:r>
            <w:r>
              <w:br/>
            </w:r>
            <w:r>
              <w:rPr>
                <w:rFonts w:ascii="Times New Roman"/>
                <w:b w:val="false"/>
                <w:i w:val="false"/>
                <w:color w:val="000000"/>
                <w:sz w:val="20"/>
              </w:rPr>
              <w:t>комитетінің департаменті облыс</w:t>
            </w:r>
            <w:r>
              <w:br/>
            </w:r>
            <w:r>
              <w:rPr>
                <w:rFonts w:ascii="Times New Roman"/>
                <w:b w:val="false"/>
                <w:i w:val="false"/>
                <w:color w:val="000000"/>
                <w:sz w:val="20"/>
              </w:rPr>
              <w:t>(қала)_____________________</w:t>
            </w:r>
            <w:r>
              <w:br/>
            </w:r>
            <w:r>
              <w:rPr>
                <w:rFonts w:ascii="Times New Roman"/>
                <w:b w:val="false"/>
                <w:i w:val="false"/>
                <w:color w:val="000000"/>
                <w:sz w:val="20"/>
              </w:rPr>
              <w:t>бойынша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толығымен)</w:t>
      </w:r>
    </w:p>
    <w:p>
      <w:pPr>
        <w:spacing w:after="0"/>
        <w:ind w:left="0"/>
        <w:jc w:val="both"/>
      </w:pPr>
      <w:r>
        <w:rPr>
          <w:rFonts w:ascii="Times New Roman"/>
          <w:b w:val="false"/>
          <w:i w:val="false"/>
          <w:color w:val="000000"/>
          <w:sz w:val="28"/>
        </w:rPr>
        <w:t>
      Туған күні 19___ жылғы "___" ________, тұратын мекенжайы бойынша: ____________</w:t>
      </w:r>
    </w:p>
    <w:p>
      <w:pPr>
        <w:spacing w:after="0"/>
        <w:ind w:left="0"/>
        <w:jc w:val="both"/>
      </w:pPr>
      <w:r>
        <w:rPr>
          <w:rFonts w:ascii="Times New Roman"/>
          <w:b w:val="false"/>
          <w:i w:val="false"/>
          <w:color w:val="000000"/>
          <w:sz w:val="28"/>
        </w:rPr>
        <w:t>
      Зейнетақы жинақтарын алу күні _______________________________</w:t>
      </w:r>
    </w:p>
    <w:p>
      <w:pPr>
        <w:spacing w:after="0"/>
        <w:ind w:left="0"/>
        <w:jc w:val="both"/>
      </w:pPr>
      <w:r>
        <w:rPr>
          <w:rFonts w:ascii="Times New Roman"/>
          <w:b w:val="false"/>
          <w:i w:val="false"/>
          <w:color w:val="000000"/>
          <w:sz w:val="28"/>
        </w:rPr>
        <w:t>
      Менің жеке сәйкестендіру нөмірім 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Кіммен берілді _______________________________ </w:t>
      </w:r>
    </w:p>
    <w:p>
      <w:pPr>
        <w:spacing w:after="0"/>
        <w:ind w:left="0"/>
        <w:jc w:val="both"/>
      </w:pPr>
      <w:r>
        <w:rPr>
          <w:rFonts w:ascii="Times New Roman"/>
          <w:b w:val="false"/>
          <w:i w:val="false"/>
          <w:color w:val="000000"/>
          <w:sz w:val="28"/>
        </w:rPr>
        <w:t xml:space="preserve">
      Берілген күні ________________________________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xml:space="preserve">
      Банктің атауы _______________________________ </w:t>
      </w:r>
    </w:p>
    <w:p>
      <w:pPr>
        <w:spacing w:after="0"/>
        <w:ind w:left="0"/>
        <w:jc w:val="both"/>
      </w:pPr>
      <w:r>
        <w:rPr>
          <w:rFonts w:ascii="Times New Roman"/>
          <w:b w:val="false"/>
          <w:i w:val="false"/>
          <w:color w:val="000000"/>
          <w:sz w:val="28"/>
        </w:rPr>
        <w:t xml:space="preserve">
      Банк шотының № _____________________________ </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Маған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тағайындауыңызды сұраймын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Ұсынылған құжаттардың түпнұсқалығы үшін жауап беремін.</w:t>
      </w:r>
    </w:p>
    <w:p>
      <w:pPr>
        <w:spacing w:after="0"/>
        <w:ind w:left="0"/>
        <w:jc w:val="both"/>
      </w:pPr>
      <w:r>
        <w:rPr>
          <w:rFonts w:ascii="Times New Roman"/>
          <w:b w:val="false"/>
          <w:i w:val="false"/>
          <w:color w:val="000000"/>
          <w:sz w:val="28"/>
        </w:rPr>
        <w:t>
      Бірыңғай жинақтаушы зейнетақы қорынан жеке зейнетақы шотының болуы және міндетті зейнетақы жарналары, міндетті кәсіптік зейнетақы жарналары есебінен зейнетақы жинақтарының сомалары туралы мәліметтерді сұратуды сұраймын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тағайындауға қажетті менің дербес деректерімді жинауға және өңдеуге келісім беремін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Міндетті зейнетақы жарналарының, міндетті кәсіптік зейнетақы жарналарының сомасы мен зейнетақы жинақтарының сомасы арасындағы айырма төлемінің сомасы (жарналардың түрін көрсету қажет – қажеттісінің астын сызу керек) тағайындау (бас тарту) туралы шешім қабылдау туралы ұялы байланыстың абоненттік құрылғысына sms-хабарлама жіберу жолымен хабарламаға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есептеп аудару үшін жеке банктік шот ашу мүмкіндігі тәртібі туралы хабарланды, сондай-ақ осындай шоттағы ақшаға үшінші тұлғалардың өндіріп алуға жол берілмейтіндігі туралы хабардармын.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 мобильді ___________ E-маil _________</w:t>
      </w:r>
    </w:p>
    <w:p>
      <w:pPr>
        <w:spacing w:after="0"/>
        <w:ind w:left="0"/>
        <w:jc w:val="both"/>
      </w:pPr>
      <w:r>
        <w:rPr>
          <w:rFonts w:ascii="Times New Roman"/>
          <w:b w:val="false"/>
          <w:i w:val="false"/>
          <w:color w:val="000000"/>
          <w:sz w:val="28"/>
        </w:rPr>
        <w:t>
      Өтініш беру күні: 20 ___ жылғы "___" _______________</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Азаматтың өтініші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20___жылғы "____"__________№ 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Азаматтың (ша) өтініші __________________________________________ </w:t>
      </w:r>
    </w:p>
    <w:p>
      <w:pPr>
        <w:spacing w:after="0"/>
        <w:ind w:left="0"/>
        <w:jc w:val="both"/>
      </w:pPr>
      <w:r>
        <w:rPr>
          <w:rFonts w:ascii="Times New Roman"/>
          <w:b w:val="false"/>
          <w:i w:val="false"/>
          <w:color w:val="000000"/>
          <w:sz w:val="28"/>
        </w:rPr>
        <w:t xml:space="preserve">
      № _____ тіркелді. Құжаттарды қабылдау күні 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w:t>
      </w:r>
    </w:p>
    <w:p>
      <w:pPr>
        <w:spacing w:after="0"/>
        <w:ind w:left="0"/>
        <w:jc w:val="both"/>
      </w:pPr>
      <w:r>
        <w:rPr>
          <w:rFonts w:ascii="Times New Roman"/>
          <w:b w:val="false"/>
          <w:i w:val="false"/>
          <w:color w:val="000000"/>
          <w:sz w:val="28"/>
        </w:rPr>
        <w:t>
      қолы:_________________________________________________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"Инфляция деңгейін ескере </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20.11.2023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мерзімі – Қазақстан Республикасы Стратегиялық жоспарлау және реформалар агенттігі Ұлттық статистика бюросының ресми интернет-ресурсында инфляция деңгейі туралы ақпарат болған кезде, құжаттар топтамасы Мемлекеттік корпорацияда тіркелген сәттен бастап 15 (он бес) жұмыс күні ішінде.</w:t>
            </w:r>
          </w:p>
          <w:p>
            <w:pPr>
              <w:spacing w:after="20"/>
              <w:ind w:left="20"/>
              <w:jc w:val="both"/>
            </w:pPr>
            <w:r>
              <w:rPr>
                <w:rFonts w:ascii="Times New Roman"/>
                <w:b w:val="false"/>
                <w:i w:val="false"/>
                <w:color w:val="000000"/>
                <w:sz w:val="20"/>
              </w:rPr>
              <w:t xml:space="preserve">
Мемлекеттік қызметті белсенді түрде көрсету кезінде қызметті тағайындау мерзімі Қазақстан Республикасында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болған кезде базалық зейнетақы төлемі тағайындалған күннен кейінгі күннен басталады, бірақ Кодекстің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болмаған кезде оны тағайындаған күннен бастап көрсетіледі</w:t>
            </w:r>
          </w:p>
          <w:p>
            <w:pPr>
              <w:spacing w:after="20"/>
              <w:ind w:left="20"/>
              <w:jc w:val="both"/>
            </w:pPr>
            <w:r>
              <w:rPr>
                <w:rFonts w:ascii="Times New Roman"/>
                <w:b w:val="false"/>
                <w:i w:val="false"/>
                <w:color w:val="000000"/>
                <w:sz w:val="20"/>
              </w:rPr>
              <w:t>
Мемлекеттік қызмет көрсету мерзімі кезінде:</w:t>
            </w:r>
          </w:p>
          <w:p>
            <w:pPr>
              <w:spacing w:after="20"/>
              <w:ind w:left="20"/>
              <w:jc w:val="both"/>
            </w:pPr>
            <w:r>
              <w:rPr>
                <w:rFonts w:ascii="Times New Roman"/>
                <w:b w:val="false"/>
                <w:i w:val="false"/>
                <w:color w:val="000000"/>
                <w:sz w:val="20"/>
              </w:rPr>
              <w:t>
ұсынылған құжаттардың, оның ішінде ақпараттық жүйелерден құжаттардың дұрыстығын тексеру үшін негіздердің болуы – 10 (он) жұмыс күніне;</w:t>
            </w:r>
          </w:p>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ресми интернет-ресурсында жарияланған сәттен бастап инфляция деңгейі туралы ақпараттың болмауы – 25 (жиырма бес) жұмыс күніне дейін (қызмет проактивті қағидат бойынша көрсетілетін тұлғаларды қоспағанда);</w:t>
            </w:r>
          </w:p>
          <w:p>
            <w:pPr>
              <w:spacing w:after="20"/>
              <w:ind w:left="20"/>
              <w:jc w:val="both"/>
            </w:pPr>
            <w:r>
              <w:rPr>
                <w:rFonts w:ascii="Times New Roman"/>
                <w:b w:val="false"/>
                <w:i w:val="false"/>
                <w:color w:val="000000"/>
                <w:sz w:val="20"/>
              </w:rPr>
              <w:t>
Бірыңғай жинақтаушы зейнетақы қорындағы (бұдан әрі – БЖЗҚ) көрсетілетін қызметті алушының жеке зейнетақы шоты бойынша деректерді қайта сұрату үшін негіздер болған кезде – 25 (жиырма бес) жұмыс күніне дейін.</w:t>
            </w:r>
          </w:p>
          <w:p>
            <w:pPr>
              <w:spacing w:after="20"/>
              <w:ind w:left="20"/>
              <w:jc w:val="both"/>
            </w:pPr>
            <w:r>
              <w:rPr>
                <w:rFonts w:ascii="Times New Roman"/>
                <w:b w:val="false"/>
                <w:i w:val="false"/>
                <w:color w:val="000000"/>
                <w:sz w:val="20"/>
              </w:rPr>
              <w:t>
Мемлекеттік корпорацияның бөлімшесі қызмет көрсету мерзімін ұзартады және өтініш берушіге осы тізбеге 1-қосымшаға сәйкес нысан бойынша қызмет көрсету мерзімін ұзарту қажеттілігі туралы хабарлама береді.</w:t>
            </w:r>
          </w:p>
          <w:p>
            <w:pPr>
              <w:spacing w:after="20"/>
              <w:ind w:left="20"/>
              <w:jc w:val="both"/>
            </w:pPr>
            <w:r>
              <w:rPr>
                <w:rFonts w:ascii="Times New Roman"/>
                <w:b w:val="false"/>
                <w:i w:val="false"/>
                <w:color w:val="000000"/>
                <w:sz w:val="20"/>
              </w:rPr>
              <w:t>
Проактивті қағидат бойынша қызмет көрсету кезінде қызмет көрсету мерзімін ұзарту қажеттілігі туралы хабарлама берілмейді.</w:t>
            </w:r>
          </w:p>
          <w:p>
            <w:pPr>
              <w:spacing w:after="20"/>
              <w:ind w:left="20"/>
              <w:jc w:val="both"/>
            </w:pPr>
            <w:r>
              <w:rPr>
                <w:rFonts w:ascii="Times New Roman"/>
                <w:b w:val="false"/>
                <w:i w:val="false"/>
                <w:color w:val="000000"/>
                <w:sz w:val="20"/>
              </w:rPr>
              <w:t>
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айырма төлемін тағайындау;</w:t>
            </w:r>
          </w:p>
          <w:p>
            <w:pPr>
              <w:spacing w:after="20"/>
              <w:ind w:left="20"/>
              <w:jc w:val="both"/>
            </w:pPr>
            <w:r>
              <w:rPr>
                <w:rFonts w:ascii="Times New Roman"/>
                <w:b w:val="false"/>
                <w:i w:val="false"/>
                <w:color w:val="000000"/>
                <w:sz w:val="20"/>
              </w:rPr>
              <w:t>
2) тағайындаудан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қыметті алушының тұрғылықты жері бойынша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 қоспағанда, дүйсенбіден бастап жұманы қоса алғанда,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оның өкілі) Мемлекеттік корпорацияға жүгінген кезде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көрсетілетін қызмет қағидаларына (бұдан әрі – Қағидалар) 1-қосымшаға сәйкес нысан бойынша өтініш ұсынады.</w:t>
            </w:r>
          </w:p>
          <w:p>
            <w:pPr>
              <w:spacing w:after="20"/>
              <w:ind w:left="20"/>
              <w:jc w:val="both"/>
            </w:pPr>
            <w:r>
              <w:rPr>
                <w:rFonts w:ascii="Times New Roman"/>
                <w:b w:val="false"/>
                <w:i w:val="false"/>
                <w:color w:val="000000"/>
                <w:sz w:val="20"/>
              </w:rPr>
              <w:t xml:space="preserve">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жеткен және бұл ретте зейнетақы және өзге де әлеуметтік төлемдерді алушылар болып табылатын Қазақстан Республикасының азаматтары, шетелдіктер мен азаматтығы жоқ адамдар осы тармақтың үшінші бөлігінің 1)-3) тармақшаларында көзделген өтініш пен құжаттарды бермейді.</w:t>
            </w:r>
          </w:p>
          <w:p>
            <w:pPr>
              <w:spacing w:after="20"/>
              <w:ind w:left="20"/>
              <w:jc w:val="both"/>
            </w:pPr>
            <w:r>
              <w:rPr>
                <w:rFonts w:ascii="Times New Roman"/>
                <w:b w:val="false"/>
                <w:i w:val="false"/>
                <w:color w:val="000000"/>
                <w:sz w:val="20"/>
              </w:rPr>
              <w:t>
Осы санаттағы адамдарға мемлекеттік қызмет осы тізбенің 3-тармағында белгіленген мерзімде проактивті қағидат бойынша көрсетіледі.</w:t>
            </w:r>
          </w:p>
          <w:p>
            <w:pPr>
              <w:spacing w:after="20"/>
              <w:ind w:left="20"/>
              <w:jc w:val="both"/>
            </w:pPr>
            <w:r>
              <w:rPr>
                <w:rFonts w:ascii="Times New Roman"/>
                <w:b w:val="false"/>
                <w:i w:val="false"/>
                <w:color w:val="000000"/>
                <w:sz w:val="20"/>
              </w:rPr>
              <w:t>
Өтінішті қабылдау кезінде жеке басын куәландыратын құжат туралы, тұрақты тұрғылықты жері бойынша тіркелгені туралы мәліметтерді, мүгедектігі туралы анықтамаларды "электрондық үкімет" шлюзі арқылы тиісті мемлекеттік ақпараттық жүйелерден (бұдан әрі – ақпараттық жүйелер) алады.</w:t>
            </w:r>
          </w:p>
          <w:p>
            <w:pPr>
              <w:spacing w:after="20"/>
              <w:ind w:left="20"/>
              <w:jc w:val="both"/>
            </w:pPr>
            <w:r>
              <w:rPr>
                <w:rFonts w:ascii="Times New Roman"/>
                <w:b w:val="false"/>
                <w:i w:val="false"/>
                <w:color w:val="000000"/>
                <w:sz w:val="20"/>
              </w:rPr>
              <w:t>
Ақпараттық жүйелерде мәліметтер болмаған кезде өтінішке мыналар қоса беріледі:</w:t>
            </w:r>
          </w:p>
          <w:p>
            <w:pPr>
              <w:spacing w:after="20"/>
              <w:ind w:left="20"/>
              <w:jc w:val="both"/>
            </w:pPr>
            <w:r>
              <w:rPr>
                <w:rFonts w:ascii="Times New Roman"/>
                <w:b w:val="false"/>
                <w:i w:val="false"/>
                <w:color w:val="000000"/>
                <w:sz w:val="20"/>
              </w:rPr>
              <w:t>
жеке өтініш білдірген кезде:</w:t>
            </w:r>
          </w:p>
          <w:p>
            <w:pPr>
              <w:spacing w:after="20"/>
              <w:ind w:left="20"/>
              <w:jc w:val="both"/>
            </w:pPr>
            <w:r>
              <w:rPr>
                <w:rFonts w:ascii="Times New Roman"/>
                <w:b w:val="false"/>
                <w:i w:val="false"/>
                <w:color w:val="000000"/>
                <w:sz w:val="20"/>
              </w:rPr>
              <w:t xml:space="preserve">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Республикасының азаматтары, шетелдіктер мен азаматтығы жоқ адамдар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үшін-тұрғын үй шаруашылығының азаматтарды есепке алу және тіркеу бөлімінің анықтамасы);</w:t>
            </w:r>
          </w:p>
          <w:p>
            <w:pPr>
              <w:spacing w:after="20"/>
              <w:ind w:left="20"/>
              <w:jc w:val="both"/>
            </w:pPr>
            <w:r>
              <w:rPr>
                <w:rFonts w:ascii="Times New Roman"/>
                <w:b w:val="false"/>
                <w:i w:val="false"/>
                <w:color w:val="000000"/>
                <w:sz w:val="20"/>
              </w:rPr>
              <w:t>
3)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Өтінішке шетелдіктердің алушылар болып табылатын, зейнетақы жинақтары міндетті зейнетақы жарналары, міндетті кәсіптік зейнетақы жарналары бар зейнетақы және Қазақстан Респубикасынан тыс жерге тұрақты тұруға шығушылар мыналарды қоса береді:</w:t>
            </w:r>
          </w:p>
          <w:p>
            <w:pPr>
              <w:spacing w:after="20"/>
              <w:ind w:left="20"/>
              <w:jc w:val="both"/>
            </w:pPr>
            <w:r>
              <w:rPr>
                <w:rFonts w:ascii="Times New Roman"/>
                <w:b w:val="false"/>
                <w:i w:val="false"/>
                <w:color w:val="000000"/>
                <w:sz w:val="20"/>
              </w:rPr>
              <w:t>
алушы жеке өтініш білдірген кезде:</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көзделмесе, шетелдік паспорт (сенім білдірілген тұлға жүгінгенде нотариалды куәландырылған көшірмесі ұсынылады);</w:t>
            </w:r>
          </w:p>
          <w:p>
            <w:pPr>
              <w:spacing w:after="20"/>
              <w:ind w:left="20"/>
              <w:jc w:val="both"/>
            </w:pPr>
            <w:r>
              <w:rPr>
                <w:rFonts w:ascii="Times New Roman"/>
                <w:b w:val="false"/>
                <w:i w:val="false"/>
                <w:color w:val="000000"/>
                <w:sz w:val="20"/>
              </w:rPr>
              <w:t>
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Алушы атынан айырма төлемін тағайындау туралы өтінішпен жүгінген кезде сенім білдірілген өкіл осы тізбенің 8-тармағында көрсетілген құжаттардан басқа:</w:t>
            </w:r>
          </w:p>
          <w:p>
            <w:pPr>
              <w:spacing w:after="20"/>
              <w:ind w:left="20"/>
              <w:jc w:val="both"/>
            </w:pPr>
            <w:r>
              <w:rPr>
                <w:rFonts w:ascii="Times New Roman"/>
                <w:b w:val="false"/>
                <w:i w:val="false"/>
                <w:color w:val="000000"/>
                <w:sz w:val="20"/>
              </w:rPr>
              <w:t>
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сенімхаттың түпнұсқасы немесе оның нотариалды куәландырылған көшірмесі (егер сенімхатта сенім білдірушінің мүдделерін бір мезгілде бірнеше ұйымда білдіру жөніндегі өкілеттіктер болса).</w:t>
            </w:r>
          </w:p>
          <w:p>
            <w:pPr>
              <w:spacing w:after="20"/>
              <w:ind w:left="20"/>
              <w:jc w:val="both"/>
            </w:pPr>
            <w:r>
              <w:rPr>
                <w:rFonts w:ascii="Times New Roman"/>
                <w:b w:val="false"/>
                <w:i w:val="false"/>
                <w:color w:val="000000"/>
                <w:sz w:val="20"/>
              </w:rPr>
              <w:t>
Мұрагер мыналарды ұсынады:</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айырма төлемін алуға құқығы бар адамның қайтыс болуы туралы куәліктің нотариалды куәландырылған көшірмесі;</w:t>
            </w:r>
          </w:p>
          <w:p>
            <w:pPr>
              <w:spacing w:after="20"/>
              <w:ind w:left="20"/>
              <w:jc w:val="both"/>
            </w:pPr>
            <w:r>
              <w:rPr>
                <w:rFonts w:ascii="Times New Roman"/>
                <w:b w:val="false"/>
                <w:i w:val="false"/>
                <w:color w:val="000000"/>
                <w:sz w:val="20"/>
              </w:rPr>
              <w:t>
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p>
          <w:p>
            <w:pPr>
              <w:spacing w:after="20"/>
              <w:ind w:left="20"/>
              <w:jc w:val="both"/>
            </w:pPr>
            <w:r>
              <w:rPr>
                <w:rFonts w:ascii="Times New Roman"/>
                <w:b w:val="false"/>
                <w:i w:val="false"/>
                <w:color w:val="000000"/>
                <w:sz w:val="20"/>
              </w:rPr>
              <w:t>
5) мұрагердің банктік шотының нөмірі туралы ақпарат.</w:t>
            </w:r>
          </w:p>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және қорғаншылыққа немесе қамқоршылыққа мұқтаж адамдарға айырма төлемін тағайындау үшін олардың қорғаншылары немесе қамқоршылары:</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Қорғаншының немесе қамқоршының жеке басын куәландыратын құжат немесе цифрлық құжаттар сервисінен алынған электрондық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20"/>
              <w:ind w:left="20"/>
              <w:jc w:val="both"/>
            </w:pPr>
            <w:r>
              <w:rPr>
                <w:rFonts w:ascii="Times New Roman"/>
                <w:b w:val="false"/>
                <w:i w:val="false"/>
                <w:color w:val="000000"/>
                <w:sz w:val="20"/>
              </w:rPr>
              <w:t>
3) қорғаншылықты немесе қамқоршылықты белгілеуді растайтын құжат;</w:t>
            </w:r>
          </w:p>
          <w:p>
            <w:pPr>
              <w:spacing w:after="20"/>
              <w:ind w:left="20"/>
              <w:jc w:val="both"/>
            </w:pPr>
            <w:r>
              <w:rPr>
                <w:rFonts w:ascii="Times New Roman"/>
                <w:b w:val="false"/>
                <w:i w:val="false"/>
                <w:color w:val="000000"/>
                <w:sz w:val="20"/>
              </w:rPr>
              <w:t>
4) осы тізбенің 8-тармағында көрсетілген құжаттар. Мемлекеттік корпорация көрсетілетін қызметті алушыны қабылданған шешім туралы өтініште көрсетілген Қазақстан Республикасының аумағында тіркелген көрсетілетін қызметті алушының ұялы байланыс абоненттік құрылғысына sms-хабарлама жіберу арқылы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 1414,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"1414", 8-800-080-7777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Айырма төлемдерін тағайындауға өтінішті қабылдаудан бас тарту туралы қолхат</w:t>
      </w:r>
    </w:p>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w:t>
      </w:r>
    </w:p>
    <w:p>
      <w:pPr>
        <w:spacing w:after="0"/>
        <w:ind w:left="0"/>
        <w:jc w:val="both"/>
      </w:pPr>
      <w:r>
        <w:rPr>
          <w:rFonts w:ascii="Times New Roman"/>
          <w:b w:val="false"/>
          <w:i w:val="false"/>
          <w:color w:val="000000"/>
          <w:sz w:val="28"/>
        </w:rPr>
        <w:t xml:space="preserve">
      Қамқоршы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_________________</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журнал тағайындау туралы азаматтардың өтініштерін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Шешім/тағайындаудан бас тарту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Тағайындау (тағайындаудан бас тарту) туралы хабарлама</w:t>
      </w:r>
    </w:p>
    <w:p>
      <w:pPr>
        <w:spacing w:after="0"/>
        <w:ind w:left="0"/>
        <w:jc w:val="both"/>
      </w:pPr>
      <w:r>
        <w:rPr>
          <w:rFonts w:ascii="Times New Roman"/>
          <w:b w:val="false"/>
          <w:i w:val="false"/>
          <w:color w:val="000000"/>
          <w:sz w:val="28"/>
        </w:rPr>
        <w:t>
      20___ жылғы "___" ________ № ____________________________</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 ___________</w:t>
      </w:r>
    </w:p>
    <w:p>
      <w:pPr>
        <w:spacing w:after="0"/>
        <w:ind w:left="0"/>
        <w:jc w:val="both"/>
      </w:pPr>
      <w:r>
        <w:rPr>
          <w:rFonts w:ascii="Times New Roman"/>
          <w:b w:val="false"/>
          <w:i w:val="false"/>
          <w:color w:val="000000"/>
          <w:sz w:val="28"/>
        </w:rPr>
        <w:t>
      Тағайындау туралы шешім (тағайындаудан бас тарту)</w:t>
      </w:r>
    </w:p>
    <w:p>
      <w:pPr>
        <w:spacing w:after="0"/>
        <w:ind w:left="0"/>
        <w:jc w:val="both"/>
      </w:pPr>
      <w:r>
        <w:rPr>
          <w:rFonts w:ascii="Times New Roman"/>
          <w:b w:val="false"/>
          <w:i w:val="false"/>
          <w:color w:val="000000"/>
          <w:sz w:val="28"/>
        </w:rPr>
        <w:t>
      20___ жылғы "___" ________ № ___________________________</w:t>
      </w:r>
    </w:p>
    <w:p>
      <w:pPr>
        <w:spacing w:after="0"/>
        <w:ind w:left="0"/>
        <w:jc w:val="both"/>
      </w:pPr>
      <w:r>
        <w:rPr>
          <w:rFonts w:ascii="Times New Roman"/>
          <w:b w:val="false"/>
          <w:i w:val="false"/>
          <w:color w:val="000000"/>
          <w:sz w:val="28"/>
        </w:rPr>
        <w:t>
      Ақшалай қаражаттың тағайындалған сомасы:</w:t>
      </w:r>
    </w:p>
    <w:p>
      <w:pPr>
        <w:spacing w:after="0"/>
        <w:ind w:left="0"/>
        <w:jc w:val="both"/>
      </w:pPr>
      <w:r>
        <w:rPr>
          <w:rFonts w:ascii="Times New Roman"/>
          <w:b w:val="false"/>
          <w:i w:val="false"/>
          <w:color w:val="000000"/>
          <w:sz w:val="28"/>
        </w:rPr>
        <w:t xml:space="preserve">
      ________________________________________ теңге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негізі (себептерін көрсету)</w:t>
      </w:r>
    </w:p>
    <w:p>
      <w:pPr>
        <w:spacing w:after="0"/>
        <w:ind w:left="0"/>
        <w:jc w:val="both"/>
      </w:pPr>
      <w:r>
        <w:rPr>
          <w:rFonts w:ascii="Times New Roman"/>
          <w:b w:val="false"/>
          <w:i w:val="false"/>
          <w:color w:val="000000"/>
          <w:sz w:val="28"/>
        </w:rPr>
        <w:t>
      Хабарлама жауапты тұлғаның электрондық цифрлық қолтаңбамен куәландырылған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(лауазымы және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7-қосымша</w:t>
            </w:r>
          </w:p>
        </w:tc>
      </w:tr>
    </w:tbl>
    <w:bookmarkStart w:name="z198" w:id="119"/>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қызметін көрсету қағидалары</w:t>
      </w:r>
    </w:p>
    <w:bookmarkEnd w:id="119"/>
    <w:bookmarkStart w:name="z199" w:id="120"/>
    <w:p>
      <w:pPr>
        <w:spacing w:after="0"/>
        <w:ind w:left="0"/>
        <w:jc w:val="left"/>
      </w:pPr>
      <w:r>
        <w:rPr>
          <w:rFonts w:ascii="Times New Roman"/>
          <w:b/>
          <w:i w:val="false"/>
          <w:color w:val="000000"/>
        </w:rPr>
        <w:t xml:space="preserve"> 1-тарау. Жалпы ережелер</w:t>
      </w:r>
    </w:p>
    <w:bookmarkEnd w:id="120"/>
    <w:bookmarkStart w:name="z200" w:id="121"/>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 (бұдан әрі – мемлекеттік көрсетілетін қызмет) тәртібін айқындайды.</w:t>
      </w:r>
    </w:p>
    <w:bookmarkEnd w:id="121"/>
    <w:bookmarkStart w:name="z201" w:id="122"/>
    <w:p>
      <w:pPr>
        <w:spacing w:after="0"/>
        <w:ind w:left="0"/>
        <w:jc w:val="both"/>
      </w:pPr>
      <w:r>
        <w:rPr>
          <w:rFonts w:ascii="Times New Roman"/>
          <w:b w:val="false"/>
          <w:i w:val="false"/>
          <w:color w:val="000000"/>
          <w:sz w:val="28"/>
        </w:rPr>
        <w:t>
      2. Мемлекеттік қызметті "Бірыңғай жинақтаушы зейнетақы қоры" акционерлік қоғамы (бұдан әрі – көрсетілетін қызметті беруші, БЖЗҚ) жеке тұлғаларға (бұдан әрі – көрсетілетін қызметті алушы) осы Қағидаларға сәйкес көрсетеді.</w:t>
      </w:r>
    </w:p>
    <w:bookmarkEnd w:id="12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көрсетілетін қызметті беруші; </w:t>
      </w:r>
    </w:p>
    <w:p>
      <w:pPr>
        <w:spacing w:after="0"/>
        <w:ind w:left="0"/>
        <w:jc w:val="both"/>
      </w:pPr>
      <w:r>
        <w:rPr>
          <w:rFonts w:ascii="Times New Roman"/>
          <w:b w:val="false"/>
          <w:i w:val="false"/>
          <w:color w:val="000000"/>
          <w:sz w:val="28"/>
        </w:rPr>
        <w:t xml:space="preserve">
      3) "электрондық үкімет" веб-порталы арқылы жүзеге асырылады; </w:t>
      </w:r>
    </w:p>
    <w:p>
      <w:pPr>
        <w:spacing w:after="0"/>
        <w:ind w:left="0"/>
        <w:jc w:val="both"/>
      </w:pPr>
      <w:r>
        <w:rPr>
          <w:rFonts w:ascii="Times New Roman"/>
          <w:b w:val="false"/>
          <w:i w:val="false"/>
          <w:color w:val="000000"/>
          <w:sz w:val="28"/>
        </w:rPr>
        <w:t>
      4) ұялы байланыс абоненттік құрылғысы.</w:t>
      </w:r>
    </w:p>
    <w:bookmarkStart w:name="z202" w:id="123"/>
    <w:p>
      <w:pPr>
        <w:spacing w:after="0"/>
        <w:ind w:left="0"/>
        <w:jc w:val="left"/>
      </w:pPr>
      <w:r>
        <w:rPr>
          <w:rFonts w:ascii="Times New Roman"/>
          <w:b/>
          <w:i w:val="false"/>
          <w:color w:val="000000"/>
        </w:rPr>
        <w:t xml:space="preserve"> 2-тарау. Зейнеткерлік жасқа толған адамдарға, бірінші және екінші топтағы мүгедектігі бар адамдарға мемлекеттік қызмет көрсетудің мерзімсіз белгіленген тәртібі</w:t>
      </w:r>
    </w:p>
    <w:bookmarkEnd w:id="123"/>
    <w:bookmarkStart w:name="z203" w:id="124"/>
    <w:p>
      <w:pPr>
        <w:spacing w:after="0"/>
        <w:ind w:left="0"/>
        <w:jc w:val="both"/>
      </w:pPr>
      <w:r>
        <w:rPr>
          <w:rFonts w:ascii="Times New Roman"/>
          <w:b w:val="false"/>
          <w:i w:val="false"/>
          <w:color w:val="000000"/>
          <w:sz w:val="28"/>
        </w:rPr>
        <w:t>
      3. "Көрсетілетін қызметті алушы мыналарда көзделген жағдайлар туындаған кезде мемлекеттік қызметті алу мақсатында:</w:t>
      </w:r>
    </w:p>
    <w:bookmarkEnd w:id="124"/>
    <w:p>
      <w:pPr>
        <w:spacing w:after="0"/>
        <w:ind w:left="0"/>
        <w:jc w:val="both"/>
      </w:pPr>
      <w:r>
        <w:rPr>
          <w:rFonts w:ascii="Times New Roman"/>
          <w:b w:val="false"/>
          <w:i w:val="false"/>
          <w:color w:val="000000"/>
          <w:sz w:val="28"/>
        </w:rPr>
        <w:t xml:space="preserve">
      1) Қазақстан Республикасы Әлеуметтік кодексінің (бұдан әрі – Кодекс) 220-бабы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221-бабы 1-тармағының </w:t>
      </w:r>
      <w:r>
        <w:rPr>
          <w:rFonts w:ascii="Times New Roman"/>
          <w:b w:val="false"/>
          <w:i w:val="false"/>
          <w:color w:val="000000"/>
          <w:sz w:val="28"/>
        </w:rPr>
        <w:t>1) тармақшалармен</w:t>
      </w:r>
      <w:r>
        <w:rPr>
          <w:rFonts w:ascii="Times New Roman"/>
          <w:b w:val="false"/>
          <w:i w:val="false"/>
          <w:color w:val="000000"/>
          <w:sz w:val="28"/>
        </w:rPr>
        <w:t xml:space="preserve"> көзделген,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көрсетуге қойылатын негізгі талаптар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тұрғылықты жері бойынша Мемлекеттік корпорацияға жүгінеді;</w:t>
      </w:r>
    </w:p>
    <w:p>
      <w:pPr>
        <w:spacing w:after="0"/>
        <w:ind w:left="0"/>
        <w:jc w:val="both"/>
      </w:pPr>
      <w:r>
        <w:rPr>
          <w:rFonts w:ascii="Times New Roman"/>
          <w:b w:val="false"/>
          <w:i w:val="false"/>
          <w:color w:val="000000"/>
          <w:sz w:val="28"/>
        </w:rPr>
        <w:t xml:space="preserve">
      2) Кодекстің 220-бабы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 БЖЗҚ-ға өтініш 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 ұсынады.</w:t>
      </w:r>
    </w:p>
    <w:p>
      <w:pPr>
        <w:spacing w:after="0"/>
        <w:ind w:left="0"/>
        <w:jc w:val="both"/>
      </w:pPr>
      <w:r>
        <w:rPr>
          <w:rFonts w:ascii="Times New Roman"/>
          <w:b w:val="false"/>
          <w:i w:val="false"/>
          <w:color w:val="000000"/>
          <w:sz w:val="28"/>
        </w:rPr>
        <w:t>
      БЖЗҚ-ның интернет-ресурсы арқылы жүгінген кезде көрсетілетін қызметті алушының электрондық цифрлық қолтаңбасымен куәландырылған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25"/>
    <w:p>
      <w:pPr>
        <w:spacing w:after="0"/>
        <w:ind w:left="0"/>
        <w:jc w:val="both"/>
      </w:pPr>
      <w:r>
        <w:rPr>
          <w:rFonts w:ascii="Times New Roman"/>
          <w:b w:val="false"/>
          <w:i w:val="false"/>
          <w:color w:val="000000"/>
          <w:sz w:val="28"/>
        </w:rPr>
        <w:t xml:space="preserve">
      4. БЖЗҚ-да зейнетақы жинақтары бар және оларды БЖЗҚ-ға алуға өтініш білдірмеген, бұл ретте жасына байланысты зейнетақы төлемдерін және бюджет қаражаты есебінен мемлекеттік базалық зейнетақы төлемін алушылар болып табылатын тұлғалардың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арқылы БЖЗҚ-дан зейнетақы төлемдерін алуға келісімі болған кезде Мемлекеттік корпорацияға өтініш ұсыну талап етілмейді.</w:t>
      </w:r>
    </w:p>
    <w:bookmarkEnd w:id="125"/>
    <w:bookmarkStart w:name="z205" w:id="126"/>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6" w:id="127"/>
    <w:p>
      <w:pPr>
        <w:spacing w:after="0"/>
        <w:ind w:left="0"/>
        <w:jc w:val="both"/>
      </w:pPr>
      <w:r>
        <w:rPr>
          <w:rFonts w:ascii="Times New Roman"/>
          <w:b w:val="false"/>
          <w:i w:val="false"/>
          <w:color w:val="000000"/>
          <w:sz w:val="28"/>
        </w:rPr>
        <w:t>
      6. Мемлекеттік қызмет көрсетілетін қызметті беруші құжаттарды қабылдаған күннен бастап бес жұмыс күнінде көрсетілетін зейнетақы жинақтары бар қайтыс болған адамның отбасы мүшелерін немесе жерлеуді жүзеге асырған адамдарды қоспағанда, құжаттарды қараудың және мемлекеттік қызмет көрсету нәтижелерін берудің жалпы мерзімі көрсетілетін қызметті беруші құжаттар топтамасын қабылдаған және тіркеген күннен бастап он жұмыс күнін құрайды.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7" w:id="128"/>
    <w:p>
      <w:pPr>
        <w:spacing w:after="0"/>
        <w:ind w:left="0"/>
        <w:jc w:val="both"/>
      </w:pPr>
      <w:r>
        <w:rPr>
          <w:rFonts w:ascii="Times New Roman"/>
          <w:b w:val="false"/>
          <w:i w:val="false"/>
          <w:color w:val="000000"/>
          <w:sz w:val="28"/>
        </w:rPr>
        <w:t>
      7. Тізбеде көзделген құжаттардың толық топтамасын тапсырған кезде көрсетілетін қызметті алушыға:</w:t>
      </w:r>
    </w:p>
    <w:bookmarkEnd w:id="128"/>
    <w:p>
      <w:pPr>
        <w:spacing w:after="0"/>
        <w:ind w:left="0"/>
        <w:jc w:val="both"/>
      </w:pPr>
      <w:r>
        <w:rPr>
          <w:rFonts w:ascii="Times New Roman"/>
          <w:b w:val="false"/>
          <w:i w:val="false"/>
          <w:color w:val="000000"/>
          <w:sz w:val="28"/>
        </w:rPr>
        <w:t xml:space="preserve">
      Мемлекеттік корпорацияда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берушіге пошта байланысы құралдары арқылы құжаттар топтамасын берген тұлғаны қоспағанда, көрсетілетін қызметті берушінің ішкі құжатымен бекітілген нысан бойынша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2" w:id="129"/>
    <w:p>
      <w:pPr>
        <w:spacing w:after="0"/>
        <w:ind w:left="0"/>
        <w:jc w:val="both"/>
      </w:pPr>
      <w:r>
        <w:rPr>
          <w:rFonts w:ascii="Times New Roman"/>
          <w:b w:val="false"/>
          <w:i w:val="false"/>
          <w:color w:val="000000"/>
          <w:sz w:val="28"/>
        </w:rPr>
        <w:t xml:space="preserve">
      7-1.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тізбеге сай құжаттардың толық емес топтамасын және (немесе) қолданылу мерзімі өткен құжаттарды ұсынған кезде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 w:id="130"/>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анықталғанда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130"/>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xml:space="preserve">
      Өтініш беруші Мемлекеттік корпорация арқылы жүгінген кезде әкімшілік орган мемлекеттік көрсетілетін қызмет нәтижесін "электрондық үкімет" шлюзі арқылы Мемлекеттік корпорацияға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9" w:id="131"/>
    <w:p>
      <w:pPr>
        <w:spacing w:after="0"/>
        <w:ind w:left="0"/>
        <w:jc w:val="both"/>
      </w:pPr>
      <w:r>
        <w:rPr>
          <w:rFonts w:ascii="Times New Roman"/>
          <w:b w:val="false"/>
          <w:i w:val="false"/>
          <w:color w:val="000000"/>
          <w:sz w:val="28"/>
        </w:rPr>
        <w:t>
      9. Тізбеде көрсетілген құжаттар топтамасы заңнама талаптарына сәйкес келген кезде осы Қағидалардың 3-тармағының 1) тармақшасында көрсетілген көрсетілетін қызметті алушыдан құжаттарды қабылдайтын мемлекеттік корпорацияның қызметкері:</w:t>
      </w:r>
    </w:p>
    <w:bookmarkEnd w:id="131"/>
    <w:p>
      <w:pPr>
        <w:spacing w:after="0"/>
        <w:ind w:left="0"/>
        <w:jc w:val="both"/>
      </w:pPr>
      <w:r>
        <w:rPr>
          <w:rFonts w:ascii="Times New Roman"/>
          <w:b w:val="false"/>
          <w:i w:val="false"/>
          <w:color w:val="000000"/>
          <w:sz w:val="28"/>
        </w:rPr>
        <w:t>
      Қазақстан Республикасының уәкілетті органы берген көрсетілетін қызметті алушының жеке басын куәландыратын құжат туралы, тұрақты тұрғылықты жері бойынша тіркеу туралы мәліметтерді алу үшін "Жеке тұлғалар" мемлекеттік деректер қоры" ақпараттық жүйесіне (бұдан әрі – "ЖТ МДҚ" АЖ) "электрондық үкімет" шлюзі арқылы сұрау салуды қалыптастырады;</w:t>
      </w:r>
    </w:p>
    <w:p>
      <w:pPr>
        <w:spacing w:after="0"/>
        <w:ind w:left="0"/>
        <w:jc w:val="both"/>
      </w:pPr>
      <w:r>
        <w:rPr>
          <w:rFonts w:ascii="Times New Roman"/>
          <w:b w:val="false"/>
          <w:i w:val="false"/>
          <w:color w:val="000000"/>
          <w:sz w:val="28"/>
        </w:rPr>
        <w:t>
      "Халыққа қызмет көрсету орталығы" ықпалдастырылған ақпараттық жүйесі (бұдан әрі – "ХҚКО" ЫАЖ) арқылы БЖЗҚ ақпараттық жүйесіне (бұдан әрі – БЖЗҚ АЖ) онда көрсетілетін қызметті алушының атына ашылған жеке зейнетақы шотының болуына, БЖЗҚ-дан зейнетақы төлемдеріне, зейнетақы жинақтарына құқығын, көрсетілетін қызметті беруші белгілеген төлем фактісін және көрсетілетін қызметті алушының зейнетақы жинақтарын төлеу және аудару бойынша орындалмаған қолданыстағы өтінішін сұрату қалыптастырады;</w:t>
      </w:r>
    </w:p>
    <w:p>
      <w:pPr>
        <w:spacing w:after="0"/>
        <w:ind w:left="0"/>
        <w:jc w:val="both"/>
      </w:pPr>
      <w:r>
        <w:rPr>
          <w:rFonts w:ascii="Times New Roman"/>
          <w:b w:val="false"/>
          <w:i w:val="false"/>
          <w:color w:val="000000"/>
          <w:sz w:val="28"/>
        </w:rPr>
        <w:t>
      егер көрсетілетін қызметті алушы Қазақстан Республикасының салық заңнамасына сәйкес БЖЗҚ-дан төленетін зейнетақы төлемдері түріндегі табысқа салық шегерімін қолдануға құқылы болғанда, тиісті мемлекеттік органдардың ақпараттық жүйелерінде, оның ішінде Қазақстан Республикасы Еңбек және халықты әлеуметтік қорғау министрлігінің ақпараттық жүйесінде (бұдан әрі – Еңбекминінің АЖ) тиісті растайтын құжаттардың немесе мәліметтердің болуын тексереді);</w:t>
      </w:r>
    </w:p>
    <w:p>
      <w:pPr>
        <w:spacing w:after="0"/>
        <w:ind w:left="0"/>
        <w:jc w:val="both"/>
      </w:pPr>
      <w:r>
        <w:rPr>
          <w:rFonts w:ascii="Times New Roman"/>
          <w:b w:val="false"/>
          <w:i w:val="false"/>
          <w:color w:val="000000"/>
          <w:sz w:val="28"/>
        </w:rPr>
        <w:t>
      БЖЗҚ АЖ-дан оң жауап алған кезде өтінішті "ХҚКО" ЫАЖ-да тіркеуді жүзеге асырады, салық жеңілдігі болғанда "ХҚКО" ЫАЖ-ға алушының тиісті жеңілдікті санаты туралы белгі қояды;</w:t>
      </w:r>
    </w:p>
    <w:p>
      <w:pPr>
        <w:spacing w:after="0"/>
        <w:ind w:left="0"/>
        <w:jc w:val="both"/>
      </w:pPr>
      <w:r>
        <w:rPr>
          <w:rFonts w:ascii="Times New Roman"/>
          <w:b w:val="false"/>
          <w:i w:val="false"/>
          <w:color w:val="000000"/>
          <w:sz w:val="28"/>
        </w:rPr>
        <w:t>
      құжаттарды, оның ішінде "ЖТ МДҚ" АЖ-да мәліметтері жоқ құжаттарды, сондай-ақ тиісті мемлекеттік органдардың ақпараттық жүйелерінде, оның ішінде Еңбекминінің АЖ-да растайтын мәліметтер болмағанда БЖЗҚ-дан зейнетақы төлемдеріне салық салу кезінде жеңілдіктің болуын растайтын құжаттарды сканерлейді;</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w:t>
      </w:r>
    </w:p>
    <w:p>
      <w:pPr>
        <w:spacing w:after="0"/>
        <w:ind w:left="0"/>
        <w:jc w:val="both"/>
      </w:pPr>
      <w:r>
        <w:rPr>
          <w:rFonts w:ascii="Times New Roman"/>
          <w:b w:val="false"/>
          <w:i w:val="false"/>
          <w:color w:val="000000"/>
          <w:sz w:val="28"/>
        </w:rPr>
        <w:t>
      Еңбекминінің АЖ-не деректерді түсіре отырып, "ХҚКО" ЫАЖ-да тіркелген өтінішті өңдеуді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0" w:id="132"/>
    <w:p>
      <w:pPr>
        <w:spacing w:after="0"/>
        <w:ind w:left="0"/>
        <w:jc w:val="both"/>
      </w:pPr>
      <w:r>
        <w:rPr>
          <w:rFonts w:ascii="Times New Roman"/>
          <w:b w:val="false"/>
          <w:i w:val="false"/>
          <w:color w:val="000000"/>
          <w:sz w:val="28"/>
        </w:rPr>
        <w:t>
      10. Алушылардың тіркелген өтініштері бойынша Мемлекеттік корпорация БЖЗҚ мен Мемлекеттік корпорация арасында жасалған тиісті келісімде белгіленген тәртіппен БЖЗҚ-мен өзара іс-қимылды жүзеге асырады, оның шеңберінде БЖЗҚ-ға Мемлекеттік корпорацияда тіркелген алушылардың өтініштері мен электрондық өтінімдер туралы мәліметтер беріледі.</w:t>
      </w:r>
    </w:p>
    <w:bookmarkEnd w:id="132"/>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Мемлекеттік корпорация белгілеген зейнетақы төлемдері мен жәрдемақыларының кестесіне сәйкес көрсетілетін қызметті алушылардың банк шоттарына аударады.</w:t>
      </w:r>
    </w:p>
    <w:p>
      <w:pPr>
        <w:spacing w:after="0"/>
        <w:ind w:left="0"/>
        <w:jc w:val="both"/>
      </w:pPr>
      <w:r>
        <w:rPr>
          <w:rFonts w:ascii="Times New Roman"/>
          <w:b w:val="false"/>
          <w:i w:val="false"/>
          <w:color w:val="000000"/>
          <w:sz w:val="28"/>
        </w:rPr>
        <w:t>
      Мемлекеттік корпорация көрсетілетін қызметті алушыны өтініште көрсетілген көрсетілетін қызметті алушының ұялы телефон нөміріне (бар болса) sms-хабарлама беру арқылы зейнетақы төлемін жүзеге асыру туралы хабардар етеді.</w:t>
      </w:r>
    </w:p>
    <w:bookmarkStart w:name="z211" w:id="133"/>
    <w:p>
      <w:pPr>
        <w:spacing w:after="0"/>
        <w:ind w:left="0"/>
        <w:jc w:val="both"/>
      </w:pPr>
      <w:r>
        <w:rPr>
          <w:rFonts w:ascii="Times New Roman"/>
          <w:b w:val="false"/>
          <w:i w:val="false"/>
          <w:color w:val="000000"/>
          <w:sz w:val="28"/>
        </w:rPr>
        <w:t xml:space="preserve">
      11. Тізбеде көрсетілген құжаттар топтамасы заңнама талаптарына сәйкес келген кезде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көрсетілетін қызметті алушыдан құжаттарды қабылдайтын БЖЗҚ қызметкері:</w:t>
      </w:r>
    </w:p>
    <w:bookmarkEnd w:id="13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"Мүгедектігі бар адамдардың орталықтандырылған деректер банкі" ақпараттық жүйесіне (бұдан әрі – "МОДҚ" АЖ) көрсетілетін қызметті алушыға белгіленген мүгедектік тобы және қолданылу мерзімі туралы мәліметтердің болуы туралы сұрау салуды қалыптастырады;</w:t>
      </w:r>
    </w:p>
    <w:p>
      <w:pPr>
        <w:spacing w:after="0"/>
        <w:ind w:left="0"/>
        <w:jc w:val="both"/>
      </w:pPr>
      <w:r>
        <w:rPr>
          <w:rFonts w:ascii="Times New Roman"/>
          <w:b w:val="false"/>
          <w:i w:val="false"/>
          <w:color w:val="000000"/>
          <w:sz w:val="28"/>
        </w:rPr>
        <w:t>
      ұсынылған құжаттар пакетіне ескертулер болмаған, оның ішінде көрсетілетін қызметті алушыда бірінші немесе екінші топтағы мүгедектіктің мерзімсіз белгіленгенін растайтын "МОДҚ" АЖ-да мәліметтер болған кезде көрсетілетін қызметті алушының өтінішін БЖЗҚ АЖ-да тіркеуді жүзеге асырады;</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2" w:id="134"/>
    <w:p>
      <w:pPr>
        <w:spacing w:after="0"/>
        <w:ind w:left="0"/>
        <w:jc w:val="both"/>
      </w:pPr>
      <w:r>
        <w:rPr>
          <w:rFonts w:ascii="Times New Roman"/>
          <w:b w:val="false"/>
          <w:i w:val="false"/>
          <w:color w:val="000000"/>
          <w:sz w:val="28"/>
        </w:rPr>
        <w:t>
      12. Көрсетілетін қызметті беруші мемлекеттік қызметтерді көрсету мониторингінің ақпараттық жүйесіне ақпараттандыру саласындағы уәкілетті орган белгілеген тәртіпте мемлекеттік қызметті көрсету сатысы туралы деректерді енгізуді қамтамасыз етеді.</w:t>
      </w:r>
    </w:p>
    <w:bookmarkEnd w:id="134"/>
    <w:bookmarkStart w:name="z213" w:id="135"/>
    <w:p>
      <w:pPr>
        <w:spacing w:after="0"/>
        <w:ind w:left="0"/>
        <w:jc w:val="both"/>
      </w:pPr>
      <w:r>
        <w:rPr>
          <w:rFonts w:ascii="Times New Roman"/>
          <w:b w:val="false"/>
          <w:i w:val="false"/>
          <w:color w:val="000000"/>
          <w:sz w:val="28"/>
        </w:rPr>
        <w:t xml:space="preserve">
      13. Мемлекеттік қызметті көрсету үшін қажетті мәліметтерді қамтитын ақпараттық жүйе істен шыққан жағдайда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oop@enbek.kz электрондық поштасы арқылы қолдау қызметіне сұрау салу жолдайды. </w:t>
      </w:r>
    </w:p>
    <w:bookmarkEnd w:id="135"/>
    <w:bookmarkStart w:name="z214" w:id="136"/>
    <w:p>
      <w:pPr>
        <w:spacing w:after="0"/>
        <w:ind w:left="0"/>
        <w:jc w:val="left"/>
      </w:pPr>
      <w:r>
        <w:rPr>
          <w:rFonts w:ascii="Times New Roman"/>
          <w:b/>
          <w:i w:val="false"/>
          <w:color w:val="000000"/>
        </w:rPr>
        <w:t xml:space="preserve"> 3-тарау. Қазақстан Республикасынан тыс жерлерге тұрақты тұруға кеткен шетелдіктер мен азаматтығы жоқ адамдарға мемлекеттік қызмет көрсету тәртібі</w:t>
      </w:r>
    </w:p>
    <w:bookmarkEnd w:id="136"/>
    <w:bookmarkStart w:name="z215" w:id="137"/>
    <w:p>
      <w:pPr>
        <w:spacing w:after="0"/>
        <w:ind w:left="0"/>
        <w:jc w:val="both"/>
      </w:pPr>
      <w:r>
        <w:rPr>
          <w:rFonts w:ascii="Times New Roman"/>
          <w:b w:val="false"/>
          <w:i w:val="false"/>
          <w:color w:val="000000"/>
          <w:sz w:val="28"/>
        </w:rPr>
        <w:t>
      14. Заңның 11-бабы 1-тармағының 1) тармақшасына сәйкес зейнеткерлік жасқа толған, БЖЗҚ-да зейнетақы жинақтары бар және БЖЗҚ-ға, оның ішінде Мемлекеттік корпорация арқылы зейнетақы жинақтарын төлеу үшін жүгінбеген адамдар бойынша БЖЗҚ жыл сайын есепті жылдан кейінгі 1 наурызға дейін Мемлекеттік корпорациямен көрсетілген жасына байланысты тағайындалған зейнетақы төлемдерін және бюджет қаражаты есебінен ЕХӘҚМ АЖ-да, сондай-ақ ЕХӘҚМ АЖ-да алушылардың ұялы байланысының абоненттік құрылғысының телефон нөмірлерінің болуына мемлекеттік базалық зейнетақы төлемін, БЖЗҚ-дан зейнетақы төлемдерін алуға проактивті қызмет көрсету үшін Порталда тіркелген.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38"/>
    <w:p>
      <w:pPr>
        <w:spacing w:after="0"/>
        <w:ind w:left="0"/>
        <w:jc w:val="both"/>
      </w:pPr>
      <w:r>
        <w:rPr>
          <w:rFonts w:ascii="Times New Roman"/>
          <w:b w:val="false"/>
          <w:i w:val="false"/>
          <w:color w:val="000000"/>
          <w:sz w:val="28"/>
        </w:rPr>
        <w:t>
      15. Тізбеде көрсетілген құжаттар топтамасы заңнама талаптарына сәйкес келген кезде БЖЗҚ қызметкері:</w:t>
      </w:r>
    </w:p>
    <w:bookmarkEnd w:id="138"/>
    <w:p>
      <w:pPr>
        <w:spacing w:after="0"/>
        <w:ind w:left="0"/>
        <w:jc w:val="both"/>
      </w:pPr>
      <w:r>
        <w:rPr>
          <w:rFonts w:ascii="Times New Roman"/>
          <w:b w:val="false"/>
          <w:i w:val="false"/>
          <w:color w:val="000000"/>
          <w:sz w:val="28"/>
        </w:rPr>
        <w:t>
      ұсынылған құжаттар пакетіне ескертулер болмаған кезде, оның ішінде жүгінген шетелдіктің немесе азаматтығы жоқ адамның Қазақстан Республикасынан тыс жерге тұрақты тұруға кетуіне не шетелдікке немесе азаматтығы жоқ адамға Қазақстан Республикасында тұрақты тұруға рұқсаттың жойылуына байланысты Қазақстан Республикасы азаматының жеке куәлігінің не шетелдіктің Қазақстан Республикасында тұруға ықтиярхатының не азаматтығы жоқ адамның Қазақстан Республикасының уәкілетті органы берген куәлігінің жарамсыздығы туралы "ЖТ МДҚ" АЖ мәліметтері болған кезде, көрсетілетін қызметті алушының өтінішін БЖЗҚ АЖ-да тіркеуді жүзеге асырады;</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7" w:id="139"/>
    <w:p>
      <w:pPr>
        <w:spacing w:after="0"/>
        <w:ind w:left="0"/>
        <w:jc w:val="both"/>
      </w:pPr>
      <w:r>
        <w:rPr>
          <w:rFonts w:ascii="Times New Roman"/>
          <w:b w:val="false"/>
          <w:i w:val="false"/>
          <w:color w:val="000000"/>
          <w:sz w:val="28"/>
        </w:rPr>
        <w:t xml:space="preserve">
      16. БЖЗҚ Қазақстан Республикасы Үкіметінің 2023 жылғы 30 маусымдағы № 521 қаулысымен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қағидаларының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есептелген көрсетілетін қызметті алушылардың зейнетақы төлемдерінің сомаларын Мемлекеттік корпорацияның зейнетақы төлемдерінің кестесіне сәйкес Мемлекеттік корпорацияға аударады.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0"/>
    <w:p>
      <w:pPr>
        <w:spacing w:after="0"/>
        <w:ind w:left="0"/>
        <w:jc w:val="both"/>
      </w:pPr>
      <w:r>
        <w:rPr>
          <w:rFonts w:ascii="Times New Roman"/>
          <w:b w:val="false"/>
          <w:i w:val="false"/>
          <w:color w:val="000000"/>
          <w:sz w:val="28"/>
        </w:rPr>
        <w:t>
      17. Егер Қазақстан Республикасы ратификациялаған халықаралық шарттарда өзгеше көзделмесе, Қазақстан Республикасынан тыс жерлерге тұрақты тұруға кеткен шетелдіктер мен азаматтығы жоқ адамдарға зейнетақы төлемдері бір мезгілде жүзеге асырылады.</w:t>
      </w:r>
    </w:p>
    <w:bookmarkEnd w:id="140"/>
    <w:bookmarkStart w:name="z219" w:id="141"/>
    <w:p>
      <w:pPr>
        <w:spacing w:after="0"/>
        <w:ind w:left="0"/>
        <w:jc w:val="left"/>
      </w:pPr>
      <w:r>
        <w:rPr>
          <w:rFonts w:ascii="Times New Roman"/>
          <w:b/>
          <w:i w:val="false"/>
          <w:color w:val="000000"/>
        </w:rPr>
        <w:t xml:space="preserve"> 4-тарау. Алушы не зейнетақы жинақтары бар адам қайтыс болған жағдайда мемлекеттік қызмет көрсету тәртібі</w:t>
      </w:r>
    </w:p>
    <w:bookmarkEnd w:id="141"/>
    <w:bookmarkStart w:name="z220" w:id="142"/>
    <w:p>
      <w:pPr>
        <w:spacing w:after="0"/>
        <w:ind w:left="0"/>
        <w:jc w:val="both"/>
      </w:pPr>
      <w:r>
        <w:rPr>
          <w:rFonts w:ascii="Times New Roman"/>
          <w:b w:val="false"/>
          <w:i w:val="false"/>
          <w:color w:val="000000"/>
          <w:sz w:val="28"/>
        </w:rPr>
        <w:t xml:space="preserve">
      18. Алушы, сондай-ақ БЖЗҚ-да зейнетақы жинақтары бар және заңның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БЖЗҚ тиісті қаржы жылына арналған республикалық бюджет туралы заңда белгіленген, бірақ жеке зейнетақы шотындағы қаражаттан аспайтын айлық есептік көрсеткіштің 52,4 еселенген мөлшері шегінде жерлеуге арналған біржолғы төлем төлейді.</w:t>
      </w:r>
    </w:p>
    <w:bookmarkEnd w:id="142"/>
    <w:p>
      <w:pPr>
        <w:spacing w:after="0"/>
        <w:ind w:left="0"/>
        <w:jc w:val="both"/>
      </w:pP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жинақтарының қалдығы республикалық бюджет туралы заңда тиісті қаржы жылына белгіленген ең төменгі зейнетақы мөлшерінен аспайтын соманы құраған жағдайда, бұл қалдық БЖЗҚ-ның ішкі құжаттарында айқындалған тәртіппен жерлеуге арналған төлем ретінде төленеді.</w:t>
      </w:r>
    </w:p>
    <w:bookmarkStart w:name="z221" w:id="143"/>
    <w:p>
      <w:pPr>
        <w:spacing w:after="0"/>
        <w:ind w:left="0"/>
        <w:jc w:val="both"/>
      </w:pPr>
      <w:r>
        <w:rPr>
          <w:rFonts w:ascii="Times New Roman"/>
          <w:b w:val="false"/>
          <w:i w:val="false"/>
          <w:color w:val="000000"/>
          <w:sz w:val="28"/>
        </w:rPr>
        <w:t>
      19. Жерлеуге арналған біржолғы төлемді алу үшін зейнетақы жинақтары бар қайтыс болған адамның отбасы мүшесі немесе жерлеуді жүзеге асырған адам БЖЗҚ-ға өтініш пен осы Қағидаларға 2-қосымшада айқындалған құжаттарды ұсынады.</w:t>
      </w:r>
    </w:p>
    <w:bookmarkEnd w:id="143"/>
    <w:bookmarkStart w:name="z222" w:id="144"/>
    <w:p>
      <w:pPr>
        <w:spacing w:after="0"/>
        <w:ind w:left="0"/>
        <w:jc w:val="both"/>
      </w:pPr>
      <w:r>
        <w:rPr>
          <w:rFonts w:ascii="Times New Roman"/>
          <w:b w:val="false"/>
          <w:i w:val="false"/>
          <w:color w:val="000000"/>
          <w:sz w:val="28"/>
        </w:rPr>
        <w:t xml:space="preserve">
      20. Зейнетақы жинақтары бар қайтыс болған адамның зейнетақы жинақтарын алушылар (мұрагерлер) БЖЗҚ-ға алу үшін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құжаттар ұсынылады.</w:t>
      </w:r>
    </w:p>
    <w:bookmarkEnd w:id="144"/>
    <w:bookmarkStart w:name="z223" w:id="145"/>
    <w:p>
      <w:pPr>
        <w:spacing w:after="0"/>
        <w:ind w:left="0"/>
        <w:jc w:val="both"/>
      </w:pPr>
      <w:r>
        <w:rPr>
          <w:rFonts w:ascii="Times New Roman"/>
          <w:b w:val="false"/>
          <w:i w:val="false"/>
          <w:color w:val="000000"/>
          <w:sz w:val="28"/>
        </w:rPr>
        <w:t xml:space="preserve">
      21. БЖЗҚ-да зейнетақы жинақтары бар адамның зейнетақы жинақтарын алу мақсатында заңды күшіне енген сот актісінің негізінде жеке немесе заңды тұлғалар БЖЗҚ-ға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 құжаттарды ұсынады.</w:t>
      </w:r>
    </w:p>
    <w:bookmarkEnd w:id="145"/>
    <w:bookmarkStart w:name="z224" w:id="146"/>
    <w:p>
      <w:pPr>
        <w:spacing w:after="0"/>
        <w:ind w:left="0"/>
        <w:jc w:val="both"/>
      </w:pPr>
      <w:r>
        <w:rPr>
          <w:rFonts w:ascii="Times New Roman"/>
          <w:b w:val="false"/>
          <w:i w:val="false"/>
          <w:color w:val="000000"/>
          <w:sz w:val="28"/>
        </w:rPr>
        <w:t xml:space="preserve">
      22. Тізбеде көрсетілген құжаттар топтамасы заңнама талаптарына сәйкес келген кезде БЖЗҚ қызметкері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тұлғалар жүгінген кезде:</w:t>
      </w:r>
    </w:p>
    <w:bookmarkEnd w:id="146"/>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алушының Қазақстан Республикасының салық заңнамасына сәйкес БЖЗҚ-дан төленетін зейнетақы төлемдері түріндегі табысқа салық шегерімін қолдануға құқығы болса, тиісті мемлекеттік органдардың ақпараттық жүйелерінде, оның ішінде "МОДҚ" АЖ-да немесе Еңбекминінің АЖ-да тиісті растайтын құжаттардың немесе мәліметтердің болуын тексереді;</w:t>
      </w:r>
    </w:p>
    <w:p>
      <w:pPr>
        <w:spacing w:after="0"/>
        <w:ind w:left="0"/>
        <w:jc w:val="both"/>
      </w:pPr>
      <w:r>
        <w:rPr>
          <w:rFonts w:ascii="Times New Roman"/>
          <w:b w:val="false"/>
          <w:i w:val="false"/>
          <w:color w:val="000000"/>
          <w:sz w:val="28"/>
        </w:rPr>
        <w:t>
      ұсынылған құжаттарға ескертулер болмаған кезде көрсетілетін қызметті алушының өтінішін БЖЗҚ АЖ-да тіркеуді жүзеге асырады, салық жеңілдігі болған кезде БЖЗҚ АЖ-ға алушының тиісті жеңілдік санаты туралы белгі қояды;</w:t>
      </w:r>
    </w:p>
    <w:p>
      <w:pPr>
        <w:spacing w:after="0"/>
        <w:ind w:left="0"/>
        <w:jc w:val="both"/>
      </w:pPr>
      <w:r>
        <w:rPr>
          <w:rFonts w:ascii="Times New Roman"/>
          <w:b w:val="false"/>
          <w:i w:val="false"/>
          <w:color w:val="000000"/>
          <w:sz w:val="28"/>
        </w:rPr>
        <w:t>
      құжаттарды, оның ішінде "ЖТ МДҚ" АЖ-да мәліметтері жоқ құжаттарды, сондай-ақ тиісті мемлекеттік органдардың ақпараттық жүйелерінде, оның ішінде "МОДҚ" АЖ-да немесе Еңбекминінің АЖ-да растайтын мәліметтер болмағанда БЖЗҚ-дан зейнетақы төлемдеріне салық салу кезінде жеңілдіктің болуын растайтын құжаттарды сканерлейді;</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АЖ-ға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147"/>
    <w:p>
      <w:pPr>
        <w:spacing w:after="0"/>
        <w:ind w:left="0"/>
        <w:jc w:val="left"/>
      </w:pPr>
      <w:r>
        <w:rPr>
          <w:rFonts w:ascii="Times New Roman"/>
          <w:b/>
          <w:i w:val="false"/>
          <w:color w:val="000000"/>
        </w:rPr>
        <w:t xml:space="preserve"> 5-тарау.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47"/>
    <w:bookmarkStart w:name="z226" w:id="148"/>
    <w:p>
      <w:pPr>
        <w:spacing w:after="0"/>
        <w:ind w:left="0"/>
        <w:jc w:val="both"/>
      </w:pPr>
      <w:r>
        <w:rPr>
          <w:rFonts w:ascii="Times New Roman"/>
          <w:b w:val="false"/>
          <w:i w:val="false"/>
          <w:color w:val="000000"/>
          <w:sz w:val="28"/>
        </w:rPr>
        <w:t xml:space="preserve">
      23. Алушы, сондай-ақ БЖЗҚ-да зейнетақы жинақтары бар және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БЖЗҚ тиісті қаржылық есептілікке белгіленген айлық есептік көрсеткіштің 52,4 еселенген мөлшері шегінде жерлеуге біржолғы төлем төленеді. жыл республикалық бюджет туралы заңмен, бірақ жеке зейнетақы шотында бар қаражаттан аспайды.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20.11.2023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қызметтің атауы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xml:space="preserve">
1)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зейнеткерлік жасқа толған адамдар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мынадай тұлғалар бойынша:</w:t>
            </w:r>
          </w:p>
          <w:p>
            <w:pPr>
              <w:spacing w:after="20"/>
              <w:ind w:left="20"/>
              <w:jc w:val="both"/>
            </w:pPr>
            <w:r>
              <w:rPr>
                <w:rFonts w:ascii="Times New Roman"/>
                <w:b w:val="false"/>
                <w:i w:val="false"/>
                <w:color w:val="000000"/>
                <w:sz w:val="20"/>
              </w:rPr>
              <w:t>
мерзімсіз бірінші, екінші топтағы мүгедектігі бар адамдар;</w:t>
            </w:r>
          </w:p>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мен азаматтығы жоқ адамдар;</w:t>
            </w:r>
          </w:p>
          <w:p>
            <w:pPr>
              <w:spacing w:after="20"/>
              <w:ind w:left="20"/>
              <w:jc w:val="both"/>
            </w:pPr>
            <w:r>
              <w:rPr>
                <w:rFonts w:ascii="Times New Roman"/>
                <w:b w:val="false"/>
                <w:i w:val="false"/>
                <w:color w:val="000000"/>
                <w:sz w:val="20"/>
              </w:rPr>
              <w:t>
зейнетақы жинақтары бар қайтыс болған адамның отбасы мүшелері, зейнетақы жинақтары бар қайтыс болған адамды жерлеуді жүзеге асырған адамдар;</w:t>
            </w:r>
          </w:p>
          <w:p>
            <w:pPr>
              <w:spacing w:after="20"/>
              <w:ind w:left="20"/>
              <w:jc w:val="both"/>
            </w:pPr>
            <w:r>
              <w:rPr>
                <w:rFonts w:ascii="Times New Roman"/>
                <w:b w:val="false"/>
                <w:i w:val="false"/>
                <w:color w:val="000000"/>
                <w:sz w:val="20"/>
              </w:rPr>
              <w:t>
қайтыс болған адамның зейнетақы жинақтарының мұрагерлері;</w:t>
            </w:r>
          </w:p>
          <w:p>
            <w:pPr>
              <w:spacing w:after="20"/>
              <w:ind w:left="20"/>
              <w:jc w:val="both"/>
            </w:pPr>
            <w:r>
              <w:rPr>
                <w:rFonts w:ascii="Times New Roman"/>
                <w:b w:val="false"/>
                <w:i w:val="false"/>
                <w:color w:val="000000"/>
                <w:sz w:val="20"/>
              </w:rPr>
              <w:t>
зейнеткерлік жасқа толған адамдар.</w:t>
            </w:r>
          </w:p>
          <w:p>
            <w:pPr>
              <w:spacing w:after="20"/>
              <w:ind w:left="20"/>
              <w:jc w:val="both"/>
            </w:pPr>
            <w:r>
              <w:rPr>
                <w:rFonts w:ascii="Times New Roman"/>
                <w:b w:val="false"/>
                <w:i w:val="false"/>
                <w:color w:val="000000"/>
                <w:sz w:val="20"/>
              </w:rPr>
              <w:t>
3) "электрондық үкіметтің" веб-порталы (бұдан әрі – Портал) арқылы мынадай тұлғалар бойынша:</w:t>
            </w:r>
          </w:p>
          <w:p>
            <w:pPr>
              <w:spacing w:after="20"/>
              <w:ind w:left="20"/>
              <w:jc w:val="both"/>
            </w:pPr>
            <w:r>
              <w:rPr>
                <w:rFonts w:ascii="Times New Roman"/>
                <w:b w:val="false"/>
                <w:i w:val="false"/>
                <w:color w:val="000000"/>
                <w:sz w:val="20"/>
              </w:rPr>
              <w:t>
мерзімсіз бірінші, екінші топтағы мүгедектігі бар адамдар;</w:t>
            </w:r>
          </w:p>
          <w:p>
            <w:pPr>
              <w:spacing w:after="20"/>
              <w:ind w:left="20"/>
              <w:jc w:val="both"/>
            </w:pPr>
            <w:r>
              <w:rPr>
                <w:rFonts w:ascii="Times New Roman"/>
                <w:b w:val="false"/>
                <w:i w:val="false"/>
                <w:color w:val="000000"/>
                <w:sz w:val="20"/>
              </w:rPr>
              <w:t>
зейнеткерлік жасқа толған адамдар</w:t>
            </w:r>
          </w:p>
          <w:p>
            <w:pPr>
              <w:spacing w:after="20"/>
              <w:ind w:left="20"/>
              <w:jc w:val="both"/>
            </w:pPr>
            <w:r>
              <w:rPr>
                <w:rFonts w:ascii="Times New Roman"/>
                <w:b w:val="false"/>
                <w:i w:val="false"/>
                <w:color w:val="000000"/>
                <w:sz w:val="20"/>
              </w:rPr>
              <w:t>
жүзеге асырылады;</w:t>
            </w:r>
          </w:p>
          <w:p>
            <w:pPr>
              <w:spacing w:after="20"/>
              <w:ind w:left="20"/>
              <w:jc w:val="both"/>
            </w:pPr>
            <w:r>
              <w:rPr>
                <w:rFonts w:ascii="Times New Roman"/>
                <w:b w:val="false"/>
                <w:i w:val="false"/>
                <w:color w:val="000000"/>
                <w:sz w:val="20"/>
              </w:rPr>
              <w:t>
4) ұялы байланыстың абоненттік құрылғысы –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толған адамдарға мемлекеттік корпорацияның зейнетақы төлемдерінің кестелеріне сәйкес мерзімдерде;</w:t>
            </w:r>
          </w:p>
          <w:p>
            <w:pPr>
              <w:spacing w:after="20"/>
              <w:ind w:left="20"/>
              <w:jc w:val="both"/>
            </w:pPr>
            <w:r>
              <w:rPr>
                <w:rFonts w:ascii="Times New Roman"/>
                <w:b w:val="false"/>
                <w:i w:val="false"/>
                <w:color w:val="000000"/>
                <w:sz w:val="20"/>
              </w:rPr>
              <w:t>
зейнетақы жинақтары бар қайтыс болған адамның отбасы мүшелеріне немесе жерлеуді жүзеге асырған адамдарға-көрсетілетін қызметті беруші құжаттарды қабылдаған күннен бастап бес жұмыс күні ішінде;</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адамдарға,</w:t>
            </w:r>
          </w:p>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шетелдіктерге, азаматтығы жоқ адамдарға, қайтыс болған адамның зейнетақы жинақтарының мұрагерлеріне – көрсетілетін қызметті берушіге құжаттар қабылданған не келіп түскен күннен бастап он жұмыс күні ішінде ұсынады.</w:t>
            </w:r>
          </w:p>
          <w:p>
            <w:pPr>
              <w:spacing w:after="20"/>
              <w:ind w:left="20"/>
              <w:jc w:val="both"/>
            </w:pPr>
            <w:r>
              <w:rPr>
                <w:rFonts w:ascii="Times New Roman"/>
                <w:b w:val="false"/>
                <w:i w:val="false"/>
                <w:color w:val="000000"/>
                <w:sz w:val="20"/>
              </w:rPr>
              <w:t>
2) мемлекеттік корпорацияда, көрсетілетін қызметті берушіде, сондай-ақ портал арқылы жүгінген кезде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 Қазақстан Республикасынан тыс жерлерге тұрақты тұруға кеткен шетелдіктер мен азаматтығы жоқ адамдарға;</w:t>
            </w:r>
          </w:p>
          <w:p>
            <w:pPr>
              <w:spacing w:after="20"/>
              <w:ind w:left="20"/>
              <w:jc w:val="both"/>
            </w:pPr>
            <w:r>
              <w:rPr>
                <w:rFonts w:ascii="Times New Roman"/>
                <w:b w:val="false"/>
                <w:i w:val="false"/>
                <w:color w:val="000000"/>
                <w:sz w:val="20"/>
              </w:rPr>
              <w:t>
- зейнетақы жинақтары бар қайтыс болған адамның отбасы мүшелеріне немесе жерлеуді жүзеге асырған адамдарға;</w:t>
            </w:r>
          </w:p>
          <w:p>
            <w:pPr>
              <w:spacing w:after="20"/>
              <w:ind w:left="20"/>
              <w:jc w:val="both"/>
            </w:pPr>
            <w:r>
              <w:rPr>
                <w:rFonts w:ascii="Times New Roman"/>
                <w:b w:val="false"/>
                <w:i w:val="false"/>
                <w:color w:val="000000"/>
                <w:sz w:val="20"/>
              </w:rPr>
              <w:t>
- қайтыс болған адамның зейнетақы жинақтарының мұрагерлеріне.</w:t>
            </w:r>
          </w:p>
          <w:p>
            <w:pPr>
              <w:spacing w:after="20"/>
              <w:ind w:left="20"/>
              <w:jc w:val="both"/>
            </w:pPr>
            <w:r>
              <w:rPr>
                <w:rFonts w:ascii="Times New Roman"/>
                <w:b w:val="false"/>
                <w:i w:val="false"/>
                <w:color w:val="000000"/>
                <w:sz w:val="20"/>
              </w:rPr>
              <w:t>
Электронды (ішінара автоматтандырылған)/ қағаз түрінде:</w:t>
            </w:r>
          </w:p>
          <w:p>
            <w:pPr>
              <w:spacing w:after="20"/>
              <w:ind w:left="20"/>
              <w:jc w:val="both"/>
            </w:pPr>
            <w:r>
              <w:rPr>
                <w:rFonts w:ascii="Times New Roman"/>
                <w:b w:val="false"/>
                <w:i w:val="false"/>
                <w:color w:val="000000"/>
                <w:sz w:val="20"/>
              </w:rPr>
              <w:t>
- мерзімсіз бірінші, екінші топтағы мүгедектігі бар адамдарға.</w:t>
            </w:r>
          </w:p>
          <w:p>
            <w:pPr>
              <w:spacing w:after="20"/>
              <w:ind w:left="20"/>
              <w:jc w:val="both"/>
            </w:pPr>
            <w:r>
              <w:rPr>
                <w:rFonts w:ascii="Times New Roman"/>
                <w:b w:val="false"/>
                <w:i w:val="false"/>
                <w:color w:val="000000"/>
                <w:sz w:val="20"/>
              </w:rPr>
              <w:t>
Электронды (ішінара автоматтандырылған)/ қағаз түрінде/ проактивті/ "бір өтініш" қағидаты бойынша көрсетілген:</w:t>
            </w:r>
          </w:p>
          <w:p>
            <w:pPr>
              <w:spacing w:after="20"/>
              <w:ind w:left="20"/>
              <w:jc w:val="both"/>
            </w:pPr>
            <w:r>
              <w:rPr>
                <w:rFonts w:ascii="Times New Roman"/>
                <w:b w:val="false"/>
                <w:i w:val="false"/>
                <w:color w:val="000000"/>
                <w:sz w:val="20"/>
              </w:rPr>
              <w:t>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тіркелген өтініштер бойынша Мемлекеттік корпорация өтініш берушіге зейнетақы төлемдерін алушының банк шотына аударған күннен кейінгі бір жұмыс күнінен кешіктірмей өтініште (бар болса) көрсетілген көрсетілетін қызметті алушының ұялы телефон нөміріне sms-хабарлама жіберу арқылы зейнеткерлік жасқа толуына байланысты зейнетақы төлемін жүзеге асырғаны туралы хабарлайды.</w:t>
            </w:r>
          </w:p>
          <w:p>
            <w:pPr>
              <w:spacing w:after="20"/>
              <w:ind w:left="20"/>
              <w:jc w:val="both"/>
            </w:pPr>
            <w:r>
              <w:rPr>
                <w:rFonts w:ascii="Times New Roman"/>
                <w:b w:val="false"/>
                <w:i w:val="false"/>
                <w:color w:val="000000"/>
                <w:sz w:val="20"/>
              </w:rPr>
              <w:t>
Бірінші және екінші топтардағы мерзімсіз мүгедектігі бар адамдар, зейнетақы жинақтары бар қайтыс болған адамның отбасы мүшелері немесе жерлеуді жүзеге асырған адамдар, Қазақстан Республикасынан тыс жерлерге тұрақты тұруға кеткен шетелдіктер, азаматтығы жоқ адамдар, қайтыс болған адамның зейнетақы жинақтарының мұрагерлері болып табылатын адамдардың өтініштері бойынша көрсетілетін қызметті беруші өтініш берушіге зейнетақы төлемін жүзеге асыру туралы өтініште (бар болса) көрсетілген көрсетілетін қызметті алушының ұялы телефон нөміріне sms-хабарлама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электрондық үкімет порталы арқылы броньдауға болады;</w:t>
            </w:r>
          </w:p>
          <w:p>
            <w:pPr>
              <w:spacing w:after="20"/>
              <w:ind w:left="20"/>
              <w:jc w:val="both"/>
            </w:pPr>
            <w:r>
              <w:rPr>
                <w:rFonts w:ascii="Times New Roman"/>
                <w:b w:val="false"/>
                <w:i w:val="false"/>
                <w:color w:val="000000"/>
                <w:sz w:val="20"/>
              </w:rPr>
              <w:t>
2) көрсетілетін қызметті беруші – жексенбі және мереке күндерін қоспағанда, дүйсенбіден бастап жұманы қоса алғанда жұмыс кестесіне сәйкес түскі үзіліссіз сағат 8.00-ден 19.00-ге дейін,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немесе көрсетілетін қызметті алушының тіркелген жеріне қарамастан, кезек тәртібімен жеделдетілген қызмет көрсетусіз жүзеге асырылады;</w:t>
            </w:r>
          </w:p>
          <w:p>
            <w:pPr>
              <w:spacing w:after="20"/>
              <w:ind w:left="20"/>
              <w:jc w:val="both"/>
            </w:pPr>
            <w:r>
              <w:rPr>
                <w:rFonts w:ascii="Times New Roman"/>
                <w:b w:val="false"/>
                <w:i w:val="false"/>
                <w:color w:val="000000"/>
                <w:sz w:val="20"/>
              </w:rPr>
              <w:t>
3) көрсетілетін қызметті берушінің интернет-ресурсы (бірінші және екінші топтардағы мүгедектіктің мерзімсіз болып белгіленуіне байланысты өтініш берген кезде)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Мемлекеттік корпорацияға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20"/>
              <w:ind w:left="20"/>
              <w:jc w:val="both"/>
            </w:pPr>
            <w:r>
              <w:rPr>
                <w:rFonts w:ascii="Times New Roman"/>
                <w:b w:val="false"/>
                <w:i w:val="false"/>
                <w:color w:val="000000"/>
                <w:sz w:val="20"/>
              </w:rPr>
              <w:t>
Бірінші, екінші топтардағы мүгедектігі мерзімсіз болып табылатын адам болып табылатын көрсетілетін қызметті алушы көрсетілетін қызметті берушіге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Қазақстан Республикасының шегінен тыс жерге тұрақты тұруға кеткен шетелдік немесе азаматтығы жоқ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егер Қазақстан Республикасы ратификациялаған халықаралық шарттарда өзгеше көзделмесе, шетелдік паспорттың көшірмесін және салыстырып тексеру үшін түпнұсқасын;</w:t>
            </w:r>
          </w:p>
          <w:p>
            <w:pPr>
              <w:spacing w:after="20"/>
              <w:ind w:left="20"/>
              <w:jc w:val="both"/>
            </w:pPr>
            <w:r>
              <w:rPr>
                <w:rFonts w:ascii="Times New Roman"/>
                <w:b w:val="false"/>
                <w:i w:val="false"/>
                <w:color w:val="000000"/>
                <w:sz w:val="20"/>
              </w:rPr>
              <w:t>
3)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Зейнетақы жинақтары бар қайтыс болған адамның отбасы мүшесі немесе жерлеуді жүзеге асырған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зейнетақы жинақтары бар адамның қайтыс болғаны туралы куәліктің көшірмесі және салыстыру үшін түпнұсқасы;</w:t>
            </w:r>
          </w:p>
          <w:p>
            <w:pPr>
              <w:spacing w:after="20"/>
              <w:ind w:left="20"/>
              <w:jc w:val="both"/>
            </w:pPr>
            <w:r>
              <w:rPr>
                <w:rFonts w:ascii="Times New Roman"/>
                <w:b w:val="false"/>
                <w:i w:val="false"/>
                <w:color w:val="000000"/>
                <w:sz w:val="20"/>
              </w:rPr>
              <w:t>
3) зейнетақы жинақтары бар қайтыс болған адамның отбасы мүшесінің не жерлеуді жүзеге асырған адамның банк шоты туралы мәліметтер;</w:t>
            </w:r>
          </w:p>
          <w:p>
            <w:pPr>
              <w:spacing w:after="20"/>
              <w:ind w:left="20"/>
              <w:jc w:val="both"/>
            </w:pPr>
            <w:r>
              <w:rPr>
                <w:rFonts w:ascii="Times New Roman"/>
                <w:b w:val="false"/>
                <w:i w:val="false"/>
                <w:color w:val="000000"/>
                <w:sz w:val="20"/>
              </w:rPr>
              <w:t>
Қайтыс болған адамның зейнетақы жинақтарының мұрагері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зейнетақы жинақтары бар қайтыс болған адамның қайтыс болғаны туралы куәліктің нотариат куәландырған көшірмесі;</w:t>
            </w:r>
          </w:p>
          <w:p>
            <w:pPr>
              <w:spacing w:after="20"/>
              <w:ind w:left="20"/>
              <w:jc w:val="both"/>
            </w:pPr>
            <w:r>
              <w:rPr>
                <w:rFonts w:ascii="Times New Roman"/>
                <w:b w:val="false"/>
                <w:i w:val="false"/>
                <w:color w:val="000000"/>
                <w:sz w:val="20"/>
              </w:rPr>
              <w:t>
3) мұраға құқық туралы куәліктің түпнұсқасы немесе нотариат куәландырған көшірмесі не мұраға берілетін мүлікті бөлу туралы келісімнің түпнұсқасы немесе нотариат куәландырған көшірмесі не заңды күшіне енген сот шешімі;</w:t>
            </w:r>
          </w:p>
          <w:p>
            <w:pPr>
              <w:spacing w:after="20"/>
              <w:ind w:left="20"/>
              <w:jc w:val="both"/>
            </w:pPr>
            <w:r>
              <w:rPr>
                <w:rFonts w:ascii="Times New Roman"/>
                <w:b w:val="false"/>
                <w:i w:val="false"/>
                <w:color w:val="000000"/>
                <w:sz w:val="20"/>
              </w:rPr>
              <w:t>
4)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Көрсетілетін қызметті алушы Мемлекеттік корпорацияға немесе көрсетілетін қызметті берушіге үшінші тұлға немесе заңды өкіл арқылы жүгінген кезде жоғарыда көрсетілген құжаттарға қосымша үшінші тұлға немесе заңды өкіл ұсынады:</w:t>
            </w:r>
          </w:p>
          <w:p>
            <w:pPr>
              <w:spacing w:after="20"/>
              <w:ind w:left="20"/>
              <w:jc w:val="both"/>
            </w:pPr>
            <w:r>
              <w:rPr>
                <w:rFonts w:ascii="Times New Roman"/>
                <w:b w:val="false"/>
                <w:i w:val="false"/>
                <w:color w:val="000000"/>
                <w:sz w:val="20"/>
              </w:rPr>
              <w:t>
1) үшінші тұлғаның немесе заңды өкілдің жеке басын куәландыратын құжаттың көшірмесі және салыстыру үшін түпнұсқасы;</w:t>
            </w:r>
          </w:p>
          <w:p>
            <w:pPr>
              <w:spacing w:after="20"/>
              <w:ind w:left="20"/>
              <w:jc w:val="both"/>
            </w:pPr>
            <w:r>
              <w:rPr>
                <w:rFonts w:ascii="Times New Roman"/>
                <w:b w:val="false"/>
                <w:i w:val="false"/>
                <w:color w:val="000000"/>
                <w:sz w:val="20"/>
              </w:rPr>
              <w:t>
2) нотариат куәландырған сенімхаттың түпнұсқасы немесе оның нотариат куәландырған көшірмесі не заңды өкілдің мәртебесін растайтын құжат.</w:t>
            </w:r>
          </w:p>
          <w:p>
            <w:pPr>
              <w:spacing w:after="20"/>
              <w:ind w:left="20"/>
              <w:jc w:val="both"/>
            </w:pPr>
            <w:r>
              <w:rPr>
                <w:rFonts w:ascii="Times New Roman"/>
                <w:b w:val="false"/>
                <w:i w:val="false"/>
                <w:color w:val="000000"/>
                <w:sz w:val="20"/>
              </w:rPr>
              <w:t>
Бұл ретте көрсетілетін қызметті алушының жеке басын куәландыратын құжаттың көшірмесін нотариат куәландырады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Қазақстан Республикасының салық заңнамасына сәйкес көрсетілетін қызметті алушылар:</w:t>
            </w:r>
          </w:p>
          <w:p>
            <w:pPr>
              <w:spacing w:after="20"/>
              <w:ind w:left="20"/>
              <w:jc w:val="both"/>
            </w:pPr>
            <w:r>
              <w:rPr>
                <w:rFonts w:ascii="Times New Roman"/>
                <w:b w:val="false"/>
                <w:i w:val="false"/>
                <w:color w:val="000000"/>
                <w:sz w:val="20"/>
              </w:rPr>
              <w:t>
Мемлекеттік корпорацияға жүгінген кезде БЖЗҚ-дан төленетін зейнетақы төлемдері түріндегі табысқа салық шегерімін қолдану құқығы тиісті растайтын құжаттарды ұсынады;</w:t>
            </w:r>
          </w:p>
          <w:p>
            <w:pPr>
              <w:spacing w:after="20"/>
              <w:ind w:left="20"/>
              <w:jc w:val="both"/>
            </w:pPr>
            <w:r>
              <w:rPr>
                <w:rFonts w:ascii="Times New Roman"/>
                <w:b w:val="false"/>
                <w:i w:val="false"/>
                <w:color w:val="000000"/>
                <w:sz w:val="20"/>
              </w:rPr>
              <w:t>
көрсетілетін қызметті берушіге жүгінген кезде зейнетақы төлемдері түріндегі табысқа табысты түзету немесе салық шегерімін қолдану құқығы осы қосымшада көрсетілген құжаттар тізбесіне қосымша көрсетілетін қызметті берушінің ішкі құжатымен бекітілген нысан бойынша өтінішті, сондай-ақ тиісті растайтын құжаттарды ұсынады.</w:t>
            </w:r>
          </w:p>
          <w:p>
            <w:pPr>
              <w:spacing w:after="20"/>
              <w:ind w:left="20"/>
              <w:jc w:val="both"/>
            </w:pPr>
            <w:r>
              <w:rPr>
                <w:rFonts w:ascii="Times New Roman"/>
                <w:b w:val="false"/>
                <w:i w:val="false"/>
                <w:color w:val="000000"/>
                <w:sz w:val="20"/>
              </w:rPr>
              <w:t>
Мемлекеттік корпорация және көрсетілетін қызметті беруші алған, көрсетілетін қызметті алушының табысты түзетуді немесе зейнетақы төлемдері түріндегі табысқа салық шегерімін қолдану құқығын растайтын Қазақстан Республикасы мемлекеттік органдарының ақпараттық жүйелерінде мәліметтер болғанда, тиісті растайтын құжаттарды ұсыну талап етілмейді.</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пошта байланысы арқылы жүгінген кезде көрсетілетін қызметті алушының жеке басын куәландыратын құжат, сондай-ақ көрсетілетін қызметті алушының өтініштегі қолы нотариалды куәландырылады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Заңды күшіне енген сот актісімен айқындалған көрсетілетін қызметті алушы (жеке немесе заңды тұлға) БЖЗҚ-да зейнетақы жинақтары бар адамның зейнетақы жинақтарын алу мақсатында көрсетілетін қызметті берушіге мынадай құжаттарды ұсынады:</w:t>
            </w:r>
          </w:p>
          <w:p>
            <w:pPr>
              <w:spacing w:after="20"/>
              <w:ind w:left="20"/>
              <w:jc w:val="both"/>
            </w:pPr>
            <w:r>
              <w:rPr>
                <w:rFonts w:ascii="Times New Roman"/>
                <w:b w:val="false"/>
                <w:i w:val="false"/>
                <w:color w:val="000000"/>
                <w:sz w:val="20"/>
              </w:rPr>
              <w:t>
заңды күшіне енген сот актісі;</w:t>
            </w:r>
          </w:p>
          <w:p>
            <w:pPr>
              <w:spacing w:after="20"/>
              <w:ind w:left="20"/>
              <w:jc w:val="both"/>
            </w:pPr>
            <w:r>
              <w:rPr>
                <w:rFonts w:ascii="Times New Roman"/>
                <w:b w:val="false"/>
                <w:i w:val="false"/>
                <w:color w:val="000000"/>
                <w:sz w:val="20"/>
              </w:rPr>
              <w:t>
алушының (сот актісінде айқындалған жеке немесе заңды тұлғаның) банк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 тартады:</w:t>
            </w:r>
          </w:p>
          <w:p>
            <w:pPr>
              <w:spacing w:after="20"/>
              <w:ind w:left="20"/>
              <w:jc w:val="both"/>
            </w:pPr>
            <w:r>
              <w:rPr>
                <w:rFonts w:ascii="Times New Roman"/>
                <w:b w:val="false"/>
                <w:i w:val="false"/>
                <w:color w:val="000000"/>
                <w:sz w:val="20"/>
              </w:rPr>
              <w:t>
1) көрсетілетін қызметті алушының жарамсыз құжаттарды, көрсетілетін қызметті берушіде зейнетақы жинақтарының болмауын не егер ол белгіленген кесте бойынша алушы болып табылса;</w:t>
            </w:r>
          </w:p>
          <w:p>
            <w:pPr>
              <w:spacing w:after="20"/>
              <w:ind w:left="20"/>
              <w:jc w:val="both"/>
            </w:pPr>
            <w:r>
              <w:rPr>
                <w:rFonts w:ascii="Times New Roman"/>
                <w:b w:val="false"/>
                <w:i w:val="false"/>
                <w:color w:val="000000"/>
                <w:sz w:val="20"/>
              </w:rPr>
              <w:t>
2)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 анықталғанда тоқтатылады;</w:t>
            </w:r>
          </w:p>
          <w:p>
            <w:pPr>
              <w:spacing w:after="20"/>
              <w:ind w:left="20"/>
              <w:jc w:val="both"/>
            </w:pPr>
            <w:r>
              <w:rPr>
                <w:rFonts w:ascii="Times New Roman"/>
                <w:b w:val="false"/>
                <w:i w:val="false"/>
                <w:color w:val="000000"/>
                <w:sz w:val="20"/>
              </w:rPr>
              <w:t>
3) көрсетілетін қызметті алушы және (немесе) мемлекеттік қызметті көрсету үшін қажетті ұсынылған материалдар, деректер мен мәліметтер осы Қағидаларда белгіленген талаптарға сәйкес келмеген;</w:t>
            </w:r>
          </w:p>
          <w:p>
            <w:pPr>
              <w:spacing w:after="20"/>
              <w:ind w:left="20"/>
              <w:jc w:val="both"/>
            </w:pPr>
            <w:r>
              <w:rPr>
                <w:rFonts w:ascii="Times New Roman"/>
                <w:b w:val="false"/>
                <w:i w:val="false"/>
                <w:color w:val="000000"/>
                <w:sz w:val="20"/>
              </w:rPr>
              <w:t>
4) көрсетілетін қызметті алушыда белгіленген бірінші немесе екінші топтағы мүгедектіктің мерзімсіз болуы туралы мәліметтердің расталуы болмаған;</w:t>
            </w:r>
          </w:p>
          <w:p>
            <w:pPr>
              <w:spacing w:after="20"/>
              <w:ind w:left="20"/>
              <w:jc w:val="both"/>
            </w:pPr>
            <w:r>
              <w:rPr>
                <w:rFonts w:ascii="Times New Roman"/>
                <w:b w:val="false"/>
                <w:i w:val="false"/>
                <w:color w:val="000000"/>
                <w:sz w:val="20"/>
              </w:rPr>
              <w:t>
5)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қосымшада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интернет-ресурсы, мемлекеттік корпорация,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қорынан міндетті </w:t>
            </w:r>
            <w:r>
              <w:br/>
            </w:r>
            <w:r>
              <w:rPr>
                <w:rFonts w:ascii="Times New Roman"/>
                <w:b w:val="false"/>
                <w:i w:val="false"/>
                <w:color w:val="000000"/>
                <w:sz w:val="20"/>
              </w:rPr>
              <w:t>зейнетақы жарналары,</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есебінен </w:t>
            </w:r>
            <w:r>
              <w:br/>
            </w:r>
            <w:r>
              <w:rPr>
                <w:rFonts w:ascii="Times New Roman"/>
                <w:b w:val="false"/>
                <w:i w:val="false"/>
                <w:color w:val="000000"/>
                <w:sz w:val="20"/>
              </w:rPr>
              <w:t>қалыптасқан зейнетақы</w:t>
            </w:r>
            <w:r>
              <w:br/>
            </w:r>
            <w:r>
              <w:rPr>
                <w:rFonts w:ascii="Times New Roman"/>
                <w:b w:val="false"/>
                <w:i w:val="false"/>
                <w:color w:val="000000"/>
                <w:sz w:val="20"/>
              </w:rPr>
              <w:t xml:space="preserve">төлемдерінен жүзеге асыру"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коды </w:t>
            </w:r>
            <w:r>
              <w:br/>
            </w:r>
            <w:r>
              <w:rPr>
                <w:rFonts w:ascii="Times New Roman"/>
                <w:b w:val="false"/>
                <w:i w:val="false"/>
                <w:color w:val="000000"/>
                <w:sz w:val="20"/>
              </w:rPr>
              <w:t>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w:t>
            </w:r>
            <w:r>
              <w:br/>
            </w:r>
            <w:r>
              <w:rPr>
                <w:rFonts w:ascii="Times New Roman"/>
                <w:b w:val="false"/>
                <w:i w:val="false"/>
                <w:color w:val="000000"/>
                <w:sz w:val="20"/>
              </w:rPr>
              <w:t>әлеуметтік қорғау комитетінің</w:t>
            </w:r>
            <w:r>
              <w:br/>
            </w:r>
            <w:r>
              <w:rPr>
                <w:rFonts w:ascii="Times New Roman"/>
                <w:b w:val="false"/>
                <w:i w:val="false"/>
                <w:color w:val="000000"/>
                <w:sz w:val="20"/>
              </w:rPr>
              <w:t>департаменті бойынша</w:t>
            </w:r>
            <w:r>
              <w:br/>
            </w:r>
            <w:r>
              <w:rPr>
                <w:rFonts w:ascii="Times New Roman"/>
                <w:b w:val="false"/>
                <w:i w:val="false"/>
                <w:color w:val="000000"/>
                <w:sz w:val="20"/>
              </w:rPr>
              <w:t xml:space="preserve">_____________________ облысы </w:t>
            </w:r>
            <w:r>
              <w:br/>
            </w:r>
            <w:r>
              <w:rPr>
                <w:rFonts w:ascii="Times New Roman"/>
                <w:b w:val="false"/>
                <w:i w:val="false"/>
                <w:color w:val="000000"/>
                <w:sz w:val="20"/>
              </w:rPr>
              <w:t>(қаласы)</w:t>
            </w:r>
            <w:r>
              <w:br/>
            </w:r>
            <w:r>
              <w:rPr>
                <w:rFonts w:ascii="Times New Roman"/>
                <w:b w:val="false"/>
                <w:i w:val="false"/>
                <w:color w:val="000000"/>
                <w:sz w:val="20"/>
              </w:rPr>
              <w:t xml:space="preserve">"Бірыңғай жинақтаушы </w:t>
            </w:r>
            <w:r>
              <w:br/>
            </w:r>
            <w:r>
              <w:rPr>
                <w:rFonts w:ascii="Times New Roman"/>
                <w:b w:val="false"/>
                <w:i w:val="false"/>
                <w:color w:val="000000"/>
                <w:sz w:val="20"/>
              </w:rPr>
              <w:t>зейнетақы қоры"</w:t>
            </w:r>
            <w:r>
              <w:br/>
            </w:r>
            <w:r>
              <w:rPr>
                <w:rFonts w:ascii="Times New Roman"/>
                <w:b w:val="false"/>
                <w:i w:val="false"/>
                <w:color w:val="000000"/>
                <w:sz w:val="20"/>
              </w:rPr>
              <w:t>АҚ (бұдан әрі – БЖЗҚ)</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"___"___________</w:t>
      </w:r>
    </w:p>
    <w:p>
      <w:pPr>
        <w:spacing w:after="0"/>
        <w:ind w:left="0"/>
        <w:jc w:val="both"/>
      </w:pPr>
      <w:r>
        <w:rPr>
          <w:rFonts w:ascii="Times New Roman"/>
          <w:b w:val="false"/>
          <w:i w:val="false"/>
          <w:color w:val="000000"/>
          <w:sz w:val="28"/>
        </w:rPr>
        <w:t>
      Жеке сәйкестендіру нөмірі:____________________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w:t>
      </w:r>
    </w:p>
    <w:p>
      <w:pPr>
        <w:spacing w:after="0"/>
        <w:ind w:left="0"/>
        <w:jc w:val="both"/>
      </w:pPr>
      <w:r>
        <w:rPr>
          <w:rFonts w:ascii="Times New Roman"/>
          <w:b w:val="false"/>
          <w:i w:val="false"/>
          <w:color w:val="000000"/>
          <w:sz w:val="28"/>
        </w:rPr>
        <w:t>
      Құжат сериясы: ____ құжаттың нөмірі:____ кім берді:_________________</w:t>
      </w:r>
    </w:p>
    <w:p>
      <w:pPr>
        <w:spacing w:after="0"/>
        <w:ind w:left="0"/>
        <w:jc w:val="both"/>
      </w:pPr>
      <w:r>
        <w:rPr>
          <w:rFonts w:ascii="Times New Roman"/>
          <w:b w:val="false"/>
          <w:i w:val="false"/>
          <w:color w:val="000000"/>
          <w:sz w:val="28"/>
        </w:rPr>
        <w:t>
      Берілген күні: _____ жылғы "___"___________</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
      Облысы _______________ қала (аудан) __________ село: _____________</w:t>
      </w:r>
    </w:p>
    <w:p>
      <w:pPr>
        <w:spacing w:after="0"/>
        <w:ind w:left="0"/>
        <w:jc w:val="both"/>
      </w:pPr>
      <w:r>
        <w:rPr>
          <w:rFonts w:ascii="Times New Roman"/>
          <w:b w:val="false"/>
          <w:i w:val="false"/>
          <w:color w:val="000000"/>
          <w:sz w:val="28"/>
        </w:rPr>
        <w:t>
      көше (шағын аудан) ______________ үй ____ пәтер 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w:t>
      </w:r>
    </w:p>
    <w:p>
      <w:pPr>
        <w:spacing w:after="0"/>
        <w:ind w:left="0"/>
        <w:jc w:val="both"/>
      </w:pPr>
      <w:r>
        <w:rPr>
          <w:rFonts w:ascii="Times New Roman"/>
          <w:b w:val="false"/>
          <w:i w:val="false"/>
          <w:color w:val="000000"/>
          <w:sz w:val="28"/>
        </w:rPr>
        <w:t>
      Банктік шот № ________________________________________</w:t>
      </w:r>
    </w:p>
    <w:p>
      <w:pPr>
        <w:spacing w:after="0"/>
        <w:ind w:left="0"/>
        <w:jc w:val="both"/>
      </w:pPr>
      <w:r>
        <w:rPr>
          <w:rFonts w:ascii="Times New Roman"/>
          <w:b w:val="false"/>
          <w:i w:val="false"/>
          <w:color w:val="000000"/>
          <w:sz w:val="28"/>
        </w:rPr>
        <w:t>
      Шот түрі: ағымдағы _______________________________________</w:t>
      </w:r>
    </w:p>
    <w:p>
      <w:pPr>
        <w:spacing w:after="0"/>
        <w:ind w:left="0"/>
        <w:jc w:val="both"/>
      </w:pPr>
      <w:r>
        <w:rPr>
          <w:rFonts w:ascii="Times New Roman"/>
          <w:b w:val="false"/>
          <w:i w:val="false"/>
          <w:color w:val="000000"/>
          <w:sz w:val="28"/>
        </w:rPr>
        <w:t>
      Резиденттік: резидент емес</w:t>
      </w:r>
    </w:p>
    <w:p>
      <w:pPr>
        <w:spacing w:after="0"/>
        <w:ind w:left="0"/>
        <w:jc w:val="both"/>
      </w:pPr>
      <w:r>
        <w:rPr>
          <w:rFonts w:ascii="Times New Roman"/>
          <w:b w:val="false"/>
          <w:i w:val="false"/>
          <w:color w:val="000000"/>
          <w:sz w:val="28"/>
        </w:rPr>
        <w:t>
      Маған тағайындауды (қайта бастауды)/ жүзеге асыруды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 мемлекеттік базалық зейнетақы төлемдері, БЖЗҚ-дан зейнетақы төлемдері).</w:t>
      </w:r>
    </w:p>
    <w:p>
      <w:pPr>
        <w:spacing w:after="0"/>
        <w:ind w:left="0"/>
        <w:jc w:val="both"/>
      </w:pPr>
      <w:r>
        <w:rPr>
          <w:rFonts w:ascii="Times New Roman"/>
          <w:b w:val="false"/>
          <w:i w:val="false"/>
          <w:color w:val="000000"/>
          <w:sz w:val="28"/>
        </w:rPr>
        <w:t>
      Бұрын маған зейнетақы төлемдері тағайындалды/тағайындалмады (қажет емесі сызылып тасталсын).</w:t>
      </w:r>
    </w:p>
    <w:p>
      <w:pPr>
        <w:spacing w:after="0"/>
        <w:ind w:left="0"/>
        <w:jc w:val="both"/>
      </w:pPr>
      <w:r>
        <w:rPr>
          <w:rFonts w:ascii="Times New Roman"/>
          <w:b w:val="false"/>
          <w:i w:val="false"/>
          <w:color w:val="000000"/>
          <w:sz w:val="28"/>
        </w:rPr>
        <w:t>
      БЖЗҚ есебінен төлемдер кезінде БЖЗҚ зейнетақы төлемдері түрінде табысыма төленетін БЖЗҚ төлем есептелген күнге салық шегерімін, бірақ Қазақстан Республикасының салық заңнамасында белгіленген мөлшер шегінен аспайтындай қолдануды сұраймын.</w:t>
      </w:r>
    </w:p>
    <w:p>
      <w:pPr>
        <w:spacing w:after="0"/>
        <w:ind w:left="0"/>
        <w:jc w:val="both"/>
      </w:pPr>
      <w:r>
        <w:rPr>
          <w:rFonts w:ascii="Times New Roman"/>
          <w:b w:val="false"/>
          <w:i w:val="false"/>
          <w:color w:val="000000"/>
          <w:sz w:val="28"/>
        </w:rPr>
        <w:t>
      Жеке табыс салығына салық салынуға жататын БЖЗҚ-дан зейнетақы төлемдері түріндегі менің табысыма салық шегерімін қолдану салық шегерімі құқығының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мөлшерінің өзгеруіне әкеп соғатын барлық өзгерістер туралы, сондай-ақ сауалнама деректерінің, банк деректемелерінің тұрғылықты жерінің өзгеруі (оның ішінде Қазақстан Республикасынан тыс жерге кетуі) туралы Мемлекеттік корпорацияның бөлімшесіне хабарлау қажеттігі туралы хабардар етілді.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банктік шот ашылғанда, мұндай шоттағы ақшаға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БЖЗҚ-дан зейнетақы төлемін жүзеге асыру туралы, жасына байланысты зейнетақы төлемін, мемлекеттік базалық зейнетақы төлемін тағайындау (тағайындаудан бас тарту) туралы шешімді ұялы телефонға sms-хабарлама жіберу арқылы қабылдау туралы хабарламаға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телефоны__________ мобильді ____________ Е-маil _______________</w:t>
      </w:r>
    </w:p>
    <w:p>
      <w:pPr>
        <w:spacing w:after="0"/>
        <w:ind w:left="0"/>
        <w:jc w:val="both"/>
      </w:pPr>
      <w:r>
        <w:rPr>
          <w:rFonts w:ascii="Times New Roman"/>
          <w:b w:val="false"/>
          <w:i w:val="false"/>
          <w:color w:val="000000"/>
          <w:sz w:val="28"/>
        </w:rPr>
        <w:t>
      Өтініш беру күні: 20___ жылғы "___" __________</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Азаматтың өтініші ______________________________________________</w:t>
      </w:r>
    </w:p>
    <w:p>
      <w:pPr>
        <w:spacing w:after="0"/>
        <w:ind w:left="0"/>
        <w:jc w:val="both"/>
      </w:pPr>
      <w:r>
        <w:rPr>
          <w:rFonts w:ascii="Times New Roman"/>
          <w:b w:val="false"/>
          <w:i w:val="false"/>
          <w:color w:val="000000"/>
          <w:sz w:val="28"/>
        </w:rPr>
        <w:t>
      № ____ тіркелді құжаттарды қабылдау күні 20___ жылғы "___" 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қолы, тегі, аты, әкесінің аты (бар болса) және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31" w:id="149"/>
    <w:p>
      <w:pPr>
        <w:spacing w:after="0"/>
        <w:ind w:left="0"/>
        <w:jc w:val="left"/>
      </w:pPr>
      <w:r>
        <w:rPr>
          <w:rFonts w:ascii="Times New Roman"/>
          <w:b/>
          <w:i w:val="false"/>
          <w:color w:val="000000"/>
        </w:rPr>
        <w:t xml:space="preserve"> ҚОЛХАТ № ____  зейнетақы төлемдерін тағайындау үшін құжаттарды қабылдау туралы ______________________________________________ (түрін көрсету)</w:t>
      </w:r>
    </w:p>
    <w:bookmarkEnd w:id="149"/>
    <w:p>
      <w:pPr>
        <w:spacing w:after="0"/>
        <w:ind w:left="0"/>
        <w:jc w:val="both"/>
      </w:pPr>
      <w:r>
        <w:rPr>
          <w:rFonts w:ascii="Times New Roman"/>
          <w:b w:val="false"/>
          <w:i w:val="false"/>
          <w:color w:val="000000"/>
          <w:sz w:val="28"/>
        </w:rPr>
        <w:t>
      20___ жылғы "___" _________ бастап</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 ____________ </w:t>
      </w:r>
    </w:p>
    <w:p>
      <w:pPr>
        <w:spacing w:after="0"/>
        <w:ind w:left="0"/>
        <w:jc w:val="both"/>
      </w:pPr>
      <w:r>
        <w:rPr>
          <w:rFonts w:ascii="Times New Roman"/>
          <w:b w:val="false"/>
          <w:i w:val="false"/>
          <w:color w:val="000000"/>
          <w:sz w:val="28"/>
        </w:rPr>
        <w:t>
      Үшінші тұлға / заңды өкіл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Өтініш берген күні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корпорацияның қызметкері қолы, тегі, аты, әкесінің аты (бар болса) және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33" w:id="150"/>
    <w:p>
      <w:pPr>
        <w:spacing w:after="0"/>
        <w:ind w:left="0"/>
        <w:jc w:val="left"/>
      </w:pPr>
      <w:r>
        <w:rPr>
          <w:rFonts w:ascii="Times New Roman"/>
          <w:b/>
          <w:i w:val="false"/>
          <w:color w:val="000000"/>
        </w:rPr>
        <w:t xml:space="preserve"> ҚОЛХАТ № ____  зейнетақы төлемдерін тағайындау туралы өтінішті қабылдаудан бас тарту туралы ______________________________________________ (түрін көрсету)</w:t>
      </w:r>
    </w:p>
    <w:bookmarkEnd w:id="150"/>
    <w:p>
      <w:pPr>
        <w:spacing w:after="0"/>
        <w:ind w:left="0"/>
        <w:jc w:val="both"/>
      </w:pPr>
      <w:r>
        <w:rPr>
          <w:rFonts w:ascii="Times New Roman"/>
          <w:b w:val="false"/>
          <w:i w:val="false"/>
          <w:color w:val="000000"/>
          <w:sz w:val="28"/>
        </w:rPr>
        <w:t>
      от "___" _________ 20___ года</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 ____________ </w:t>
      </w:r>
    </w:p>
    <w:p>
      <w:pPr>
        <w:spacing w:after="0"/>
        <w:ind w:left="0"/>
        <w:jc w:val="both"/>
      </w:pPr>
      <w:r>
        <w:rPr>
          <w:rFonts w:ascii="Times New Roman"/>
          <w:b w:val="false"/>
          <w:i w:val="false"/>
          <w:color w:val="000000"/>
          <w:sz w:val="28"/>
        </w:rPr>
        <w:t>
      Үшінші тұлға / заңды өкіл</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Өтініш берген күні 20___ жылғы "___" ___________</w:t>
      </w:r>
    </w:p>
    <w:p>
      <w:pPr>
        <w:spacing w:after="0"/>
        <w:ind w:left="0"/>
        <w:jc w:val="both"/>
      </w:pPr>
      <w:r>
        <w:rPr>
          <w:rFonts w:ascii="Times New Roman"/>
          <w:b w:val="false"/>
          <w:i w:val="false"/>
          <w:color w:val="000000"/>
          <w:sz w:val="28"/>
        </w:rPr>
        <w:t>
      Зейнетақы төлемдерін тағайындау туралы өтінішті қабылдаудан бас тартылды:</w:t>
      </w:r>
    </w:p>
    <w:p>
      <w:pPr>
        <w:spacing w:after="0"/>
        <w:ind w:left="0"/>
        <w:jc w:val="both"/>
      </w:pPr>
      <w:r>
        <w:rPr>
          <w:rFonts w:ascii="Times New Roman"/>
          <w:b w:val="false"/>
          <w:i w:val="false"/>
          <w:color w:val="000000"/>
          <w:sz w:val="28"/>
        </w:rPr>
        <w:t>
      құжаттардың толық емес пакетін және (немесе) қолданылу мерзімі өткен, алушыда зейнетақы жинақтары жоқ құжаттарды ұсыну белгіленген кесте бойынша алушы болып табылады (өзге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корпорацияның қызметкері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8-қосымша</w:t>
            </w:r>
          </w:p>
        </w:tc>
      </w:tr>
    </w:tbl>
    <w:bookmarkStart w:name="z235" w:id="151"/>
    <w:p>
      <w:pPr>
        <w:spacing w:after="0"/>
        <w:ind w:left="0"/>
        <w:jc w:val="left"/>
      </w:pPr>
      <w:r>
        <w:rPr>
          <w:rFonts w:ascii="Times New Roman"/>
          <w:b/>
          <w:i w:val="false"/>
          <w:color w:val="000000"/>
        </w:rPr>
        <w:t xml:space="preserve"> "Бірыңғай жинақтаушы зейнетақы қоры салымшысы қаражатының түсуі және қозғалысы туралы ақпарат беру" мемлекеттік қызметін көрсету қағидалары</w:t>
      </w:r>
    </w:p>
    <w:bookmarkEnd w:id="151"/>
    <w:bookmarkStart w:name="z236" w:id="152"/>
    <w:p>
      <w:pPr>
        <w:spacing w:after="0"/>
        <w:ind w:left="0"/>
        <w:jc w:val="left"/>
      </w:pPr>
      <w:r>
        <w:rPr>
          <w:rFonts w:ascii="Times New Roman"/>
          <w:b/>
          <w:i w:val="false"/>
          <w:color w:val="000000"/>
        </w:rPr>
        <w:t xml:space="preserve"> 1-тарау. Жалпы ережелер</w:t>
      </w:r>
    </w:p>
    <w:bookmarkEnd w:id="152"/>
    <w:bookmarkStart w:name="z237" w:id="153"/>
    <w:p>
      <w:pPr>
        <w:spacing w:after="0"/>
        <w:ind w:left="0"/>
        <w:jc w:val="both"/>
      </w:pPr>
      <w:r>
        <w:rPr>
          <w:rFonts w:ascii="Times New Roman"/>
          <w:b w:val="false"/>
          <w:i w:val="false"/>
          <w:color w:val="000000"/>
          <w:sz w:val="28"/>
        </w:rPr>
        <w:t xml:space="preserve">
      1. Осы "Медициналық-әлеуметтік мекемелерде (ұйымдарда) арнаулы әлеуметтік қызметтер көрсетуге құжаттар ресімдеу"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"Медициналық-әлеуметтік мекемелерде (ұйымдарда) арнаулы әлеуметтік қызметтер көрсетуге құжаттар ресімдеу" мемлекеттік қызмет көрсету (бұдан әрі – мемлекеттік қызмет) тәртібін айқындайды.</w:t>
      </w:r>
    </w:p>
    <w:bookmarkEnd w:id="153"/>
    <w:bookmarkStart w:name="z238" w:id="154"/>
    <w:p>
      <w:pPr>
        <w:spacing w:after="0"/>
        <w:ind w:left="0"/>
        <w:jc w:val="both"/>
      </w:pPr>
      <w:r>
        <w:rPr>
          <w:rFonts w:ascii="Times New Roman"/>
          <w:b w:val="false"/>
          <w:i w:val="false"/>
          <w:color w:val="000000"/>
          <w:sz w:val="28"/>
        </w:rPr>
        <w:t>
      2. Мемлекеттік қызметті "Азаматтарға арналған үкімет" мемлекеттік корпорациясы" коммерциялық емес акционерлік қоғамы (бұдан әрі – көрсетілетін қызметті беруші) көрсетеді.</w:t>
      </w:r>
    </w:p>
    <w:bookmarkEnd w:id="1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bookmarkStart w:name="z239" w:id="155"/>
    <w:p>
      <w:pPr>
        <w:spacing w:after="0"/>
        <w:ind w:left="0"/>
        <w:jc w:val="left"/>
      </w:pPr>
      <w:r>
        <w:rPr>
          <w:rFonts w:ascii="Times New Roman"/>
          <w:b/>
          <w:i w:val="false"/>
          <w:color w:val="000000"/>
        </w:rPr>
        <w:t xml:space="preserve"> 2-тарау. Мемлекеттік қызмет көрсету тәртібі</w:t>
      </w:r>
    </w:p>
    <w:bookmarkEnd w:id="155"/>
    <w:bookmarkStart w:name="z240" w:id="156"/>
    <w:p>
      <w:pPr>
        <w:spacing w:after="0"/>
        <w:ind w:left="0"/>
        <w:jc w:val="both"/>
      </w:pPr>
      <w:r>
        <w:rPr>
          <w:rFonts w:ascii="Times New Roman"/>
          <w:b w:val="false"/>
          <w:i w:val="false"/>
          <w:color w:val="000000"/>
          <w:sz w:val="28"/>
        </w:rPr>
        <w:t>
      3. Мемлекеттік қызметті алу үшін жеке тұлға порталда тіркеуді жүзеге асырады.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көрсетілген "Бірыңғай жинақтаушы зейнетақы қоры салымшысы қаражатының түсуі және қозғалысы туралы ақпарат беру" мемлекеттік қызмет көрсетуге қойылатын негізгі талаптар тізбесінде (бұдан әрі – тізбе) келтірілген.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1" w:id="157"/>
    <w:p>
      <w:pPr>
        <w:spacing w:after="0"/>
        <w:ind w:left="0"/>
        <w:jc w:val="both"/>
      </w:pPr>
      <w:r>
        <w:rPr>
          <w:rFonts w:ascii="Times New Roman"/>
          <w:b w:val="false"/>
          <w:i w:val="false"/>
          <w:color w:val="000000"/>
          <w:sz w:val="28"/>
        </w:rPr>
        <w:t>
      4. Көрсетілетін қызметті берушінің құжаттарды қарауының және мемлекеттік қызмет көрсету нәтижелерін берудің жалпы мерзімі 20 минутты құрайды.</w:t>
      </w:r>
    </w:p>
    <w:bookmarkEnd w:id="157"/>
    <w:bookmarkStart w:name="z242" w:id="158"/>
    <w:p>
      <w:pPr>
        <w:spacing w:after="0"/>
        <w:ind w:left="0"/>
        <w:jc w:val="both"/>
      </w:pPr>
      <w:r>
        <w:rPr>
          <w:rFonts w:ascii="Times New Roman"/>
          <w:b w:val="false"/>
          <w:i w:val="false"/>
          <w:color w:val="000000"/>
          <w:sz w:val="28"/>
        </w:rPr>
        <w:t>
      5. Салымшы қаражатының түсуі және қозғалысы туралы ақпаратты беру жеке сәйкестендіру номері (бұдан әрі – ЖСН) ұсынған кезде жүзеге асырылады.</w:t>
      </w:r>
    </w:p>
    <w:bookmarkEnd w:id="158"/>
    <w:bookmarkStart w:name="z243" w:id="159"/>
    <w:p>
      <w:pPr>
        <w:spacing w:after="0"/>
        <w:ind w:left="0"/>
        <w:jc w:val="both"/>
      </w:pPr>
      <w:r>
        <w:rPr>
          <w:rFonts w:ascii="Times New Roman"/>
          <w:b w:val="false"/>
          <w:i w:val="false"/>
          <w:color w:val="000000"/>
          <w:sz w:val="28"/>
        </w:rPr>
        <w:t>
      6. Сұратылған қызметті беруден бас тарту туралы хабарлама көрсетілетін қызметті алушының электрондық цифрлық қолтаңбасының (бұдан әрі – ЭЦҚ) түпнұсқалығы расталмаған жағдайда, сондай-ақ көрсетілетін қызметті алушының деректерінде бұзушылықтардың болуына байланысты қалыптастырылады.</w:t>
      </w:r>
    </w:p>
    <w:bookmarkEnd w:id="159"/>
    <w:bookmarkStart w:name="z244" w:id="160"/>
    <w:p>
      <w:pPr>
        <w:spacing w:after="0"/>
        <w:ind w:left="0"/>
        <w:jc w:val="both"/>
      </w:pPr>
      <w:r>
        <w:rPr>
          <w:rFonts w:ascii="Times New Roman"/>
          <w:b w:val="false"/>
          <w:i w:val="false"/>
          <w:color w:val="000000"/>
          <w:sz w:val="28"/>
        </w:rPr>
        <w:t>
      7. Көрсетілетін қызметті алушы қызметті алу үшін порталда ЖСН мен парольді (авторизациялау процесі) енгізеді, мемлекеттік қызметті таңдайды. Экранға сұрау салу нысаны шығады, оны көрсетілетін қызметті алушы оның құрылымы мен форматтық талаптарын ескере отырып толтырады. Сондай-ақ, көрсетілетін қызметті алушы сұрау салуды куәландыру (қол қою) үшін ЭЦҚ тіркеу куәлігін таңдайды.</w:t>
      </w:r>
    </w:p>
    <w:bookmarkEnd w:id="160"/>
    <w:bookmarkStart w:name="z245" w:id="161"/>
    <w:p>
      <w:pPr>
        <w:spacing w:after="0"/>
        <w:ind w:left="0"/>
        <w:jc w:val="both"/>
      </w:pPr>
      <w:r>
        <w:rPr>
          <w:rFonts w:ascii="Times New Roman"/>
          <w:b w:val="false"/>
          <w:i w:val="false"/>
          <w:color w:val="000000"/>
          <w:sz w:val="28"/>
        </w:rPr>
        <w:t>
      8. Көрсетілетін қызметті берушінің автоматтандырылған ақпараттық жүйесінен (бұдан әрі – көрсетілетін қызметті берушінің ААЖ) қажетті деректер сұралады және көрсетілетін қызметті берушінің ААЖ-нен келіп түскен деректерді тексеру жүргізіледі.</w:t>
      </w:r>
    </w:p>
    <w:bookmarkEnd w:id="161"/>
    <w:bookmarkStart w:name="z246" w:id="162"/>
    <w:p>
      <w:pPr>
        <w:spacing w:after="0"/>
        <w:ind w:left="0"/>
        <w:jc w:val="both"/>
      </w:pPr>
      <w:r>
        <w:rPr>
          <w:rFonts w:ascii="Times New Roman"/>
          <w:b w:val="false"/>
          <w:i w:val="false"/>
          <w:color w:val="000000"/>
          <w:sz w:val="28"/>
        </w:rPr>
        <w:t xml:space="preserve">
      9. Көрсетілетін қызметті алушы көрсетілетін қызметті берушінің ААЖ қалыптастырылған қызмет нәтижесін (анықтаманы) алады. Бірыңғай жинақтаушы зейнетақы қоры салымшысы қаражатының түсуі және қозғалысы туралы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берушінің уәкілетті адамының ЭЦҚ-сын пайдалана отырып қалыптастырылады.</w:t>
      </w:r>
    </w:p>
    <w:bookmarkEnd w:id="162"/>
    <w:bookmarkStart w:name="z247" w:id="163"/>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мемлекеттік қызметті көрсетуден бас тарту үшін негіздер болған кезде көрсетілетін қызметті беруші бас тарту себептерін көрсете отырып, көрсетілетін қызметті алушыны хабардар етеді.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8" w:id="164"/>
    <w:p>
      <w:pPr>
        <w:spacing w:after="0"/>
        <w:ind w:left="0"/>
        <w:jc w:val="both"/>
      </w:pPr>
      <w:r>
        <w:rPr>
          <w:rFonts w:ascii="Times New Roman"/>
          <w:b w:val="false"/>
          <w:i w:val="false"/>
          <w:color w:val="000000"/>
          <w:sz w:val="28"/>
        </w:rPr>
        <w:t>
      11.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64"/>
    <w:bookmarkStart w:name="z249" w:id="165"/>
    <w:p>
      <w:pPr>
        <w:spacing w:after="0"/>
        <w:ind w:left="0"/>
        <w:jc w:val="both"/>
      </w:pPr>
      <w:r>
        <w:rPr>
          <w:rFonts w:ascii="Times New Roman"/>
          <w:b w:val="false"/>
          <w:i w:val="false"/>
          <w:color w:val="000000"/>
          <w:sz w:val="28"/>
        </w:rPr>
        <w:t>
      12. Мемлекеттік қызметті көрсету үшін қажетті мәліметтерді қамтитын ақпараттық жүйе істен шыққан жағдайда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ЖСН,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oop@enbek.kz электрондық поштасы арқылы қолдау қызметіне сұрау салу жолдайды.</w:t>
      </w:r>
    </w:p>
    <w:bookmarkEnd w:id="165"/>
    <w:bookmarkStart w:name="z250" w:id="16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166"/>
    <w:bookmarkStart w:name="z251" w:id="167"/>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шағым осы Қағидаларға 3-қосымшаға сәйкес тізбеде көрсетілген мекенжайлар бойынша көрсетілетін қызметті беруші, Мемлекеттік корпорация басшысының атына беріледі.</w:t>
      </w:r>
    </w:p>
    <w:bookmarkEnd w:id="167"/>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Егер Қазақстан Республикасының заңдарын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 салымшысы </w:t>
            </w:r>
            <w:r>
              <w:br/>
            </w:r>
            <w:r>
              <w:rPr>
                <w:rFonts w:ascii="Times New Roman"/>
                <w:b w:val="false"/>
                <w:i w:val="false"/>
                <w:color w:val="000000"/>
                <w:sz w:val="20"/>
              </w:rPr>
              <w:t xml:space="preserve">қаражатының түсуі және </w:t>
            </w:r>
            <w:r>
              <w:br/>
            </w:r>
            <w:r>
              <w:rPr>
                <w:rFonts w:ascii="Times New Roman"/>
                <w:b w:val="false"/>
                <w:i w:val="false"/>
                <w:color w:val="000000"/>
                <w:sz w:val="20"/>
              </w:rPr>
              <w:t>қозғалысы туралы ақпарат</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"Бірыңғай жинақтаушы зейнетақы қоры салымшысы қаражатының түсуі және қозғалысы туралы ақпарат беру"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"Бірыңғай жинақтаушы зейнетақы қоры салымшысы қаражатының түсуі және қозғалысы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Порталдың жұмыс кестесі-жөндеу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жүгінген кезде мемлекеттік көрсетілетін қызметті алу мақсатында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нөмірін тіркеген және порталдың есептік жазбасына қосқанда бір реттік парольмен куәландырылған электрондық құжат нысанындағы сұрау салуды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интернет-ресурсы, мемлекеттік корпорация,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 салымшысы</w:t>
            </w:r>
            <w:r>
              <w:br/>
            </w:r>
            <w:r>
              <w:rPr>
                <w:rFonts w:ascii="Times New Roman"/>
                <w:b w:val="false"/>
                <w:i w:val="false"/>
                <w:color w:val="000000"/>
                <w:sz w:val="20"/>
              </w:rPr>
              <w:t>қаражатының түсуі және</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68"/>
    <w:p>
      <w:pPr>
        <w:spacing w:after="0"/>
        <w:ind w:left="0"/>
        <w:jc w:val="left"/>
      </w:pPr>
      <w:r>
        <w:rPr>
          <w:rFonts w:ascii="Times New Roman"/>
          <w:b/>
          <w:i w:val="false"/>
          <w:color w:val="000000"/>
        </w:rPr>
        <w:t xml:space="preserve"> Бірыңғай жинақтаушы зейнетақы қоры салымшысының қаражатының түсуі және қозғалысы туралы ақпарат</w:t>
      </w:r>
    </w:p>
    <w:bookmarkEnd w:id="168"/>
    <w:p>
      <w:pPr>
        <w:spacing w:after="0"/>
        <w:ind w:left="0"/>
        <w:jc w:val="both"/>
      </w:pPr>
      <w:r>
        <w:rPr>
          <w:rFonts w:ascii="Times New Roman"/>
          <w:b w:val="false"/>
          <w:i w:val="false"/>
          <w:color w:val="000000"/>
          <w:sz w:val="28"/>
        </w:rPr>
        <w:t>
      Тегі, аты, әкесінің аты (бар болған жағдайда) _______________________</w:t>
      </w:r>
    </w:p>
    <w:p>
      <w:pPr>
        <w:spacing w:after="0"/>
        <w:ind w:left="0"/>
        <w:jc w:val="both"/>
      </w:pPr>
      <w:r>
        <w:rPr>
          <w:rFonts w:ascii="Times New Roman"/>
          <w:b w:val="false"/>
          <w:i w:val="false"/>
          <w:color w:val="000000"/>
          <w:sz w:val="28"/>
        </w:rPr>
        <w:t>
      ЖСН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Жиыны:__________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 xml:space="preserve">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8-1-қосымша</w:t>
            </w:r>
          </w:p>
        </w:tc>
      </w:tr>
    </w:tbl>
    <w:bookmarkStart w:name="z292" w:id="169"/>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 қағидалары</w:t>
      </w:r>
    </w:p>
    <w:bookmarkEnd w:id="169"/>
    <w:p>
      <w:pPr>
        <w:spacing w:after="0"/>
        <w:ind w:left="0"/>
        <w:jc w:val="both"/>
      </w:pPr>
      <w:r>
        <w:rPr>
          <w:rFonts w:ascii="Times New Roman"/>
          <w:b w:val="false"/>
          <w:i w:val="false"/>
          <w:color w:val="ff0000"/>
          <w:sz w:val="28"/>
        </w:rPr>
        <w:t xml:space="preserve">
      Ескерту. Қағида 8-1-қосымшамен толықтырылды - ҚР Еңбек және халықты әлеуметтік қорғау министрінің 23.05.2022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3" w:id="170"/>
    <w:p>
      <w:pPr>
        <w:spacing w:after="0"/>
        <w:ind w:left="0"/>
        <w:jc w:val="left"/>
      </w:pPr>
      <w:r>
        <w:rPr>
          <w:rFonts w:ascii="Times New Roman"/>
          <w:b/>
          <w:i w:val="false"/>
          <w:color w:val="000000"/>
        </w:rPr>
        <w:t xml:space="preserve"> 1-тарау. Жалпы ережелер</w:t>
      </w:r>
    </w:p>
    <w:bookmarkEnd w:id="170"/>
    <w:bookmarkStart w:name="z294" w:id="171"/>
    <w:p>
      <w:pPr>
        <w:spacing w:after="0"/>
        <w:ind w:left="0"/>
        <w:jc w:val="both"/>
      </w:pPr>
      <w:r>
        <w:rPr>
          <w:rFonts w:ascii="Times New Roman"/>
          <w:b w:val="false"/>
          <w:i w:val="false"/>
          <w:color w:val="000000"/>
          <w:sz w:val="28"/>
        </w:rPr>
        <w:t xml:space="preserve">
      1. Осы "Жұмыспен қамтуға жәрдемдесудің белсенді шараларына қатысуға жолдамалар беру" мемлекеттік қызметін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"Жұмыспен қамтуға жәрдемдесудің белсенді шараларына қатысуға жолдамалар беру" мемлекеттік қызметін көрсету (бұдан әрі – мемлекеттік қызмет) тәртiбiн айқындайды.</w:t>
      </w:r>
    </w:p>
    <w:bookmarkEnd w:id="171"/>
    <w:bookmarkStart w:name="z295" w:id="172"/>
    <w:p>
      <w:pPr>
        <w:spacing w:after="0"/>
        <w:ind w:left="0"/>
        <w:jc w:val="both"/>
      </w:pPr>
      <w:r>
        <w:rPr>
          <w:rFonts w:ascii="Times New Roman"/>
          <w:b w:val="false"/>
          <w:i w:val="false"/>
          <w:color w:val="000000"/>
          <w:sz w:val="28"/>
        </w:rPr>
        <w:t>
      2. Мемлекеттік қызметті мансап орталығы (бұдан әрі – көрсетілетін қызметті беруші) жұмыс іздеуші адамдарға, жұмыссыздарға, тоқтап тұруға байланысты жұмыспен қамтамасыз етілмеген адамдарға, қандастарға, оқудан бос уақытта студенттер мен жалпы білім беретін мектептердің жоғары сынып оқушыларына (бұдан әрі – көрсетілетін қызметті алушы) осы Қағидаларға сәйкес көрсетеді.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173"/>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173"/>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w:t>
      </w:r>
    </w:p>
    <w:p>
      <w:pPr>
        <w:spacing w:after="0"/>
        <w:ind w:left="0"/>
        <w:jc w:val="both"/>
      </w:pPr>
      <w:r>
        <w:rPr>
          <w:rFonts w:ascii="Times New Roman"/>
          <w:b w:val="false"/>
          <w:i w:val="false"/>
          <w:color w:val="000000"/>
          <w:sz w:val="28"/>
        </w:rPr>
        <w:t>
      3) "Электрондық еңбек биржасы" мемлекеттік ақпараттық порталы (бұдан әрі – Электрондық еңбек биржасы) (www.enbek.kz)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174"/>
    <w:p>
      <w:pPr>
        <w:spacing w:after="0"/>
        <w:ind w:left="0"/>
        <w:jc w:val="left"/>
      </w:pPr>
      <w:r>
        <w:rPr>
          <w:rFonts w:ascii="Times New Roman"/>
          <w:b/>
          <w:i w:val="false"/>
          <w:color w:val="000000"/>
        </w:rPr>
        <w:t xml:space="preserve"> 2-тарау. Мемлекеттік қызметті көрсету тәртібі</w:t>
      </w:r>
    </w:p>
    <w:bookmarkEnd w:id="174"/>
    <w:bookmarkStart w:name="z298" w:id="175"/>
    <w:p>
      <w:pPr>
        <w:spacing w:after="0"/>
        <w:ind w:left="0"/>
        <w:jc w:val="both"/>
      </w:pPr>
      <w:r>
        <w:rPr>
          <w:rFonts w:ascii="Times New Roman"/>
          <w:b w:val="false"/>
          <w:i w:val="false"/>
          <w:color w:val="000000"/>
          <w:sz w:val="28"/>
        </w:rPr>
        <w:t xml:space="preserve">
      4. Көрсетілетін қызметті алушы халықты жұмыспен қамтуға жәрдемдесудің белсенді шараларына қатысуға жолдама алу үшін көрсетілетін қызметті берушіге не Порталға немесе Электрондық еңбек биржасына осы Қағидаларға 2-қосымшаға сәйкес "Жұмыспен қамтуға жәрдемдесудің белсенді шараларына қатысуға жолдамалар беру" мемлекеттік қызметін көрсетуге негізгі талаптардың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жүгінеді. </w:t>
      </w:r>
    </w:p>
    <w:bookmarkEnd w:id="17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құжаттарымен танысады, олардың толықтығын тексереді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9" w:id="176"/>
    <w:p>
      <w:pPr>
        <w:spacing w:after="0"/>
        <w:ind w:left="0"/>
        <w:jc w:val="both"/>
      </w:pPr>
      <w:r>
        <w:rPr>
          <w:rFonts w:ascii="Times New Roman"/>
          <w:b w:val="false"/>
          <w:i w:val="false"/>
          <w:color w:val="000000"/>
          <w:sz w:val="28"/>
        </w:rPr>
        <w:t>
      5.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тізбеде келтірілген.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0" w:id="177"/>
    <w:p>
      <w:pPr>
        <w:spacing w:after="0"/>
        <w:ind w:left="0"/>
        <w:jc w:val="both"/>
      </w:pPr>
      <w:r>
        <w:rPr>
          <w:rFonts w:ascii="Times New Roman"/>
          <w:b w:val="false"/>
          <w:i w:val="false"/>
          <w:color w:val="000000"/>
          <w:sz w:val="28"/>
        </w:rPr>
        <w:t>
      6.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1 (бір) жұмыс күнін құрайды.</w:t>
      </w:r>
    </w:p>
    <w:bookmarkEnd w:id="177"/>
    <w:bookmarkStart w:name="z301" w:id="178"/>
    <w:p>
      <w:pPr>
        <w:spacing w:after="0"/>
        <w:ind w:left="0"/>
        <w:jc w:val="both"/>
      </w:pPr>
      <w:r>
        <w:rPr>
          <w:rFonts w:ascii="Times New Roman"/>
          <w:b w:val="false"/>
          <w:i w:val="false"/>
          <w:color w:val="000000"/>
          <w:sz w:val="28"/>
        </w:rPr>
        <w:t>
      7. Көрсетілетін қызметті алушы құжаттарды Портал немесе Электрондық еңбек биржасы арқылы тапсырған кезде – оның "жеке кабинетінде" мемлекеттік қызмет нәтижесін алу күнін көрсете отырып, мемлекеттік қызмет көрсету туралы сұраныс қабылданғаны туралы мәртебесі көрсетіледі.</w:t>
      </w:r>
    </w:p>
    <w:bookmarkEnd w:id="178"/>
    <w:p>
      <w:pPr>
        <w:spacing w:after="0"/>
        <w:ind w:left="0"/>
        <w:jc w:val="both"/>
      </w:pPr>
      <w:r>
        <w:rPr>
          <w:rFonts w:ascii="Times New Roman"/>
          <w:b w:val="false"/>
          <w:i w:val="false"/>
          <w:color w:val="000000"/>
          <w:sz w:val="28"/>
        </w:rPr>
        <w:t>
      Мемлекеттік қызмет көрсету нәтижесі автоматты түрде мемлекеттік көрсетілетін қызметті берушінің немесе оған уәкілетті тұлғаның электрондық цифрлық қолтаңбасымен қол қойылған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2" w:id="179"/>
    <w:p>
      <w:pPr>
        <w:spacing w:after="0"/>
        <w:ind w:left="0"/>
        <w:jc w:val="both"/>
      </w:pPr>
      <w:r>
        <w:rPr>
          <w:rFonts w:ascii="Times New Roman"/>
          <w:b w:val="false"/>
          <w:i w:val="false"/>
          <w:color w:val="000000"/>
          <w:sz w:val="28"/>
        </w:rPr>
        <w:t xml:space="preserve">
      8. Көрсетілетін қызметті алушы тізбеге сәйкес құжаттардың толық топтамасын ұсынбаған және (немесе) қолданылу мерзімі өткен құжаттарды ұсынғанда көрсетілетін қызметті беруші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180"/>
    <w:p>
      <w:pPr>
        <w:spacing w:after="0"/>
        <w:ind w:left="0"/>
        <w:jc w:val="both"/>
      </w:pPr>
      <w:r>
        <w:rPr>
          <w:rFonts w:ascii="Times New Roman"/>
          <w:b w:val="false"/>
          <w:i w:val="false"/>
          <w:color w:val="000000"/>
          <w:sz w:val="28"/>
        </w:rPr>
        <w:t>
      9. Көрсетілетін қызметті алушы мемлекеттік қызметті көрсетуден бас тарту себептерін жойған жағдайда көрсетілетін қызметті алушы осы Қағидаларда көзделген тәртіппен мемлекеттік қызметті алу үшін қайта жүгінеді.</w:t>
      </w:r>
    </w:p>
    <w:bookmarkEnd w:id="180"/>
    <w:bookmarkStart w:name="z304" w:id="181"/>
    <w:p>
      <w:pPr>
        <w:spacing w:after="0"/>
        <w:ind w:left="0"/>
        <w:jc w:val="both"/>
      </w:pPr>
      <w:r>
        <w:rPr>
          <w:rFonts w:ascii="Times New Roman"/>
          <w:b w:val="false"/>
          <w:i w:val="false"/>
          <w:color w:val="000000"/>
          <w:sz w:val="28"/>
        </w:rPr>
        <w:t>
      10. Көрсетілетін қызметті беруші құжаттарды қарау нәтижелері бойынша олар мемлекеттік қызметті көрсету үшін қажетті құжаттардың тізбесіне сәйкес келген жағдайда, адамдарға жұмыспен қамтуға жәрдемдесудің белсенді шараларына қатысуға тиісті жолдаманы:</w:t>
      </w:r>
    </w:p>
    <w:bookmarkEnd w:id="181"/>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кәсіптік оқытуға жолдаманы;</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субсидияланатын жұмыс орнына жолдаманы;</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қоныс аударуға жолдаманы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8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6" w:id="183"/>
    <w:p>
      <w:pPr>
        <w:spacing w:after="0"/>
        <w:ind w:left="0"/>
        <w:jc w:val="both"/>
      </w:pPr>
      <w:r>
        <w:rPr>
          <w:rFonts w:ascii="Times New Roman"/>
          <w:b w:val="false"/>
          <w:i w:val="false"/>
          <w:color w:val="000000"/>
          <w:sz w:val="28"/>
        </w:rPr>
        <w:t xml:space="preserve">
      12. Көрсетілетін қызметті беруші "Мемлекеттік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бекіткен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83"/>
    <w:bookmarkStart w:name="z307" w:id="18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84"/>
    <w:bookmarkStart w:name="z308" w:id="185"/>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қызметті көрсету мәселелері бойынша шешіміне, әрекеттеріне (әрекетсіздігіне) шағым көрсетілетін қызметті беруші басшысының атына не мемлекеттік қызметтер көрсету сапасын бағалау және бақылау жөніндегі уәкілетті органға беріледі.</w:t>
      </w:r>
    </w:p>
    <w:bookmarkEnd w:id="185"/>
    <w:p>
      <w:pPr>
        <w:spacing w:after="0"/>
        <w:ind w:left="0"/>
        <w:jc w:val="both"/>
      </w:pPr>
      <w:r>
        <w:rPr>
          <w:rFonts w:ascii="Times New Roman"/>
          <w:b w:val="false"/>
          <w:i w:val="false"/>
          <w:color w:val="000000"/>
          <w:sz w:val="28"/>
        </w:rPr>
        <w:t xml:space="preserve">
      Шағым келіп түскен жағдайда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оны келіп түскен күнінен бастап 3 (үш) жұмыс күні ішінде шағымды қарайтын органға жібереді.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bookmarkStart w:name="z309" w:id="186"/>
    <w:p>
      <w:pPr>
        <w:spacing w:after="0"/>
        <w:ind w:left="0"/>
        <w:jc w:val="both"/>
      </w:pPr>
      <w:r>
        <w:rPr>
          <w:rFonts w:ascii="Times New Roman"/>
          <w:b w:val="false"/>
          <w:i w:val="false"/>
          <w:color w:val="000000"/>
          <w:sz w:val="28"/>
        </w:rPr>
        <w:t xml:space="preserve">
      14.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атына келіп түскен көрсетілетін қызметті алушының шағымы тіркелген күнінен бастап 5 (бес) жұмыс күні ішінде қаралуға жатады.</w:t>
      </w:r>
    </w:p>
    <w:bookmarkEnd w:id="18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сотқа жүгінуге ҚР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ауданының (қаланың) мансап орталығының директорына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бойынша тұратын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кәсіптік оқытуға; субсидияланатын жұмыс орнына (қоғамдық жұмыстар, әлеуметтік жұмыс орындары, жастар практикасы, "Алғашқы жұмыс орны", "Ұрпақтар келісімшарты" және "Күміс жас"), қоныс аударуға (керегінің астын сызу) жолдама 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 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 өтініші 20__ жылғы "___" ________ қабылданды, № ________ болып тіркелді,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қолы:_______________________________________________________________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"Жұмыспен қамтуға жәрдемдесудің белсенді шараларына қатысуға жолдамалар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Электрондық еңбек биржасы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адамдарға жолдама беру, олар мыналарды қамтиды:</w:t>
            </w:r>
          </w:p>
          <w:p>
            <w:pPr>
              <w:spacing w:after="20"/>
              <w:ind w:left="20"/>
              <w:jc w:val="both"/>
            </w:pPr>
            <w:r>
              <w:rPr>
                <w:rFonts w:ascii="Times New Roman"/>
                <w:b w:val="false"/>
                <w:i w:val="false"/>
                <w:color w:val="000000"/>
                <w:sz w:val="20"/>
              </w:rPr>
              <w:t>
осы Қағидаларға 4 немесе 5-қосымшаларға сәйкес кәсіптік оқытуға жолдама;</w:t>
            </w:r>
          </w:p>
          <w:p>
            <w:pPr>
              <w:spacing w:after="20"/>
              <w:ind w:left="20"/>
              <w:jc w:val="both"/>
            </w:pPr>
            <w:r>
              <w:rPr>
                <w:rFonts w:ascii="Times New Roman"/>
                <w:b w:val="false"/>
                <w:i w:val="false"/>
                <w:color w:val="000000"/>
                <w:sz w:val="20"/>
              </w:rPr>
              <w:t>
осы Қағидаларға 8-қосымшаға сәйкес субсидияланатын жұмыс орнына жолдама;</w:t>
            </w:r>
          </w:p>
          <w:p>
            <w:pPr>
              <w:spacing w:after="20"/>
              <w:ind w:left="20"/>
              <w:jc w:val="both"/>
            </w:pPr>
            <w:r>
              <w:rPr>
                <w:rFonts w:ascii="Times New Roman"/>
                <w:b w:val="false"/>
                <w:i w:val="false"/>
                <w:color w:val="000000"/>
                <w:sz w:val="20"/>
              </w:rPr>
              <w:t>
осы Қағидаларға 11-қосымшаға сәйкес қоныс аударуға жолдама беру немесе осы тізбенің 9-тармағында көзделген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Порталда және Электрондық еңбек биржасында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p>
            <w:pPr>
              <w:spacing w:after="20"/>
              <w:ind w:left="20"/>
              <w:jc w:val="both"/>
            </w:pPr>
            <w:r>
              <w:rPr>
                <w:rFonts w:ascii="Times New Roman"/>
                <w:b w:val="false"/>
                <w:i w:val="false"/>
                <w:color w:val="000000"/>
                <w:sz w:val="20"/>
              </w:rPr>
              <w:t>
көрсетілетін қызметті берушіге жүгінген кезде осы Қағидаларға 1-қосымшаға сәйкес нысан бойынша өтініш пен мынадай құжаттарды ұсынады:</w:t>
            </w:r>
          </w:p>
          <w:p>
            <w:pPr>
              <w:spacing w:after="20"/>
              <w:ind w:left="20"/>
              <w:jc w:val="both"/>
            </w:pPr>
            <w:r>
              <w:rPr>
                <w:rFonts w:ascii="Times New Roman"/>
                <w:b w:val="false"/>
                <w:i w:val="false"/>
                <w:color w:val="000000"/>
                <w:sz w:val="20"/>
              </w:rPr>
              <w:t>
кәсіптік оқытуға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(аттестат, куәлік, диплом, сертификат) (бар болса);</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денсаулық жағдайы туралы медициналық анықтама;</w:t>
            </w:r>
          </w:p>
          <w:p>
            <w:pPr>
              <w:spacing w:after="20"/>
              <w:ind w:left="20"/>
              <w:jc w:val="both"/>
            </w:pPr>
            <w:r>
              <w:rPr>
                <w:rFonts w:ascii="Times New Roman"/>
                <w:b w:val="false"/>
                <w:i w:val="false"/>
                <w:color w:val="000000"/>
                <w:sz w:val="20"/>
              </w:rPr>
              <w:t>
субсидияланатын жұмыс орнына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техникалық және кәсіптік, орта білімнен кейінгі, жоғары және жоғары оқу орнынан кейінгі білімі бар екенін растайтын құжат (жастар практикасына немесе "Ұрпақтар келісімшарты" жобасына қатысу үшін).</w:t>
            </w:r>
          </w:p>
          <w:p>
            <w:pPr>
              <w:spacing w:after="20"/>
              <w:ind w:left="20"/>
              <w:jc w:val="both"/>
            </w:pPr>
            <w:r>
              <w:rPr>
                <w:rFonts w:ascii="Times New Roman"/>
                <w:b w:val="false"/>
                <w:i w:val="false"/>
                <w:color w:val="000000"/>
                <w:sz w:val="20"/>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 ата-анасының бірінен немесе заңды өкілдерінен жазбаша келісімін қоса береді.</w:t>
            </w:r>
          </w:p>
          <w:p>
            <w:pPr>
              <w:spacing w:after="20"/>
              <w:ind w:left="20"/>
              <w:jc w:val="both"/>
            </w:pPr>
            <w:r>
              <w:rPr>
                <w:rFonts w:ascii="Times New Roman"/>
                <w:b w:val="false"/>
                <w:i w:val="false"/>
                <w:color w:val="000000"/>
                <w:sz w:val="20"/>
              </w:rPr>
              <w:t>
Жеке басты куәландыратын құжат пен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Порталға немесе Электрондық еңбек биржасына:</w:t>
            </w:r>
          </w:p>
          <w:p>
            <w:pPr>
              <w:spacing w:after="20"/>
              <w:ind w:left="20"/>
              <w:jc w:val="both"/>
            </w:pPr>
            <w:r>
              <w:rPr>
                <w:rFonts w:ascii="Times New Roman"/>
                <w:b w:val="false"/>
                <w:i w:val="false"/>
                <w:color w:val="000000"/>
                <w:sz w:val="20"/>
              </w:rPr>
              <w:t>
мемлекеттік қызмет көрсету үшін – осы Қағидаларға 1-қосымшаға сәйкес нысан бойынша өтініш;</w:t>
            </w:r>
          </w:p>
          <w:p>
            <w:pPr>
              <w:spacing w:after="20"/>
              <w:ind w:left="20"/>
              <w:jc w:val="both"/>
            </w:pPr>
            <w:r>
              <w:rPr>
                <w:rFonts w:ascii="Times New Roman"/>
                <w:b w:val="false"/>
                <w:i w:val="false"/>
                <w:color w:val="000000"/>
                <w:sz w:val="20"/>
              </w:rPr>
              <w:t>
мемлекеттік қызмет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 абоненттік нөмірі арқылы ұсынылған құжат иесінің келісімі болғанда, іске асырылған интеграция арқылы цифрлық құжаттар сервисінен бір реттік пароль беру арқылы немесе Портал хабарламасына жауап ретінде қысқа мәтіндік хабар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айқындау;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xml:space="preserve">
5) кәсіптік оқытуға жолдама беру үшін Қазақстан Республикасы Әлеуметтік кодексінің 109-бабының </w:t>
            </w:r>
            <w:r>
              <w:rPr>
                <w:rFonts w:ascii="Times New Roman"/>
                <w:b w:val="false"/>
                <w:i w:val="false"/>
                <w:color w:val="000000"/>
                <w:sz w:val="20"/>
              </w:rPr>
              <w:t>4-тармағы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субсидияланатын жұмыс орындарына жолдама беру үшін Қазақстан Республикасы Әлеуметтік кодексінің 111-бабының </w:t>
            </w:r>
            <w:r>
              <w:rPr>
                <w:rFonts w:ascii="Times New Roman"/>
                <w:b w:val="false"/>
                <w:i w:val="false"/>
                <w:color w:val="000000"/>
                <w:sz w:val="20"/>
              </w:rPr>
              <w:t>7-тармағы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құжаттардың сервисі мобильдік қосымшада авторланған пайдаланушылар үшін қолжетімді. Цифрлық құжатты пайдалану үшін электрондық цифрлық қолтаңбаны немесе бір реттік парольді пайдаланып, мобильдік қосымшада авторланудан өту қажет, одан кейін "Цифрлық құжаттар" бөліміне өтіп, керек құжатты таңдау қажет.</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19-бабын басшылыққа ала отырып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мемлекеттік қызметті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Алдым:_______________________________________________________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Берілген күні: 20___ жылғы "____" ___________.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ұйымына кәсіптік оқытуға № ______ жолдама</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20__ "__" _______ бастап 20__ "__" _______ дейін ___ ай мерзімге  кәсіптік оқытуға жіберіледі.</w:t>
      </w:r>
    </w:p>
    <w:p>
      <w:pPr>
        <w:spacing w:after="0"/>
        <w:ind w:left="0"/>
        <w:jc w:val="both"/>
      </w:pPr>
      <w:r>
        <w:rPr>
          <w:rFonts w:ascii="Times New Roman"/>
          <w:b w:val="false"/>
          <w:i w:val="false"/>
          <w:color w:val="000000"/>
          <w:sz w:val="28"/>
        </w:rPr>
        <w:t>
      ________________________________________ 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білім  беру ұйымы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 _____ № ___ бұйрыққа сәйкес __________________________</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біліктілігі (дағдысы) бойынша 20__ жылғы "__"______ дейін ___ ай мерзімге  кәсіптік оқытуға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 берушілердегі жұмыс орнында кәсіптік оқытуға  № ____ жолдама</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телефоны</w:t>
      </w:r>
    </w:p>
    <w:p>
      <w:pPr>
        <w:spacing w:after="0"/>
        <w:ind w:left="0"/>
        <w:jc w:val="both"/>
      </w:pPr>
      <w:r>
        <w:rPr>
          <w:rFonts w:ascii="Times New Roman"/>
          <w:b w:val="false"/>
          <w:i w:val="false"/>
          <w:color w:val="000000"/>
          <w:sz w:val="28"/>
        </w:rPr>
        <w:t>
      20__ "___" _______ бастап 20__ "___" ________ дейін ___ ай мерзімге  кәсіптік оқытуға жіберіледі.</w:t>
      </w:r>
    </w:p>
    <w:p>
      <w:pPr>
        <w:spacing w:after="0"/>
        <w:ind w:left="0"/>
        <w:jc w:val="both"/>
      </w:pPr>
      <w:r>
        <w:rPr>
          <w:rFonts w:ascii="Times New Roman"/>
          <w:b w:val="false"/>
          <w:i w:val="false"/>
          <w:color w:val="000000"/>
          <w:sz w:val="28"/>
        </w:rPr>
        <w:t>
      ________________________________________ 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жұмыс  беруші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телефоны</w:t>
      </w:r>
    </w:p>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"__"____ № ____ бұйрыққа сәйкес _______________________</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біліктілігі (дағдысы) бойынша оқу кезеңіне 20__ жылғы "__" _____ дейін  _____ ай мерзімге жұмысқа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Субсидияланатын жұмыс орнына № _____ жолдама</w:t>
      </w:r>
    </w:p>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Жұмыссыз, студент және жалпы білім беретін мектептердің жоғары сынып оқушысы, тоқтап тұруға байланысты жұмыспен қамтамасыз етілмеген адам (керегінің астын сызу)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20___ жылғы "__" _______ бастап 20__ жылғы "__"______ дейін ____ ай мерзімге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мамандығы (кәсібі) бойынша субсидияланатын жұмыс орнына: қоғамдық жұмыстар, әлеуметтік жұмыс орындары, жастар практикасы, "Алғашқы жұмыс орны", "Ұрпақтар келісімшарты" және "Күміс жас" жобасы (керегінің астын сызу) жұмысқа орналасу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телефоны</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_________________________________________________ 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Жұмысқа орналасу үшін жолдама берілген күннен бастап бес жұмыс күні  ішінде жұмыс беруші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20__ жылғы "__" ______ жасалған №_____ еңбек шартына</w:t>
      </w:r>
    </w:p>
    <w:p>
      <w:pPr>
        <w:spacing w:after="0"/>
        <w:ind w:left="0"/>
        <w:jc w:val="both"/>
      </w:pPr>
      <w:r>
        <w:rPr>
          <w:rFonts w:ascii="Times New Roman"/>
          <w:b w:val="false"/>
          <w:i w:val="false"/>
          <w:color w:val="000000"/>
          <w:sz w:val="28"/>
        </w:rPr>
        <w:t>
      (20__ жылғы "__" _______ №______ бұйрық) сәйкес азамат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ретінде 20__ жылғы "__" _____ бастап 20__ жылғы "__" ______ дейін_____ ай</w:t>
      </w:r>
    </w:p>
    <w:p>
      <w:pPr>
        <w:spacing w:after="0"/>
        <w:ind w:left="0"/>
        <w:jc w:val="both"/>
      </w:pPr>
      <w:r>
        <w:rPr>
          <w:rFonts w:ascii="Times New Roman"/>
          <w:b w:val="false"/>
          <w:i w:val="false"/>
          <w:color w:val="000000"/>
          <w:sz w:val="28"/>
        </w:rPr>
        <w:t>
      мерзімге субсидияланатын жұмыс орнына жұмысқа орналасу мерзімімен  субсидияланатын жұмыс орнына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 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Қоныс аударуға № _____ жолдама</w:t>
      </w:r>
    </w:p>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ЖСН</w:t>
      </w:r>
    </w:p>
    <w:p>
      <w:pPr>
        <w:spacing w:after="0"/>
        <w:ind w:left="0"/>
        <w:jc w:val="both"/>
      </w:pPr>
      <w:r>
        <w:rPr>
          <w:rFonts w:ascii="Times New Roman"/>
          <w:b w:val="false"/>
          <w:i w:val="false"/>
          <w:color w:val="000000"/>
          <w:sz w:val="28"/>
        </w:rPr>
        <w:t>
      өңірлік комиссияның 20 __ жылғы "__" _______ №____ шешіміне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тұру және ________________________________________________________</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берушіге туыстық қатынасы/тегі, аты, әкесінің аты (бар болса)</w:t>
      </w:r>
    </w:p>
    <w:p>
      <w:pPr>
        <w:spacing w:after="0"/>
        <w:ind w:left="0"/>
        <w:jc w:val="both"/>
      </w:pPr>
      <w:r>
        <w:rPr>
          <w:rFonts w:ascii="Times New Roman"/>
          <w:b w:val="false"/>
          <w:i w:val="false"/>
          <w:color w:val="000000"/>
          <w:sz w:val="28"/>
        </w:rPr>
        <w:t>
      қоныс аударады. ________________________________________ 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Көрсетілетін қызметті берушіге қайтарылады</w:t>
      </w:r>
    </w:p>
    <w:p>
      <w:pPr>
        <w:spacing w:after="0"/>
        <w:ind w:left="0"/>
        <w:jc w:val="left"/>
      </w:pPr>
      <w:r>
        <w:rPr>
          <w:rFonts w:ascii="Times New Roman"/>
          <w:b/>
          <w:i w:val="false"/>
          <w:color w:val="000000"/>
        </w:rPr>
        <w:t xml:space="preserve"> №______ жолдамаға хабарлама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Қоныстанған облыстың ауданының/қаласының мансап орталығы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20 __ жылғы "___"________ жасалған № _____ әлеуметтік келісімшартқа  сәйкес</w:t>
      </w:r>
    </w:p>
    <w:p>
      <w:pPr>
        <w:spacing w:after="0"/>
        <w:ind w:left="0"/>
        <w:jc w:val="both"/>
      </w:pPr>
      <w:r>
        <w:rPr>
          <w:rFonts w:ascii="Times New Roman"/>
          <w:b w:val="false"/>
          <w:i w:val="false"/>
          <w:color w:val="000000"/>
          <w:sz w:val="28"/>
        </w:rPr>
        <w:t>
      (20__ жылғы________ №___ бұйрық) ерікті түрде қоныс аударуға  қатысушы болып табылады және оған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тұрғын үйді жалдау (жалға алу) және коммуналдық қызметтерге ақы  төлеу бойынша шығыстарды өтеуге субсидия беріледі (керегінің астын сызу).</w:t>
      </w:r>
    </w:p>
    <w:p>
      <w:pPr>
        <w:spacing w:after="0"/>
        <w:ind w:left="0"/>
        <w:jc w:val="both"/>
      </w:pPr>
      <w:r>
        <w:rPr>
          <w:rFonts w:ascii="Times New Roman"/>
          <w:b w:val="false"/>
          <w:i w:val="false"/>
          <w:color w:val="000000"/>
          <w:sz w:val="28"/>
        </w:rPr>
        <w:t>
      Қабылдау өңірінің мансап орталығының директоры:</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8-2-қосымша</w:t>
            </w:r>
          </w:p>
        </w:tc>
      </w:tr>
    </w:tbl>
    <w:bookmarkStart w:name="z445" w:id="187"/>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 мемлекеттік қызметін көрсету қағидалары</w:t>
      </w:r>
    </w:p>
    <w:bookmarkEnd w:id="187"/>
    <w:p>
      <w:pPr>
        <w:spacing w:after="0"/>
        <w:ind w:left="0"/>
        <w:jc w:val="both"/>
      </w:pPr>
      <w:r>
        <w:rPr>
          <w:rFonts w:ascii="Times New Roman"/>
          <w:b w:val="false"/>
          <w:i w:val="false"/>
          <w:color w:val="ff0000"/>
          <w:sz w:val="28"/>
        </w:rPr>
        <w:t xml:space="preserve">
      Ескерту. Бұйрық 8-2-қосымшамен толықтырылды - ҚР Еңбек және халықты әлеуметтік қорғау министрінің 04.04.2024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6" w:id="188"/>
    <w:p>
      <w:pPr>
        <w:spacing w:after="0"/>
        <w:ind w:left="0"/>
        <w:jc w:val="left"/>
      </w:pPr>
      <w:r>
        <w:rPr>
          <w:rFonts w:ascii="Times New Roman"/>
          <w:b/>
          <w:i w:val="false"/>
          <w:color w:val="000000"/>
        </w:rPr>
        <w:t xml:space="preserve"> 1-тарау. Жалпы ережелер</w:t>
      </w:r>
    </w:p>
    <w:bookmarkEnd w:id="188"/>
    <w:bookmarkStart w:name="z447" w:id="189"/>
    <w:p>
      <w:pPr>
        <w:spacing w:after="0"/>
        <w:ind w:left="0"/>
        <w:jc w:val="both"/>
      </w:pPr>
      <w:r>
        <w:rPr>
          <w:rFonts w:ascii="Times New Roman"/>
          <w:b w:val="false"/>
          <w:i w:val="false"/>
          <w:color w:val="000000"/>
          <w:sz w:val="28"/>
        </w:rPr>
        <w:t xml:space="preserve">
      1. Осы "Қате аударылған міндетті зейнетақы жарналарын және (немесе) өсімпұлдарды қайтару" мемлекеттік қызметін көрсету қағидалары (бұдан әрі – Қағидалар)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"Қате аударылған міндетті зейнетақы жарналарын және (немесе) өсімпұлдарды қайтару" мемлекеттік қызметін (бұдан әрі – мемлекеттік көрсетілетін қызмет) көрсету тәртібін айқындайды.</w:t>
      </w:r>
    </w:p>
    <w:bookmarkEnd w:id="189"/>
    <w:bookmarkStart w:name="z448" w:id="19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көрсетілетін қызметті беруші) мемлекеттік қызметті жеке және заңды тұлғаларға (бұдан әрі – көрсетілетін қызметті алушы) осы Қағидаларға сәйкес көрсетеді.</w:t>
      </w:r>
    </w:p>
    <w:bookmarkEnd w:id="190"/>
    <w:p>
      <w:pPr>
        <w:spacing w:after="0"/>
        <w:ind w:left="0"/>
        <w:jc w:val="both"/>
      </w:pPr>
      <w:r>
        <w:rPr>
          <w:rFonts w:ascii="Times New Roman"/>
          <w:b w:val="false"/>
          <w:i w:val="false"/>
          <w:color w:val="000000"/>
          <w:sz w:val="28"/>
        </w:rPr>
        <w:t>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 "электрондық үкіметтің" ақпараттық-коммуникациялық инфрақұрылым операторына, Бірыңғай байланыс орталығына тиісті нормативтік құқықтық акт Қазақстан Республикасының Әділет министрлігінде мемлекеттік тіркелгеннен кейін үш жұмыс күні ішінде жіберіледі.</w:t>
      </w:r>
    </w:p>
    <w:bookmarkStart w:name="z449" w:id="191"/>
    <w:p>
      <w:pPr>
        <w:spacing w:after="0"/>
        <w:ind w:left="0"/>
        <w:jc w:val="both"/>
      </w:pPr>
      <w:r>
        <w:rPr>
          <w:rFonts w:ascii="Times New Roman"/>
          <w:b w:val="false"/>
          <w:i w:val="false"/>
          <w:color w:val="000000"/>
          <w:sz w:val="28"/>
        </w:rPr>
        <w:t>
      3. Осы Қағидаларда пайдаланылатын негізгі ұғымдар:</w:t>
      </w:r>
    </w:p>
    <w:bookmarkEnd w:id="191"/>
    <w:bookmarkStart w:name="z450" w:id="19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92"/>
    <w:bookmarkStart w:name="z451" w:id="193"/>
    <w:p>
      <w:pPr>
        <w:spacing w:after="0"/>
        <w:ind w:left="0"/>
        <w:jc w:val="both"/>
      </w:pPr>
      <w:r>
        <w:rPr>
          <w:rFonts w:ascii="Times New Roman"/>
          <w:b w:val="false"/>
          <w:i w:val="false"/>
          <w:color w:val="000000"/>
          <w:sz w:val="28"/>
        </w:rPr>
        <w:t xml:space="preserve">
      2) Бірыңғай жинақтаушы зейнетақы қоры (бұдан әрі – БЖЗҚ) – зейнетақы жарналарын тарту және зейнетақы төлемдері жөніндегі қызметті, сондай-ақ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өзге де функцияларды жүзеге асыратын заңды тұлға.</w:t>
      </w:r>
    </w:p>
    <w:bookmarkEnd w:id="193"/>
    <w:bookmarkStart w:name="z452" w:id="194"/>
    <w:p>
      <w:pPr>
        <w:spacing w:after="0"/>
        <w:ind w:left="0"/>
        <w:jc w:val="both"/>
      </w:pPr>
      <w:r>
        <w:rPr>
          <w:rFonts w:ascii="Times New Roman"/>
          <w:b w:val="false"/>
          <w:i w:val="false"/>
          <w:color w:val="000000"/>
          <w:sz w:val="28"/>
        </w:rPr>
        <w:t>
      3) БЖЗҚ автоматтандырылған ақпараттық жүйесі (бұдан әрі – БЖЗҚ ААЖ) – ақпаратты сақтауға, беруге және өңдеуге байланысты БЖЗҚ қызметін автоматтандыруға арналған бағдарламалық-аппараттық құралдар жиынтығы;</w:t>
      </w:r>
    </w:p>
    <w:bookmarkEnd w:id="194"/>
    <w:bookmarkStart w:name="z453" w:id="195"/>
    <w:p>
      <w:pPr>
        <w:spacing w:after="0"/>
        <w:ind w:left="0"/>
        <w:jc w:val="both"/>
      </w:pPr>
      <w:r>
        <w:rPr>
          <w:rFonts w:ascii="Times New Roman"/>
          <w:b w:val="false"/>
          <w:i w:val="false"/>
          <w:color w:val="000000"/>
          <w:sz w:val="28"/>
        </w:rPr>
        <w:t>
      4) жеке зейнетақы шоты (бұдан әрі – ЖЗШ)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195"/>
    <w:bookmarkStart w:name="z454" w:id="196"/>
    <w:p>
      <w:pPr>
        <w:spacing w:after="0"/>
        <w:ind w:left="0"/>
        <w:jc w:val="both"/>
      </w:pPr>
      <w:r>
        <w:rPr>
          <w:rFonts w:ascii="Times New Roman"/>
          <w:b w:val="false"/>
          <w:i w:val="false"/>
          <w:color w:val="000000"/>
          <w:sz w:val="28"/>
        </w:rPr>
        <w:t>
      5) "Заңды тұлғалар" мемлекеттік деректер қоры" ақпараттық жүйесі (бұдан әрі – ЗТ МДҚ) – ұлттық бизнес-сәйкестендіру нөмірлерінің ұлттық тізілімін жүргізуге арналған мемлекеттік деректер қоры және заңды тұлғаларға филиалдар мен өкілдіктерге ЗТ МДҚ және Қазақстан Республикасы Қаржы министрлігі Мемлекеттік кірістер комитетінің ведомстволық жүйелерімен өзара іс-қимыл жасай отырып, бизнес-сәйкестендіру нөмірін беруді қамтамасыз етеді;</w:t>
      </w:r>
    </w:p>
    <w:bookmarkEnd w:id="196"/>
    <w:bookmarkStart w:name="z455" w:id="197"/>
    <w:p>
      <w:pPr>
        <w:spacing w:after="0"/>
        <w:ind w:left="0"/>
        <w:jc w:val="both"/>
      </w:pPr>
      <w:r>
        <w:rPr>
          <w:rFonts w:ascii="Times New Roman"/>
          <w:b w:val="false"/>
          <w:i w:val="false"/>
          <w:color w:val="000000"/>
          <w:sz w:val="28"/>
        </w:rPr>
        <w:t>
      6) Қазақстан Республикасы Еңбек және халықты әлеуметтік қорғау министрлігінің ақпараттық жүйесі (бұдан әрі – Еңбекминінің АЖ) – зейнетақы төлемдері мен жәрдемақыларды қарауға және тағайындауға, сондай-ақ төлемдер тағайындалған адамдарды есепке алу мен мониторингті жүзеге асыруға арналған ақпараттық жүйелер кешені;</w:t>
      </w:r>
    </w:p>
    <w:bookmarkEnd w:id="197"/>
    <w:bookmarkStart w:name="z456" w:id="198"/>
    <w:p>
      <w:pPr>
        <w:spacing w:after="0"/>
        <w:ind w:left="0"/>
        <w:jc w:val="both"/>
      </w:pPr>
      <w:r>
        <w:rPr>
          <w:rFonts w:ascii="Times New Roman"/>
          <w:b w:val="false"/>
          <w:i w:val="false"/>
          <w:color w:val="000000"/>
          <w:sz w:val="28"/>
        </w:rPr>
        <w:t>
      7)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немесе заңды тұлғалар;</w:t>
      </w:r>
    </w:p>
    <w:bookmarkEnd w:id="198"/>
    <w:bookmarkStart w:name="z457" w:id="199"/>
    <w:p>
      <w:pPr>
        <w:spacing w:after="0"/>
        <w:ind w:left="0"/>
        <w:jc w:val="both"/>
      </w:pPr>
      <w:r>
        <w:rPr>
          <w:rFonts w:ascii="Times New Roman"/>
          <w:b w:val="false"/>
          <w:i w:val="false"/>
          <w:color w:val="000000"/>
          <w:sz w:val="28"/>
        </w:rPr>
        <w:t xml:space="preserve">
      8) міндетті зейнетақы жарналары (бұдан әрі – МЗЖ) –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Қазақстан Республикасының заңнамасында белгіленген тәртіппен бірыңғай жинақтаушы зейнетақы қорына енгізілетін ақша;</w:t>
      </w:r>
    </w:p>
    <w:bookmarkEnd w:id="199"/>
    <w:bookmarkStart w:name="z458" w:id="200"/>
    <w:p>
      <w:pPr>
        <w:spacing w:after="0"/>
        <w:ind w:left="0"/>
        <w:jc w:val="both"/>
      </w:pPr>
      <w:r>
        <w:rPr>
          <w:rFonts w:ascii="Times New Roman"/>
          <w:b w:val="false"/>
          <w:i w:val="false"/>
          <w:color w:val="000000"/>
          <w:sz w:val="28"/>
        </w:rPr>
        <w:t>
      9) МЗЖ салымшысы (бұдан әрі – салымшы) – БЖЗҚ-да МЗЖ есепке алу үшін жеке зейнетақы шоты бар жеке тұлға;</w:t>
      </w:r>
    </w:p>
    <w:bookmarkEnd w:id="200"/>
    <w:bookmarkStart w:name="z459" w:id="201"/>
    <w:p>
      <w:pPr>
        <w:spacing w:after="0"/>
        <w:ind w:left="0"/>
        <w:jc w:val="both"/>
      </w:pPr>
      <w:r>
        <w:rPr>
          <w:rFonts w:ascii="Times New Roman"/>
          <w:b w:val="false"/>
          <w:i w:val="false"/>
          <w:color w:val="000000"/>
          <w:sz w:val="28"/>
        </w:rPr>
        <w:t>
      10) міндетті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ұстап қалатын (есепке жазатын) және бірыңғай жинақтаушы зейнетақы қорына аударатын жеке немесе заңды тұлға;</w:t>
      </w:r>
    </w:p>
    <w:bookmarkEnd w:id="201"/>
    <w:bookmarkStart w:name="z460" w:id="202"/>
    <w:p>
      <w:pPr>
        <w:spacing w:after="0"/>
        <w:ind w:left="0"/>
        <w:jc w:val="both"/>
      </w:pPr>
      <w:r>
        <w:rPr>
          <w:rFonts w:ascii="Times New Roman"/>
          <w:b w:val="false"/>
          <w:i w:val="false"/>
          <w:color w:val="000000"/>
          <w:sz w:val="28"/>
        </w:rPr>
        <w:t>
      11) "Төлемдерді өңдеуді ұйымдастыру" автоматтандырылған ақпараттық жүйесі (бұдан әрі – "ТӨҰ" ААЖ) – әлеуметтік аударымдар мен төлемдерді өңдеуді ұйымдастыру үшін процестерді автоматтандыру бойынша ақпараттық жүйе;</w:t>
      </w:r>
    </w:p>
    <w:bookmarkEnd w:id="202"/>
    <w:bookmarkStart w:name="z461" w:id="203"/>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03"/>
    <w:bookmarkStart w:name="z462" w:id="204"/>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04"/>
    <w:bookmarkStart w:name="z463" w:id="205"/>
    <w:p>
      <w:pPr>
        <w:spacing w:after="0"/>
        <w:ind w:left="0"/>
        <w:jc w:val="left"/>
      </w:pPr>
      <w:r>
        <w:rPr>
          <w:rFonts w:ascii="Times New Roman"/>
          <w:b/>
          <w:i w:val="false"/>
          <w:color w:val="000000"/>
        </w:rPr>
        <w:t xml:space="preserve"> 2-тарау. Мемлекеттік қызмет көрсету тәртібі</w:t>
      </w:r>
    </w:p>
    <w:bookmarkEnd w:id="205"/>
    <w:bookmarkStart w:name="z464" w:id="20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(бұдан әрі – тізбе) көрсетілген құжаттарды қоса бере отырып,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немесе www.egov.kz "электрондық үкімет" веб-порталында (бұдан әрі – портал) электрондық өтінімді өз бетінше қалыптастырады. </w:t>
      </w:r>
    </w:p>
    <w:bookmarkEnd w:id="206"/>
    <w:bookmarkStart w:name="z465" w:id="207"/>
    <w:p>
      <w:pPr>
        <w:spacing w:after="0"/>
        <w:ind w:left="0"/>
        <w:jc w:val="both"/>
      </w:pPr>
      <w:r>
        <w:rPr>
          <w:rFonts w:ascii="Times New Roman"/>
          <w:b w:val="false"/>
          <w:i w:val="false"/>
          <w:color w:val="000000"/>
          <w:sz w:val="28"/>
        </w:rPr>
        <w:t>
      5. Құжаттарды қараудың және мемлекеттік қызмет көрсету нәтижелерін берудің жалпы мерзімі:</w:t>
      </w:r>
    </w:p>
    <w:bookmarkEnd w:id="207"/>
    <w:p>
      <w:pPr>
        <w:spacing w:after="0"/>
        <w:ind w:left="0"/>
        <w:jc w:val="both"/>
      </w:pPr>
      <w:r>
        <w:rPr>
          <w:rFonts w:ascii="Times New Roman"/>
          <w:b w:val="false"/>
          <w:i w:val="false"/>
          <w:color w:val="000000"/>
          <w:sz w:val="28"/>
        </w:rPr>
        <w:t>
      қағаз түріндегі өтініштер үшін – Мемлекеттік корпорацияда "ТӨҰ" ААЖ-да қағаз өтініштерді тіркеу журналында тіркелген күннен бастап;</w:t>
      </w:r>
    </w:p>
    <w:p>
      <w:pPr>
        <w:spacing w:after="0"/>
        <w:ind w:left="0"/>
        <w:jc w:val="both"/>
      </w:pPr>
      <w:r>
        <w:rPr>
          <w:rFonts w:ascii="Times New Roman"/>
          <w:b w:val="false"/>
          <w:i w:val="false"/>
          <w:color w:val="000000"/>
          <w:sz w:val="28"/>
        </w:rPr>
        <w:t>
      порталда қалыптастырылған өтініштер үшін – "ТӨҰ" ААЖ-да қайтаруға электрондық өтінімдер журналына түскен күннен бастап он бес жұмыс күнінен аспайды.</w:t>
      </w:r>
    </w:p>
    <w:bookmarkStart w:name="z466" w:id="208"/>
    <w:p>
      <w:pPr>
        <w:spacing w:after="0"/>
        <w:ind w:left="0"/>
        <w:jc w:val="both"/>
      </w:pPr>
      <w:r>
        <w:rPr>
          <w:rFonts w:ascii="Times New Roman"/>
          <w:b w:val="false"/>
          <w:i w:val="false"/>
          <w:color w:val="000000"/>
          <w:sz w:val="28"/>
        </w:rPr>
        <w:t>
      6. Қате аударылған МЗЖ және (немесе) өсімпұлды қайтару үшін құжаттар топтамасын көрсетілетін қызметті алушы көрсетілетін қызметті берушіге пошта арқылы жолдайды немесе көрсетілетін қызметті берушінің кеңсесіне қолма-қол береді.</w:t>
      </w:r>
    </w:p>
    <w:bookmarkEnd w:id="208"/>
    <w:bookmarkStart w:name="z467" w:id="209"/>
    <w:p>
      <w:pPr>
        <w:spacing w:after="0"/>
        <w:ind w:left="0"/>
        <w:jc w:val="both"/>
      </w:pPr>
      <w:r>
        <w:rPr>
          <w:rFonts w:ascii="Times New Roman"/>
          <w:b w:val="false"/>
          <w:i w:val="false"/>
          <w:color w:val="000000"/>
          <w:sz w:val="28"/>
        </w:rPr>
        <w:t xml:space="preserve">
      7. Көрсетілетін қызметті беруші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мерзімдерінің (бұдан әрі – Қаулы)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22-тармақтарына</w:t>
      </w:r>
      <w:r>
        <w:rPr>
          <w:rFonts w:ascii="Times New Roman"/>
          <w:b w:val="false"/>
          <w:i w:val="false"/>
          <w:color w:val="000000"/>
          <w:sz w:val="28"/>
        </w:rPr>
        <w:t xml:space="preserve"> сәйкес құжаттар топтамасы кеңседе тіркелгеннен кейін бес жұмыс күні ішінде өтініштердің дұрыс толтырылуын тексереді және нотариалды куәландырылған,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зейнетақы жарналары салымшысының қате аударылған МЗЖ және (немесе) өсімпұлдарды оның жеке зейнетақы шотынан есептен шығаруға келісімі туралы өтінішіндегі бірегей код бойынша QR-код арқылы кодтарды оқу жөніндегі қосымшаның көмегімен немесе enis.kz сайттағы құжаттың тексеру коды бойынша нотариаттық мәміленің түпнұсқалығы мен дұрыстығын айқындайды.</w:t>
      </w:r>
    </w:p>
    <w:bookmarkEnd w:id="209"/>
    <w:bookmarkStart w:name="z468" w:id="210"/>
    <w:p>
      <w:pPr>
        <w:spacing w:after="0"/>
        <w:ind w:left="0"/>
        <w:jc w:val="both"/>
      </w:pPr>
      <w:r>
        <w:rPr>
          <w:rFonts w:ascii="Times New Roman"/>
          <w:b w:val="false"/>
          <w:i w:val="false"/>
          <w:color w:val="000000"/>
          <w:sz w:val="28"/>
        </w:rPr>
        <w:t>
      8. Көрсетілетін қызметті беруші қате аударылған МЗЖ және (немесе) өсімпұл сомасын қайтаруға көрсетілетін қызметті алушының өтінішін қараудан мынадай жағдайларда бас тартады:</w:t>
      </w:r>
    </w:p>
    <w:bookmarkEnd w:id="210"/>
    <w:bookmarkStart w:name="z469" w:id="211"/>
    <w:p>
      <w:pPr>
        <w:spacing w:after="0"/>
        <w:ind w:left="0"/>
        <w:jc w:val="both"/>
      </w:pPr>
      <w:r>
        <w:rPr>
          <w:rFonts w:ascii="Times New Roman"/>
          <w:b w:val="false"/>
          <w:i w:val="false"/>
          <w:color w:val="000000"/>
          <w:sz w:val="28"/>
        </w:rPr>
        <w:t>
      1) тізбенің 8-тармағына сәйкес қате аударылған МЗЖ және (немесе) өсімпұлды қайтаруға арналған құжаттардың толық емес топтамасы ұсынылған;</w:t>
      </w:r>
    </w:p>
    <w:bookmarkEnd w:id="211"/>
    <w:bookmarkStart w:name="z470" w:id="212"/>
    <w:p>
      <w:pPr>
        <w:spacing w:after="0"/>
        <w:ind w:left="0"/>
        <w:jc w:val="both"/>
      </w:pPr>
      <w:r>
        <w:rPr>
          <w:rFonts w:ascii="Times New Roman"/>
          <w:b w:val="false"/>
          <w:i w:val="false"/>
          <w:color w:val="000000"/>
          <w:sz w:val="28"/>
        </w:rPr>
        <w:t>
      2) МЗЖ және (немесе) өсімпұлдың қате аударылған сомасын қайтаруға өтініш дұрыс толтырылмаған;</w:t>
      </w:r>
    </w:p>
    <w:bookmarkEnd w:id="212"/>
    <w:bookmarkStart w:name="z471" w:id="213"/>
    <w:p>
      <w:pPr>
        <w:spacing w:after="0"/>
        <w:ind w:left="0"/>
        <w:jc w:val="both"/>
      </w:pPr>
      <w:r>
        <w:rPr>
          <w:rFonts w:ascii="Times New Roman"/>
          <w:b w:val="false"/>
          <w:i w:val="false"/>
          <w:color w:val="000000"/>
          <w:sz w:val="28"/>
        </w:rPr>
        <w:t>
      3) салымшының (салымшылардың) МЗЖ және (немесе) өсімпұл сомасын оның ЖЗШ-дан есептен шығаруға нотариат куәландырған келісімі болмаған немесе расталмаған жағдайлар.</w:t>
      </w:r>
    </w:p>
    <w:bookmarkEnd w:id="213"/>
    <w:p>
      <w:pPr>
        <w:spacing w:after="0"/>
        <w:ind w:left="0"/>
        <w:jc w:val="both"/>
      </w:pPr>
      <w:r>
        <w:rPr>
          <w:rFonts w:ascii="Times New Roman"/>
          <w:b w:val="false"/>
          <w:i w:val="false"/>
          <w:color w:val="000000"/>
          <w:sz w:val="28"/>
        </w:rPr>
        <w:t>
      Көрсетілетін қызметті беруші толтыру себептері мен қателіктерін көрсете отырып, өтінішті қараудан бас тарту туралы жазбаша жауапты қалыптастырады және оны пошта байланысы арқылы көрсетілетін қызметті алушыға жібереді.</w:t>
      </w:r>
    </w:p>
    <w:bookmarkStart w:name="z472" w:id="214"/>
    <w:p>
      <w:pPr>
        <w:spacing w:after="0"/>
        <w:ind w:left="0"/>
        <w:jc w:val="both"/>
      </w:pPr>
      <w:r>
        <w:rPr>
          <w:rFonts w:ascii="Times New Roman"/>
          <w:b w:val="false"/>
          <w:i w:val="false"/>
          <w:color w:val="000000"/>
          <w:sz w:val="28"/>
        </w:rPr>
        <w:t xml:space="preserve">
      9. МЗЖ және (немесе) өсімпұлдың қате аударылған сомасын қайтаруға агенттің ішінара пысықталған өтініші кезінде қызмет көрсетілді деп есептеледі, салымшы (лар) бойынша БЖЗҚ-ға өтінімдер қалыптастырылмаған көрсетілетін қызметті алушының өтініші бойынша көрсетілетін қызметті беруші осы Қағидалардың 5-қосымшасына сәйкес өтінімді қалыптастырудан бас тарту себептерін көрсете отырып, жазбаша жауап қалыптастырады. </w:t>
      </w:r>
    </w:p>
    <w:bookmarkEnd w:id="214"/>
    <w:bookmarkStart w:name="z473" w:id="215"/>
    <w:p>
      <w:pPr>
        <w:spacing w:after="0"/>
        <w:ind w:left="0"/>
        <w:jc w:val="both"/>
      </w:pPr>
      <w:r>
        <w:rPr>
          <w:rFonts w:ascii="Times New Roman"/>
          <w:b w:val="false"/>
          <w:i w:val="false"/>
          <w:color w:val="000000"/>
          <w:sz w:val="28"/>
        </w:rPr>
        <w:t xml:space="preserve">
      10. Осы Қағидалардың 8-тармағында көрсетілген себептер жойылған кезде көрсетілетін қызметті алушы қайтадан қызмет көрсетілу үшін жүгінеді. </w:t>
      </w:r>
    </w:p>
    <w:bookmarkEnd w:id="215"/>
    <w:bookmarkStart w:name="z474" w:id="216"/>
    <w:p>
      <w:pPr>
        <w:spacing w:after="0"/>
        <w:ind w:left="0"/>
        <w:jc w:val="both"/>
      </w:pPr>
      <w:r>
        <w:rPr>
          <w:rFonts w:ascii="Times New Roman"/>
          <w:b w:val="false"/>
          <w:i w:val="false"/>
          <w:color w:val="000000"/>
          <w:sz w:val="28"/>
        </w:rPr>
        <w:t>
      11. Егер өтініштер дұрыс толтырылса және салымшының (салымшылардың) келісімі расталса, өтінішті көрсетілетін қызметті беруші "ТӨҰ" ААЖ-да қағаз өтініштерді тіркеу журналында тіркейді және бір жұмыс күні ішінде қате аударылған МЗЖ және (немесе) өсімпұлды растауға немесе қайтаруды жүзеге асырудан бас тартуға БЖЗҚ-ға алдын ала сұрау салуды қалыптастырады. БЖЗҚ растаған сомалар бойынша бір жұмыс күні ішінде МЗЖ және (немесе) өсімпұлдың қате аударылған сомаларын қайтаруға электрондық түрде өтінімдер қалыптастырылады және келісімге сәйкес БЖЗҚ-ға жіберіледі,</w:t>
      </w:r>
    </w:p>
    <w:bookmarkEnd w:id="216"/>
    <w:bookmarkStart w:name="z475" w:id="217"/>
    <w:p>
      <w:pPr>
        <w:spacing w:after="0"/>
        <w:ind w:left="0"/>
        <w:jc w:val="both"/>
      </w:pPr>
      <w:r>
        <w:rPr>
          <w:rFonts w:ascii="Times New Roman"/>
          <w:b w:val="false"/>
          <w:i w:val="false"/>
          <w:color w:val="000000"/>
          <w:sz w:val="28"/>
        </w:rPr>
        <w:t xml:space="preserve">
      12. БЖЗҚ көрсетілетін қызметті берушіден қате аударылған МЗЖ және (немесе) өсімпұл сомаларын қайтару туралы электрондық өтінімді алғаннан кейін екі жұмыс күні ішінде қате аударылған МЗЖ және (немесе) өсімпұл сомасын көрсетілетін қызметті беруші өтінімінің нөмірі мен күнін көрсете отырып, Мемлекеттік корпорацияның банк шотына қайтарады, не Қаулының </w:t>
      </w:r>
      <w:r>
        <w:rPr>
          <w:rFonts w:ascii="Times New Roman"/>
          <w:b w:val="false"/>
          <w:i w:val="false"/>
          <w:color w:val="000000"/>
          <w:sz w:val="28"/>
        </w:rPr>
        <w:t>28-тармағына</w:t>
      </w:r>
      <w:r>
        <w:rPr>
          <w:rFonts w:ascii="Times New Roman"/>
          <w:b w:val="false"/>
          <w:i w:val="false"/>
          <w:color w:val="000000"/>
          <w:sz w:val="28"/>
        </w:rPr>
        <w:t xml:space="preserve"> сәйкес себебін көрсете отырып, БЖЗҚ уәкілетті тұлғасының ЭЦҚ арқылы куәландырылған МЗЖ және (немесе) өсімпұлды қайтарудан бас тарту туралы электрондық хабарламасын қалыптастырады.</w:t>
      </w:r>
    </w:p>
    <w:bookmarkEnd w:id="217"/>
    <w:p>
      <w:pPr>
        <w:spacing w:after="0"/>
        <w:ind w:left="0"/>
        <w:jc w:val="both"/>
      </w:pPr>
      <w:r>
        <w:rPr>
          <w:rFonts w:ascii="Times New Roman"/>
          <w:b w:val="false"/>
          <w:i w:val="false"/>
          <w:color w:val="000000"/>
          <w:sz w:val="28"/>
        </w:rPr>
        <w:t>
      Келісімде көрсетілетін қызметті берушіден қате аударылған МЗЖ және (немесе) өсімпұлды қайтаруға арналған алдын ала сұрау салу, электрондық өтінімді жіберу нысандары мен мерзімдері, сондай-ақ БЖЗҚ-дан жауаптарды ұсыну көзделген.</w:t>
      </w:r>
    </w:p>
    <w:bookmarkStart w:name="z476" w:id="218"/>
    <w:p>
      <w:pPr>
        <w:spacing w:after="0"/>
        <w:ind w:left="0"/>
        <w:jc w:val="both"/>
      </w:pPr>
      <w:r>
        <w:rPr>
          <w:rFonts w:ascii="Times New Roman"/>
          <w:b w:val="false"/>
          <w:i w:val="false"/>
          <w:color w:val="000000"/>
          <w:sz w:val="28"/>
        </w:rPr>
        <w:t>
      13. Көрсетілетін қызметті беруші БЖЗҚ-дан МЗЖ және (немесе) өсімпұлдың қате аударылған сомаларын қайтару түскен күннен бастап үш жұмыс күні ішінде көрсетілетін қызметті алушының өтінішінде көрсетілген деректемелерге сәйкес жеке тұлғалардың тізімдерін қса бере отырып, оларды төлем тапсырмасымен аударуды жүргізеді.</w:t>
      </w:r>
    </w:p>
    <w:bookmarkEnd w:id="218"/>
    <w:bookmarkStart w:name="z477" w:id="219"/>
    <w:p>
      <w:pPr>
        <w:spacing w:after="0"/>
        <w:ind w:left="0"/>
        <w:jc w:val="both"/>
      </w:pPr>
      <w:r>
        <w:rPr>
          <w:rFonts w:ascii="Times New Roman"/>
          <w:b w:val="false"/>
          <w:i w:val="false"/>
          <w:color w:val="000000"/>
          <w:sz w:val="28"/>
        </w:rPr>
        <w:t>
      14. Мемлекеттік көрсетілетін қызметті сондай-ақ порталда қызметті алушы МЗЖ (немесе) өсімпұлдың қате аударылған сомаларын қайтаруға электрондық өтінімді өз бетінше қалыптастыру жолымен алуға болады.</w:t>
      </w:r>
    </w:p>
    <w:bookmarkEnd w:id="219"/>
    <w:bookmarkStart w:name="z478" w:id="220"/>
    <w:p>
      <w:pPr>
        <w:spacing w:after="0"/>
        <w:ind w:left="0"/>
        <w:jc w:val="both"/>
      </w:pPr>
      <w:r>
        <w:rPr>
          <w:rFonts w:ascii="Times New Roman"/>
          <w:b w:val="false"/>
          <w:i w:val="false"/>
          <w:color w:val="000000"/>
          <w:sz w:val="28"/>
        </w:rPr>
        <w:t>
      15. Көрсетілетін қызметті алушы порталда авторизацияланғаннан және мемлекеттік қызметті таңдағаннан кейін көрсетілетін қызметті алушы олар бойынша қайтарылуға бастама жасалуы қажет МЗЖ және (немесе) өсімпұлдың қате аударылған сомаларын аударуды жүзеге асырған агенттің деректемелерін (бизнес-сәйкестендіру нөмірі (бұдан әрі-БСН), жеке сәйкестендіру нөмірі (бұдан әрі-ЖСН), банктік сәйкестендіру коды (бұдан әрі-БСК), жеке сәйкестендіру коды (бұдан әрі-ЖСК), телефон нөмірі мен электрондық пошта мекенжайы) толтырады.</w:t>
      </w:r>
    </w:p>
    <w:bookmarkEnd w:id="220"/>
    <w:bookmarkStart w:name="z479" w:id="221"/>
    <w:p>
      <w:pPr>
        <w:spacing w:after="0"/>
        <w:ind w:left="0"/>
        <w:jc w:val="both"/>
      </w:pPr>
      <w:r>
        <w:rPr>
          <w:rFonts w:ascii="Times New Roman"/>
          <w:b w:val="false"/>
          <w:i w:val="false"/>
          <w:color w:val="000000"/>
          <w:sz w:val="28"/>
        </w:rPr>
        <w:t>
      16. Агенттің деректерін енгізгеннен кейін портал заңды тұлғаны мемлекеттік тіркеу, олардың филиалдары мен өкілдіктерін есептік тіркеу және (немесе) заңды тұлғаны қайта ұйымдастыру (тоқтату немесе заңды тұлғалардың құқықтық мирасқорлық қатынастарына әкеп соғатын заңды тұлғаның құқықтық мәртебесінің өзге де өзгеруі) туралы ақпаратты алу үшін ЗТ МДҚ-ға сұрау салу жібереді.</w:t>
      </w:r>
    </w:p>
    <w:bookmarkEnd w:id="221"/>
    <w:bookmarkStart w:name="z480" w:id="222"/>
    <w:p>
      <w:pPr>
        <w:spacing w:after="0"/>
        <w:ind w:left="0"/>
        <w:jc w:val="both"/>
      </w:pPr>
      <w:r>
        <w:rPr>
          <w:rFonts w:ascii="Times New Roman"/>
          <w:b w:val="false"/>
          <w:i w:val="false"/>
          <w:color w:val="000000"/>
          <w:sz w:val="28"/>
        </w:rPr>
        <w:t xml:space="preserve">
      17. Бұрын МЗЖ және (немесе) өсімпұлдың қате аударылған сомаларын аударуды жүзеге асырған заңды тұлға (агент) қайта ұйымдастырылған жағдайда, портал көрсетілетін қызметті алушының таңдауына ЗТ МДҚ-дан МЗЖ және (немесе) өсімпұлдың қате аударылған сомалары аударылған агенттің БСН-ін шығарады. </w:t>
      </w:r>
    </w:p>
    <w:bookmarkEnd w:id="222"/>
    <w:bookmarkStart w:name="z481" w:id="223"/>
    <w:p>
      <w:pPr>
        <w:spacing w:after="0"/>
        <w:ind w:left="0"/>
        <w:jc w:val="both"/>
      </w:pPr>
      <w:r>
        <w:rPr>
          <w:rFonts w:ascii="Times New Roman"/>
          <w:b w:val="false"/>
          <w:i w:val="false"/>
          <w:color w:val="000000"/>
          <w:sz w:val="28"/>
        </w:rPr>
        <w:t>
      18. Көрсетілетін қызметті алушы МЗЖ және (немесе) өсімпұлдың қате аударылған сомаларын аударған агенттің деректемелерін таңдағаннан кейін портал МЗЖ және (немесе) өсімпұлдың қате аударылған сомаларын (референс, төлем тапсырмасының нөмірі, күні және жалпы сомасы), аудару кезінде қателіктер жіберілген қайтаруға арналған төлем тапсырмасының деректемелері бар сұрау салуды толтыруды және "ТӨҰ" ААЖ-ға жіберуді ұсынады.</w:t>
      </w:r>
    </w:p>
    <w:bookmarkEnd w:id="223"/>
    <w:bookmarkStart w:name="z482" w:id="224"/>
    <w:p>
      <w:pPr>
        <w:spacing w:after="0"/>
        <w:ind w:left="0"/>
        <w:jc w:val="both"/>
      </w:pPr>
      <w:r>
        <w:rPr>
          <w:rFonts w:ascii="Times New Roman"/>
          <w:b w:val="false"/>
          <w:i w:val="false"/>
          <w:color w:val="000000"/>
          <w:sz w:val="28"/>
        </w:rPr>
        <w:t>
      19. Көрсетілетін қызметті алушы порталда көрсеткен агенттің деректемелері МЗЖ және (немесе) өсімпұлдың қате аударылған сомаларының төлем тапсырмасының деректемелерімен сәйкес келмеген немесе заңды тұлғаны тіркеу болмаған жағдайда, "ТӨҰ" ААЖ мемлекеттік қызметті ресімдеу процесін аяқтайды.</w:t>
      </w:r>
    </w:p>
    <w:bookmarkEnd w:id="224"/>
    <w:p>
      <w:pPr>
        <w:spacing w:after="0"/>
        <w:ind w:left="0"/>
        <w:jc w:val="both"/>
      </w:pPr>
      <w:r>
        <w:rPr>
          <w:rFonts w:ascii="Times New Roman"/>
          <w:b w:val="false"/>
          <w:i w:val="false"/>
          <w:color w:val="000000"/>
          <w:sz w:val="28"/>
        </w:rPr>
        <w:t>
      Деректемелер нақтыланғаннан кейін агент қате аударылған МЗЖ және (немесе) өсімпұл сомаларын қайтаруға порталда электрондық өтінішті қайта қалыптастырады.</w:t>
      </w:r>
    </w:p>
    <w:bookmarkStart w:name="z483" w:id="225"/>
    <w:p>
      <w:pPr>
        <w:spacing w:after="0"/>
        <w:ind w:left="0"/>
        <w:jc w:val="both"/>
      </w:pPr>
      <w:r>
        <w:rPr>
          <w:rFonts w:ascii="Times New Roman"/>
          <w:b w:val="false"/>
          <w:i w:val="false"/>
          <w:color w:val="000000"/>
          <w:sz w:val="28"/>
        </w:rPr>
        <w:t>
      20. Агенттің алдында МЗЖ және (немесе) өсімпұл сомаларын аудару жүзеге асырылған банктік шоттың ЖСК өзгерген кезде, агент қате аударылған МЗЖ және (немесе) өсімпұл сомаларын қайтару үшін екінші деңгейдегі банктен немесе "Қазпошта" АҚ-дан ағымдағы банктік шот ашылғаны туралы хабарламаның сканерленген нұсқасын міндетті түрде қоса бере отырып, банктік шотты (ЖСК) көрсетеді.</w:t>
      </w:r>
    </w:p>
    <w:bookmarkEnd w:id="225"/>
    <w:bookmarkStart w:name="z484" w:id="226"/>
    <w:p>
      <w:pPr>
        <w:spacing w:after="0"/>
        <w:ind w:left="0"/>
        <w:jc w:val="both"/>
      </w:pPr>
      <w:r>
        <w:rPr>
          <w:rFonts w:ascii="Times New Roman"/>
          <w:b w:val="false"/>
          <w:i w:val="false"/>
          <w:color w:val="000000"/>
          <w:sz w:val="28"/>
        </w:rPr>
        <w:t>
      21. Агенттің деректемелері аударылған төлем тапсырмасының деректемелеріне сәйкес келген жағдайда, "ТӨҰ" ААЖ қате аударылған МЗЖ және (немесе) өсімпұл сомаларын қайтаруға төлем тапсырмасының тізімдік бөлігін қоса бере отырып, агенттің дұрыс толтырылған деректемелері туралы растаумен жауапты автоматты түрде порталға жібереді. Көрсетілетін қызметті беруші көрсетілетін қызметті алушыны порталдың жеке кабинетіне хабарлама жіберу арқылы мемлекеттік көрсетілетін қызметті алуға өтінішті ресімдеуді жалғастыру қажеттігі туралы хабардар етеді.</w:t>
      </w:r>
    </w:p>
    <w:bookmarkEnd w:id="226"/>
    <w:bookmarkStart w:name="z485" w:id="227"/>
    <w:p>
      <w:pPr>
        <w:spacing w:after="0"/>
        <w:ind w:left="0"/>
        <w:jc w:val="both"/>
      </w:pPr>
      <w:r>
        <w:rPr>
          <w:rFonts w:ascii="Times New Roman"/>
          <w:b w:val="false"/>
          <w:i w:val="false"/>
          <w:color w:val="000000"/>
          <w:sz w:val="28"/>
        </w:rPr>
        <w:t xml:space="preserve">
      22. Төлем тапсырмасының келіп түскен тізімдік бөлігінен, көрсетілетін қызметті алушы МЗЖ және (немесе) өсімпұлдың қате аударылған сомаларын қайтаруды жүзеге асыру қажет жеке тұлғаларды (жұмыскерлерді) таңдайды, қайтарудың сомасы мен себебін көрсетеді, одан кейін портал жеке тұлғаларға (жұмыскерлерге) порталдағы жеке кабинетінде салымшының ЖЗШ-дан ақшаны есептен шығаруға және дербес деректерді өңдеуге келісім алуға сұрау салуды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хабарлама нысанында жібереді.</w:t>
      </w:r>
    </w:p>
    <w:bookmarkEnd w:id="227"/>
    <w:bookmarkStart w:name="z486" w:id="228"/>
    <w:p>
      <w:pPr>
        <w:spacing w:after="0"/>
        <w:ind w:left="0"/>
        <w:jc w:val="both"/>
      </w:pPr>
      <w:r>
        <w:rPr>
          <w:rFonts w:ascii="Times New Roman"/>
          <w:b w:val="false"/>
          <w:i w:val="false"/>
          <w:color w:val="000000"/>
          <w:sz w:val="28"/>
        </w:rPr>
        <w:t>
      23. Егер төлем тапсырмасының барлық таңдалған элементтері бойынша жеке тұлғалар (жұмыскерлер) қате аударылған МЗЖ және (немесе) өсімпұл сомаларын агенттің шотына қайтаруды жүзеге асыру үшін ЖЗШ-дан сомаларды есептен шығаруға келісім бермеген жағдайда, портал мемлекеттік қызмет көрсету процесін автоматты түрде аяқтайды.</w:t>
      </w:r>
    </w:p>
    <w:bookmarkEnd w:id="228"/>
    <w:bookmarkStart w:name="z487" w:id="229"/>
    <w:p>
      <w:pPr>
        <w:spacing w:after="0"/>
        <w:ind w:left="0"/>
        <w:jc w:val="both"/>
      </w:pPr>
      <w:r>
        <w:rPr>
          <w:rFonts w:ascii="Times New Roman"/>
          <w:b w:val="false"/>
          <w:i w:val="false"/>
          <w:color w:val="000000"/>
          <w:sz w:val="28"/>
        </w:rPr>
        <w:t>
      24. Жеке тұлғалардың (жұмыскерлердің) ЖЗШ-дан сомаларды есептен шығаруға келісімі алынған төлем тапсырмасының тізімдік бөлігінің элементтері бойынша портал көрсетілетін қызметті алушының ЭЦҚ арқылы куәландырылған электрондық өтінішті оған МЗЖ және (немесе) өсімпұлдың қайтарылған қате аударылған сомаларын аудару қажет көрсетілетін қызметті алушының деректемелерін қоса бере отырып автоматты түрде қалыптастырады.</w:t>
      </w:r>
    </w:p>
    <w:bookmarkEnd w:id="229"/>
    <w:bookmarkStart w:name="z488" w:id="230"/>
    <w:p>
      <w:pPr>
        <w:spacing w:after="0"/>
        <w:ind w:left="0"/>
        <w:jc w:val="both"/>
      </w:pPr>
      <w:r>
        <w:rPr>
          <w:rFonts w:ascii="Times New Roman"/>
          <w:b w:val="false"/>
          <w:i w:val="false"/>
          <w:color w:val="000000"/>
          <w:sz w:val="28"/>
        </w:rPr>
        <w:t>
      25. "ТӨҰ" ААЖ порталынан келіп түскен электрондық өтініш МЗЖ және (немесе) өсімпұлдың қате аударылған сомаларын қайтаруды жүзеге асыру үшін деректемелердің дұрыстығына, қайтарылатын соманың болуына, жеке тұлғалар (жұмыскерлер) бойынша қайтарудың болмауына және электрондық өтініште көрсетілген МЗЖ және (немесе) өсімпұлдың қате аударылған сомаларын қайтаруға бұрын жіберілген өтініштің болмауына тексеруден өтеді.</w:t>
      </w:r>
    </w:p>
    <w:bookmarkEnd w:id="230"/>
    <w:bookmarkStart w:name="z489" w:id="231"/>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асырылған тексерудің теріс нәтижесі болған кезде "ТӨҰ" ААЖ мемлекеттік қызмет көрсету процесін аяқтауға бастама жасайды және порталға қате аударылған МЗЖ және (немесе) өсімпұл сомаларын БЖЗҚ-ға қайтаруға электрондық өтінімді қалыптастырудан бас тарту себебін көрсете отырып, осы Қағидаларға 5-қосымшаға сәйкес хабарлама жібереді.</w:t>
      </w:r>
    </w:p>
    <w:bookmarkEnd w:id="231"/>
    <w:bookmarkStart w:name="z490" w:id="232"/>
    <w:p>
      <w:pPr>
        <w:spacing w:after="0"/>
        <w:ind w:left="0"/>
        <w:jc w:val="both"/>
      </w:pPr>
      <w:r>
        <w:rPr>
          <w:rFonts w:ascii="Times New Roman"/>
          <w:b w:val="false"/>
          <w:i w:val="false"/>
          <w:color w:val="000000"/>
          <w:sz w:val="28"/>
        </w:rPr>
        <w:t>
      27. Осы Қағидалардың 25-тармағына сәйкес жүзеге асырылған тексерудің оң нәтижесі болған кезде "ТӨҰ" ААЖ электрондық өтінішті көрсетілетін қызметті берушінің электрондық өтініштерін тіркеуіне арналған МЗЖ және (немесе) өсімпұлдың қате аударылған сомаларын қайтаруға арналған өтініштер журналына автоматты түрде жібереді.</w:t>
      </w:r>
    </w:p>
    <w:bookmarkEnd w:id="232"/>
    <w:bookmarkStart w:name="z491" w:id="233"/>
    <w:p>
      <w:pPr>
        <w:spacing w:after="0"/>
        <w:ind w:left="0"/>
        <w:jc w:val="both"/>
      </w:pPr>
      <w:r>
        <w:rPr>
          <w:rFonts w:ascii="Times New Roman"/>
          <w:b w:val="false"/>
          <w:i w:val="false"/>
          <w:color w:val="000000"/>
          <w:sz w:val="28"/>
        </w:rPr>
        <w:t>
      28. МЗЖ және (немесе) өсімпұлдың қате аударылған сомаларын қайтаруға арналған электрондық өтініш журналына электрондық өтініш түскеннен кейін көрсетілетін қызметті беруші өтінішті алған күннен кейінгі бес жұмыс күні ішінде МЗЖ және (немесе) өсімпұлдың қате аударылған сомаларын қайтаруға арналған электрондық өтінішті қарайды.</w:t>
      </w:r>
    </w:p>
    <w:bookmarkEnd w:id="233"/>
    <w:bookmarkStart w:name="z492" w:id="234"/>
    <w:p>
      <w:pPr>
        <w:spacing w:after="0"/>
        <w:ind w:left="0"/>
        <w:jc w:val="both"/>
      </w:pPr>
      <w:r>
        <w:rPr>
          <w:rFonts w:ascii="Times New Roman"/>
          <w:b w:val="false"/>
          <w:i w:val="false"/>
          <w:color w:val="000000"/>
          <w:sz w:val="28"/>
        </w:rPr>
        <w:t xml:space="preserve">
      29. Электрондық өтінішті толтыруда қателер болған кезде көрсетілетін қызметті беруші "ТӨҰ" ААЖ арқылы порталға осы Қағидаларға 9-қосымшаға сәйкес нысан бойынша қосымша құжаттарды ұсыну қажеттігі туралы хабарлама жібереді. </w:t>
      </w:r>
    </w:p>
    <w:bookmarkEnd w:id="234"/>
    <w:p>
      <w:pPr>
        <w:spacing w:after="0"/>
        <w:ind w:left="0"/>
        <w:jc w:val="both"/>
      </w:pPr>
      <w:r>
        <w:rPr>
          <w:rFonts w:ascii="Times New Roman"/>
          <w:b w:val="false"/>
          <w:i w:val="false"/>
          <w:color w:val="000000"/>
          <w:sz w:val="28"/>
        </w:rPr>
        <w:t>
      Көрсетілетін қызметті алушы екі жұмыс күні ішінде қызметті одан әрі көрсету үшін қосымша құжаттарды ұсынады.</w:t>
      </w:r>
    </w:p>
    <w:p>
      <w:pPr>
        <w:spacing w:after="0"/>
        <w:ind w:left="0"/>
        <w:jc w:val="both"/>
      </w:pPr>
      <w:r>
        <w:rPr>
          <w:rFonts w:ascii="Times New Roman"/>
          <w:b w:val="false"/>
          <w:i w:val="false"/>
          <w:color w:val="000000"/>
          <w:sz w:val="28"/>
        </w:rPr>
        <w:t>
      Екі күн мерзімде қосымша құжаттар ұсынылмаған жағдайда көрсетілетін қызметті беруші осы Қағидаларға 7-қосымшаға сәйкес нысан бойынша хабарламаны қалыптастырады.</w:t>
      </w:r>
    </w:p>
    <w:bookmarkStart w:name="z493" w:id="235"/>
    <w:p>
      <w:pPr>
        <w:spacing w:after="0"/>
        <w:ind w:left="0"/>
        <w:jc w:val="both"/>
      </w:pPr>
      <w:r>
        <w:rPr>
          <w:rFonts w:ascii="Times New Roman"/>
          <w:b w:val="false"/>
          <w:i w:val="false"/>
          <w:color w:val="000000"/>
          <w:sz w:val="28"/>
        </w:rPr>
        <w:t xml:space="preserve">
      30. Тізбенің 9-тармағында көрсетілген себептер болған кезде көрсетілетін қызметті беруші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МЗЖ және (немесе) өсімпұлдың қате аударылған сомаларын қайтарудан бас тартады. "ТӨҰ" ААЖ осы Қағидаларға 7-қосымшаға сәйкес нысан бойынша МЗЖ және (немесе) өсімпұлдың қате аударылған сомаларын қайтарудан бас тарту туралы хабарламаны порталға жібереді және мемлекеттік көрсетілетін қызметтің электрондық өтінішін қарау мәртебесі туралы хабарламаны порталдың жеке кабинетінде шығарады.</w:t>
      </w:r>
    </w:p>
    <w:bookmarkEnd w:id="235"/>
    <w:bookmarkStart w:name="z494" w:id="236"/>
    <w:p>
      <w:pPr>
        <w:spacing w:after="0"/>
        <w:ind w:left="0"/>
        <w:jc w:val="both"/>
      </w:pPr>
      <w:r>
        <w:rPr>
          <w:rFonts w:ascii="Times New Roman"/>
          <w:b w:val="false"/>
          <w:i w:val="false"/>
          <w:color w:val="000000"/>
          <w:sz w:val="28"/>
        </w:rPr>
        <w:t xml:space="preserve">
      31. Электрондық өтініш тіркелгеннен кейін көрсетілетін қызметті беруші МЗЖ және (немесе) өсімпұлдың қате аударылған сомаларын қайтаруды жүзеге асыруға ЖЗҚ-ға электрондық өтінім жібереді. "ТӨҰ" ААЖ порталға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жібереді және порталдың жеке кабинетінде мемлекеттік қызмет көрсетуге арналған электрондық өтінішті қарау мәртебесі туралы хабарламаны шығарады.</w:t>
      </w:r>
    </w:p>
    <w:bookmarkEnd w:id="236"/>
    <w:bookmarkStart w:name="z495" w:id="237"/>
    <w:p>
      <w:pPr>
        <w:spacing w:after="0"/>
        <w:ind w:left="0"/>
        <w:jc w:val="both"/>
      </w:pPr>
      <w:r>
        <w:rPr>
          <w:rFonts w:ascii="Times New Roman"/>
          <w:b w:val="false"/>
          <w:i w:val="false"/>
          <w:color w:val="000000"/>
          <w:sz w:val="28"/>
        </w:rPr>
        <w:t>
      32. БЖЗҚ электрондық өтінімді алған күннен бастап бес жұмыс күні ішінде электрондық өтінімнің нөмірі мен күнін көрсете отырып, қате аударылған МЗЖ және (немесе) өсімпұлды көрсетілетін қызметті берушіге қайтаруды жүзеге асырады.</w:t>
      </w:r>
    </w:p>
    <w:bookmarkEnd w:id="237"/>
    <w:bookmarkStart w:name="z496" w:id="238"/>
    <w:p>
      <w:pPr>
        <w:spacing w:after="0"/>
        <w:ind w:left="0"/>
        <w:jc w:val="both"/>
      </w:pPr>
      <w:r>
        <w:rPr>
          <w:rFonts w:ascii="Times New Roman"/>
          <w:b w:val="false"/>
          <w:i w:val="false"/>
          <w:color w:val="000000"/>
          <w:sz w:val="28"/>
        </w:rPr>
        <w:t>
      33. Тізбенің 9-тармағының 2) және 3) тармақшаларында көрсетілген жағдайларда БЖЗҚ электрондық өтініштің нөмірін, күнін және бас тартудың себептерін көрсете отырып, МЗЖ және (немесе) өсімпұлдың қате аударылған сомаларын қайтарудан бас тартуды "ТӨҰ" ААЖ -ға жібереді.</w:t>
      </w:r>
    </w:p>
    <w:bookmarkEnd w:id="238"/>
    <w:p>
      <w:pPr>
        <w:spacing w:after="0"/>
        <w:ind w:left="0"/>
        <w:jc w:val="both"/>
      </w:pPr>
      <w:r>
        <w:rPr>
          <w:rFonts w:ascii="Times New Roman"/>
          <w:b w:val="false"/>
          <w:i w:val="false"/>
          <w:color w:val="000000"/>
          <w:sz w:val="28"/>
        </w:rPr>
        <w:t xml:space="preserve">
      "ТӨҰ" ААЖ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МЗЖ және (немесе) өсімпұлдың қате аударылған сомаларын қайтарудан бас тарту туралы хабарламаны порталға жібереді және мемлекеттік көрсетілетін қызметтің электрондық өтінішін қарау мәртебесі туралы хабарламаны порталдың жеке кабинетінде шығарады.</w:t>
      </w:r>
    </w:p>
    <w:bookmarkStart w:name="z497" w:id="239"/>
    <w:p>
      <w:pPr>
        <w:spacing w:after="0"/>
        <w:ind w:left="0"/>
        <w:jc w:val="both"/>
      </w:pPr>
      <w:r>
        <w:rPr>
          <w:rFonts w:ascii="Times New Roman"/>
          <w:b w:val="false"/>
          <w:i w:val="false"/>
          <w:color w:val="000000"/>
          <w:sz w:val="28"/>
        </w:rPr>
        <w:t>
      34. Тізбенің 9-тармағында көзделген негіздер болған кезде көрсетілетін қызметті беруші Қазақстан Республикасы Әкімшілік рәсімдік-процестік кодексінің (бұдан әрі – ӘРПК) 73-бабына сәйкес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239"/>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МЗЖ және (немесе) өсімпұлды БЖЗҚ-ға қайтаруға арналған электрондық өтінімді қалыптастыру туралы хабарлама не Мемлекеттік корпорацияның уәкілетті тұлғасының электрондық цифрлық қолтаңбасымен қол қойылған электрондық құжат нысаны бойынша мемлекеттік қызмет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қағаз түрінде жіберген МЗЖ және (немесе) өсімпұлдың қате аударылған сомаларын қайтаруға арналған өтініштер бойынша мемлекеттік қызметті көрсетуден бас тартуды көрсетілетін қызметті беруші пошта байланысы арқылы жібереді.</w:t>
      </w:r>
    </w:p>
    <w:bookmarkStart w:name="z498" w:id="240"/>
    <w:p>
      <w:pPr>
        <w:spacing w:after="0"/>
        <w:ind w:left="0"/>
        <w:jc w:val="both"/>
      </w:pPr>
      <w:r>
        <w:rPr>
          <w:rFonts w:ascii="Times New Roman"/>
          <w:b w:val="false"/>
          <w:i w:val="false"/>
          <w:color w:val="000000"/>
          <w:sz w:val="28"/>
        </w:rPr>
        <w:t>
      35. МЗЖ және (немесе) өсімпұлдың қате аударылған сомаларын көрсетілетін қызметті берушінің банктік шотына қайтару жүзеге асырылған жағдайда, БЖЗҚ қате аударылған МЗЖ және (немесе) өсімпұл сомаларын қайтаруға арналған электрондық өтінімнің оң қаралғаны туралы жауапты "ТӨҰ" ААЖ-ға жібереді.</w:t>
      </w:r>
    </w:p>
    <w:bookmarkEnd w:id="240"/>
    <w:p>
      <w:pPr>
        <w:spacing w:after="0"/>
        <w:ind w:left="0"/>
        <w:jc w:val="both"/>
      </w:pPr>
      <w:r>
        <w:rPr>
          <w:rFonts w:ascii="Times New Roman"/>
          <w:b w:val="false"/>
          <w:i w:val="false"/>
          <w:color w:val="000000"/>
          <w:sz w:val="28"/>
        </w:rPr>
        <w:t xml:space="preserve">
      "ТӨҰ" ААЖ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қызметті алуға арналған электрондық өтінішті қараудың оң мәртебесі туралы хабарламаны порталға жібереді және мемлекеттік қызметті алуға арналған электрондық өтінішті қарау мәртебесі туралы хабарламаны порталдың жеке кабинетіне шығарады.</w:t>
      </w:r>
    </w:p>
    <w:bookmarkStart w:name="z499" w:id="241"/>
    <w:p>
      <w:pPr>
        <w:spacing w:after="0"/>
        <w:ind w:left="0"/>
        <w:jc w:val="both"/>
      </w:pPr>
      <w:r>
        <w:rPr>
          <w:rFonts w:ascii="Times New Roman"/>
          <w:b w:val="false"/>
          <w:i w:val="false"/>
          <w:color w:val="000000"/>
          <w:sz w:val="28"/>
        </w:rPr>
        <w:t xml:space="preserve">
      36. Көрсетілетін қызметті беруші МЗЖ және (немесе) өсімпұлдың қате аударылған сомалары көрсетілетін қызметті берушінің шотына түскен күннен бастап үш жұмыс күнінен кешіктірмей сомаларды агентке аударады. </w:t>
      </w:r>
    </w:p>
    <w:bookmarkEnd w:id="241"/>
    <w:bookmarkStart w:name="z500" w:id="242"/>
    <w:p>
      <w:pPr>
        <w:spacing w:after="0"/>
        <w:ind w:left="0"/>
        <w:jc w:val="both"/>
      </w:pPr>
      <w:r>
        <w:rPr>
          <w:rFonts w:ascii="Times New Roman"/>
          <w:b w:val="false"/>
          <w:i w:val="false"/>
          <w:color w:val="000000"/>
          <w:sz w:val="28"/>
        </w:rPr>
        <w:t>
      37. Портал ақпараттық жүйелерді пайдаланушы қалыптастырған мәліметтердің қалыптастырылуын, қауіпсіздігін, сақталуын және өзгермейтінін қамтамасыз етеді.</w:t>
      </w:r>
    </w:p>
    <w:bookmarkEnd w:id="242"/>
    <w:bookmarkStart w:name="z501" w:id="243"/>
    <w:p>
      <w:pPr>
        <w:spacing w:after="0"/>
        <w:ind w:left="0"/>
        <w:jc w:val="both"/>
      </w:pPr>
      <w:r>
        <w:rPr>
          <w:rFonts w:ascii="Times New Roman"/>
          <w:b w:val="false"/>
          <w:i w:val="false"/>
          <w:color w:val="000000"/>
          <w:sz w:val="28"/>
        </w:rPr>
        <w:t>
      38. Берілетін деректердің толықтығын, түпнұсқалығын, дұрыстығын және бұрмаланбауын ақпаратты беретін ақпараттық жүйе тарапы (сервис иесі) қамтамасыз етеді.</w:t>
      </w:r>
    </w:p>
    <w:bookmarkEnd w:id="243"/>
    <w:bookmarkStart w:name="z502" w:id="244"/>
    <w:p>
      <w:pPr>
        <w:spacing w:after="0"/>
        <w:ind w:left="0"/>
        <w:jc w:val="both"/>
      </w:pPr>
      <w:r>
        <w:rPr>
          <w:rFonts w:ascii="Times New Roman"/>
          <w:b w:val="false"/>
          <w:i w:val="false"/>
          <w:color w:val="000000"/>
          <w:sz w:val="28"/>
        </w:rPr>
        <w:t>
      39.  Еңбекмині  деректерді қолданбалы бағдарламалық қамтылымы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244"/>
    <w:bookmarkStart w:name="z503" w:id="245"/>
    <w:p>
      <w:pPr>
        <w:spacing w:after="0"/>
        <w:ind w:left="0"/>
        <w:jc w:val="both"/>
      </w:pPr>
      <w:r>
        <w:rPr>
          <w:rFonts w:ascii="Times New Roman"/>
          <w:b w:val="false"/>
          <w:i w:val="false"/>
          <w:color w:val="000000"/>
          <w:sz w:val="28"/>
        </w:rPr>
        <w:t>
      40. Көрсетілетін қызметті берушінің мемлекеттік қызметтерді көрсетудің негізгі талаптары, тәртібі мен мерзімдері осы Қағидаларда айқындалады.</w:t>
      </w:r>
    </w:p>
    <w:bookmarkEnd w:id="245"/>
    <w:bookmarkStart w:name="z504" w:id="24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(әрекетсіздігіне) шағымдану тәртібі</w:t>
      </w:r>
    </w:p>
    <w:bookmarkEnd w:id="246"/>
    <w:bookmarkStart w:name="z505" w:id="247"/>
    <w:p>
      <w:pPr>
        <w:spacing w:after="0"/>
        <w:ind w:left="0"/>
        <w:jc w:val="both"/>
      </w:pPr>
      <w:r>
        <w:rPr>
          <w:rFonts w:ascii="Times New Roman"/>
          <w:b w:val="false"/>
          <w:i w:val="false"/>
          <w:color w:val="000000"/>
          <w:sz w:val="28"/>
        </w:rPr>
        <w:t>
      41.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оңтайлы шешім қабылдаса не әрекет жасаса, ол шағымды қарайтын органға шағымды жібермеуге құқылы.</w:t>
      </w:r>
    </w:p>
    <w:bookmarkStart w:name="z506" w:id="248"/>
    <w:p>
      <w:pPr>
        <w:spacing w:after="0"/>
        <w:ind w:left="0"/>
        <w:jc w:val="both"/>
      </w:pPr>
      <w:r>
        <w:rPr>
          <w:rFonts w:ascii="Times New Roman"/>
          <w:b w:val="false"/>
          <w:i w:val="false"/>
          <w:color w:val="000000"/>
          <w:sz w:val="28"/>
        </w:rPr>
        <w:t xml:space="preserve">
      42.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 Тізбенің 9-тармағының 2) және 3) тармақшаларында көрсетілген себептер бойынша көрсетілетін қызметті алушының шағымын БЖЗҚ қарайды.</w:t>
      </w:r>
    </w:p>
    <w:bookmarkEnd w:id="2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507" w:id="249"/>
    <w:p>
      <w:pPr>
        <w:spacing w:after="0"/>
        <w:ind w:left="0"/>
        <w:jc w:val="both"/>
      </w:pPr>
      <w:r>
        <w:rPr>
          <w:rFonts w:ascii="Times New Roman"/>
          <w:b w:val="false"/>
          <w:i w:val="false"/>
          <w:color w:val="000000"/>
          <w:sz w:val="28"/>
        </w:rPr>
        <w:t xml:space="preserve">
      43.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пікірмен қатар жоғары тұрған әкімшілік орган басшысының, лауазымды адамының уәжді ұстанымын ұсынады.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09" w:id="250"/>
    <w:p>
      <w:pPr>
        <w:spacing w:after="0"/>
        <w:ind w:left="0"/>
        <w:jc w:val="left"/>
      </w:pPr>
      <w:r>
        <w:rPr>
          <w:rFonts w:ascii="Times New Roman"/>
          <w:b/>
          <w:i w:val="false"/>
          <w:color w:val="000000"/>
        </w:rPr>
        <w:t xml:space="preserve"> Агенттің қате аударылған міндетті зейнетақы жарналарын және (немесе) өсімпұлдарды қайтаруға өтініші</w:t>
      </w:r>
    </w:p>
    <w:bookmarkEnd w:id="250"/>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Міндетті зейнетақы жарналары және (немесе) өсімпұл агентінің деректемелері:</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 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Салық төлеушінің тіркеу нөмірі (төлемдер бойынша 01.01.2013 ж. дейін)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2. Қателіктер жіберілген төлем тапсырмасының деректемелері, № _ _ _  _ _ _ күні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Төлем тапсырмасының жалпы сомасы _________________________________</w:t>
      </w:r>
    </w:p>
    <w:p>
      <w:pPr>
        <w:spacing w:after="0"/>
        <w:ind w:left="0"/>
        <w:jc w:val="both"/>
      </w:pPr>
      <w:r>
        <w:rPr>
          <w:rFonts w:ascii="Times New Roman"/>
          <w:b w:val="false"/>
          <w:i w:val="false"/>
          <w:color w:val="000000"/>
          <w:sz w:val="28"/>
        </w:rPr>
        <w:t>
      3. Міндетті зейнетақы жарналары салымшысының және (немесе) өсімпұл деректемелері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Салымшының жеке сәйкестендіру нөмірі (ЖСН) ________________________</w:t>
      </w:r>
    </w:p>
    <w:p>
      <w:pPr>
        <w:spacing w:after="0"/>
        <w:ind w:left="0"/>
        <w:jc w:val="both"/>
      </w:pPr>
      <w:r>
        <w:rPr>
          <w:rFonts w:ascii="Times New Roman"/>
          <w:b w:val="false"/>
          <w:i w:val="false"/>
          <w:color w:val="000000"/>
          <w:sz w:val="28"/>
        </w:rPr>
        <w:t>
      Міндетті зейнетақы жарналары және (немесе) өсімпұлдарды қайтару салымшысының жарна сомасы ____________________________________________________________</w:t>
      </w:r>
    </w:p>
    <w:p>
      <w:pPr>
        <w:spacing w:after="0"/>
        <w:ind w:left="0"/>
        <w:jc w:val="both"/>
      </w:pPr>
      <w:r>
        <w:rPr>
          <w:rFonts w:ascii="Times New Roman"/>
          <w:b w:val="false"/>
          <w:i w:val="false"/>
          <w:color w:val="000000"/>
          <w:sz w:val="28"/>
        </w:rPr>
        <w:t>
      Қайтарылатын сома _________________________________________________,</w:t>
      </w:r>
    </w:p>
    <w:p>
      <w:pPr>
        <w:spacing w:after="0"/>
        <w:ind w:left="0"/>
        <w:jc w:val="both"/>
      </w:pPr>
      <w:r>
        <w:rPr>
          <w:rFonts w:ascii="Times New Roman"/>
          <w:b w:val="false"/>
          <w:i w:val="false"/>
          <w:color w:val="000000"/>
          <w:sz w:val="28"/>
        </w:rPr>
        <w:t>
      4. Кейінгі төлемдерді түзету мүмкін емес,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(қайтару талап етілетін себебін көрсету, мысалы, қызметкер жұмыстан босатылды,</w:t>
      </w:r>
    </w:p>
    <w:p>
      <w:pPr>
        <w:spacing w:after="0"/>
        <w:ind w:left="0"/>
        <w:jc w:val="both"/>
      </w:pPr>
      <w:r>
        <w:rPr>
          <w:rFonts w:ascii="Times New Roman"/>
          <w:b w:val="false"/>
          <w:i w:val="false"/>
          <w:color w:val="000000"/>
          <w:sz w:val="28"/>
        </w:rPr>
        <w:t>
      төлем тағайындау коды дұрыс көрсетілмеді, кезең дұрыс көрсетілмеді, банктік деректемелері дұрыс көрсетілмеді, міндетті зейнетақы жарналары және (немесе) өсімпұлдарды қайтару салымшысының деректемелері дұрыс көрсетілмеді,  резидент емес және тағы басқа)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деректері, банк деректемелері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 ___________________________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_____________________________  (күні)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11" w:id="251"/>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 мемлекеттік қызмет көрсетуге қойылатын негізгі талаптардың тізбесі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(Мемлекеттік корпорациясының орталық филиалы)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15 (он бес) жұмыс күні;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xml:space="preserve">
және (немесе)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және (немесе) өсімпұлдың қате аударылған сомаларын қайтару туралы хабарлама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сағат 13.00-ден 14.30-ға дейінгі түскі үзіліспен сағат 9.00-ден 18.30-ға дейін; өтініштерді қабылдау және мемлекеттік қызметтердің дайын нәтижелерін беру Қазақстан Республикасының Еңбек кодексіне сәйкес демалыс және мереке күндерін қоспағанда, белгіленген жұмыс графигіне сәйкес түскі асқа үзіліспен дүйсенбіден жұмаға дейін көрсетілетін қызметті беруші арқылы жүзеге асырылады.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2) өтінішке мыналар қоса беріледі:</w:t>
            </w:r>
          </w:p>
          <w:p>
            <w:pPr>
              <w:spacing w:after="20"/>
              <w:ind w:left="20"/>
              <w:jc w:val="both"/>
            </w:pPr>
            <w:r>
              <w:rPr>
                <w:rFonts w:ascii="Times New Roman"/>
                <w:b w:val="false"/>
                <w:i w:val="false"/>
                <w:color w:val="000000"/>
                <w:sz w:val="20"/>
              </w:rPr>
              <w:t>
МЗЖ және (немесе) өсімпұлдарды қайтару салымшысының осы Қағидаларға 3-қосымшаға сәйкес нысан бойынша қате есептелген сомаларды оның жеке зейнетақы шотынан есептен шығаруға келіскені туралы нотариат куәландырған өтініші.</w:t>
            </w:r>
          </w:p>
          <w:p>
            <w:pPr>
              <w:spacing w:after="20"/>
              <w:ind w:left="20"/>
              <w:jc w:val="both"/>
            </w:pPr>
            <w:r>
              <w:rPr>
                <w:rFonts w:ascii="Times New Roman"/>
                <w:b w:val="false"/>
                <w:i w:val="false"/>
                <w:color w:val="000000"/>
                <w:sz w:val="20"/>
              </w:rPr>
              <w:t>
Қайтыс болған салымшы бойынша міндетті зейнетақы жарналарының қате аударылған сомасын қайтару қажет болған жағдайда, міндетті зейнетақы жарналары салымшысының қате есептелген сомаларды жеке зейнетақы шотынан есептен шығаруға келісу туралы нотариат куәландырған өтінішін мұрагер қайтыс болу туралы куәлікті және БЖЗҚ-да зейнетақы жинақтарының мұрагерлік құқығын куәландыратын құжаттың көшірмесін қоса бере отырып ресімдейді.</w:t>
            </w:r>
          </w:p>
          <w:p>
            <w:pPr>
              <w:spacing w:after="20"/>
              <w:ind w:left="20"/>
              <w:jc w:val="both"/>
            </w:pPr>
            <w:r>
              <w:rPr>
                <w:rFonts w:ascii="Times New Roman"/>
                <w:b w:val="false"/>
                <w:i w:val="false"/>
                <w:color w:val="000000"/>
                <w:sz w:val="20"/>
              </w:rPr>
              <w:t>
Соттың шешімі бойынша міндетті зейнетақы жарналарын қайтаруды жүзеге асыру кезінде міндетті зейнетақы жарналарының салымшысы өзінің жеке зейнетақы шотынан қате есептелген сомаларды есептен шығаруға келісетіні туралы нотариат куәландырған өтінішінің орнына соттың ұйғарымы қоса беріледі.</w:t>
            </w:r>
          </w:p>
          <w:p>
            <w:pPr>
              <w:spacing w:after="20"/>
              <w:ind w:left="20"/>
              <w:jc w:val="both"/>
            </w:pPr>
            <w:r>
              <w:rPr>
                <w:rFonts w:ascii="Times New Roman"/>
                <w:b w:val="false"/>
                <w:i w:val="false"/>
                <w:color w:val="000000"/>
                <w:sz w:val="20"/>
              </w:rPr>
              <w:t>
Екінші деңгейдегі банктер мен "Қазпошта" АҚ үшін – қате нұсқауды қайтаруға арналған хаттар мен өтініштерге қол қоюға осы тұлғалардың өкілеттігін растайтын құжаттың көшірмесін қоса бере отырып, банктің уәкілетті тұлғаларының қолы қойылған хат;</w:t>
            </w:r>
          </w:p>
          <w:p>
            <w:pPr>
              <w:spacing w:after="20"/>
              <w:ind w:left="20"/>
              <w:jc w:val="both"/>
            </w:pPr>
            <w:r>
              <w:rPr>
                <w:rFonts w:ascii="Times New Roman"/>
                <w:b w:val="false"/>
                <w:i w:val="false"/>
                <w:color w:val="000000"/>
                <w:sz w:val="20"/>
              </w:rPr>
              <w:t>
 2) "электрондық үкіметтің" веб-порталына:</w:t>
            </w:r>
          </w:p>
          <w:p>
            <w:pPr>
              <w:spacing w:after="20"/>
              <w:ind w:left="20"/>
              <w:jc w:val="both"/>
            </w:pPr>
            <w:r>
              <w:rPr>
                <w:rFonts w:ascii="Times New Roman"/>
                <w:b w:val="false"/>
                <w:i w:val="false"/>
                <w:color w:val="000000"/>
                <w:sz w:val="20"/>
              </w:rPr>
              <w:t>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 міндетті зейнетақы жарналары салымшысының салымшының ЭЦҚ-мен куәландырылған қате есептелген сомаларды оның жеке зейнетақы шотынан есептен шығаруға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Қаулының 27, 28-тармақтарының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белгілі бір мемлекеттік қызметті алуды талап ететін қызметке немесе қызметтің жекелеген түрлеріне тыйым салу туралы соттың заңды күшіне енген шешімі (үкімі);</w:t>
            </w:r>
          </w:p>
          <w:p>
            <w:pPr>
              <w:spacing w:after="20"/>
              <w:ind w:left="20"/>
              <w:jc w:val="both"/>
            </w:pPr>
            <w:r>
              <w:rPr>
                <w:rFonts w:ascii="Times New Roman"/>
                <w:b w:val="false"/>
                <w:i w:val="false"/>
                <w:color w:val="000000"/>
                <w:sz w:val="20"/>
              </w:rPr>
              <w:t>
5) соттың заңды күшіне енген шешімі, оның негізінде көрсетілетін қызметті алушы мемлекеттік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нысанда көрсетіледі. Көрсетілетін қызметті алушының электрондық цифрлық қолтаңбасы болған жағдайда "электрондық үкіметтің"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үкіметтің" веб-порталы "жеке кабинеті", көрсетілетін қызметті берушінің анықтамалық қызметтері, сондай-ақ "1414" Бірыңғай байланыс орталығы арқылы қашықтан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13" w:id="252"/>
    <w:p>
      <w:pPr>
        <w:spacing w:after="0"/>
        <w:ind w:left="0"/>
        <w:jc w:val="left"/>
      </w:pPr>
      <w:r>
        <w:rPr>
          <w:rFonts w:ascii="Times New Roman"/>
          <w:b/>
          <w:i w:val="false"/>
          <w:color w:val="000000"/>
        </w:rPr>
        <w:t xml:space="preserve"> Міндетті зейнетақы жарналары салымшысының қате аударылған міндетті зейнетақы жарналарын және (немесе) өсімпұлдарды оның жеке зейнетақы шотынан есептен шығаруға келісімі туралы өтініш</w:t>
      </w:r>
    </w:p>
    <w:bookmarkEnd w:id="252"/>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мен жеке зейнетақы шотыма ______________________________________</w:t>
      </w:r>
    </w:p>
    <w:p>
      <w:pPr>
        <w:spacing w:after="0"/>
        <w:ind w:left="0"/>
        <w:jc w:val="both"/>
      </w:pPr>
      <w:r>
        <w:rPr>
          <w:rFonts w:ascii="Times New Roman"/>
          <w:b w:val="false"/>
          <w:i w:val="false"/>
          <w:color w:val="000000"/>
          <w:sz w:val="28"/>
        </w:rPr>
        <w:t>
      (сомасы жазбаша)  сомасындағы міндетті зейнетақы жарналарының және (немесе) өсімпұлдың қате аударылған сомасын  қайтаруға келісім беремін</w:t>
      </w:r>
    </w:p>
    <w:p>
      <w:pPr>
        <w:spacing w:after="0"/>
        <w:ind w:left="0"/>
        <w:jc w:val="both"/>
      </w:pPr>
      <w:r>
        <w:rPr>
          <w:rFonts w:ascii="Times New Roman"/>
          <w:b w:val="false"/>
          <w:i w:val="false"/>
          <w:color w:val="000000"/>
          <w:sz w:val="28"/>
        </w:rPr>
        <w:t>
      (Бірнеше төлем тапсырмалары бойынша міндетті зейнетақы жарналарының және (немесе) өсімпұлдардың қате есептелген сомаларын қайтару қажет болған жағдайда қайтаруға жататын сомалар әрбір төлем тапсырмасына жеке көрсетіледі).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15" w:id="253"/>
    <w:p>
      <w:pPr>
        <w:spacing w:after="0"/>
        <w:ind w:left="0"/>
        <w:jc w:val="left"/>
      </w:pPr>
      <w:r>
        <w:rPr>
          <w:rFonts w:ascii="Times New Roman"/>
          <w:b/>
          <w:i w:val="false"/>
          <w:color w:val="000000"/>
        </w:rPr>
        <w:t xml:space="preserve"> "Электрондық үкімет" порталының жеке кабинетіндегі жеке зейнетақы шотынан міндетті зейнетақы жарналарын есептен шығаруға келісім сұратуды алуға хабарлама</w:t>
      </w:r>
    </w:p>
    <w:bookmarkEnd w:id="25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Сізге _____________________ [салымшының тегі, аты, әкесінің аты] жұмыс берушінің міндетті зейнетақы жарналарының және (немесе) өсімпұлдың қате есептелген сомаларының болуы туралы_________________ [агенттің БСН] [агенттің атауы] хабарлайды.</w:t>
      </w:r>
    </w:p>
    <w:p>
      <w:pPr>
        <w:spacing w:after="0"/>
        <w:ind w:left="0"/>
        <w:jc w:val="both"/>
      </w:pPr>
      <w:r>
        <w:rPr>
          <w:rFonts w:ascii="Times New Roman"/>
          <w:b w:val="false"/>
          <w:i w:val="false"/>
          <w:color w:val="000000"/>
          <w:sz w:val="28"/>
        </w:rPr>
        <w:t>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қорындағы жеке зейнетақы шотынан қате аударылған міндетті зейнетақы жарналарының сомаларын есептен шығаруға, сондай-ақ қате аударылған міндетті зейнетақы жарналарының және (немесе) өсімпұлдың ____________________________[ агент көрсеткен қайтару сомасы] мөлшерінде сомаларын қайтару үшін қежетті дербес деректерді жинауға және өңдеуге келісім беруді сұрайды.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17" w:id="254"/>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қайтаруға өтінішті қараудан бас тарту туралы хабарлама</w:t>
      </w:r>
    </w:p>
    <w:bookmarkEnd w:id="254"/>
    <w:p>
      <w:pPr>
        <w:spacing w:after="0"/>
        <w:ind w:left="0"/>
        <w:jc w:val="both"/>
      </w:pPr>
      <w:r>
        <w:rPr>
          <w:rFonts w:ascii="Times New Roman"/>
          <w:b w:val="false"/>
          <w:i w:val="false"/>
          <w:color w:val="000000"/>
          <w:sz w:val="28"/>
        </w:rPr>
        <w:t>
      Сіздің өтінішіңіз__________________________________________________[электрондық өтініштің нөмірі]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мерзімдеріне сәйкес ________________________[бас тарту себебінің мәтіні] себебі бойынша бас тартылды.</w:t>
      </w:r>
    </w:p>
    <w:p>
      <w:pPr>
        <w:spacing w:after="0"/>
        <w:ind w:left="0"/>
        <w:jc w:val="both"/>
      </w:pPr>
      <w:r>
        <w:rPr>
          <w:rFonts w:ascii="Times New Roman"/>
          <w:b w:val="false"/>
          <w:i w:val="false"/>
          <w:color w:val="000000"/>
          <w:sz w:val="28"/>
        </w:rPr>
        <w:t>
      Өтініш мәртебесі: ________________________________________________</w:t>
      </w:r>
    </w:p>
    <w:p>
      <w:pPr>
        <w:spacing w:after="0"/>
        <w:ind w:left="0"/>
        <w:jc w:val="both"/>
      </w:pPr>
      <w:r>
        <w:rPr>
          <w:rFonts w:ascii="Times New Roman"/>
          <w:b w:val="false"/>
          <w:i w:val="false"/>
          <w:color w:val="000000"/>
          <w:sz w:val="28"/>
        </w:rPr>
        <w:t>
      ______________________________________________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19" w:id="255"/>
    <w:p>
      <w:pPr>
        <w:spacing w:after="0"/>
        <w:ind w:left="0"/>
        <w:jc w:val="left"/>
      </w:pPr>
      <w:r>
        <w:rPr>
          <w:rFonts w:ascii="Times New Roman"/>
          <w:b/>
          <w:i w:val="false"/>
          <w:color w:val="000000"/>
        </w:rPr>
        <w:t xml:space="preserve"> "Азаматтарға арналған үкімет" мемлекеттік корпорациясы" КЕАҚ-да "электрондық үкімет" порталының жеке кабинетінде электрондық өтінішті қарау мәртебесі туралы хабарлама</w:t>
      </w:r>
    </w:p>
    <w:bookmarkEnd w:id="255"/>
    <w:p>
      <w:pPr>
        <w:spacing w:after="0"/>
        <w:ind w:left="0"/>
        <w:jc w:val="both"/>
      </w:pPr>
      <w:r>
        <w:rPr>
          <w:rFonts w:ascii="Times New Roman"/>
          <w:b w:val="false"/>
          <w:i w:val="false"/>
          <w:color w:val="000000"/>
          <w:sz w:val="28"/>
        </w:rPr>
        <w:t>
      Сіздің өтінішіңіз __________________________________[электрондық өтініштің нөмірі] "Міндетті зейнетақы жарналарының және (немесе) өсімпұлдың қате есептелген сомаларын қайтару" мемлекеттік көрсетілетін қызметі бойынша "Азаматтарға арналған үкімет" мемлекеттік корпорациясы" КЕАҚ-да қарауға қабылданды. Өтініш мәртебесі: 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21" w:id="256"/>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қайтарудан бас тарту туралы хабарлама</w:t>
      </w:r>
    </w:p>
    <w:bookmarkEnd w:id="256"/>
    <w:p>
      <w:pPr>
        <w:spacing w:after="0"/>
        <w:ind w:left="0"/>
        <w:jc w:val="both"/>
      </w:pPr>
      <w:r>
        <w:rPr>
          <w:rFonts w:ascii="Times New Roman"/>
          <w:b w:val="false"/>
          <w:i w:val="false"/>
          <w:color w:val="000000"/>
          <w:sz w:val="28"/>
        </w:rPr>
        <w:t>
      Сіздің __________________________________ [өтініштің нөмірі]</w:t>
      </w:r>
    </w:p>
    <w:p>
      <w:pPr>
        <w:spacing w:after="0"/>
        <w:ind w:left="0"/>
        <w:jc w:val="both"/>
      </w:pPr>
      <w:r>
        <w:rPr>
          <w:rFonts w:ascii="Times New Roman"/>
          <w:b w:val="false"/>
          <w:i w:val="false"/>
          <w:color w:val="000000"/>
          <w:sz w:val="28"/>
        </w:rPr>
        <w:t>
      өтінішіңіз бойынша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мерзімдеріне сәйкес, сондай-ақ тізбенің 9-тармағына сәйкес ___________________________________ [бас тарту себебінің мәтіні] себебі бойынша міндетті зейнетақы жарналарының және (немесе) өсімпұлдардың қате аударылған сомаларын қайтаруға бас тарту жіберілді. Өтініш мәртебесі: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23" w:id="257"/>
    <w:p>
      <w:pPr>
        <w:spacing w:after="0"/>
        <w:ind w:left="0"/>
        <w:jc w:val="left"/>
      </w:pPr>
      <w:r>
        <w:rPr>
          <w:rFonts w:ascii="Times New Roman"/>
          <w:b/>
          <w:i w:val="false"/>
          <w:color w:val="000000"/>
        </w:rPr>
        <w:t xml:space="preserve"> "Электрондық үкімет" порталының жеке кабинетінде "Бірыңғай жинақтаушы зейнетақы қоры" АҚ-да электрондық өтініштің сәтті қаралғаны туралы хабарлама</w:t>
      </w:r>
    </w:p>
    <w:bookmarkEnd w:id="257"/>
    <w:p>
      <w:pPr>
        <w:spacing w:after="0"/>
        <w:ind w:left="0"/>
        <w:jc w:val="both"/>
      </w:pPr>
      <w:r>
        <w:rPr>
          <w:rFonts w:ascii="Times New Roman"/>
          <w:b w:val="false"/>
          <w:i w:val="false"/>
          <w:color w:val="000000"/>
          <w:sz w:val="28"/>
        </w:rPr>
        <w:t>
      Сіздің __________________________________ [электрондық өтініштің нөмірі]</w:t>
      </w:r>
    </w:p>
    <w:p>
      <w:pPr>
        <w:spacing w:after="0"/>
        <w:ind w:left="0"/>
        <w:jc w:val="both"/>
      </w:pPr>
      <w:r>
        <w:rPr>
          <w:rFonts w:ascii="Times New Roman"/>
          <w:b w:val="false"/>
          <w:i w:val="false"/>
          <w:color w:val="000000"/>
          <w:sz w:val="28"/>
        </w:rPr>
        <w:t>
      өтінішіңіз бойынша міндетті зейнетақы жарналарының және (немесе) өсімпұлдың</w:t>
      </w:r>
    </w:p>
    <w:p>
      <w:pPr>
        <w:spacing w:after="0"/>
        <w:ind w:left="0"/>
        <w:jc w:val="both"/>
      </w:pPr>
      <w:r>
        <w:rPr>
          <w:rFonts w:ascii="Times New Roman"/>
          <w:b w:val="false"/>
          <w:i w:val="false"/>
          <w:color w:val="000000"/>
          <w:sz w:val="28"/>
        </w:rPr>
        <w:t>
      және (немесе) өсімпұлдың қате есептелген сомаларын қайтару жүзеге асырылды.</w:t>
      </w:r>
    </w:p>
    <w:p>
      <w:pPr>
        <w:spacing w:after="0"/>
        <w:ind w:left="0"/>
        <w:jc w:val="both"/>
      </w:pPr>
      <w:r>
        <w:rPr>
          <w:rFonts w:ascii="Times New Roman"/>
          <w:b w:val="false"/>
          <w:i w:val="false"/>
          <w:color w:val="000000"/>
          <w:sz w:val="28"/>
        </w:rPr>
        <w:t>
      Өтініш мәртебесі: ________________________________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25" w:id="258"/>
    <w:p>
      <w:pPr>
        <w:spacing w:after="0"/>
        <w:ind w:left="0"/>
        <w:jc w:val="left"/>
      </w:pPr>
      <w:r>
        <w:rPr>
          <w:rFonts w:ascii="Times New Roman"/>
          <w:b/>
          <w:i w:val="false"/>
          <w:color w:val="000000"/>
        </w:rPr>
        <w:t xml:space="preserve"> Қосымша құжаттарды ұсыну туралы хабарлама</w:t>
      </w:r>
    </w:p>
    <w:bookmarkEnd w:id="258"/>
    <w:p>
      <w:pPr>
        <w:spacing w:after="0"/>
        <w:ind w:left="0"/>
        <w:jc w:val="both"/>
      </w:pPr>
      <w:r>
        <w:rPr>
          <w:rFonts w:ascii="Times New Roman"/>
          <w:b w:val="false"/>
          <w:i w:val="false"/>
          <w:color w:val="000000"/>
          <w:sz w:val="28"/>
        </w:rPr>
        <w:t>
      Мемлекеттік қызметті одан әрі көрсету үшін 2 жұмыс күні ішінде мыналарды ұсыну</w:t>
      </w:r>
    </w:p>
    <w:p>
      <w:pPr>
        <w:spacing w:after="0"/>
        <w:ind w:left="0"/>
        <w:jc w:val="both"/>
      </w:pPr>
      <w:r>
        <w:rPr>
          <w:rFonts w:ascii="Times New Roman"/>
          <w:b w:val="false"/>
          <w:i w:val="false"/>
          <w:color w:val="000000"/>
          <w:sz w:val="28"/>
        </w:rPr>
        <w:t>
      қажет________________________________________________</w:t>
      </w:r>
    </w:p>
    <w:p>
      <w:pPr>
        <w:spacing w:after="0"/>
        <w:ind w:left="0"/>
        <w:jc w:val="both"/>
      </w:pPr>
      <w:r>
        <w:rPr>
          <w:rFonts w:ascii="Times New Roman"/>
          <w:b w:val="false"/>
          <w:i w:val="false"/>
          <w:color w:val="000000"/>
          <w:sz w:val="28"/>
        </w:rPr>
        <w:t>
      Өтініш мәртебесі: __________________________________[мәртебе мәтіні]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9-қосымша</w:t>
            </w:r>
          </w:p>
        </w:tc>
      </w:tr>
    </w:tbl>
    <w:bookmarkStart w:name="z256" w:id="259"/>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Қазақстан Республикасы Денсаулық сақтау және әлеуметтік даму министрі міндетін атқарушының және Қазақстан Республикасы Еңбек және халықты әлеуметтік қорғау министрінің күші жойылған кейбір бұйрықтарының тізбесі</w:t>
      </w:r>
    </w:p>
    <w:bookmarkEnd w:id="259"/>
    <w:bookmarkStart w:name="z257" w:id="260"/>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11342 болып тіркелген, 2015 жылғы 10 шілдеде "Әділет" ақпараттық-құқықтық жүйесінде жарияланған).</w:t>
      </w:r>
    </w:p>
    <w:bookmarkEnd w:id="260"/>
    <w:bookmarkStart w:name="z258" w:id="261"/>
    <w:p>
      <w:pPr>
        <w:spacing w:after="0"/>
        <w:ind w:left="0"/>
        <w:jc w:val="both"/>
      </w:pPr>
      <w:r>
        <w:rPr>
          <w:rFonts w:ascii="Times New Roman"/>
          <w:b w:val="false"/>
          <w:i w:val="false"/>
          <w:color w:val="000000"/>
          <w:sz w:val="28"/>
        </w:rPr>
        <w:t xml:space="preserve">
      2.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11503 болып тіркелген, 2015 жылғы 10 шілдеде "Әділет" ақпараттық-құқықтық жүйесінде жарияланған).</w:t>
      </w:r>
    </w:p>
    <w:bookmarkEnd w:id="261"/>
    <w:bookmarkStart w:name="z259" w:id="262"/>
    <w:p>
      <w:pPr>
        <w:spacing w:after="0"/>
        <w:ind w:left="0"/>
        <w:jc w:val="both"/>
      </w:pPr>
      <w:r>
        <w:rPr>
          <w:rFonts w:ascii="Times New Roman"/>
          <w:b w:val="false"/>
          <w:i w:val="false"/>
          <w:color w:val="000000"/>
          <w:sz w:val="28"/>
        </w:rPr>
        <w:t xml:space="preserve">
      3.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Республикасының Денсаулық сақтау және әлеуметтік даму министрінің 2015 жылғы 25 қарашадағы № 893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12805 болып тіркелген, 2016 жылғы 18 қаңтарда "Әділет" ақпараттық-құқықтық жүйесінде жарияланған).</w:t>
      </w:r>
    </w:p>
    <w:bookmarkEnd w:id="262"/>
    <w:bookmarkStart w:name="z260" w:id="263"/>
    <w:p>
      <w:pPr>
        <w:spacing w:after="0"/>
        <w:ind w:left="0"/>
        <w:jc w:val="both"/>
      </w:pPr>
      <w:r>
        <w:rPr>
          <w:rFonts w:ascii="Times New Roman"/>
          <w:b w:val="false"/>
          <w:i w:val="false"/>
          <w:color w:val="000000"/>
          <w:sz w:val="28"/>
        </w:rPr>
        <w:t xml:space="preserve">
      4.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Денсаулық сақтау және әлеуметтік даму министрінің 2015 жылғы 25 желтоқсандағы № 1024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13008 болып тіркелген, 2016 жылғы 11 ақпанда "Әділет" ақпараттық-құқықтық жүйесінде жарияланған).</w:t>
      </w:r>
    </w:p>
    <w:bookmarkEnd w:id="263"/>
    <w:bookmarkStart w:name="z261" w:id="264"/>
    <w:p>
      <w:pPr>
        <w:spacing w:after="0"/>
        <w:ind w:left="0"/>
        <w:jc w:val="both"/>
      </w:pPr>
      <w:r>
        <w:rPr>
          <w:rFonts w:ascii="Times New Roman"/>
          <w:b w:val="false"/>
          <w:i w:val="false"/>
          <w:color w:val="000000"/>
          <w:sz w:val="28"/>
        </w:rPr>
        <w:t xml:space="preserve">
      5.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Денсаулық сақтау және әлеуметтік даму министрінің 2015 жылғы 28 желтоқсандағы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13412 болып тіркелген, 2016 жылғы 30 наурызда "Әділет" ақпараттық-құқықтық жүйесінде жарияланған).</w:t>
      </w:r>
    </w:p>
    <w:bookmarkEnd w:id="264"/>
    <w:bookmarkStart w:name="z262" w:id="265"/>
    <w:p>
      <w:pPr>
        <w:spacing w:after="0"/>
        <w:ind w:left="0"/>
        <w:jc w:val="both"/>
      </w:pPr>
      <w:r>
        <w:rPr>
          <w:rFonts w:ascii="Times New Roman"/>
          <w:b w:val="false"/>
          <w:i w:val="false"/>
          <w:color w:val="000000"/>
          <w:sz w:val="28"/>
        </w:rPr>
        <w:t xml:space="preserve">
      6.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енгізу туралы" Қазақстан Республикасы Денсаулық сақтау және әлеуметтік даму министрінің 2016 жылғы 29 қаңтардағы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13369 болып тіркелген, 2016 жылғы 15 наурызда "Әділет" ақпараттық-құқықтық жүйесінде жарияланған).</w:t>
      </w:r>
    </w:p>
    <w:bookmarkEnd w:id="265"/>
    <w:bookmarkStart w:name="z263"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 Қазақстан Республикасы Денсаулық сақтау және әлеуметтік даму министрінің 2016 жылғы 26 ақпандағы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13555 болып тіркелген, 2016 жылғы 12 сәуірде "Әділет" ақпараттық-құқықтық жүйесінде жарияланған).</w:t>
      </w:r>
    </w:p>
    <w:bookmarkEnd w:id="266"/>
    <w:bookmarkStart w:name="z265" w:id="267"/>
    <w:p>
      <w:pPr>
        <w:spacing w:after="0"/>
        <w:ind w:left="0"/>
        <w:jc w:val="both"/>
      </w:pPr>
      <w:r>
        <w:rPr>
          <w:rFonts w:ascii="Times New Roman"/>
          <w:b w:val="false"/>
          <w:i w:val="false"/>
          <w:color w:val="000000"/>
          <w:sz w:val="28"/>
        </w:rPr>
        <w:t xml:space="preserve">
      8.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 Қазақстан Республикасы Денсаулық сақтау және әлеуметтік даму министрінің 2016 жылғы 11 сәуірдегі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13699 болып тіркелген, 2016 жылғы 23 мамырда "Әділет" ақпараттық-құқықтық жүйесінде жарияланған).</w:t>
      </w:r>
    </w:p>
    <w:bookmarkEnd w:id="267"/>
    <w:bookmarkStart w:name="z266" w:id="268"/>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14368 болып тіркелген, 2016 жылғы 17 қарашада "Әділет" ақпараттық-құқықтық жүйесінде жарияланған) бекітілген Қазақстан Республикасы Денсаулық сақтау және әлеуметтік даму министрінің өзгерістер мен толықтырулар енгізілетін кейбір бұйрықтарының тізбесінің 2-тармағы.</w:t>
      </w:r>
    </w:p>
    <w:bookmarkEnd w:id="268"/>
    <w:bookmarkStart w:name="z267" w:id="269"/>
    <w:p>
      <w:pPr>
        <w:spacing w:after="0"/>
        <w:ind w:left="0"/>
        <w:jc w:val="both"/>
      </w:pPr>
      <w:r>
        <w:rPr>
          <w:rFonts w:ascii="Times New Roman"/>
          <w:b w:val="false"/>
          <w:i w:val="false"/>
          <w:color w:val="000000"/>
          <w:sz w:val="28"/>
        </w:rPr>
        <w:t xml:space="preserve">
      10.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 Қазақстан Республикасы Денсаулық сақтау және әлеуметтік даму министрінің 2016 жылғы 24 қарашадағы № 974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14631 болып тіркелген, 2017 жылғы 12 қаңтарда "Әділет" ақпараттық-құқықтық жүйесінде жарияланған).</w:t>
      </w:r>
    </w:p>
    <w:bookmarkEnd w:id="269"/>
    <w:bookmarkStart w:name="z268" w:id="270"/>
    <w:p>
      <w:pPr>
        <w:spacing w:after="0"/>
        <w:ind w:left="0"/>
        <w:jc w:val="both"/>
      </w:pPr>
      <w:r>
        <w:rPr>
          <w:rFonts w:ascii="Times New Roman"/>
          <w:b w:val="false"/>
          <w:i w:val="false"/>
          <w:color w:val="000000"/>
          <w:sz w:val="28"/>
        </w:rPr>
        <w:t xml:space="preserve">
      11.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 енгізу туралы" Қазақстан Республикасы Денсаулық сақтау және әлеуметтік даму министрінің м.а. 2016 жылғы 30 желтоқсандағы № 1142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14718 болып тіркелген, 2016 жылғы 11 ақпанда Қазақстан Республикасы нормативтік құқықтық актілерінің Эталондық бақылау банкінде жарияланған).</w:t>
      </w:r>
    </w:p>
    <w:bookmarkEnd w:id="270"/>
    <w:bookmarkStart w:name="z269" w:id="271"/>
    <w:p>
      <w:pPr>
        <w:spacing w:after="0"/>
        <w:ind w:left="0"/>
        <w:jc w:val="both"/>
      </w:pPr>
      <w:r>
        <w:rPr>
          <w:rFonts w:ascii="Times New Roman"/>
          <w:b w:val="false"/>
          <w:i w:val="false"/>
          <w:color w:val="000000"/>
          <w:sz w:val="28"/>
        </w:rPr>
        <w:t xml:space="preserve">
      12.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 пен толықтыру енгізу туралы" Қазақстан Республикасы Еңбек және халықты әлеуметтік қорғау министрінің 2017 жылғы 30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14870 болып тіркелген, 2017 жылғы 15 наурызда Қазақстан Республикасы нормативтік құқықтық актілерінің эталондық бақылау банкінде жарияланған).</w:t>
      </w:r>
    </w:p>
    <w:bookmarkEnd w:id="271"/>
    <w:bookmarkStart w:name="z270" w:id="272"/>
    <w:p>
      <w:pPr>
        <w:spacing w:after="0"/>
        <w:ind w:left="0"/>
        <w:jc w:val="both"/>
      </w:pPr>
      <w:r>
        <w:rPr>
          <w:rFonts w:ascii="Times New Roman"/>
          <w:b w:val="false"/>
          <w:i w:val="false"/>
          <w:color w:val="000000"/>
          <w:sz w:val="28"/>
        </w:rPr>
        <w:t xml:space="preserve">
      13.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2017 жылғы 4 шілдедегі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15508 болып тіркелген, 2017 жылғы 5 қыркүйекте Қазақстан Республикасы нормативтік құқықтық актілерінің эталондық бақылау банкінде жарияланған).</w:t>
      </w:r>
    </w:p>
    <w:bookmarkEnd w:id="272"/>
    <w:bookmarkStart w:name="z271" w:id="273"/>
    <w:p>
      <w:pPr>
        <w:spacing w:after="0"/>
        <w:ind w:left="0"/>
        <w:jc w:val="both"/>
      </w:pPr>
      <w:r>
        <w:rPr>
          <w:rFonts w:ascii="Times New Roman"/>
          <w:b w:val="false"/>
          <w:i w:val="false"/>
          <w:color w:val="000000"/>
          <w:sz w:val="28"/>
        </w:rPr>
        <w:t xml:space="preserve">
      14.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Еңбек және халықты әлеуметтік қорғау министрінің 2017 жылғы 4 қазандағы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15939 болып тіркелген, 2017 жылғы 7 қарашада Қазақстан Республикасы нормативтік құқықтық актілерінің эталондық бақылау банкінде жарияланған).</w:t>
      </w:r>
    </w:p>
    <w:bookmarkEnd w:id="273"/>
    <w:bookmarkStart w:name="z272" w:id="274"/>
    <w:p>
      <w:pPr>
        <w:spacing w:after="0"/>
        <w:ind w:left="0"/>
        <w:jc w:val="both"/>
      </w:pPr>
      <w:r>
        <w:rPr>
          <w:rFonts w:ascii="Times New Roman"/>
          <w:b w:val="false"/>
          <w:i w:val="false"/>
          <w:color w:val="000000"/>
          <w:sz w:val="28"/>
        </w:rPr>
        <w:t xml:space="preserve">
      15. "Қазақстан Республикасы Еңбек және халықты әлеуметтік қорғау министрінің кейбір бұйрықтарына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бұйрығына өзгерістер мен толықтырулар енгізу туралы" Қазақстан Республикасы Еңбек және халықты әлеуметтік қорғау министрінің 2017 жылғы 16 қазандағы № 344 бұйрығымен (Нормативтік құқықтық актілерді мемлекеттік тіркеу тізілімінде № 16185 болып тіркелген, 2018 жылғы 19 қаңтарда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 Еңбек және халықты әлеуметтік қорғау министрінің кейбір бұйрықтарының және Қазақстан Республикасы Денсаулық сақтау және әлеуметтік даму министрінің 2015 жылғы 28 сәуірдегі "Әлеуметтік-еңбек саласындағы мемлекеттік көрсетілетін қызмет стандарттарын бекіту туралы" бұйрығының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274"/>
    <w:bookmarkStart w:name="z273" w:id="275"/>
    <w:p>
      <w:pPr>
        <w:spacing w:after="0"/>
        <w:ind w:left="0"/>
        <w:jc w:val="both"/>
      </w:pPr>
      <w:r>
        <w:rPr>
          <w:rFonts w:ascii="Times New Roman"/>
          <w:b w:val="false"/>
          <w:i w:val="false"/>
          <w:color w:val="000000"/>
          <w:sz w:val="28"/>
        </w:rPr>
        <w:t xml:space="preserve">
      16.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2017 жылғы 25 желтоқсандағы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16152 болып тіркелген, 2018 жылғы 17 қаңтарда Қазақстан Республикасы нормативтік құқықтық актілерінің эталондық бақылау банкінде жарияланған).</w:t>
      </w:r>
    </w:p>
    <w:bookmarkEnd w:id="275"/>
    <w:bookmarkStart w:name="z274" w:id="276"/>
    <w:p>
      <w:pPr>
        <w:spacing w:after="0"/>
        <w:ind w:left="0"/>
        <w:jc w:val="both"/>
      </w:pPr>
      <w:r>
        <w:rPr>
          <w:rFonts w:ascii="Times New Roman"/>
          <w:b w:val="false"/>
          <w:i w:val="false"/>
          <w:color w:val="000000"/>
          <w:sz w:val="28"/>
        </w:rPr>
        <w:t xml:space="preserve">
      17.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Еңбек және халықты әлеуметтік қорғау министрінің 2018 жылғы 23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16294 болып тіркелген, 2018 жылғы 6 ақпанда Қазақстан Республикасы нормативтік құқықтық актілерінің эталондық бақылау банкінде жарияланған).</w:t>
      </w:r>
    </w:p>
    <w:bookmarkEnd w:id="276"/>
    <w:bookmarkStart w:name="z275" w:id="277"/>
    <w:p>
      <w:pPr>
        <w:spacing w:after="0"/>
        <w:ind w:left="0"/>
        <w:jc w:val="both"/>
      </w:pPr>
      <w:r>
        <w:rPr>
          <w:rFonts w:ascii="Times New Roman"/>
          <w:b w:val="false"/>
          <w:i w:val="false"/>
          <w:color w:val="000000"/>
          <w:sz w:val="28"/>
        </w:rPr>
        <w:t xml:space="preserve">
      18.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2018 жылғы 28 сәуірдегі № 158 бұйрығымен (Нормативтік құқықтық актілерді мемлекеттік тіркеу тізілімінде № 17117 болып тіркелген, 2018 жылғы 12 шілдеде Қазақстан Республикасы нормативтік құқықтық актілерінің эталондық бақылау банкінде жарияланған)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77"/>
    <w:bookmarkStart w:name="z276" w:id="278"/>
    <w:p>
      <w:pPr>
        <w:spacing w:after="0"/>
        <w:ind w:left="0"/>
        <w:jc w:val="both"/>
      </w:pPr>
      <w:r>
        <w:rPr>
          <w:rFonts w:ascii="Times New Roman"/>
          <w:b w:val="false"/>
          <w:i w:val="false"/>
          <w:color w:val="000000"/>
          <w:sz w:val="28"/>
        </w:rPr>
        <w:t xml:space="preserve">
      19.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2018 жылғы 29 тамыздағы № 800 бұйрығымен (Нормативтік құқықтық актілерді мемлекеттік тіркеу тізілімінде № 17490 болып тіркелген, 2018 жылғы 16 қазанда Қазақстан Республикасы нормативтік құқықтық актілерінің эталондық бақылау банкінде жарияланған)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78"/>
    <w:bookmarkStart w:name="z277" w:id="279"/>
    <w:p>
      <w:pPr>
        <w:spacing w:after="0"/>
        <w:ind w:left="0"/>
        <w:jc w:val="both"/>
      </w:pPr>
      <w:r>
        <w:rPr>
          <w:rFonts w:ascii="Times New Roman"/>
          <w:b w:val="false"/>
          <w:i w:val="false"/>
          <w:color w:val="000000"/>
          <w:sz w:val="28"/>
        </w:rPr>
        <w:t xml:space="preserve">
      20.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2018 жылғы 30 қарашадағы № 516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17942 болып тіркелген, 2019 жылғы 11 қаңтарда Қазақстан Республикасы нормативтік құқықтық актілерінің эталондық бақылау банкінде жарияланған).</w:t>
      </w:r>
    </w:p>
    <w:bookmarkEnd w:id="279"/>
    <w:bookmarkStart w:name="z278" w:id="280"/>
    <w:p>
      <w:pPr>
        <w:spacing w:after="0"/>
        <w:ind w:left="0"/>
        <w:jc w:val="both"/>
      </w:pPr>
      <w:r>
        <w:rPr>
          <w:rFonts w:ascii="Times New Roman"/>
          <w:b w:val="false"/>
          <w:i w:val="false"/>
          <w:color w:val="000000"/>
          <w:sz w:val="28"/>
        </w:rPr>
        <w:t xml:space="preserve">
      21.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Еңбек және халықты әлеуметтік қорғау министрінің 2019 жылғы 11 ақпандағы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18298 болып тіркелген, 2019 жылғы 20 ақпанда Қазақстан Республикасы нормативтік құқықтық актілерінің эталондық бақылау банкінде жарияланған).</w:t>
      </w:r>
    </w:p>
    <w:bookmarkEnd w:id="280"/>
    <w:bookmarkStart w:name="z279" w:id="281"/>
    <w:p>
      <w:pPr>
        <w:spacing w:after="0"/>
        <w:ind w:left="0"/>
        <w:jc w:val="both"/>
      </w:pPr>
      <w:r>
        <w:rPr>
          <w:rFonts w:ascii="Times New Roman"/>
          <w:b w:val="false"/>
          <w:i w:val="false"/>
          <w:color w:val="000000"/>
          <w:sz w:val="28"/>
        </w:rPr>
        <w:t xml:space="preserve">
      22.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2019 жылғы 15 сәуірдегі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18534 болып тіркелген, 2019 жылғы 24 сәуірде Қазақстан Республикасы нормативтік құқықтық актілерінің эталондық бақылау банкінде жарияланған).</w:t>
      </w:r>
    </w:p>
    <w:bookmarkEnd w:id="281"/>
    <w:bookmarkStart w:name="z280" w:id="282"/>
    <w:p>
      <w:pPr>
        <w:spacing w:after="0"/>
        <w:ind w:left="0"/>
        <w:jc w:val="both"/>
      </w:pPr>
      <w:r>
        <w:rPr>
          <w:rFonts w:ascii="Times New Roman"/>
          <w:b w:val="false"/>
          <w:i w:val="false"/>
          <w:color w:val="000000"/>
          <w:sz w:val="28"/>
        </w:rPr>
        <w:t xml:space="preserve">
      23.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 пен толықтыру енгізу туралы" Қазақстан Республикасы Еңбек және халықты әлеуметтік қорғау министрінің 2019 жылғы 20 мамырдағы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18704 болып тіркелген, 2019 жылғы 29 мамырда Қазақстан Республикасы нормативтік құқықтық актілерінің эталондық бақылау банкінде жарияланған).</w:t>
      </w:r>
    </w:p>
    <w:bookmarkEnd w:id="282"/>
    <w:bookmarkStart w:name="z281" w:id="283"/>
    <w:p>
      <w:pPr>
        <w:spacing w:after="0"/>
        <w:ind w:left="0"/>
        <w:jc w:val="both"/>
      </w:pPr>
      <w:r>
        <w:rPr>
          <w:rFonts w:ascii="Times New Roman"/>
          <w:b w:val="false"/>
          <w:i w:val="false"/>
          <w:color w:val="000000"/>
          <w:sz w:val="28"/>
        </w:rPr>
        <w:t xml:space="preserve">
      24.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2019 жылғы 6 қарашадағы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19570 болып тіркелген, 2019 жылғы 13 қарашада Қазақстан Республикасы нормативтік құқықтық актілерінің эталондық бақылау банкінде жарияланған).</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