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e584" w14:textId="3b0e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26 наурыздағы № 251 бұйрығы. Қазақстан Республикасының Әділет министрлігінде 2021 жылғы 26 наурызда № 22398 болып тіркелді</w:t>
      </w:r>
    </w:p>
    <w:p>
      <w:pPr>
        <w:spacing w:after="0"/>
        <w:ind w:left="0"/>
        <w:jc w:val="both"/>
      </w:pPr>
      <w:bookmarkStart w:name="z2" w:id="0"/>
      <w:r>
        <w:rPr>
          <w:rFonts w:ascii="Times New Roman"/>
          <w:b w:val="false"/>
          <w:i w:val="false"/>
          <w:color w:val="000000"/>
          <w:sz w:val="28"/>
        </w:rPr>
        <w:t xml:space="preserve">
      2008 жылғы 4 желтоқсандағы Қазақстан Республикасы Бюджет кодексінің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"8. Жеке қаржыландыру жоспарларының жобаларына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мұндайлар болмаған жағдайда ‒ мемлекеттік мекеменің басшысы немесе ол уәкілеттік берген адам, мемлекеттік мекеменің оларды жасауға жауапты құрылымдық бөлімшесінің басшысы, ал соңғылары болмаған кезде-тиісті бұйрықтармен міндеттерді орындау жүктелген адамдар қол қояды) және мемлекеттік мекеменің елтаңбалы мөрінің бедерімен расталады, жоғарыда көрсетілген тұлғалар қол қойған жеке қаржыландыру жоспарлары жобаларының ай сайынғы бөлінуінің есептеулері мен негіздемелері жеке қаржыландыру жоспарларының жобаларымен бірге оларды бекіту және бюджеттік бағдарламалар әкімшілерінің қаржыландыру жоспарларын әзірлеу үшін белгіленген мерзімдерде бюджеттік бағдарламалар әкімшілеріне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және үшінші бөліктері мынадай редакцияда жазылсын: </w:t>
      </w:r>
    </w:p>
    <w:bookmarkStart w:name="z8" w:id="4"/>
    <w:p>
      <w:pPr>
        <w:spacing w:after="0"/>
        <w:ind w:left="0"/>
        <w:jc w:val="both"/>
      </w:pPr>
      <w:r>
        <w:rPr>
          <w:rFonts w:ascii="Times New Roman"/>
          <w:b w:val="false"/>
          <w:i w:val="false"/>
          <w:color w:val="000000"/>
          <w:sz w:val="28"/>
        </w:rPr>
        <w:t>
      "Бюджеттік бағдарламалар әкімшілерін қаржыландыру жоспарларын және қаржыландырудың жеке жоспарларын орталық атқарушы орган аппаратының басшысы (белгіленген тәртіппен орталық атқарушы орган аппараты басшысының өкілеттіктері жүктелген лауазымды адам), ал олар болмаған жағдайда ‒ бюджеттік бағдарламалар әкімшісінің басшысы бекітеді.</w:t>
      </w:r>
    </w:p>
    <w:bookmarkEnd w:id="4"/>
    <w:p>
      <w:pPr>
        <w:spacing w:after="0"/>
        <w:ind w:left="0"/>
        <w:jc w:val="both"/>
      </w:pPr>
      <w:r>
        <w:rPr>
          <w:rFonts w:ascii="Times New Roman"/>
          <w:b w:val="false"/>
          <w:i w:val="false"/>
          <w:color w:val="000000"/>
          <w:sz w:val="28"/>
        </w:rPr>
        <w:t>
      Бюджеттік бағдарламалар әкімшісінің басшысы немесе ол уәкілеттік берген адам, орталық атқарушы органның аппарат басшысы (белгіленген тәртіппен орталық атқарушы органның аппарат басшысының өкілеттіктері жүктелген лауазымды адам) болмаған жағдайда, бюджеттік бағдарламалар әкімшілерінің қаржыландыру жоспарларын және қаржыландырудың жеке жоспарларын бұйрыққа сәйкес олардың міндеттерін атқаратын адамдар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сегізінші бөлігі мынадай редакцияда жазылсын: </w:t>
      </w:r>
    </w:p>
    <w:bookmarkStart w:name="z10" w:id="5"/>
    <w:p>
      <w:pPr>
        <w:spacing w:after="0"/>
        <w:ind w:left="0"/>
        <w:jc w:val="both"/>
      </w:pPr>
      <w:r>
        <w:rPr>
          <w:rFonts w:ascii="Times New Roman"/>
          <w:b w:val="false"/>
          <w:i w:val="false"/>
          <w:color w:val="000000"/>
          <w:sz w:val="28"/>
        </w:rPr>
        <w:t>
      Бюджеттік бағдарламалар әкімшісінің қаржыландыру жоспарларын өзгертуге өтініміне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ондай болмаған жағдайда – бюджеттік бағдарламалар әкімшісінің басшысы және қаржыландыру жоспарын жасауға жауапты бюджеттік бағдарламалар әкімшісінің құрылымдық бөлімшесінің басшысы, ал олар болмаған кезеңде – тиісті бұйрықтармен олардың міндеттерін атқару жүктелген адамдар қол қояды және бюджеттік бағдарламалар әкімшісінің мөрімен расталады.";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 xml:space="preserve"> бірінші бөлігінің 15) тармақшасы мынадай редакцияда жазылсын:</w:t>
      </w:r>
    </w:p>
    <w:bookmarkStart w:name="z12" w:id="6"/>
    <w:p>
      <w:pPr>
        <w:spacing w:after="0"/>
        <w:ind w:left="0"/>
        <w:jc w:val="both"/>
      </w:pPr>
      <w:r>
        <w:rPr>
          <w:rFonts w:ascii="Times New Roman"/>
          <w:b w:val="false"/>
          <w:i w:val="false"/>
          <w:color w:val="000000"/>
          <w:sz w:val="28"/>
        </w:rPr>
        <w:t>
      "15) қолданылу мерзімі ағымдағы қаржы жылынан асатын жоспарлы кезеңге арналған өтінімнің "(Сомасы жазбаша)" ашық жолағында ағымдағы қаржы жылының шарт сомасы жазбаша көрсетіледі;</w:t>
      </w:r>
    </w:p>
    <w:bookmarkEnd w:id="6"/>
    <w:p>
      <w:pPr>
        <w:spacing w:after="0"/>
        <w:ind w:left="0"/>
        <w:jc w:val="both"/>
      </w:pPr>
      <w:r>
        <w:rPr>
          <w:rFonts w:ascii="Times New Roman"/>
          <w:b w:val="false"/>
          <w:i w:val="false"/>
          <w:color w:val="000000"/>
          <w:sz w:val="28"/>
        </w:rPr>
        <w:t>
      "Басшылардың қолы" бөлімінде құжатқа қол қойған тұлғаның лауазымының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мұндайлар болмаған жағдайда – мемлекеттік мекеме басшысының бұйрығына сәйкес мемлекеттік мекеменің бірінші және екінші қол қою құқығы бар уәкілетті тұлғаларының жеке қолы және қолының таратылып жазылуы (атының бас әрпі мен тегі) көрсетіледі. Лауазымның атауының алдында "Үшін" деген көмекші сөзді, қолдан жазылған "Орынб." деген жазу немесе қАЖық сызық (бөлшек) қоюға жол берілмейді. Қолдар қол мен мөр бедерінің үлгілері бар құжатқа сәйкес қойылады. Қол қою кезінде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Елтаңбалық мөр бедерін қойған кезде Қызыл ("Қазақстан Республикасы Президентінің Әкімшілігі" мемлекеттік мекемесін қоспағанда), қара және жасыл түсті мастиканы пайдалануға тыйым салынады, бедер анық және анық қойылады. "Қазынашылық–клиент" АЖ-да ЭЦҚ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w:t>
      </w:r>
      <w:r>
        <w:rPr>
          <w:rFonts w:ascii="Times New Roman"/>
          <w:b w:val="false"/>
          <w:i w:val="false"/>
          <w:color w:val="000000"/>
          <w:sz w:val="28"/>
        </w:rPr>
        <w:t xml:space="preserve"> мынадай редакцияда жазыілсын:</w:t>
      </w:r>
    </w:p>
    <w:bookmarkStart w:name="z14" w:id="7"/>
    <w:p>
      <w:pPr>
        <w:spacing w:after="0"/>
        <w:ind w:left="0"/>
        <w:jc w:val="both"/>
      </w:pPr>
      <w:r>
        <w:rPr>
          <w:rFonts w:ascii="Times New Roman"/>
          <w:b w:val="false"/>
          <w:i w:val="false"/>
          <w:color w:val="000000"/>
          <w:sz w:val="28"/>
        </w:rPr>
        <w:t>
      "195. Мемлекеттік мекеменің азаматтық-құқықтық мәмілесін тіркеуге өтінімдерді тіркеу журналын (бұдан әрі‒журнал) мемлекеттік мекеме осы Ереженің 81-қосымшасына сәйкес нысан бойынша жүргізеді. Журнал беттердің жалпы санын көрсете отырып, нөмірленеді, тігіледі және елтаңбалы мөр бедерімен және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ал олар болмаған жағдайда – мемлекеттік мекеме басшысының немесе ол уәкілеттік берген тұлғаның қойылған қолымен нықталады. Жазбалар хронологиялық тәртіппен жүргізіледі, өтінімнің жасалған күні журналда көрсетілген күнге сәйкес келеді. Ағымдағы қаржы жылы аяқталғанда журналда бос беттер болған кезде оны келесі жылы пайдаланылады, бұл ретте жазбалардың нөмірлері басынан басталады.";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215-тармақтың</w:t>
      </w:r>
      <w:r>
        <w:rPr>
          <w:rFonts w:ascii="Times New Roman"/>
          <w:b w:val="false"/>
          <w:i w:val="false"/>
          <w:color w:val="000000"/>
          <w:sz w:val="28"/>
        </w:rPr>
        <w:t xml:space="preserve"> бірінші бөлігі мынадай редакцияда жазылсын:</w:t>
      </w:r>
    </w:p>
    <w:bookmarkStart w:name="z16" w:id="8"/>
    <w:p>
      <w:pPr>
        <w:spacing w:after="0"/>
        <w:ind w:left="0"/>
        <w:jc w:val="both"/>
      </w:pPr>
      <w:r>
        <w:rPr>
          <w:rFonts w:ascii="Times New Roman"/>
          <w:b w:val="false"/>
          <w:i w:val="false"/>
          <w:color w:val="000000"/>
          <w:sz w:val="28"/>
        </w:rPr>
        <w:t>
      7) тармақша мынадай редакцияда жазылсын:</w:t>
      </w:r>
    </w:p>
    <w:bookmarkEnd w:id="8"/>
    <w:bookmarkStart w:name="z17" w:id="9"/>
    <w:p>
      <w:pPr>
        <w:spacing w:after="0"/>
        <w:ind w:left="0"/>
        <w:jc w:val="both"/>
      </w:pPr>
      <w:r>
        <w:rPr>
          <w:rFonts w:ascii="Times New Roman"/>
          <w:b w:val="false"/>
          <w:i w:val="false"/>
          <w:color w:val="000000"/>
          <w:sz w:val="28"/>
        </w:rPr>
        <w:t>
      "7) аумақтық қазынашылық бөлімшесіне тауарларды сатып алу не жеткізу кезінде шот–фактуралардың, немесе тауарларды жеткізу туралы жүкқұжаттың (актінің) көшірмелерін,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актісінің көшірмелерін немесе тіркелген азаматтық-құқықтық мәміле бойынша аванстық төлемнің сомасын қоспағанда, төлем жүргізген кезде Қазақстан Республикасының заңнамасында белгіленген өзге құжат түрінің (бұдан әрі – растаушы құжаттар) көшірмесін беруді. Көрсетілген құжаттарға өнім беруші жеке қолымен немесе ЭЦҚ-мен қол қойылады. Бұл ретте, көрсетілген құжаттардың көшірмелері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p>
    <w:bookmarkEnd w:id="9"/>
    <w:bookmarkStart w:name="z18" w:id="10"/>
    <w:p>
      <w:pPr>
        <w:spacing w:after="0"/>
        <w:ind w:left="0"/>
        <w:jc w:val="both"/>
      </w:pPr>
      <w:r>
        <w:rPr>
          <w:rFonts w:ascii="Times New Roman"/>
          <w:b w:val="false"/>
          <w:i w:val="false"/>
          <w:color w:val="000000"/>
          <w:sz w:val="28"/>
        </w:rPr>
        <w:t>
      9) және 10) тармақшалар мынадай редакцияда жазылсын:</w:t>
      </w:r>
    </w:p>
    <w:bookmarkEnd w:id="10"/>
    <w:bookmarkStart w:name="z19" w:id="11"/>
    <w:p>
      <w:pPr>
        <w:spacing w:after="0"/>
        <w:ind w:left="0"/>
        <w:jc w:val="both"/>
      </w:pPr>
      <w:r>
        <w:rPr>
          <w:rFonts w:ascii="Times New Roman"/>
          <w:b w:val="false"/>
          <w:i w:val="false"/>
          <w:color w:val="000000"/>
          <w:sz w:val="28"/>
        </w:rPr>
        <w:t>
      "9) "Қазынашылық–клиент" АЖ бойынша қызмет көрсету кезінде –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бас бухгалтерінің ЭЦҚ қойылған растаушы құжаттардың түпнұсқадан сканерленген үлгісін тіркеуді;</w:t>
      </w:r>
    </w:p>
    <w:bookmarkEnd w:id="11"/>
    <w:bookmarkStart w:name="z20" w:id="12"/>
    <w:p>
      <w:pPr>
        <w:spacing w:after="0"/>
        <w:ind w:left="0"/>
        <w:jc w:val="both"/>
      </w:pPr>
      <w:r>
        <w:rPr>
          <w:rFonts w:ascii="Times New Roman"/>
          <w:b w:val="false"/>
          <w:i w:val="false"/>
          <w:color w:val="000000"/>
          <w:sz w:val="28"/>
        </w:rPr>
        <w:t>
      10) "Қазынашылық–клиент" АЖ пайдалану кезінде заңды тұлғаның құжат топтамасында берген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мемлекеттік мекеменің бас бухгалтерінің ЭЦҚ дұрыстығын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xml:space="preserve">
      "217. Мемлекеттік мекеме аумақтық қазынашылық бөлімшесіне төлеуге берілетін шотты ұсынғанға дейін оны төлеуге берілетін шоттарды тіркеу журналына тіркейді. Төлеуге берілетін шоттарды тіркеу журналы осы Ереженің </w:t>
      </w:r>
      <w:r>
        <w:rPr>
          <w:rFonts w:ascii="Times New Roman"/>
          <w:b w:val="false"/>
          <w:i w:val="false"/>
          <w:color w:val="000000"/>
          <w:sz w:val="28"/>
        </w:rPr>
        <w:t>87-қосымшаға</w:t>
      </w:r>
      <w:r>
        <w:rPr>
          <w:rFonts w:ascii="Times New Roman"/>
          <w:b w:val="false"/>
          <w:i w:val="false"/>
          <w:color w:val="000000"/>
          <w:sz w:val="28"/>
        </w:rPr>
        <w:t xml:space="preserve"> сәйкес нысан бойынша жүргізіледі, ол нөмірленеді, тігіледі және журналдағы парақтардың жалпы саны көрсетіле отырып, елтаңбалы мөр бедерімен мөрленеді және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адамның), ал олар болмаған жағдайда–мемлекеттік мекеме басшысының немесе ол уәкілеттік берген адамның қолымен расталады. Төлеуге берілетін шоттарды тіркеу журналындағы жазбалар төлеуге берілетін шоттардың қалыптастырылуына қарай хронологиялық тәртіппен жүргізіледі. Бұл ретте төлеуге берілетін шотта көрсетілген күн төлеуге берілетін шоттарды тіркеу журналында көрсетілген тіркеу күніне сәйкес келеді. Төлеуге берілетін шоттарды тіркеу журналында ағымдағы қаржы жылы аяқталғанда бос беттер болған кезде келесі жылғы жазбалар үшін пайдаланылады, бұл ретте, жазбалардың нөмірленуі басынан басталады.";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224-тармақтың</w:t>
      </w:r>
      <w:r>
        <w:rPr>
          <w:rFonts w:ascii="Times New Roman"/>
          <w:b w:val="false"/>
          <w:i w:val="false"/>
          <w:color w:val="000000"/>
          <w:sz w:val="28"/>
        </w:rPr>
        <w:t xml:space="preserve"> бірінші бөлігінің 20) және 21) тармақшалары мынадай редакцияда жазылсын:</w:t>
      </w:r>
    </w:p>
    <w:bookmarkStart w:name="z24" w:id="14"/>
    <w:p>
      <w:pPr>
        <w:spacing w:after="0"/>
        <w:ind w:left="0"/>
        <w:jc w:val="both"/>
      </w:pPr>
      <w:r>
        <w:rPr>
          <w:rFonts w:ascii="Times New Roman"/>
          <w:b w:val="false"/>
          <w:i w:val="false"/>
          <w:color w:val="000000"/>
          <w:sz w:val="28"/>
        </w:rPr>
        <w:t>
      "20) қағаз тасығыштағы төлем шотының "Басшының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(атының және (немесе) әкесінің атының басқы әріптері) көрсетіледі;</w:t>
      </w:r>
    </w:p>
    <w:bookmarkEnd w:id="14"/>
    <w:bookmarkStart w:name="z25" w:id="15"/>
    <w:p>
      <w:pPr>
        <w:spacing w:after="0"/>
        <w:ind w:left="0"/>
        <w:jc w:val="both"/>
      </w:pPr>
      <w:r>
        <w:rPr>
          <w:rFonts w:ascii="Times New Roman"/>
          <w:b w:val="false"/>
          <w:i w:val="false"/>
          <w:color w:val="000000"/>
          <w:sz w:val="28"/>
        </w:rPr>
        <w:t>
      21) қағаз тасығыштағы төлем шотының "Бас бухгалтердің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екінші қол қою құқығы бар мемлекеттік мекеменің уәкілетті тұлғасының, ал ондайлар болмаған жағдайда – қолдар мен мөр бедерінің үлгілері бар құжатқа сәйкес мемлекеттік мекеме басшысының жеке қолы және қолының таратып жазылуы (атының бас әрпі және тегі) көрсетіледі.</w:t>
      </w:r>
    </w:p>
    <w:bookmarkEnd w:id="15"/>
    <w:p>
      <w:pPr>
        <w:spacing w:after="0"/>
        <w:ind w:left="0"/>
        <w:jc w:val="both"/>
      </w:pPr>
      <w:r>
        <w:rPr>
          <w:rFonts w:ascii="Times New Roman"/>
          <w:b w:val="false"/>
          <w:i w:val="false"/>
          <w:color w:val="000000"/>
          <w:sz w:val="28"/>
        </w:rPr>
        <w:t>
      "Қазынашылық–клиент" АЖ бойынша төлем шотына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ЭЦҚ қолы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ЭЦҚ, ал ондайлар болмаған жағдайда – қолдар мен мөр бедерiнiң үлгiлерi бар құжатқа сәйкес мемлекеттiк мекеме басшысының қолы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233-тармақтың</w:t>
      </w:r>
      <w:r>
        <w:rPr>
          <w:rFonts w:ascii="Times New Roman"/>
          <w:b w:val="false"/>
          <w:i w:val="false"/>
          <w:color w:val="000000"/>
          <w:sz w:val="28"/>
        </w:rPr>
        <w:t xml:space="preserve"> екінші бөлігі мынадай редакцияда жазылсын:</w:t>
      </w:r>
    </w:p>
    <w:bookmarkStart w:name="z27" w:id="16"/>
    <w:p>
      <w:pPr>
        <w:spacing w:after="0"/>
        <w:ind w:left="0"/>
        <w:jc w:val="both"/>
      </w:pPr>
      <w:r>
        <w:rPr>
          <w:rFonts w:ascii="Times New Roman"/>
          <w:b w:val="false"/>
          <w:i w:val="false"/>
          <w:color w:val="000000"/>
          <w:sz w:val="28"/>
        </w:rPr>
        <w:t>
      "Аумақтық қазынашылық бөлімшесіне жалақыны төлеуге арналған төлеуге берілетін шоттарды ұсынуды мемлекеттік мекеме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белгіленетін оларды төлеу мерзіміне және кезеңділігіне сәйкес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болып өзгертілсін:</w:t>
      </w:r>
    </w:p>
    <w:bookmarkStart w:name="z29" w:id="17"/>
    <w:p>
      <w:pPr>
        <w:spacing w:after="0"/>
        <w:ind w:left="0"/>
        <w:jc w:val="both"/>
      </w:pPr>
      <w:r>
        <w:rPr>
          <w:rFonts w:ascii="Times New Roman"/>
          <w:b w:val="false"/>
          <w:i w:val="false"/>
          <w:color w:val="000000"/>
          <w:sz w:val="28"/>
        </w:rPr>
        <w:t>
      "261. Алынған корпоративтік төлем карточкалары осы Ереженің 106-қосымшасына сәйкес нысан бойынша мемлекеттік мекемеде тіркеу журналында тіркеледі және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анықталған уәкілетті тұлғаларға (бұдан әрі – есеп беретін тұлға) қол қойып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410-тармақ</w:t>
      </w:r>
      <w:r>
        <w:rPr>
          <w:rFonts w:ascii="Times New Roman"/>
          <w:b w:val="false"/>
          <w:i w:val="false"/>
          <w:color w:val="000000"/>
          <w:sz w:val="28"/>
        </w:rPr>
        <w:t xml:space="preserve"> мынадай редакцияда болып өзгертілсін:</w:t>
      </w:r>
    </w:p>
    <w:bookmarkStart w:name="z31" w:id="18"/>
    <w:p>
      <w:pPr>
        <w:spacing w:after="0"/>
        <w:ind w:left="0"/>
        <w:jc w:val="both"/>
      </w:pPr>
      <w:r>
        <w:rPr>
          <w:rFonts w:ascii="Times New Roman"/>
          <w:b w:val="false"/>
          <w:i w:val="false"/>
          <w:color w:val="000000"/>
          <w:sz w:val="28"/>
        </w:rPr>
        <w:t>
      "410. Мемлекеттік мекемелер бюджеттік бағдарламалар әкімшісіне орталық атқарушы органның аппарат басшысы (белгіленген тәртіппен орталық атқарушы органның аппарат басшысының өкілеттігі жүктелген лауазымды тұлға), ал мұндайлар болмаған жағдайда – мемлекеттік мекеменің басшысы және мемлекеттік мекеменің тиісті құрылымдық бөлімшесінің басшысы қол қойған түсіндірме жазбаны және бюджет шығыстарының экономикалық сыныптамасының әрбір ерекшелігі бойынша кірістер мен шығыстар жөнінде негізделген есептерді қоса бере отырып, жоспарды 3 данада бекітуге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20-қосымшаларына</w:t>
      </w:r>
      <w:r>
        <w:rPr>
          <w:rFonts w:ascii="Times New Roman"/>
          <w:b w:val="false"/>
          <w:i w:val="false"/>
          <w:color w:val="000000"/>
          <w:sz w:val="28"/>
        </w:rPr>
        <w:t xml:space="preserve"> сәйкес жаңа редакцияда жазылсын.</w:t>
      </w:r>
    </w:p>
    <w:bookmarkStart w:name="z33" w:id="1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9"/>
    <w:bookmarkStart w:name="z34" w:id="20"/>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20"/>
    <w:bookmarkStart w:name="z35" w:id="2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1"/>
    <w:bookmarkStart w:name="z36" w:id="2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22"/>
    <w:bookmarkStart w:name="z37"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23"/>
    <w:bookmarkStart w:name="z38"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5"/>
    <w:p>
      <w:pPr>
        <w:spacing w:after="0"/>
        <w:ind w:left="0"/>
        <w:jc w:val="left"/>
      </w:pPr>
      <w:r>
        <w:rPr>
          <w:rFonts w:ascii="Times New Roman"/>
          <w:b/>
          <w:i w:val="false"/>
          <w:color w:val="000000"/>
        </w:rPr>
        <w:t xml:space="preserve"> Төлемдер бойынша мемлекеттік мекемені қаржыландырудың жеке жоспарының жобасы</w:t>
      </w:r>
    </w:p>
    <w:bookmarkEnd w:id="25"/>
    <w:p>
      <w:pPr>
        <w:spacing w:after="0"/>
        <w:ind w:left="0"/>
        <w:jc w:val="both"/>
      </w:pPr>
      <w:r>
        <w:rPr>
          <w:rFonts w:ascii="Times New Roman"/>
          <w:b w:val="false"/>
          <w:i w:val="false"/>
          <w:color w:val="000000"/>
          <w:sz w:val="28"/>
        </w:rPr>
        <w:t>
      Өңір _______________________________</w:t>
      </w:r>
    </w:p>
    <w:p>
      <w:pPr>
        <w:spacing w:after="0"/>
        <w:ind w:left="0"/>
        <w:jc w:val="both"/>
      </w:pPr>
      <w:r>
        <w:rPr>
          <w:rFonts w:ascii="Times New Roman"/>
          <w:b w:val="false"/>
          <w:i w:val="false"/>
          <w:color w:val="000000"/>
          <w:sz w:val="28"/>
        </w:rPr>
        <w:t>
      Бюджеттің түрі _____________________</w:t>
      </w:r>
    </w:p>
    <w:p>
      <w:pPr>
        <w:spacing w:after="0"/>
        <w:ind w:left="0"/>
        <w:jc w:val="both"/>
      </w:pPr>
      <w:r>
        <w:rPr>
          <w:rFonts w:ascii="Times New Roman"/>
          <w:b w:val="false"/>
          <w:i w:val="false"/>
          <w:color w:val="000000"/>
          <w:sz w:val="28"/>
        </w:rPr>
        <w:t>
      Кезең ______________________________</w:t>
      </w:r>
    </w:p>
    <w:p>
      <w:pPr>
        <w:spacing w:after="0"/>
        <w:ind w:left="0"/>
        <w:jc w:val="both"/>
      </w:pPr>
      <w:r>
        <w:rPr>
          <w:rFonts w:ascii="Times New Roman"/>
          <w:b w:val="false"/>
          <w:i w:val="false"/>
          <w:color w:val="000000"/>
          <w:sz w:val="28"/>
        </w:rPr>
        <w:t>
      Өлшем бірлігі 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w:t>
      </w:r>
    </w:p>
    <w:p>
      <w:pPr>
        <w:spacing w:after="0"/>
        <w:ind w:left="0"/>
        <w:jc w:val="both"/>
      </w:pPr>
      <w:r>
        <w:rPr>
          <w:rFonts w:ascii="Times New Roman"/>
          <w:b w:val="false"/>
          <w:i w:val="false"/>
          <w:color w:val="000000"/>
          <w:sz w:val="28"/>
        </w:rPr>
        <w:t>
      Мемлекеттік мекеме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841"/>
        <w:gridCol w:w="1813"/>
        <w:gridCol w:w="517"/>
        <w:gridCol w:w="517"/>
        <w:gridCol w:w="841"/>
        <w:gridCol w:w="517"/>
        <w:gridCol w:w="518"/>
        <w:gridCol w:w="518"/>
        <w:gridCol w:w="518"/>
        <w:gridCol w:w="518"/>
        <w:gridCol w:w="518"/>
        <w:gridCol w:w="518"/>
        <w:gridCol w:w="518"/>
        <w:gridCol w:w="518"/>
      </w:tblGrid>
      <w:tr>
        <w:trPr>
          <w:trHeight w:val="3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 орталық</w:t>
      </w:r>
    </w:p>
    <w:p>
      <w:pPr>
        <w:spacing w:after="0"/>
        <w:ind w:left="0"/>
        <w:jc w:val="both"/>
      </w:pPr>
      <w:r>
        <w:rPr>
          <w:rFonts w:ascii="Times New Roman"/>
          <w:b w:val="false"/>
          <w:i w:val="false"/>
          <w:color w:val="000000"/>
          <w:sz w:val="28"/>
        </w:rPr>
        <w:t>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адам/</w:t>
      </w:r>
    </w:p>
    <w:p>
      <w:pPr>
        <w:spacing w:after="0"/>
        <w:ind w:left="0"/>
        <w:jc w:val="both"/>
      </w:pPr>
      <w:r>
        <w:rPr>
          <w:rFonts w:ascii="Times New Roman"/>
          <w:b w:val="false"/>
          <w:i w:val="false"/>
          <w:color w:val="000000"/>
          <w:sz w:val="28"/>
        </w:rPr>
        <w:t>
      мемлекеттік мекеменің басшысы 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 құрылымдық</w:t>
      </w:r>
    </w:p>
    <w:p>
      <w:pPr>
        <w:spacing w:after="0"/>
        <w:ind w:left="0"/>
        <w:jc w:val="both"/>
      </w:pPr>
      <w:r>
        <w:rPr>
          <w:rFonts w:ascii="Times New Roman"/>
          <w:b w:val="false"/>
          <w:i w:val="false"/>
          <w:color w:val="000000"/>
          <w:sz w:val="28"/>
        </w:rPr>
        <w:t>
      бөлімшесінің басшысы ______ 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 ) (бұдан әрі ‒ТАӘ)</w:t>
            </w:r>
            <w:r>
              <w:br/>
            </w:r>
            <w:r>
              <w:rPr>
                <w:rFonts w:ascii="Times New Roman"/>
                <w:b w:val="false"/>
                <w:i w:val="false"/>
                <w:color w:val="000000"/>
                <w:sz w:val="20"/>
              </w:rPr>
              <w:t>"___" 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46" w:id="26"/>
    <w:p>
      <w:pPr>
        <w:spacing w:after="0"/>
        <w:ind w:left="0"/>
        <w:jc w:val="left"/>
      </w:pPr>
      <w:r>
        <w:rPr>
          <w:rFonts w:ascii="Times New Roman"/>
          <w:b/>
          <w:i w:val="false"/>
          <w:color w:val="000000"/>
        </w:rPr>
        <w:t xml:space="preserve"> Төлемдер бойынша мемлекеттік мекемені қаржыландырудың жеке жоспары</w:t>
      </w:r>
    </w:p>
    <w:bookmarkEnd w:id="26"/>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Бюджеттердің түрі _______________________</w:t>
      </w:r>
    </w:p>
    <w:p>
      <w:pPr>
        <w:spacing w:after="0"/>
        <w:ind w:left="0"/>
        <w:jc w:val="both"/>
      </w:pPr>
      <w:r>
        <w:rPr>
          <w:rFonts w:ascii="Times New Roman"/>
          <w:b w:val="false"/>
          <w:i w:val="false"/>
          <w:color w:val="000000"/>
          <w:sz w:val="28"/>
        </w:rPr>
        <w:t>
      Кезең ___________________________________</w:t>
      </w:r>
    </w:p>
    <w:p>
      <w:pPr>
        <w:spacing w:after="0"/>
        <w:ind w:left="0"/>
        <w:jc w:val="both"/>
      </w:pPr>
      <w:r>
        <w:rPr>
          <w:rFonts w:ascii="Times New Roman"/>
          <w:b w:val="false"/>
          <w:i w:val="false"/>
          <w:color w:val="000000"/>
          <w:sz w:val="28"/>
        </w:rPr>
        <w:t>
      Өлшем бірлігі ___________________________</w:t>
      </w:r>
    </w:p>
    <w:p>
      <w:pPr>
        <w:spacing w:after="0"/>
        <w:ind w:left="0"/>
        <w:jc w:val="both"/>
      </w:pPr>
      <w:r>
        <w:rPr>
          <w:rFonts w:ascii="Times New Roman"/>
          <w:b w:val="false"/>
          <w:i w:val="false"/>
          <w:color w:val="000000"/>
          <w:sz w:val="28"/>
        </w:rPr>
        <w:t>
      Бюджеттік бағдарламалардың әкімшісі __________________</w:t>
      </w:r>
    </w:p>
    <w:p>
      <w:pPr>
        <w:spacing w:after="0"/>
        <w:ind w:left="0"/>
        <w:jc w:val="both"/>
      </w:pPr>
      <w:r>
        <w:rPr>
          <w:rFonts w:ascii="Times New Roman"/>
          <w:b w:val="false"/>
          <w:i w:val="false"/>
          <w:color w:val="000000"/>
          <w:sz w:val="28"/>
        </w:rPr>
        <w:t>
      Мемлекеттік мекеме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888"/>
        <w:gridCol w:w="1914"/>
        <w:gridCol w:w="546"/>
        <w:gridCol w:w="546"/>
        <w:gridCol w:w="888"/>
        <w:gridCol w:w="546"/>
        <w:gridCol w:w="546"/>
        <w:gridCol w:w="546"/>
        <w:gridCol w:w="546"/>
        <w:gridCol w:w="889"/>
        <w:gridCol w:w="547"/>
        <w:gridCol w:w="547"/>
        <w:gridCol w:w="547"/>
        <w:gridCol w:w="548"/>
      </w:tblGrid>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w:t>
            </w:r>
            <w:r>
              <w:br/>
            </w:r>
            <w:r>
              <w:rPr>
                <w:rFonts w:ascii="Times New Roman"/>
                <w:b w:val="false"/>
                <w:i w:val="false"/>
                <w:color w:val="000000"/>
                <w:sz w:val="20"/>
              </w:rPr>
              <w:t>
Кіші бағдарлама Ерекшелік</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мекеменің басшысы * ______ 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w:t>
      </w:r>
    </w:p>
    <w:p>
      <w:pPr>
        <w:spacing w:after="0"/>
        <w:ind w:left="0"/>
        <w:jc w:val="both"/>
      </w:pPr>
      <w:r>
        <w:rPr>
          <w:rFonts w:ascii="Times New Roman"/>
          <w:b w:val="false"/>
          <w:i w:val="false"/>
          <w:color w:val="000000"/>
          <w:sz w:val="28"/>
        </w:rPr>
        <w:t>
      жасауға жауапты мемлекеттік мекеменің</w:t>
      </w:r>
    </w:p>
    <w:p>
      <w:pPr>
        <w:spacing w:after="0"/>
        <w:ind w:left="0"/>
        <w:jc w:val="both"/>
      </w:pPr>
      <w:r>
        <w:rPr>
          <w:rFonts w:ascii="Times New Roman"/>
          <w:b w:val="false"/>
          <w:i w:val="false"/>
          <w:color w:val="000000"/>
          <w:sz w:val="28"/>
        </w:rPr>
        <w:t xml:space="preserve">
      құрылымдық бөлімшесінің басшысы 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27"/>
    <w:p>
      <w:pPr>
        <w:spacing w:after="0"/>
        <w:ind w:left="0"/>
        <w:jc w:val="left"/>
      </w:pPr>
      <w:r>
        <w:rPr>
          <w:rFonts w:ascii="Times New Roman"/>
          <w:b/>
          <w:i w:val="false"/>
          <w:color w:val="000000"/>
        </w:rPr>
        <w:t xml:space="preserve"> Мемлекеттік мекемені міндеттемелер бойынша қаржыландыру жоспарының жеке жобасы</w:t>
      </w:r>
    </w:p>
    <w:bookmarkEnd w:id="27"/>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Бюджеттердің түрі _______________________</w:t>
      </w:r>
    </w:p>
    <w:p>
      <w:pPr>
        <w:spacing w:after="0"/>
        <w:ind w:left="0"/>
        <w:jc w:val="both"/>
      </w:pPr>
      <w:r>
        <w:rPr>
          <w:rFonts w:ascii="Times New Roman"/>
          <w:b w:val="false"/>
          <w:i w:val="false"/>
          <w:color w:val="000000"/>
          <w:sz w:val="28"/>
        </w:rPr>
        <w:t>
      Кезең ___________________________________</w:t>
      </w:r>
    </w:p>
    <w:p>
      <w:pPr>
        <w:spacing w:after="0"/>
        <w:ind w:left="0"/>
        <w:jc w:val="both"/>
      </w:pPr>
      <w:r>
        <w:rPr>
          <w:rFonts w:ascii="Times New Roman"/>
          <w:b w:val="false"/>
          <w:i w:val="false"/>
          <w:color w:val="000000"/>
          <w:sz w:val="28"/>
        </w:rPr>
        <w:t>
      Өлшем бірлігі ___________________________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________________________________</w:t>
      </w:r>
    </w:p>
    <w:p>
      <w:pPr>
        <w:spacing w:after="0"/>
        <w:ind w:left="0"/>
        <w:jc w:val="both"/>
      </w:pPr>
      <w:r>
        <w:rPr>
          <w:rFonts w:ascii="Times New Roman"/>
          <w:b w:val="false"/>
          <w:i w:val="false"/>
          <w:color w:val="000000"/>
          <w:sz w:val="28"/>
        </w:rPr>
        <w:t>
      Мемлекеттік мекеме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1347"/>
        <w:gridCol w:w="2190"/>
        <w:gridCol w:w="1347"/>
        <w:gridCol w:w="2191"/>
        <w:gridCol w:w="1348"/>
      </w:tblGrid>
      <w:tr>
        <w:trPr>
          <w:trHeight w:val="30" w:hRule="atLeast"/>
        </w:trPr>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793"/>
        <w:gridCol w:w="793"/>
        <w:gridCol w:w="793"/>
        <w:gridCol w:w="793"/>
        <w:gridCol w:w="793"/>
        <w:gridCol w:w="793"/>
        <w:gridCol w:w="793"/>
        <w:gridCol w:w="793"/>
        <w:gridCol w:w="794"/>
        <w:gridCol w:w="794"/>
        <w:gridCol w:w="794"/>
        <w:gridCol w:w="794"/>
      </w:tblGrid>
      <w:tr>
        <w:trPr>
          <w:trHeight w:val="30" w:hRule="atLeast"/>
        </w:trPr>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 орталық</w:t>
      </w:r>
    </w:p>
    <w:p>
      <w:pPr>
        <w:spacing w:after="0"/>
        <w:ind w:left="0"/>
        <w:jc w:val="both"/>
      </w:pPr>
      <w:r>
        <w:rPr>
          <w:rFonts w:ascii="Times New Roman"/>
          <w:b w:val="false"/>
          <w:i w:val="false"/>
          <w:color w:val="000000"/>
          <w:sz w:val="28"/>
        </w:rPr>
        <w:t>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адам/ ал</w:t>
      </w:r>
    </w:p>
    <w:p>
      <w:pPr>
        <w:spacing w:after="0"/>
        <w:ind w:left="0"/>
        <w:jc w:val="both"/>
      </w:pPr>
      <w:r>
        <w:rPr>
          <w:rFonts w:ascii="Times New Roman"/>
          <w:b w:val="false"/>
          <w:i w:val="false"/>
          <w:color w:val="000000"/>
          <w:sz w:val="28"/>
        </w:rPr>
        <w:t>
      мұндай болматан жағдайда – мемлекеттік</w:t>
      </w:r>
    </w:p>
    <w:p>
      <w:pPr>
        <w:spacing w:after="0"/>
        <w:ind w:left="0"/>
        <w:jc w:val="both"/>
      </w:pPr>
      <w:r>
        <w:rPr>
          <w:rFonts w:ascii="Times New Roman"/>
          <w:b w:val="false"/>
          <w:i w:val="false"/>
          <w:color w:val="000000"/>
          <w:sz w:val="28"/>
        </w:rPr>
        <w:t xml:space="preserve">
      мекеменің басшысы 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w:t>
      </w:r>
    </w:p>
    <w:p>
      <w:pPr>
        <w:spacing w:after="0"/>
        <w:ind w:left="0"/>
        <w:jc w:val="both"/>
      </w:pPr>
      <w:r>
        <w:rPr>
          <w:rFonts w:ascii="Times New Roman"/>
          <w:b w:val="false"/>
          <w:i w:val="false"/>
          <w:color w:val="000000"/>
          <w:sz w:val="28"/>
        </w:rPr>
        <w:t>
      жасауға жауапты мемлекеттік</w:t>
      </w:r>
    </w:p>
    <w:p>
      <w:pPr>
        <w:spacing w:after="0"/>
        <w:ind w:left="0"/>
        <w:jc w:val="both"/>
      </w:pPr>
      <w:r>
        <w:rPr>
          <w:rFonts w:ascii="Times New Roman"/>
          <w:b w:val="false"/>
          <w:i w:val="false"/>
          <w:color w:val="000000"/>
          <w:sz w:val="28"/>
        </w:rPr>
        <w:t>
      мекеменің құрылымдық бөлімшесінің</w:t>
      </w:r>
    </w:p>
    <w:p>
      <w:pPr>
        <w:spacing w:after="0"/>
        <w:ind w:left="0"/>
        <w:jc w:val="both"/>
      </w:pPr>
      <w:r>
        <w:rPr>
          <w:rFonts w:ascii="Times New Roman"/>
          <w:b w:val="false"/>
          <w:i w:val="false"/>
          <w:color w:val="000000"/>
          <w:sz w:val="28"/>
        </w:rPr>
        <w:t xml:space="preserve">
      басшысы 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50" w:id="28"/>
    <w:p>
      <w:pPr>
        <w:spacing w:after="0"/>
        <w:ind w:left="0"/>
        <w:jc w:val="left"/>
      </w:pPr>
      <w:r>
        <w:rPr>
          <w:rFonts w:ascii="Times New Roman"/>
          <w:b/>
          <w:i w:val="false"/>
          <w:color w:val="000000"/>
        </w:rPr>
        <w:t xml:space="preserve"> Міндеттемелер бойынша мемлекеттік мекемені қаржыландырудың жеке жоспары</w:t>
      </w:r>
    </w:p>
    <w:bookmarkEnd w:id="28"/>
    <w:p>
      <w:pPr>
        <w:spacing w:after="0"/>
        <w:ind w:left="0"/>
        <w:jc w:val="both"/>
      </w:pPr>
      <w:r>
        <w:rPr>
          <w:rFonts w:ascii="Times New Roman"/>
          <w:b w:val="false"/>
          <w:i w:val="false"/>
          <w:color w:val="000000"/>
          <w:sz w:val="28"/>
        </w:rPr>
        <w:t>
      Өңір_______________________________</w:t>
      </w:r>
    </w:p>
    <w:p>
      <w:pPr>
        <w:spacing w:after="0"/>
        <w:ind w:left="0"/>
        <w:jc w:val="both"/>
      </w:pPr>
      <w:r>
        <w:rPr>
          <w:rFonts w:ascii="Times New Roman"/>
          <w:b w:val="false"/>
          <w:i w:val="false"/>
          <w:color w:val="000000"/>
          <w:sz w:val="28"/>
        </w:rPr>
        <w:t>
      Бюджеттердің түрі__________________</w:t>
      </w:r>
    </w:p>
    <w:p>
      <w:pPr>
        <w:spacing w:after="0"/>
        <w:ind w:left="0"/>
        <w:jc w:val="both"/>
      </w:pPr>
      <w:r>
        <w:rPr>
          <w:rFonts w:ascii="Times New Roman"/>
          <w:b w:val="false"/>
          <w:i w:val="false"/>
          <w:color w:val="000000"/>
          <w:sz w:val="28"/>
        </w:rPr>
        <w:t>
      Кезең______________________________</w:t>
      </w:r>
    </w:p>
    <w:p>
      <w:pPr>
        <w:spacing w:after="0"/>
        <w:ind w:left="0"/>
        <w:jc w:val="both"/>
      </w:pPr>
      <w:r>
        <w:rPr>
          <w:rFonts w:ascii="Times New Roman"/>
          <w:b w:val="false"/>
          <w:i w:val="false"/>
          <w:color w:val="000000"/>
          <w:sz w:val="28"/>
        </w:rPr>
        <w:t>
      Өлшем бірлігі______________________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әкімшісі___________________________</w:t>
      </w:r>
    </w:p>
    <w:p>
      <w:pPr>
        <w:spacing w:after="0"/>
        <w:ind w:left="0"/>
        <w:jc w:val="both"/>
      </w:pPr>
      <w:r>
        <w:rPr>
          <w:rFonts w:ascii="Times New Roman"/>
          <w:b w:val="false"/>
          <w:i w:val="false"/>
          <w:color w:val="000000"/>
          <w:sz w:val="28"/>
        </w:rPr>
        <w:t>
      Мемлекеттік мекеме_________________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841"/>
        <w:gridCol w:w="1813"/>
        <w:gridCol w:w="517"/>
        <w:gridCol w:w="517"/>
        <w:gridCol w:w="841"/>
        <w:gridCol w:w="517"/>
        <w:gridCol w:w="518"/>
        <w:gridCol w:w="518"/>
        <w:gridCol w:w="518"/>
        <w:gridCol w:w="518"/>
        <w:gridCol w:w="518"/>
        <w:gridCol w:w="518"/>
        <w:gridCol w:w="518"/>
        <w:gridCol w:w="518"/>
      </w:tblGrid>
      <w:tr>
        <w:trPr>
          <w:trHeight w:val="3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және жоспарын</w:t>
      </w:r>
    </w:p>
    <w:p>
      <w:pPr>
        <w:spacing w:after="0"/>
        <w:ind w:left="0"/>
        <w:jc w:val="both"/>
      </w:pPr>
      <w:r>
        <w:rPr>
          <w:rFonts w:ascii="Times New Roman"/>
          <w:b w:val="false"/>
          <w:i w:val="false"/>
          <w:color w:val="000000"/>
          <w:sz w:val="28"/>
        </w:rPr>
        <w:t>
      жасауға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29"/>
    <w:p>
      <w:pPr>
        <w:spacing w:after="0"/>
        <w:ind w:left="0"/>
        <w:jc w:val="left"/>
      </w:pPr>
      <w:r>
        <w:rPr>
          <w:rFonts w:ascii="Times New Roman"/>
          <w:b/>
          <w:i w:val="false"/>
          <w:color w:val="000000"/>
        </w:rPr>
        <w:t xml:space="preserve"> Бюджеттік бағдарламаларды төлемдер бойынша қаржыландыру жоспарының жобасы</w:t>
      </w:r>
    </w:p>
    <w:bookmarkEnd w:id="29"/>
    <w:p>
      <w:pPr>
        <w:spacing w:after="0"/>
        <w:ind w:left="0"/>
        <w:jc w:val="both"/>
      </w:pPr>
      <w:r>
        <w:rPr>
          <w:rFonts w:ascii="Times New Roman"/>
          <w:b w:val="false"/>
          <w:i w:val="false"/>
          <w:color w:val="000000"/>
          <w:sz w:val="28"/>
        </w:rPr>
        <w:t>
      Бюджеттің түрі _______________________</w:t>
      </w:r>
    </w:p>
    <w:p>
      <w:pPr>
        <w:spacing w:after="0"/>
        <w:ind w:left="0"/>
        <w:jc w:val="both"/>
      </w:pPr>
      <w:r>
        <w:rPr>
          <w:rFonts w:ascii="Times New Roman"/>
          <w:b w:val="false"/>
          <w:i w:val="false"/>
          <w:color w:val="000000"/>
          <w:sz w:val="28"/>
        </w:rPr>
        <w:t>
      Кезең ________________________________</w:t>
      </w:r>
    </w:p>
    <w:p>
      <w:pPr>
        <w:spacing w:after="0"/>
        <w:ind w:left="0"/>
        <w:jc w:val="both"/>
      </w:pPr>
      <w:r>
        <w:rPr>
          <w:rFonts w:ascii="Times New Roman"/>
          <w:b w:val="false"/>
          <w:i w:val="false"/>
          <w:color w:val="000000"/>
          <w:sz w:val="28"/>
        </w:rPr>
        <w:t>
      Өлшем бірлігі 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888"/>
        <w:gridCol w:w="1914"/>
        <w:gridCol w:w="546"/>
        <w:gridCol w:w="546"/>
        <w:gridCol w:w="888"/>
        <w:gridCol w:w="546"/>
        <w:gridCol w:w="546"/>
        <w:gridCol w:w="546"/>
        <w:gridCol w:w="547"/>
        <w:gridCol w:w="547"/>
        <w:gridCol w:w="547"/>
        <w:gridCol w:w="547"/>
        <w:gridCol w:w="547"/>
        <w:gridCol w:w="547"/>
      </w:tblGrid>
      <w:tr>
        <w:trPr>
          <w:trHeight w:val="3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Әкімшілік Бағдарлама Кіші бағдарлама Ерекшелік</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бюджеттік бағдарламалар</w:t>
      </w:r>
    </w:p>
    <w:p>
      <w:pPr>
        <w:spacing w:after="0"/>
        <w:ind w:left="0"/>
        <w:jc w:val="both"/>
      </w:pPr>
      <w:r>
        <w:rPr>
          <w:rFonts w:ascii="Times New Roman"/>
          <w:b w:val="false"/>
          <w:i w:val="false"/>
          <w:color w:val="000000"/>
          <w:sz w:val="28"/>
        </w:rPr>
        <w:t xml:space="preserve">
      әкімшісінің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56" w:id="30"/>
    <w:p>
      <w:pPr>
        <w:spacing w:after="0"/>
        <w:ind w:left="0"/>
        <w:jc w:val="left"/>
      </w:pPr>
      <w:r>
        <w:rPr>
          <w:rFonts w:ascii="Times New Roman"/>
          <w:b/>
          <w:i w:val="false"/>
          <w:color w:val="000000"/>
        </w:rPr>
        <w:t xml:space="preserve"> Төлемдер бойынша бюджеттік бағдарламаларды қаржыландыру жоспары</w:t>
      </w:r>
    </w:p>
    <w:bookmarkEnd w:id="30"/>
    <w:p>
      <w:pPr>
        <w:spacing w:after="0"/>
        <w:ind w:left="0"/>
        <w:jc w:val="both"/>
      </w:pPr>
      <w:r>
        <w:rPr>
          <w:rFonts w:ascii="Times New Roman"/>
          <w:b w:val="false"/>
          <w:i w:val="false"/>
          <w:color w:val="000000"/>
          <w:sz w:val="28"/>
        </w:rPr>
        <w:t>
      Бюджеттің түрі ___________________________</w:t>
      </w:r>
    </w:p>
    <w:p>
      <w:pPr>
        <w:spacing w:after="0"/>
        <w:ind w:left="0"/>
        <w:jc w:val="both"/>
      </w:pPr>
      <w:r>
        <w:rPr>
          <w:rFonts w:ascii="Times New Roman"/>
          <w:b w:val="false"/>
          <w:i w:val="false"/>
          <w:color w:val="000000"/>
          <w:sz w:val="28"/>
        </w:rPr>
        <w:t>
      Кезең ____________________________________</w:t>
      </w:r>
    </w:p>
    <w:p>
      <w:pPr>
        <w:spacing w:after="0"/>
        <w:ind w:left="0"/>
        <w:jc w:val="both"/>
      </w:pPr>
      <w:r>
        <w:rPr>
          <w:rFonts w:ascii="Times New Roman"/>
          <w:b w:val="false"/>
          <w:i w:val="false"/>
          <w:color w:val="000000"/>
          <w:sz w:val="28"/>
        </w:rPr>
        <w:t>
      Өлшем бірлігі ____________________________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888"/>
        <w:gridCol w:w="1914"/>
        <w:gridCol w:w="546"/>
        <w:gridCol w:w="546"/>
        <w:gridCol w:w="888"/>
        <w:gridCol w:w="546"/>
        <w:gridCol w:w="546"/>
        <w:gridCol w:w="546"/>
        <w:gridCol w:w="547"/>
        <w:gridCol w:w="547"/>
        <w:gridCol w:w="547"/>
        <w:gridCol w:w="547"/>
        <w:gridCol w:w="547"/>
        <w:gridCol w:w="547"/>
      </w:tblGrid>
      <w:tr>
        <w:trPr>
          <w:trHeight w:val="3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қаржыландыру жоспарын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xml:space="preserve">
      құрылымдық бөлімшесінің басшысы ________ 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31"/>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жоспарының жобасы</w:t>
      </w:r>
    </w:p>
    <w:bookmarkEnd w:id="31"/>
    <w:p>
      <w:pPr>
        <w:spacing w:after="0"/>
        <w:ind w:left="0"/>
        <w:jc w:val="both"/>
      </w:pPr>
      <w:r>
        <w:rPr>
          <w:rFonts w:ascii="Times New Roman"/>
          <w:b w:val="false"/>
          <w:i w:val="false"/>
          <w:color w:val="000000"/>
          <w:sz w:val="28"/>
        </w:rPr>
        <w:t>
      Бюджеттің түрі____________________</w:t>
      </w:r>
    </w:p>
    <w:p>
      <w:pPr>
        <w:spacing w:after="0"/>
        <w:ind w:left="0"/>
        <w:jc w:val="both"/>
      </w:pPr>
      <w:r>
        <w:rPr>
          <w:rFonts w:ascii="Times New Roman"/>
          <w:b w:val="false"/>
          <w:i w:val="false"/>
          <w:color w:val="000000"/>
          <w:sz w:val="28"/>
        </w:rPr>
        <w:t>
      Кезең_____________________________</w:t>
      </w:r>
    </w:p>
    <w:p>
      <w:pPr>
        <w:spacing w:after="0"/>
        <w:ind w:left="0"/>
        <w:jc w:val="both"/>
      </w:pPr>
      <w:r>
        <w:rPr>
          <w:rFonts w:ascii="Times New Roman"/>
          <w:b w:val="false"/>
          <w:i w:val="false"/>
          <w:color w:val="000000"/>
          <w:sz w:val="28"/>
        </w:rPr>
        <w:t>
      Өлшем бірлігі_____________________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864"/>
        <w:gridCol w:w="1863"/>
        <w:gridCol w:w="531"/>
        <w:gridCol w:w="531"/>
        <w:gridCol w:w="864"/>
        <w:gridCol w:w="531"/>
        <w:gridCol w:w="531"/>
        <w:gridCol w:w="531"/>
        <w:gridCol w:w="532"/>
        <w:gridCol w:w="865"/>
        <w:gridCol w:w="532"/>
        <w:gridCol w:w="532"/>
        <w:gridCol w:w="532"/>
        <w:gridCol w:w="533"/>
      </w:tblGrid>
      <w:tr>
        <w:trPr>
          <w:trHeight w:val="3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бюджеттік бағдарламалар</w:t>
      </w:r>
    </w:p>
    <w:p>
      <w:pPr>
        <w:spacing w:after="0"/>
        <w:ind w:left="0"/>
        <w:jc w:val="both"/>
      </w:pPr>
      <w:r>
        <w:rPr>
          <w:rFonts w:ascii="Times New Roman"/>
          <w:b w:val="false"/>
          <w:i w:val="false"/>
          <w:color w:val="000000"/>
          <w:sz w:val="28"/>
        </w:rPr>
        <w:t xml:space="preserve">
      әкімшісінің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бөлімшесінің басшысы 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62" w:id="32"/>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w:t>
      </w:r>
    </w:p>
    <w:bookmarkEnd w:id="32"/>
    <w:p>
      <w:pPr>
        <w:spacing w:after="0"/>
        <w:ind w:left="0"/>
        <w:jc w:val="both"/>
      </w:pPr>
      <w:r>
        <w:rPr>
          <w:rFonts w:ascii="Times New Roman"/>
          <w:b w:val="false"/>
          <w:i w:val="false"/>
          <w:color w:val="000000"/>
          <w:sz w:val="28"/>
        </w:rPr>
        <w:t>
      Бюджеттің түрі____________________</w:t>
      </w:r>
    </w:p>
    <w:p>
      <w:pPr>
        <w:spacing w:after="0"/>
        <w:ind w:left="0"/>
        <w:jc w:val="both"/>
      </w:pPr>
      <w:r>
        <w:rPr>
          <w:rFonts w:ascii="Times New Roman"/>
          <w:b w:val="false"/>
          <w:i w:val="false"/>
          <w:color w:val="000000"/>
          <w:sz w:val="28"/>
        </w:rPr>
        <w:t>
      Кезең_____________________________</w:t>
      </w:r>
    </w:p>
    <w:p>
      <w:pPr>
        <w:spacing w:after="0"/>
        <w:ind w:left="0"/>
        <w:jc w:val="both"/>
      </w:pPr>
      <w:r>
        <w:rPr>
          <w:rFonts w:ascii="Times New Roman"/>
          <w:b w:val="false"/>
          <w:i w:val="false"/>
          <w:color w:val="000000"/>
          <w:sz w:val="28"/>
        </w:rPr>
        <w:t>
      Өлшем бірлігі_____________________</w:t>
      </w:r>
    </w:p>
    <w:p>
      <w:pPr>
        <w:spacing w:after="0"/>
        <w:ind w:left="0"/>
        <w:jc w:val="both"/>
      </w:pPr>
      <w:r>
        <w:rPr>
          <w:rFonts w:ascii="Times New Roman"/>
          <w:b w:val="false"/>
          <w:i w:val="false"/>
          <w:color w:val="000000"/>
          <w:sz w:val="28"/>
        </w:rPr>
        <w:t>
      Бюджеттік бағдарламалардың әкімшісі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888"/>
        <w:gridCol w:w="1914"/>
        <w:gridCol w:w="546"/>
        <w:gridCol w:w="546"/>
        <w:gridCol w:w="888"/>
        <w:gridCol w:w="546"/>
        <w:gridCol w:w="546"/>
        <w:gridCol w:w="546"/>
        <w:gridCol w:w="547"/>
        <w:gridCol w:w="547"/>
        <w:gridCol w:w="547"/>
        <w:gridCol w:w="547"/>
        <w:gridCol w:w="547"/>
        <w:gridCol w:w="547"/>
      </w:tblGrid>
      <w:tr>
        <w:trPr>
          <w:trHeight w:val="3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bookmarkStart w:name="z65" w:id="33"/>
    <w:p>
      <w:pPr>
        <w:spacing w:after="0"/>
        <w:ind w:left="0"/>
        <w:jc w:val="left"/>
      </w:pPr>
      <w:r>
        <w:rPr>
          <w:rFonts w:ascii="Times New Roman"/>
          <w:b/>
          <w:i w:val="false"/>
          <w:color w:val="000000"/>
        </w:rPr>
        <w:t xml:space="preserve"> Бюджеттік бағдарламалар әкімшісінің ________ жылға арналған міндеттемелері бойынша қаржыландыру жоспарларын өзгертуге өтінім</w:t>
      </w:r>
    </w:p>
    <w:bookmarkEnd w:id="3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 - атауы)</w:t>
      </w:r>
    </w:p>
    <w:p>
      <w:pPr>
        <w:spacing w:after="0"/>
        <w:ind w:left="0"/>
        <w:jc w:val="both"/>
      </w:pPr>
      <w:r>
        <w:rPr>
          <w:rFonts w:ascii="Times New Roman"/>
          <w:b w:val="false"/>
          <w:i w:val="false"/>
          <w:color w:val="000000"/>
          <w:sz w:val="28"/>
        </w:rPr>
        <w:t>
      __________ мына бағдарламалар, кіші бағдарламалар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6"/>
        <w:gridCol w:w="706"/>
        <w:gridCol w:w="706"/>
        <w:gridCol w:w="1596"/>
        <w:gridCol w:w="78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20"/>
        <w:gridCol w:w="1020"/>
        <w:gridCol w:w="1020"/>
        <w:gridCol w:w="1021"/>
        <w:gridCol w:w="1021"/>
        <w:gridCol w:w="1029"/>
        <w:gridCol w:w="1029"/>
        <w:gridCol w:w="1030"/>
        <w:gridCol w:w="1030"/>
        <w:gridCol w:w="1030"/>
        <w:gridCol w:w="103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xml:space="preserve">
      Негіздеме:_________________________________________________________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 (белгіленген</w:t>
      </w:r>
    </w:p>
    <w:p>
      <w:pPr>
        <w:spacing w:after="0"/>
        <w:ind w:left="0"/>
        <w:jc w:val="both"/>
      </w:pPr>
      <w:r>
        <w:rPr>
          <w:rFonts w:ascii="Times New Roman"/>
          <w:b w:val="false"/>
          <w:i w:val="false"/>
          <w:color w:val="000000"/>
          <w:sz w:val="28"/>
        </w:rPr>
        <w:t>
      тәртіппен орталық атқарушы</w:t>
      </w:r>
    </w:p>
    <w:p>
      <w:pPr>
        <w:spacing w:after="0"/>
        <w:ind w:left="0"/>
        <w:jc w:val="both"/>
      </w:pPr>
      <w:r>
        <w:rPr>
          <w:rFonts w:ascii="Times New Roman"/>
          <w:b w:val="false"/>
          <w:i w:val="false"/>
          <w:color w:val="000000"/>
          <w:sz w:val="28"/>
        </w:rPr>
        <w:t>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w:t>
      </w:r>
    </w:p>
    <w:p>
      <w:pPr>
        <w:spacing w:after="0"/>
        <w:ind w:left="0"/>
        <w:jc w:val="both"/>
      </w:pPr>
      <w:r>
        <w:rPr>
          <w:rFonts w:ascii="Times New Roman"/>
          <w:b w:val="false"/>
          <w:i w:val="false"/>
          <w:color w:val="000000"/>
          <w:sz w:val="28"/>
        </w:rPr>
        <w:t>
      ал мұндай</w:t>
      </w:r>
    </w:p>
    <w:p>
      <w:pPr>
        <w:spacing w:after="0"/>
        <w:ind w:left="0"/>
        <w:jc w:val="both"/>
      </w:pPr>
      <w:r>
        <w:rPr>
          <w:rFonts w:ascii="Times New Roman"/>
          <w:b w:val="false"/>
          <w:i w:val="false"/>
          <w:color w:val="000000"/>
          <w:sz w:val="28"/>
        </w:rPr>
        <w:t>
      болмаған жағдайда - бюджеттік бағдарламалар</w:t>
      </w:r>
    </w:p>
    <w:p>
      <w:pPr>
        <w:spacing w:after="0"/>
        <w:ind w:left="0"/>
        <w:jc w:val="both"/>
      </w:pPr>
      <w:r>
        <w:rPr>
          <w:rFonts w:ascii="Times New Roman"/>
          <w:b w:val="false"/>
          <w:i w:val="false"/>
          <w:color w:val="000000"/>
          <w:sz w:val="28"/>
        </w:rPr>
        <w:t xml:space="preserve">
      әкімшісінің басшысы___________________________________________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жоспарын</w:t>
      </w:r>
    </w:p>
    <w:p>
      <w:pPr>
        <w:spacing w:after="0"/>
        <w:ind w:left="0"/>
        <w:jc w:val="both"/>
      </w:pPr>
      <w:r>
        <w:rPr>
          <w:rFonts w:ascii="Times New Roman"/>
          <w:b w:val="false"/>
          <w:i w:val="false"/>
          <w:color w:val="000000"/>
          <w:sz w:val="28"/>
        </w:rPr>
        <w:t>
      жасауға жауапты</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bookmarkStart w:name="z68" w:id="34"/>
    <w:p>
      <w:pPr>
        <w:spacing w:after="0"/>
        <w:ind w:left="0"/>
        <w:jc w:val="left"/>
      </w:pPr>
      <w:r>
        <w:rPr>
          <w:rFonts w:ascii="Times New Roman"/>
          <w:b/>
          <w:i w:val="false"/>
          <w:color w:val="000000"/>
        </w:rPr>
        <w:t xml:space="preserve"> бюджетті атқару жөніндегі уәкілетті орган/ аудандық маңызы бар қала, ауыл, кент, ауылдық округтің әкімінің аппараты Бюджеттік бағдарламалар әкімшісінің төлемдер бойынша __________ жылға арналған қаржыландыру жоспарын өзгертуге өтінім __________________________________________________________________ (бюджеттік бағдарламалар әкімшісінің атауы) __________________ мына бағдарламалар, кіші бағдарламалар бойынша өзгеріс енгізуді сұрайды: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732"/>
        <w:gridCol w:w="3617"/>
        <w:gridCol w:w="501"/>
        <w:gridCol w:w="501"/>
        <w:gridCol w:w="812"/>
        <w:gridCol w:w="501"/>
        <w:gridCol w:w="501"/>
        <w:gridCol w:w="501"/>
        <w:gridCol w:w="501"/>
        <w:gridCol w:w="817"/>
        <w:gridCol w:w="501"/>
        <w:gridCol w:w="506"/>
        <w:gridCol w:w="506"/>
        <w:gridCol w:w="507"/>
      </w:tblGrid>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(белгіленген</w:t>
      </w:r>
    </w:p>
    <w:p>
      <w:pPr>
        <w:spacing w:after="0"/>
        <w:ind w:left="0"/>
        <w:jc w:val="both"/>
      </w:pPr>
      <w:r>
        <w:rPr>
          <w:rFonts w:ascii="Times New Roman"/>
          <w:b w:val="false"/>
          <w:i w:val="false"/>
          <w:color w:val="000000"/>
          <w:sz w:val="28"/>
        </w:rPr>
        <w:t>
      тәртіппен орталық атқарушы</w:t>
      </w:r>
    </w:p>
    <w:p>
      <w:pPr>
        <w:spacing w:after="0"/>
        <w:ind w:left="0"/>
        <w:jc w:val="both"/>
      </w:pPr>
      <w:r>
        <w:rPr>
          <w:rFonts w:ascii="Times New Roman"/>
          <w:b w:val="false"/>
          <w:i w:val="false"/>
          <w:color w:val="000000"/>
          <w:sz w:val="28"/>
        </w:rPr>
        <w:t>
      органның</w:t>
      </w:r>
    </w:p>
    <w:p>
      <w:pPr>
        <w:spacing w:after="0"/>
        <w:ind w:left="0"/>
        <w:jc w:val="both"/>
      </w:pPr>
      <w:r>
        <w:rPr>
          <w:rFonts w:ascii="Times New Roman"/>
          <w:b w:val="false"/>
          <w:i w:val="false"/>
          <w:color w:val="000000"/>
          <w:sz w:val="28"/>
        </w:rPr>
        <w:t>
      аппарат басшысының</w:t>
      </w:r>
    </w:p>
    <w:p>
      <w:pPr>
        <w:spacing w:after="0"/>
        <w:ind w:left="0"/>
        <w:jc w:val="both"/>
      </w:pPr>
      <w:r>
        <w:rPr>
          <w:rFonts w:ascii="Times New Roman"/>
          <w:b w:val="false"/>
          <w:i w:val="false"/>
          <w:color w:val="000000"/>
          <w:sz w:val="28"/>
        </w:rPr>
        <w:t>
      өкілеттіктері жүктелген</w:t>
      </w:r>
    </w:p>
    <w:p>
      <w:pPr>
        <w:spacing w:after="0"/>
        <w:ind w:left="0"/>
        <w:jc w:val="both"/>
      </w:pPr>
      <w:r>
        <w:rPr>
          <w:rFonts w:ascii="Times New Roman"/>
          <w:b w:val="false"/>
          <w:i w:val="false"/>
          <w:color w:val="000000"/>
          <w:sz w:val="28"/>
        </w:rPr>
        <w:t>
      лауазымды тұлға),</w:t>
      </w:r>
    </w:p>
    <w:p>
      <w:pPr>
        <w:spacing w:after="0"/>
        <w:ind w:left="0"/>
        <w:jc w:val="both"/>
      </w:pPr>
      <w:r>
        <w:rPr>
          <w:rFonts w:ascii="Times New Roman"/>
          <w:b w:val="false"/>
          <w:i w:val="false"/>
          <w:color w:val="000000"/>
          <w:sz w:val="28"/>
        </w:rPr>
        <w:t>
      ал мұндай болмаған жағдайда –</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xml:space="preserve">
      әкімшісінің басшысы ___________________________ 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жоспарын</w:t>
      </w:r>
    </w:p>
    <w:p>
      <w:pPr>
        <w:spacing w:after="0"/>
        <w:ind w:left="0"/>
        <w:jc w:val="both"/>
      </w:pPr>
      <w:r>
        <w:rPr>
          <w:rFonts w:ascii="Times New Roman"/>
          <w:b w:val="false"/>
          <w:i w:val="false"/>
          <w:color w:val="000000"/>
          <w:sz w:val="28"/>
        </w:rPr>
        <w:t>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_____________________ 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71" w:id="35"/>
    <w:p>
      <w:pPr>
        <w:spacing w:after="0"/>
        <w:ind w:left="0"/>
        <w:jc w:val="left"/>
      </w:pPr>
      <w:r>
        <w:rPr>
          <w:rFonts w:ascii="Times New Roman"/>
          <w:b/>
          <w:i w:val="false"/>
          <w:color w:val="000000"/>
        </w:rPr>
        <w:t xml:space="preserve"> __________________бюджеттің міндеттемелері бойынша ____________________________ жеке қаржыландыру жоспарына (мемлекеттік мекеменің атауы) өзгерістер енгізу туралы №_______анықтама</w:t>
      </w:r>
    </w:p>
    <w:bookmarkEnd w:id="35"/>
    <w:p>
      <w:pPr>
        <w:spacing w:after="0"/>
        <w:ind w:left="0"/>
        <w:jc w:val="both"/>
      </w:pPr>
      <w:r>
        <w:rPr>
          <w:rFonts w:ascii="Times New Roman"/>
          <w:b w:val="false"/>
          <w:i w:val="false"/>
          <w:color w:val="000000"/>
          <w:sz w:val="28"/>
        </w:rPr>
        <w:t>
      ___жылы "__"_______негізінде</w:t>
      </w:r>
    </w:p>
    <w:p>
      <w:pPr>
        <w:spacing w:after="0"/>
        <w:ind w:left="0"/>
        <w:jc w:val="both"/>
      </w:pPr>
      <w:r>
        <w:rPr>
          <w:rFonts w:ascii="Times New Roman"/>
          <w:b w:val="false"/>
          <w:i w:val="false"/>
          <w:color w:val="000000"/>
          <w:sz w:val="28"/>
        </w:rPr>
        <w:t>
      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408"/>
        <w:gridCol w:w="1408"/>
        <w:gridCol w:w="625"/>
        <w:gridCol w:w="1016"/>
        <w:gridCol w:w="625"/>
        <w:gridCol w:w="5419"/>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019"/>
        <w:gridCol w:w="1019"/>
        <w:gridCol w:w="1020"/>
        <w:gridCol w:w="1027"/>
        <w:gridCol w:w="1028"/>
        <w:gridCol w:w="1028"/>
        <w:gridCol w:w="1028"/>
        <w:gridCol w:w="1028"/>
        <w:gridCol w:w="1028"/>
        <w:gridCol w:w="1028"/>
        <w:gridCol w:w="102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Қаржыландырудың жеке</w:t>
      </w:r>
    </w:p>
    <w:p>
      <w:pPr>
        <w:spacing w:after="0"/>
        <w:ind w:left="0"/>
        <w:jc w:val="both"/>
      </w:pPr>
      <w:r>
        <w:rPr>
          <w:rFonts w:ascii="Times New Roman"/>
          <w:b w:val="false"/>
          <w:i w:val="false"/>
          <w:color w:val="000000"/>
          <w:sz w:val="28"/>
        </w:rPr>
        <w:t>
      жоспарын жасауға жауапты</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74" w:id="36"/>
    <w:p>
      <w:pPr>
        <w:spacing w:after="0"/>
        <w:ind w:left="0"/>
        <w:jc w:val="left"/>
      </w:pPr>
      <w:r>
        <w:rPr>
          <w:rFonts w:ascii="Times New Roman"/>
          <w:b/>
          <w:i w:val="false"/>
          <w:color w:val="000000"/>
        </w:rPr>
        <w:t xml:space="preserve"> _________________бюджеттің төлемдері бойынша ____________________________жеке қаржыландыру жоспарына (мемлекеттік мекеменің атауы) өзгерістер енгізу туралы №_______анықтама</w:t>
      </w:r>
    </w:p>
    <w:bookmarkEnd w:id="36"/>
    <w:p>
      <w:pPr>
        <w:spacing w:after="0"/>
        <w:ind w:left="0"/>
        <w:jc w:val="both"/>
      </w:pPr>
      <w:r>
        <w:rPr>
          <w:rFonts w:ascii="Times New Roman"/>
          <w:b w:val="false"/>
          <w:i w:val="false"/>
          <w:color w:val="000000"/>
          <w:sz w:val="28"/>
        </w:rPr>
        <w:t>
      _жылы "__"_______негізінде</w:t>
      </w:r>
    </w:p>
    <w:p>
      <w:pPr>
        <w:spacing w:after="0"/>
        <w:ind w:left="0"/>
        <w:jc w:val="both"/>
      </w:pPr>
      <w:r>
        <w:rPr>
          <w:rFonts w:ascii="Times New Roman"/>
          <w:b w:val="false"/>
          <w:i w:val="false"/>
          <w:color w:val="000000"/>
          <w:sz w:val="28"/>
        </w:rPr>
        <w:t>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408"/>
        <w:gridCol w:w="1408"/>
        <w:gridCol w:w="625"/>
        <w:gridCol w:w="1016"/>
        <w:gridCol w:w="625"/>
        <w:gridCol w:w="5419"/>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019"/>
        <w:gridCol w:w="1019"/>
        <w:gridCol w:w="1020"/>
        <w:gridCol w:w="1027"/>
        <w:gridCol w:w="1028"/>
        <w:gridCol w:w="1028"/>
        <w:gridCol w:w="1028"/>
        <w:gridCol w:w="1028"/>
        <w:gridCol w:w="1028"/>
        <w:gridCol w:w="1028"/>
        <w:gridCol w:w="102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Қаржыландырудың жеке</w:t>
      </w:r>
    </w:p>
    <w:p>
      <w:pPr>
        <w:spacing w:after="0"/>
        <w:ind w:left="0"/>
        <w:jc w:val="both"/>
      </w:pPr>
      <w:r>
        <w:rPr>
          <w:rFonts w:ascii="Times New Roman"/>
          <w:b w:val="false"/>
          <w:i w:val="false"/>
          <w:color w:val="000000"/>
          <w:sz w:val="28"/>
        </w:rPr>
        <w:t>
      жоспарын жасауға жауапты</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37"/>
    <w:p>
      <w:pPr>
        <w:spacing w:after="0"/>
        <w:ind w:left="0"/>
        <w:jc w:val="left"/>
      </w:pPr>
      <w:r>
        <w:rPr>
          <w:rFonts w:ascii="Times New Roman"/>
          <w:b/>
          <w:i w:val="false"/>
          <w:color w:val="000000"/>
        </w:rPr>
        <w:t xml:space="preserve"> Мемлекеттік мекеменің азаматтық-құқықтық мәмілесін тіркеуге өтінімдер тізілімі</w:t>
      </w:r>
    </w:p>
    <w:bookmarkEnd w:id="37"/>
    <w:p>
      <w:pPr>
        <w:spacing w:after="0"/>
        <w:ind w:left="0"/>
        <w:jc w:val="both"/>
      </w:pPr>
      <w:r>
        <w:rPr>
          <w:rFonts w:ascii="Times New Roman"/>
          <w:b w:val="false"/>
          <w:i w:val="false"/>
          <w:color w:val="000000"/>
          <w:sz w:val="28"/>
        </w:rPr>
        <w:t>
      Берілген күні:__________________________________</w:t>
      </w:r>
    </w:p>
    <w:p>
      <w:pPr>
        <w:spacing w:after="0"/>
        <w:ind w:left="0"/>
        <w:jc w:val="both"/>
      </w:pPr>
      <w:r>
        <w:rPr>
          <w:rFonts w:ascii="Times New Roman"/>
          <w:b w:val="false"/>
          <w:i w:val="false"/>
          <w:color w:val="000000"/>
          <w:sz w:val="28"/>
        </w:rPr>
        <w:t>
      Мемлекеттік мекеме коды:________________________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721"/>
        <w:gridCol w:w="1721"/>
        <w:gridCol w:w="1721"/>
        <w:gridCol w:w="3636"/>
        <w:gridCol w:w="1723"/>
      </w:tblGrid>
      <w:tr>
        <w:trPr>
          <w:trHeight w:val="30" w:hRule="atLeast"/>
        </w:trPr>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w:t>
            </w:r>
          </w:p>
        </w:tc>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Өтініммен бірге берілген құжаттың нөмірі мен күні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мұндайлар болмаған</w:t>
      </w:r>
    </w:p>
    <w:p>
      <w:pPr>
        <w:spacing w:after="0"/>
        <w:ind w:left="0"/>
        <w:jc w:val="both"/>
      </w:pPr>
      <w:r>
        <w:rPr>
          <w:rFonts w:ascii="Times New Roman"/>
          <w:b w:val="false"/>
          <w:i w:val="false"/>
          <w:color w:val="000000"/>
          <w:sz w:val="28"/>
        </w:rPr>
        <w:t xml:space="preserve">
      жағдайда - мемлекеттік мекеменің басшысы ____________ 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xml:space="preserve">
      Мөр орны мемлекеттік мекеменің бас бухгалтері _________________ 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 осы жолды аумақтық қазынашылық бөлімшенің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38"/>
    <w:p>
      <w:pPr>
        <w:spacing w:after="0"/>
        <w:ind w:left="0"/>
        <w:jc w:val="left"/>
      </w:pPr>
      <w:r>
        <w:rPr>
          <w:rFonts w:ascii="Times New Roman"/>
          <w:b/>
          <w:i w:val="false"/>
          <w:color w:val="000000"/>
        </w:rPr>
        <w:t xml:space="preserve"> Бюджеттік бағдарламалардың әкімшісі Бюджеттік бағдарламаның атауы</w:t>
      </w:r>
    </w:p>
    <w:bookmarkEnd w:id="38"/>
    <w:p>
      <w:pPr>
        <w:spacing w:after="0"/>
        <w:ind w:left="0"/>
        <w:jc w:val="both"/>
      </w:pPr>
      <w:r>
        <w:rPr>
          <w:rFonts w:ascii="Times New Roman"/>
          <w:b w:val="false"/>
          <w:i w:val="false"/>
          <w:color w:val="000000"/>
          <w:sz w:val="28"/>
        </w:rPr>
        <w:t>
      ________ жылы жарғылық капиталына мемлекеттің қатысуы бар заңды тұлғалардың жарғылық капиталдарын ұлғайту арқылы бюджеттік инвестицияларды іске асыру жөнінде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382"/>
        <w:gridCol w:w="914"/>
        <w:gridCol w:w="489"/>
        <w:gridCol w:w="489"/>
        <w:gridCol w:w="2155"/>
        <w:gridCol w:w="950"/>
        <w:gridCol w:w="2190"/>
        <w:gridCol w:w="382"/>
        <w:gridCol w:w="594"/>
        <w:gridCol w:w="794"/>
        <w:gridCol w:w="795"/>
        <w:gridCol w:w="594"/>
        <w:gridCol w:w="595"/>
        <w:gridCol w:w="595"/>
      </w:tblGrid>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іс-шараларды іске асыруға арналған сома,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жобаны жарғылық құжаттарға сәйкес мақұлдаған күні</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 шының және бірлесіп орындаушылардың (еншілес ұйымдар, аффилиирленген заңды тұлғалар және т.б.)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іс-шаралардың атауы</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 қаржыландыру көздері (жеке қаражат, бюджеттік инвестициялар, тартылған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мерзімі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есебінен,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w:t>
      </w:r>
    </w:p>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басшысының өкілеттіктері жүктелген</w:t>
      </w:r>
    </w:p>
    <w:p>
      <w:pPr>
        <w:spacing w:after="0"/>
        <w:ind w:left="0"/>
        <w:jc w:val="both"/>
      </w:pPr>
      <w:r>
        <w:rPr>
          <w:rFonts w:ascii="Times New Roman"/>
          <w:b w:val="false"/>
          <w:i w:val="false"/>
          <w:color w:val="000000"/>
          <w:sz w:val="28"/>
        </w:rPr>
        <w:t>
      лауазымды тұлға)/мемлекеттік</w:t>
      </w:r>
    </w:p>
    <w:p>
      <w:pPr>
        <w:spacing w:after="0"/>
        <w:ind w:left="0"/>
        <w:jc w:val="both"/>
      </w:pPr>
      <w:r>
        <w:rPr>
          <w:rFonts w:ascii="Times New Roman"/>
          <w:b w:val="false"/>
          <w:i w:val="false"/>
          <w:color w:val="000000"/>
          <w:sz w:val="28"/>
        </w:rPr>
        <w:t xml:space="preserve">
      мекеменің басшысы ___________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39"/>
    <w:p>
      <w:pPr>
        <w:spacing w:after="0"/>
        <w:ind w:left="0"/>
        <w:jc w:val="left"/>
      </w:pPr>
      <w:r>
        <w:rPr>
          <w:rFonts w:ascii="Times New Roman"/>
          <w:b/>
          <w:i w:val="false"/>
          <w:color w:val="000000"/>
        </w:rPr>
        <w:t xml:space="preserve"> ____ жылы "___" ______________ шетелдік валютаны айырбастауға № өтінім</w:t>
      </w:r>
    </w:p>
    <w:bookmarkEnd w:id="39"/>
    <w:p>
      <w:pPr>
        <w:spacing w:after="0"/>
        <w:ind w:left="0"/>
        <w:jc w:val="both"/>
      </w:pPr>
      <w:r>
        <w:rPr>
          <w:rFonts w:ascii="Times New Roman"/>
          <w:b w:val="false"/>
          <w:i w:val="false"/>
          <w:color w:val="000000"/>
          <w:sz w:val="28"/>
        </w:rPr>
        <w:t>
      Мемлекеттік мекеменің атауы және коды:_____________________________</w:t>
      </w:r>
    </w:p>
    <w:p>
      <w:pPr>
        <w:spacing w:after="0"/>
        <w:ind w:left="0"/>
        <w:jc w:val="both"/>
      </w:pPr>
      <w:r>
        <w:rPr>
          <w:rFonts w:ascii="Times New Roman"/>
          <w:b w:val="false"/>
          <w:i w:val="false"/>
          <w:color w:val="000000"/>
          <w:sz w:val="28"/>
        </w:rPr>
        <w:t>
      Тапсырыс бойынша: _________________________________________________</w:t>
      </w:r>
    </w:p>
    <w:p>
      <w:pPr>
        <w:spacing w:after="0"/>
        <w:ind w:left="0"/>
        <w:jc w:val="both"/>
      </w:pPr>
      <w:r>
        <w:rPr>
          <w:rFonts w:ascii="Times New Roman"/>
          <w:b w:val="false"/>
          <w:i w:val="false"/>
          <w:color w:val="000000"/>
          <w:sz w:val="28"/>
        </w:rPr>
        <w:t>
      Почталық мекен-жайы: ______________________________________________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Мемлекеттік мекеменің шетел валютасындағы шоты _____________________</w:t>
      </w:r>
    </w:p>
    <w:p>
      <w:pPr>
        <w:spacing w:after="0"/>
        <w:ind w:left="0"/>
        <w:jc w:val="both"/>
      </w:pPr>
      <w:r>
        <w:rPr>
          <w:rFonts w:ascii="Times New Roman"/>
          <w:b w:val="false"/>
          <w:i w:val="false"/>
          <w:color w:val="000000"/>
          <w:sz w:val="28"/>
        </w:rPr>
        <w:t>
      Қазақстан Республикасы Ұлттық Банкіндегі бюджетті атқару жөніндегі орталық уәкілетті органның шоты, БСК ________________________________</w:t>
      </w:r>
    </w:p>
    <w:p>
      <w:pPr>
        <w:spacing w:after="0"/>
        <w:ind w:left="0"/>
        <w:jc w:val="both"/>
      </w:pPr>
      <w:r>
        <w:rPr>
          <w:rFonts w:ascii="Times New Roman"/>
          <w:b w:val="false"/>
          <w:i w:val="false"/>
          <w:color w:val="000000"/>
          <w:sz w:val="28"/>
        </w:rPr>
        <w:t>
      Шетел валютасындағы қаражатты пайдалану бағыты: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(төлеуге берілетін шотта төлемнің мақсатында сәйкес келетін</w:t>
      </w:r>
    </w:p>
    <w:p>
      <w:pPr>
        <w:spacing w:after="0"/>
        <w:ind w:left="0"/>
        <w:jc w:val="both"/>
      </w:pPr>
      <w:r>
        <w:rPr>
          <w:rFonts w:ascii="Times New Roman"/>
          <w:b w:val="false"/>
          <w:i w:val="false"/>
          <w:color w:val="000000"/>
          <w:sz w:val="28"/>
        </w:rPr>
        <w:t>
      төлемнің мақсаты, азаматтық-құқықтық мәмілені (келісімнің,</w:t>
      </w:r>
    </w:p>
    <w:p>
      <w:pPr>
        <w:spacing w:after="0"/>
        <w:ind w:left="0"/>
        <w:jc w:val="both"/>
      </w:pPr>
      <w:r>
        <w:rPr>
          <w:rFonts w:ascii="Times New Roman"/>
          <w:b w:val="false"/>
          <w:i w:val="false"/>
          <w:color w:val="000000"/>
          <w:sz w:val="28"/>
        </w:rPr>
        <w:t>
      келісім-шарттың) тіркеу туралы хабарламаның № көрсетіледі)</w:t>
      </w:r>
    </w:p>
    <w:p>
      <w:pPr>
        <w:spacing w:after="0"/>
        <w:ind w:left="0"/>
        <w:jc w:val="both"/>
      </w:pPr>
      <w:r>
        <w:rPr>
          <w:rFonts w:ascii="Times New Roman"/>
          <w:b w:val="false"/>
          <w:i w:val="false"/>
          <w:color w:val="000000"/>
          <w:sz w:val="28"/>
        </w:rPr>
        <w:t>
      Төлемдерді тағайындау коды :</w:t>
      </w:r>
    </w:p>
    <w:p>
      <w:pPr>
        <w:spacing w:after="0"/>
        <w:ind w:left="0"/>
        <w:jc w:val="both"/>
      </w:pPr>
      <w:r>
        <w:rPr>
          <w:rFonts w:ascii="Times New Roman"/>
          <w:b w:val="false"/>
          <w:i w:val="false"/>
          <w:color w:val="000000"/>
          <w:sz w:val="28"/>
        </w:rPr>
        <w:t>
      Төлеуге берілетін шоттың №</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айырбастауға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305"/>
        <w:gridCol w:w="3305"/>
        <w:gridCol w:w="3305"/>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 сомасы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бағамы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 айырбастау сомасы</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Өтінім іс-әрекетінің мерзімі 20__жылы "___" ______________ дейін</w:t>
      </w:r>
    </w:p>
    <w:p>
      <w:pPr>
        <w:spacing w:after="0"/>
        <w:ind w:left="0"/>
        <w:jc w:val="both"/>
      </w:pPr>
      <w:r>
        <w:rPr>
          <w:rFonts w:ascii="Times New Roman"/>
          <w:b w:val="false"/>
          <w:i w:val="false"/>
          <w:color w:val="000000"/>
          <w:sz w:val="28"/>
        </w:rPr>
        <w:t>
      Қаржыландыру көзі: _______________________________________________</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w:t>
      </w:r>
    </w:p>
    <w:p>
      <w:pPr>
        <w:spacing w:after="0"/>
        <w:ind w:left="0"/>
        <w:jc w:val="both"/>
      </w:pPr>
      <w:r>
        <w:rPr>
          <w:rFonts w:ascii="Times New Roman"/>
          <w:b w:val="false"/>
          <w:i w:val="false"/>
          <w:color w:val="000000"/>
          <w:sz w:val="28"/>
        </w:rPr>
        <w:t>
      аппарат басшысының өкілеттіктері</w:t>
      </w:r>
    </w:p>
    <w:p>
      <w:pPr>
        <w:spacing w:after="0"/>
        <w:ind w:left="0"/>
        <w:jc w:val="both"/>
      </w:pPr>
      <w:r>
        <w:rPr>
          <w:rFonts w:ascii="Times New Roman"/>
          <w:b w:val="false"/>
          <w:i w:val="false"/>
          <w:color w:val="000000"/>
          <w:sz w:val="28"/>
        </w:rPr>
        <w:t>
      жүктелген лауазымды тұлға), ал мұндай</w:t>
      </w:r>
    </w:p>
    <w:p>
      <w:pPr>
        <w:spacing w:after="0"/>
        <w:ind w:left="0"/>
        <w:jc w:val="both"/>
      </w:pPr>
      <w:r>
        <w:rPr>
          <w:rFonts w:ascii="Times New Roman"/>
          <w:b w:val="false"/>
          <w:i w:val="false"/>
          <w:color w:val="000000"/>
          <w:sz w:val="28"/>
        </w:rPr>
        <w:t>
      болмаған жағдайда - басшы (мемлекеттік</w:t>
      </w:r>
    </w:p>
    <w:p>
      <w:pPr>
        <w:spacing w:after="0"/>
        <w:ind w:left="0"/>
        <w:jc w:val="both"/>
      </w:pPr>
      <w:r>
        <w:rPr>
          <w:rFonts w:ascii="Times New Roman"/>
          <w:b w:val="false"/>
          <w:i w:val="false"/>
          <w:color w:val="000000"/>
          <w:sz w:val="28"/>
        </w:rPr>
        <w:t>
      мекеменің, немесе аумақтық қазынашылық</w:t>
      </w:r>
    </w:p>
    <w:p>
      <w:pPr>
        <w:spacing w:after="0"/>
        <w:ind w:left="0"/>
        <w:jc w:val="both"/>
      </w:pPr>
      <w:r>
        <w:rPr>
          <w:rFonts w:ascii="Times New Roman"/>
          <w:b w:val="false"/>
          <w:i w:val="false"/>
          <w:color w:val="000000"/>
          <w:sz w:val="28"/>
        </w:rPr>
        <w:t xml:space="preserve">
      бөлімшесінің) ____________ 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xml:space="preserve">
      Мөр орны Бас бухгалтер ____________ 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Мөртабан орны</w:t>
      </w:r>
    </w:p>
    <w:p>
      <w:pPr>
        <w:spacing w:after="0"/>
        <w:ind w:left="0"/>
        <w:jc w:val="both"/>
      </w:pPr>
      <w:r>
        <w:rPr>
          <w:rFonts w:ascii="Times New Roman"/>
          <w:b w:val="false"/>
          <w:i w:val="false"/>
          <w:color w:val="000000"/>
          <w:sz w:val="28"/>
        </w:rPr>
        <w:t>
      Ескеру: аббревиатуранның толық жазуы:</w:t>
      </w:r>
    </w:p>
    <w:p>
      <w:pPr>
        <w:spacing w:after="0"/>
        <w:ind w:left="0"/>
        <w:jc w:val="both"/>
      </w:pPr>
      <w:r>
        <w:rPr>
          <w:rFonts w:ascii="Times New Roman"/>
          <w:b w:val="false"/>
          <w:i w:val="false"/>
          <w:color w:val="000000"/>
          <w:sz w:val="28"/>
        </w:rPr>
        <w:t>
      БСК-банктің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40"/>
    <w:p>
      <w:pPr>
        <w:spacing w:after="0"/>
        <w:ind w:left="0"/>
        <w:jc w:val="left"/>
      </w:pPr>
      <w:r>
        <w:rPr>
          <w:rFonts w:ascii="Times New Roman"/>
          <w:b/>
          <w:i w:val="false"/>
          <w:color w:val="000000"/>
        </w:rPr>
        <w:t xml:space="preserve"> ___ жылы "____" _____________  шетелдік валютаны қайта айырбастауға № өтінім</w:t>
      </w:r>
    </w:p>
    <w:bookmarkEnd w:id="40"/>
    <w:p>
      <w:pPr>
        <w:spacing w:after="0"/>
        <w:ind w:left="0"/>
        <w:jc w:val="both"/>
      </w:pPr>
      <w:r>
        <w:rPr>
          <w:rFonts w:ascii="Times New Roman"/>
          <w:b w:val="false"/>
          <w:i w:val="false"/>
          <w:color w:val="000000"/>
          <w:sz w:val="28"/>
        </w:rPr>
        <w:t>
      Мемлекеттік мекеменің атауы және коды: ______________________________</w:t>
      </w:r>
    </w:p>
    <w:p>
      <w:pPr>
        <w:spacing w:after="0"/>
        <w:ind w:left="0"/>
        <w:jc w:val="both"/>
      </w:pPr>
      <w:r>
        <w:rPr>
          <w:rFonts w:ascii="Times New Roman"/>
          <w:b w:val="false"/>
          <w:i w:val="false"/>
          <w:color w:val="000000"/>
          <w:sz w:val="28"/>
        </w:rPr>
        <w:t>
      Тапсырыс бойынша*: ________________________________________________</w:t>
      </w:r>
    </w:p>
    <w:p>
      <w:pPr>
        <w:spacing w:after="0"/>
        <w:ind w:left="0"/>
        <w:jc w:val="both"/>
      </w:pPr>
      <w:r>
        <w:rPr>
          <w:rFonts w:ascii="Times New Roman"/>
          <w:b w:val="false"/>
          <w:i w:val="false"/>
          <w:color w:val="000000"/>
          <w:sz w:val="28"/>
        </w:rPr>
        <w:t>
      Почталық мекен-жайы: ______________________________________________</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Мемлекеттік мекеменің шетел валютасындағы шоты _____________________</w:t>
      </w:r>
    </w:p>
    <w:p>
      <w:pPr>
        <w:spacing w:after="0"/>
        <w:ind w:left="0"/>
        <w:jc w:val="both"/>
      </w:pPr>
      <w:r>
        <w:rPr>
          <w:rFonts w:ascii="Times New Roman"/>
          <w:b w:val="false"/>
          <w:i w:val="false"/>
          <w:color w:val="000000"/>
          <w:sz w:val="28"/>
        </w:rPr>
        <w:t>
      Қазақстан Республикасы Ұлттық Банкіндегі Бюджетті атқару жөніндегі орталық уәкілетті органның шоты, БСК _______________________________________________________________</w:t>
      </w:r>
    </w:p>
    <w:p>
      <w:pPr>
        <w:spacing w:after="0"/>
        <w:ind w:left="0"/>
        <w:jc w:val="both"/>
      </w:pPr>
      <w:r>
        <w:rPr>
          <w:rFonts w:ascii="Times New Roman"/>
          <w:b w:val="false"/>
          <w:i w:val="false"/>
          <w:color w:val="000000"/>
          <w:sz w:val="28"/>
        </w:rPr>
        <w:t>
      Төлемдерді тағайындау коды:</w:t>
      </w:r>
    </w:p>
    <w:p>
      <w:pPr>
        <w:spacing w:after="0"/>
        <w:ind w:left="0"/>
        <w:jc w:val="both"/>
      </w:pPr>
      <w:r>
        <w:rPr>
          <w:rFonts w:ascii="Times New Roman"/>
          <w:b w:val="false"/>
          <w:i w:val="false"/>
          <w:color w:val="000000"/>
          <w:sz w:val="28"/>
        </w:rPr>
        <w:t>
      Теңгеде алатын алушының шот деректемелері</w:t>
      </w:r>
    </w:p>
    <w:p>
      <w:pPr>
        <w:spacing w:after="0"/>
        <w:ind w:left="0"/>
        <w:jc w:val="both"/>
      </w:pPr>
      <w:r>
        <w:rPr>
          <w:rFonts w:ascii="Times New Roman"/>
          <w:b w:val="false"/>
          <w:i w:val="false"/>
          <w:color w:val="000000"/>
          <w:sz w:val="28"/>
        </w:rPr>
        <w:t>
      (атауы,БСН,БСК,ЖСК,БСК)</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3674"/>
        <w:gridCol w:w="2875"/>
        <w:gridCol w:w="3676"/>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айырбастау сомасы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бағамы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 қайта айырбастау сомасы</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Өтінім іс-әрекетінің мерзімі 20__жылы "___" ______________ дейін</w:t>
      </w:r>
    </w:p>
    <w:p>
      <w:pPr>
        <w:spacing w:after="0"/>
        <w:ind w:left="0"/>
        <w:jc w:val="both"/>
      </w:pPr>
      <w:r>
        <w:rPr>
          <w:rFonts w:ascii="Times New Roman"/>
          <w:b w:val="false"/>
          <w:i w:val="false"/>
          <w:color w:val="000000"/>
          <w:sz w:val="28"/>
        </w:rPr>
        <w:t>
      Қаржыландыру көзі: ________________________________________________</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w:t>
      </w:r>
    </w:p>
    <w:p>
      <w:pPr>
        <w:spacing w:after="0"/>
        <w:ind w:left="0"/>
        <w:jc w:val="both"/>
      </w:pPr>
      <w:r>
        <w:rPr>
          <w:rFonts w:ascii="Times New Roman"/>
          <w:b w:val="false"/>
          <w:i w:val="false"/>
          <w:color w:val="000000"/>
          <w:sz w:val="28"/>
        </w:rPr>
        <w:t>
      аппарат басшысының өкілеттіктері</w:t>
      </w:r>
    </w:p>
    <w:p>
      <w:pPr>
        <w:spacing w:after="0"/>
        <w:ind w:left="0"/>
        <w:jc w:val="both"/>
      </w:pPr>
      <w:r>
        <w:rPr>
          <w:rFonts w:ascii="Times New Roman"/>
          <w:b w:val="false"/>
          <w:i w:val="false"/>
          <w:color w:val="000000"/>
          <w:sz w:val="28"/>
        </w:rPr>
        <w:t>
      жүктелген лауазымды тұлға), ал мұндай</w:t>
      </w:r>
    </w:p>
    <w:p>
      <w:pPr>
        <w:spacing w:after="0"/>
        <w:ind w:left="0"/>
        <w:jc w:val="both"/>
      </w:pPr>
      <w:r>
        <w:rPr>
          <w:rFonts w:ascii="Times New Roman"/>
          <w:b w:val="false"/>
          <w:i w:val="false"/>
          <w:color w:val="000000"/>
          <w:sz w:val="28"/>
        </w:rPr>
        <w:t>
      болмаған жағдайда - басшы (мемлекеттік</w:t>
      </w:r>
    </w:p>
    <w:p>
      <w:pPr>
        <w:spacing w:after="0"/>
        <w:ind w:left="0"/>
        <w:jc w:val="both"/>
      </w:pPr>
      <w:r>
        <w:rPr>
          <w:rFonts w:ascii="Times New Roman"/>
          <w:b w:val="false"/>
          <w:i w:val="false"/>
          <w:color w:val="000000"/>
          <w:sz w:val="28"/>
        </w:rPr>
        <w:t>
      мекеменің, немесе аумақтық қазынашылық</w:t>
      </w:r>
    </w:p>
    <w:p>
      <w:pPr>
        <w:spacing w:after="0"/>
        <w:ind w:left="0"/>
        <w:jc w:val="both"/>
      </w:pPr>
      <w:r>
        <w:rPr>
          <w:rFonts w:ascii="Times New Roman"/>
          <w:b w:val="false"/>
          <w:i w:val="false"/>
          <w:color w:val="000000"/>
          <w:sz w:val="28"/>
        </w:rPr>
        <w:t xml:space="preserve">
      бөлімшесінің) ____________ 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 Бас бухгалтер ____________ 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Мөртабан орны ___________________________________</w:t>
      </w:r>
    </w:p>
    <w:p>
      <w:pPr>
        <w:spacing w:after="0"/>
        <w:ind w:left="0"/>
        <w:jc w:val="both"/>
      </w:pPr>
      <w:r>
        <w:rPr>
          <w:rFonts w:ascii="Times New Roman"/>
          <w:b w:val="false"/>
          <w:i w:val="false"/>
          <w:color w:val="000000"/>
          <w:sz w:val="28"/>
        </w:rPr>
        <w:t>
      * Бюджетті атқару жөніндегі орталық уәкілетті орган толтырады</w:t>
      </w:r>
    </w:p>
    <w:p>
      <w:pPr>
        <w:spacing w:after="0"/>
        <w:ind w:left="0"/>
        <w:jc w:val="both"/>
      </w:pPr>
      <w:r>
        <w:rPr>
          <w:rFonts w:ascii="Times New Roman"/>
          <w:b w:val="false"/>
          <w:i w:val="false"/>
          <w:color w:val="000000"/>
          <w:sz w:val="28"/>
        </w:rPr>
        <w:t>
      Ескеру: аббревиатуранның толық жазуы:</w:t>
      </w:r>
    </w:p>
    <w:p>
      <w:pPr>
        <w:spacing w:after="0"/>
        <w:ind w:left="0"/>
        <w:jc w:val="both"/>
      </w:pPr>
      <w:r>
        <w:rPr>
          <w:rFonts w:ascii="Times New Roman"/>
          <w:b w:val="false"/>
          <w:i w:val="false"/>
          <w:color w:val="000000"/>
          <w:sz w:val="28"/>
        </w:rPr>
        <w:t>
      БСН-бизнес-cәйкестендіру нөмері;</w:t>
      </w:r>
    </w:p>
    <w:p>
      <w:pPr>
        <w:spacing w:after="0"/>
        <w:ind w:left="0"/>
        <w:jc w:val="both"/>
      </w:pPr>
      <w:r>
        <w:rPr>
          <w:rFonts w:ascii="Times New Roman"/>
          <w:b w:val="false"/>
          <w:i w:val="false"/>
          <w:color w:val="000000"/>
          <w:sz w:val="28"/>
        </w:rPr>
        <w:t>
      БСК-банктің сәйкестендіру коды;</w:t>
      </w:r>
    </w:p>
    <w:p>
      <w:pPr>
        <w:spacing w:after="0"/>
        <w:ind w:left="0"/>
        <w:jc w:val="both"/>
      </w:pPr>
      <w:r>
        <w:rPr>
          <w:rFonts w:ascii="Times New Roman"/>
          <w:b w:val="false"/>
          <w:i w:val="false"/>
          <w:color w:val="000000"/>
          <w:sz w:val="28"/>
        </w:rPr>
        <w:t>
      ЖСК-жеке сәйкестендіру коды;</w:t>
      </w:r>
    </w:p>
    <w:p>
      <w:pPr>
        <w:spacing w:after="0"/>
        <w:ind w:left="0"/>
        <w:jc w:val="both"/>
      </w:pPr>
      <w:r>
        <w:rPr>
          <w:rFonts w:ascii="Times New Roman"/>
          <w:b w:val="false"/>
          <w:i w:val="false"/>
          <w:color w:val="000000"/>
          <w:sz w:val="28"/>
        </w:rPr>
        <w:t>
      Бюджеттік сынаптаманың БСК-коды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мұндай жоқ</w:t>
            </w:r>
            <w:r>
              <w:br/>
            </w:r>
            <w:r>
              <w:rPr>
                <w:rFonts w:ascii="Times New Roman"/>
                <w:b w:val="false"/>
                <w:i w:val="false"/>
                <w:color w:val="000000"/>
                <w:sz w:val="20"/>
              </w:rPr>
              <w:t>болған жағдайда –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(ТАӘ)</w:t>
            </w:r>
            <w:r>
              <w:br/>
            </w:r>
            <w:r>
              <w:rPr>
                <w:rFonts w:ascii="Times New Roman"/>
                <w:b w:val="false"/>
                <w:i w:val="false"/>
                <w:color w:val="000000"/>
                <w:sz w:val="20"/>
              </w:rPr>
              <w:t>____ жылы"___"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89" w:id="41"/>
    <w:p>
      <w:pPr>
        <w:spacing w:after="0"/>
        <w:ind w:left="0"/>
        <w:jc w:val="left"/>
      </w:pPr>
      <w:r>
        <w:rPr>
          <w:rFonts w:ascii="Times New Roman"/>
          <w:b/>
          <w:i w:val="false"/>
          <w:color w:val="000000"/>
        </w:rPr>
        <w:t xml:space="preserve"> Мемлекеттік мекеменің иелігінде қалған тауарларды (жұмыстарды, қызметтерді) өткізуінен түскен акта түсімдері мен шығыстарының жоспары</w:t>
      </w:r>
    </w:p>
    <w:bookmarkEnd w:id="41"/>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Функционалдық топ _____________________ ____________________</w:t>
      </w:r>
    </w:p>
    <w:p>
      <w:pPr>
        <w:spacing w:after="0"/>
        <w:ind w:left="0"/>
        <w:jc w:val="both"/>
      </w:pPr>
      <w:r>
        <w:rPr>
          <w:rFonts w:ascii="Times New Roman"/>
          <w:b w:val="false"/>
          <w:i w:val="false"/>
          <w:color w:val="000000"/>
          <w:sz w:val="28"/>
        </w:rPr>
        <w:t>
      Функционалдық кіші топ ________________ ____________________</w:t>
      </w:r>
    </w:p>
    <w:p>
      <w:pPr>
        <w:spacing w:after="0"/>
        <w:ind w:left="0"/>
        <w:jc w:val="both"/>
      </w:pPr>
      <w:r>
        <w:rPr>
          <w:rFonts w:ascii="Times New Roman"/>
          <w:b w:val="false"/>
          <w:i w:val="false"/>
          <w:color w:val="000000"/>
          <w:sz w:val="28"/>
        </w:rPr>
        <w:t>
      Мемлекеттік мекеме ____________________ 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 ____________________</w:t>
      </w:r>
    </w:p>
    <w:p>
      <w:pPr>
        <w:spacing w:after="0"/>
        <w:ind w:left="0"/>
        <w:jc w:val="both"/>
      </w:pPr>
      <w:r>
        <w:rPr>
          <w:rFonts w:ascii="Times New Roman"/>
          <w:b w:val="false"/>
          <w:i w:val="false"/>
          <w:color w:val="000000"/>
          <w:sz w:val="28"/>
        </w:rPr>
        <w:t>
      Бағдарлама ____________________________ ____________________</w:t>
      </w:r>
    </w:p>
    <w:p>
      <w:pPr>
        <w:spacing w:after="0"/>
        <w:ind w:left="0"/>
        <w:jc w:val="both"/>
      </w:pPr>
      <w:r>
        <w:rPr>
          <w:rFonts w:ascii="Times New Roman"/>
          <w:b w:val="false"/>
          <w:i w:val="false"/>
          <w:color w:val="000000"/>
          <w:sz w:val="28"/>
        </w:rPr>
        <w:t>
      Кіші бағдарлама _______________________ 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қызметтердің) түрі ____________________ ____________________</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2462"/>
        <w:gridCol w:w="842"/>
        <w:gridCol w:w="948"/>
        <w:gridCol w:w="1379"/>
        <w:gridCol w:w="1810"/>
        <w:gridCol w:w="1883"/>
        <w:gridCol w:w="518"/>
      </w:tblGrid>
      <w:tr>
        <w:trPr>
          <w:trHeight w:val="30" w:hRule="atLeast"/>
        </w:trPr>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көрсететін аумақтық қазынашылық бөлімшесі 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(белгіленген тәртіппен орталық атқарушы</w:t>
      </w:r>
    </w:p>
    <w:p>
      <w:pPr>
        <w:spacing w:after="0"/>
        <w:ind w:left="0"/>
        <w:jc w:val="both"/>
      </w:pPr>
      <w:r>
        <w:rPr>
          <w:rFonts w:ascii="Times New Roman"/>
          <w:b w:val="false"/>
          <w:i w:val="false"/>
          <w:color w:val="000000"/>
          <w:sz w:val="28"/>
        </w:rPr>
        <w:t>
      органның аппарат басшысының өкілеттіктері</w:t>
      </w:r>
    </w:p>
    <w:p>
      <w:pPr>
        <w:spacing w:after="0"/>
        <w:ind w:left="0"/>
        <w:jc w:val="both"/>
      </w:pPr>
      <w:r>
        <w:rPr>
          <w:rFonts w:ascii="Times New Roman"/>
          <w:b w:val="false"/>
          <w:i w:val="false"/>
          <w:color w:val="000000"/>
          <w:sz w:val="28"/>
        </w:rPr>
        <w:t>
      жүктелген лауазымды тұлға), ал мұндай болмаған</w:t>
      </w:r>
    </w:p>
    <w:p>
      <w:pPr>
        <w:spacing w:after="0"/>
        <w:ind w:left="0"/>
        <w:jc w:val="both"/>
      </w:pPr>
      <w:r>
        <w:rPr>
          <w:rFonts w:ascii="Times New Roman"/>
          <w:b w:val="false"/>
          <w:i w:val="false"/>
          <w:color w:val="000000"/>
          <w:sz w:val="28"/>
        </w:rPr>
        <w:t xml:space="preserve">
      жағдайда - мемлекеттік мекеменің басшысы 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xml:space="preserve">
      бөлімшесінің басшысы _________ 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Жүйеге енгізілген және қабылданған __ ж. _______ </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xml:space="preserve">
      жауапты орындаушысы _________ 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260"/>
        <w:gridCol w:w="7040"/>
      </w:tblGrid>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r>
              <w:br/>
            </w:r>
            <w:r>
              <w:rPr>
                <w:rFonts w:ascii="Times New Roman"/>
                <w:b w:val="false"/>
                <w:i w:val="false"/>
                <w:color w:val="000000"/>
                <w:sz w:val="20"/>
              </w:rPr>
              <w:t>
Бюджеттi атқару</w:t>
            </w:r>
            <w:r>
              <w:br/>
            </w:r>
            <w:r>
              <w:rPr>
                <w:rFonts w:ascii="Times New Roman"/>
                <w:b w:val="false"/>
                <w:i w:val="false"/>
                <w:color w:val="000000"/>
                <w:sz w:val="20"/>
              </w:rPr>
              <w:t>
жөнiндегi</w:t>
            </w:r>
            <w:r>
              <w:br/>
            </w:r>
            <w:r>
              <w:rPr>
                <w:rFonts w:ascii="Times New Roman"/>
                <w:b w:val="false"/>
                <w:i w:val="false"/>
                <w:color w:val="000000"/>
                <w:sz w:val="20"/>
              </w:rPr>
              <w:t>
уәкiлеттi органның</w:t>
            </w:r>
            <w:r>
              <w:br/>
            </w:r>
            <w:r>
              <w:rPr>
                <w:rFonts w:ascii="Times New Roman"/>
                <w:b w:val="false"/>
                <w:i w:val="false"/>
                <w:color w:val="000000"/>
                <w:sz w:val="20"/>
              </w:rPr>
              <w:t>
басшысы</w:t>
            </w:r>
            <w:r>
              <w:br/>
            </w:r>
            <w:r>
              <w:rPr>
                <w:rFonts w:ascii="Times New Roman"/>
                <w:b w:val="false"/>
                <w:i w:val="false"/>
                <w:color w:val="000000"/>
                <w:sz w:val="20"/>
              </w:rPr>
              <w:t>
____________________</w:t>
            </w:r>
            <w:r>
              <w:br/>
            </w:r>
            <w:r>
              <w:rPr>
                <w:rFonts w:ascii="Times New Roman"/>
                <w:b w:val="false"/>
                <w:i w:val="false"/>
                <w:color w:val="000000"/>
                <w:sz w:val="20"/>
              </w:rPr>
              <w:t xml:space="preserve">
 (қолы) (ТАӘ) </w:t>
            </w:r>
            <w:r>
              <w:br/>
            </w:r>
            <w:r>
              <w:rPr>
                <w:rFonts w:ascii="Times New Roman"/>
                <w:b w:val="false"/>
                <w:i w:val="false"/>
                <w:color w:val="000000"/>
                <w:sz w:val="20"/>
              </w:rPr>
              <w:t>
 20__ жылы "___"</w:t>
            </w:r>
            <w:r>
              <w:br/>
            </w:r>
            <w:r>
              <w:rPr>
                <w:rFonts w:ascii="Times New Roman"/>
                <w:b w:val="false"/>
                <w:i w:val="false"/>
                <w:color w:val="000000"/>
                <w:sz w:val="20"/>
              </w:rPr>
              <w:t>
____________</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"Бекiтемiн"</w:t>
            </w:r>
            <w:r>
              <w:br/>
            </w:r>
            <w:r>
              <w:rPr>
                <w:rFonts w:ascii="Times New Roman"/>
                <w:b w:val="false"/>
                <w:i w:val="false"/>
                <w:color w:val="000000"/>
                <w:sz w:val="20"/>
              </w:rPr>
              <w:t>
Орталық атқарушы органның</w:t>
            </w:r>
            <w:r>
              <w:br/>
            </w:r>
            <w:r>
              <w:rPr>
                <w:rFonts w:ascii="Times New Roman"/>
                <w:b w:val="false"/>
                <w:i w:val="false"/>
                <w:color w:val="000000"/>
                <w:sz w:val="20"/>
              </w:rPr>
              <w:t>
аппарат басшысы</w:t>
            </w:r>
            <w:r>
              <w:br/>
            </w:r>
            <w:r>
              <w:rPr>
                <w:rFonts w:ascii="Times New Roman"/>
                <w:b w:val="false"/>
                <w:i w:val="false"/>
                <w:color w:val="000000"/>
                <w:sz w:val="20"/>
              </w:rPr>
              <w:t>
(белгiленген тәртiппен</w:t>
            </w:r>
            <w:r>
              <w:br/>
            </w:r>
            <w:r>
              <w:rPr>
                <w:rFonts w:ascii="Times New Roman"/>
                <w:b w:val="false"/>
                <w:i w:val="false"/>
                <w:color w:val="000000"/>
                <w:sz w:val="20"/>
              </w:rPr>
              <w:t>
орталық атқарушы органның</w:t>
            </w:r>
            <w:r>
              <w:br/>
            </w:r>
            <w:r>
              <w:rPr>
                <w:rFonts w:ascii="Times New Roman"/>
                <w:b w:val="false"/>
                <w:i w:val="false"/>
                <w:color w:val="000000"/>
                <w:sz w:val="20"/>
              </w:rPr>
              <w:t>
аппарат басшысының</w:t>
            </w:r>
            <w:r>
              <w:br/>
            </w:r>
            <w:r>
              <w:rPr>
                <w:rFonts w:ascii="Times New Roman"/>
                <w:b w:val="false"/>
                <w:i w:val="false"/>
                <w:color w:val="000000"/>
                <w:sz w:val="20"/>
              </w:rPr>
              <w:t>
өкiлеттiктерi жүктелген</w:t>
            </w:r>
            <w:r>
              <w:br/>
            </w:r>
            <w:r>
              <w:rPr>
                <w:rFonts w:ascii="Times New Roman"/>
                <w:b w:val="false"/>
                <w:i w:val="false"/>
                <w:color w:val="000000"/>
                <w:sz w:val="20"/>
              </w:rPr>
              <w:t>
лауазымды адам), олар жоқ</w:t>
            </w:r>
            <w:r>
              <w:br/>
            </w:r>
            <w:r>
              <w:rPr>
                <w:rFonts w:ascii="Times New Roman"/>
                <w:b w:val="false"/>
                <w:i w:val="false"/>
                <w:color w:val="000000"/>
                <w:sz w:val="20"/>
              </w:rPr>
              <w:t>
болған жағдайда - бюджеттiк</w:t>
            </w:r>
            <w:r>
              <w:br/>
            </w:r>
            <w:r>
              <w:rPr>
                <w:rFonts w:ascii="Times New Roman"/>
                <w:b w:val="false"/>
                <w:i w:val="false"/>
                <w:color w:val="000000"/>
                <w:sz w:val="20"/>
              </w:rPr>
              <w:t>
бағдарламалар әкiмшiсiнiң</w:t>
            </w:r>
            <w:r>
              <w:br/>
            </w:r>
            <w:r>
              <w:rPr>
                <w:rFonts w:ascii="Times New Roman"/>
                <w:b w:val="false"/>
                <w:i w:val="false"/>
                <w:color w:val="000000"/>
                <w:sz w:val="20"/>
              </w:rPr>
              <w:t>
басшысы</w:t>
            </w:r>
            <w:r>
              <w:br/>
            </w:r>
            <w:r>
              <w:rPr>
                <w:rFonts w:ascii="Times New Roman"/>
                <w:b w:val="false"/>
                <w:i w:val="false"/>
                <w:color w:val="000000"/>
                <w:sz w:val="20"/>
              </w:rPr>
              <w:t>
___________________________</w:t>
            </w:r>
            <w:r>
              <w:br/>
            </w:r>
            <w:r>
              <w:rPr>
                <w:rFonts w:ascii="Times New Roman"/>
                <w:b w:val="false"/>
                <w:i w:val="false"/>
                <w:color w:val="000000"/>
                <w:sz w:val="20"/>
              </w:rPr>
              <w:t xml:space="preserve">
(қолы) (ТАӘ) </w:t>
            </w:r>
            <w:r>
              <w:br/>
            </w:r>
            <w:r>
              <w:rPr>
                <w:rFonts w:ascii="Times New Roman"/>
                <w:b w:val="false"/>
                <w:i w:val="false"/>
                <w:color w:val="000000"/>
                <w:sz w:val="20"/>
              </w:rPr>
              <w:t>
20__ жылы "___" _____________</w:t>
            </w:r>
          </w:p>
        </w:tc>
      </w:tr>
    </w:tbl>
    <w:bookmarkStart w:name="z92" w:id="42"/>
    <w:p>
      <w:pPr>
        <w:spacing w:after="0"/>
        <w:ind w:left="0"/>
        <w:jc w:val="left"/>
      </w:pPr>
      <w:r>
        <w:rPr>
          <w:rFonts w:ascii="Times New Roman"/>
          <w:b/>
          <w:i w:val="false"/>
          <w:color w:val="000000"/>
        </w:rPr>
        <w:t xml:space="preserve"> Мемлекеттiк мекеменiң иелігінде қалатын тауарларды (жұмыстарды, көрсетілетін қызметтердi) сатудан түскен ақша түсiмдерi мен шығыстарының жиынтық жоспары</w:t>
      </w:r>
    </w:p>
    <w:bookmarkEnd w:id="42"/>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 _____________________</w:t>
      </w:r>
    </w:p>
    <w:p>
      <w:pPr>
        <w:spacing w:after="0"/>
        <w:ind w:left="0"/>
        <w:jc w:val="both"/>
      </w:pPr>
      <w:r>
        <w:rPr>
          <w:rFonts w:ascii="Times New Roman"/>
          <w:b w:val="false"/>
          <w:i w:val="false"/>
          <w:color w:val="000000"/>
          <w:sz w:val="28"/>
        </w:rPr>
        <w:t>
      Функционалдық кiшi топ _________ _____________________</w:t>
      </w:r>
    </w:p>
    <w:p>
      <w:pPr>
        <w:spacing w:after="0"/>
        <w:ind w:left="0"/>
        <w:jc w:val="both"/>
      </w:pPr>
      <w:r>
        <w:rPr>
          <w:rFonts w:ascii="Times New Roman"/>
          <w:b w:val="false"/>
          <w:i w:val="false"/>
          <w:color w:val="000000"/>
          <w:sz w:val="28"/>
        </w:rPr>
        <w:t>
      Бюджеттiк бағдарламалар әкiмшiсі _________ _____________________</w:t>
      </w:r>
    </w:p>
    <w:p>
      <w:pPr>
        <w:spacing w:after="0"/>
        <w:ind w:left="0"/>
        <w:jc w:val="both"/>
      </w:pPr>
      <w:r>
        <w:rPr>
          <w:rFonts w:ascii="Times New Roman"/>
          <w:b w:val="false"/>
          <w:i w:val="false"/>
          <w:color w:val="000000"/>
          <w:sz w:val="28"/>
        </w:rPr>
        <w:t>
      Бағдарлама _________ _____________________</w:t>
      </w:r>
    </w:p>
    <w:p>
      <w:pPr>
        <w:spacing w:after="0"/>
        <w:ind w:left="0"/>
        <w:jc w:val="both"/>
      </w:pPr>
      <w:r>
        <w:rPr>
          <w:rFonts w:ascii="Times New Roman"/>
          <w:b w:val="false"/>
          <w:i w:val="false"/>
          <w:color w:val="000000"/>
          <w:sz w:val="28"/>
        </w:rPr>
        <w:t>
      Кiшi бағдарлама _________ _____________________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_________ 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3625"/>
        <w:gridCol w:w="1024"/>
        <w:gridCol w:w="806"/>
        <w:gridCol w:w="1173"/>
        <w:gridCol w:w="1539"/>
        <w:gridCol w:w="1602"/>
        <w:gridCol w:w="441"/>
      </w:tblGrid>
      <w:tr>
        <w:trPr>
          <w:trHeight w:val="30" w:hRule="atLeast"/>
        </w:trPr>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Бюджеттiк бағдарламалар әкiмшiсiнiң</w:t>
      </w:r>
    </w:p>
    <w:p>
      <w:pPr>
        <w:spacing w:after="0"/>
        <w:ind w:left="0"/>
        <w:jc w:val="both"/>
      </w:pPr>
      <w:r>
        <w:rPr>
          <w:rFonts w:ascii="Times New Roman"/>
          <w:b w:val="false"/>
          <w:i w:val="false"/>
          <w:color w:val="000000"/>
          <w:sz w:val="28"/>
        </w:rPr>
        <w:t xml:space="preserve">
      тиiстi құрылымдық бөлiмшесiнiң басшысы _________ 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(белгiленген</w:t>
            </w:r>
            <w:r>
              <w:br/>
            </w:r>
            <w:r>
              <w:rPr>
                <w:rFonts w:ascii="Times New Roman"/>
                <w:b w:val="false"/>
                <w:i w:val="false"/>
                <w:color w:val="000000"/>
                <w:sz w:val="20"/>
              </w:rPr>
              <w:t>тәртiппен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өкiлеттiктерi жүктелген</w:t>
            </w:r>
            <w:r>
              <w:br/>
            </w:r>
            <w:r>
              <w:rPr>
                <w:rFonts w:ascii="Times New Roman"/>
                <w:b w:val="false"/>
                <w:i w:val="false"/>
                <w:color w:val="000000"/>
                <w:sz w:val="20"/>
              </w:rPr>
              <w:t>лауазымды адам), олар жоқ</w:t>
            </w:r>
            <w:r>
              <w:br/>
            </w:r>
            <w:r>
              <w:rPr>
                <w:rFonts w:ascii="Times New Roman"/>
                <w:b w:val="false"/>
                <w:i w:val="false"/>
                <w:color w:val="000000"/>
                <w:sz w:val="20"/>
              </w:rPr>
              <w:t>болған жағдайда – бюджеттiк</w:t>
            </w:r>
            <w:r>
              <w:br/>
            </w:r>
            <w:r>
              <w:rPr>
                <w:rFonts w:ascii="Times New Roman"/>
                <w:b w:val="false"/>
                <w:i w:val="false"/>
                <w:color w:val="000000"/>
                <w:sz w:val="20"/>
              </w:rPr>
              <w:t>бағдарламалар әкiмшiсiнiң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 жылы "___"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95" w:id="43"/>
    <w:p>
      <w:pPr>
        <w:spacing w:after="0"/>
        <w:ind w:left="0"/>
        <w:jc w:val="left"/>
      </w:pPr>
      <w:r>
        <w:rPr>
          <w:rFonts w:ascii="Times New Roman"/>
          <w:b/>
          <w:i w:val="false"/>
          <w:color w:val="000000"/>
        </w:rPr>
        <w:t xml:space="preserve"> Мемлекеттiк мекемелердiң иелiгiнде қалған тауарларды (жұмыстарды, көрсетілетін қызметтердi) сатудан түскен ақша түсiмдерi мен шығыстарының жоспарына өзгерiстер енгiзу туралы анықтама</w:t>
      </w:r>
    </w:p>
    <w:bookmarkEnd w:id="43"/>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 __________________</w:t>
      </w:r>
    </w:p>
    <w:p>
      <w:pPr>
        <w:spacing w:after="0"/>
        <w:ind w:left="0"/>
        <w:jc w:val="both"/>
      </w:pPr>
      <w:r>
        <w:rPr>
          <w:rFonts w:ascii="Times New Roman"/>
          <w:b w:val="false"/>
          <w:i w:val="false"/>
          <w:color w:val="000000"/>
          <w:sz w:val="28"/>
        </w:rPr>
        <w:t>
      Функционалдық кiшi топ _________ __________________</w:t>
      </w:r>
    </w:p>
    <w:p>
      <w:pPr>
        <w:spacing w:after="0"/>
        <w:ind w:left="0"/>
        <w:jc w:val="both"/>
      </w:pPr>
      <w:r>
        <w:rPr>
          <w:rFonts w:ascii="Times New Roman"/>
          <w:b w:val="false"/>
          <w:i w:val="false"/>
          <w:color w:val="000000"/>
          <w:sz w:val="28"/>
        </w:rPr>
        <w:t>
      Бюджеттiк бағдарламалардың әкiмшiсi _________ __________________</w:t>
      </w:r>
    </w:p>
    <w:p>
      <w:pPr>
        <w:spacing w:after="0"/>
        <w:ind w:left="0"/>
        <w:jc w:val="both"/>
      </w:pPr>
      <w:r>
        <w:rPr>
          <w:rFonts w:ascii="Times New Roman"/>
          <w:b w:val="false"/>
          <w:i w:val="false"/>
          <w:color w:val="000000"/>
          <w:sz w:val="28"/>
        </w:rPr>
        <w:t>
      Мемлекеттiк мекеме _________ __________________</w:t>
      </w:r>
    </w:p>
    <w:p>
      <w:pPr>
        <w:spacing w:after="0"/>
        <w:ind w:left="0"/>
        <w:jc w:val="both"/>
      </w:pPr>
      <w:r>
        <w:rPr>
          <w:rFonts w:ascii="Times New Roman"/>
          <w:b w:val="false"/>
          <w:i w:val="false"/>
          <w:color w:val="000000"/>
          <w:sz w:val="28"/>
        </w:rPr>
        <w:t>
      Бағдарлама _________ __________________</w:t>
      </w:r>
    </w:p>
    <w:p>
      <w:pPr>
        <w:spacing w:after="0"/>
        <w:ind w:left="0"/>
        <w:jc w:val="both"/>
      </w:pPr>
      <w:r>
        <w:rPr>
          <w:rFonts w:ascii="Times New Roman"/>
          <w:b w:val="false"/>
          <w:i w:val="false"/>
          <w:color w:val="000000"/>
          <w:sz w:val="28"/>
        </w:rPr>
        <w:t>
      Кiшi бағдарлама _________ 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_________ 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3625"/>
        <w:gridCol w:w="1024"/>
        <w:gridCol w:w="806"/>
        <w:gridCol w:w="1173"/>
        <w:gridCol w:w="1539"/>
        <w:gridCol w:w="1602"/>
        <w:gridCol w:w="441"/>
      </w:tblGrid>
      <w:tr>
        <w:trPr>
          <w:trHeight w:val="30" w:hRule="atLeast"/>
        </w:trPr>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көрсететiн аумақтық қазынашылық бөлiмшесi</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(белгiленген тәртiппен орталық атқарушы органның</w:t>
      </w:r>
    </w:p>
    <w:p>
      <w:pPr>
        <w:spacing w:after="0"/>
        <w:ind w:left="0"/>
        <w:jc w:val="both"/>
      </w:pPr>
      <w:r>
        <w:rPr>
          <w:rFonts w:ascii="Times New Roman"/>
          <w:b w:val="false"/>
          <w:i w:val="false"/>
          <w:color w:val="000000"/>
          <w:sz w:val="28"/>
        </w:rPr>
        <w:t>
      аппарат басшысының өкiлеттiктерi жүктелген</w:t>
      </w:r>
    </w:p>
    <w:p>
      <w:pPr>
        <w:spacing w:after="0"/>
        <w:ind w:left="0"/>
        <w:jc w:val="both"/>
      </w:pPr>
      <w:r>
        <w:rPr>
          <w:rFonts w:ascii="Times New Roman"/>
          <w:b w:val="false"/>
          <w:i w:val="false"/>
          <w:color w:val="000000"/>
          <w:sz w:val="28"/>
        </w:rPr>
        <w:t xml:space="preserve">
      лауазымды тұлға), ал олар болмаған жағдайда – </w:t>
      </w:r>
    </w:p>
    <w:p>
      <w:pPr>
        <w:spacing w:after="0"/>
        <w:ind w:left="0"/>
        <w:jc w:val="both"/>
      </w:pPr>
      <w:r>
        <w:rPr>
          <w:rFonts w:ascii="Times New Roman"/>
          <w:b w:val="false"/>
          <w:i w:val="false"/>
          <w:color w:val="000000"/>
          <w:sz w:val="28"/>
        </w:rPr>
        <w:t xml:space="preserve">
      мемлекеттiк мекеменiң басшысы ________ 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Мемлекеттiк мекеменiң тиiстi құрылымдық</w:t>
      </w:r>
    </w:p>
    <w:p>
      <w:pPr>
        <w:spacing w:after="0"/>
        <w:ind w:left="0"/>
        <w:jc w:val="both"/>
      </w:pPr>
      <w:r>
        <w:rPr>
          <w:rFonts w:ascii="Times New Roman"/>
          <w:b w:val="false"/>
          <w:i w:val="false"/>
          <w:color w:val="000000"/>
          <w:sz w:val="28"/>
        </w:rPr>
        <w:t xml:space="preserve">
      бөлiмшесiнiң басшысы ________ ___________________________________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Қабылданған және жүйеге енгiзiлген __ ж. ______________________ </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xml:space="preserve">
      жауапты орындаушысы ___________ 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251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260"/>
        <w:gridCol w:w="7040"/>
      </w:tblGrid>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r>
              <w:br/>
            </w:r>
            <w:r>
              <w:rPr>
                <w:rFonts w:ascii="Times New Roman"/>
                <w:b w:val="false"/>
                <w:i w:val="false"/>
                <w:color w:val="000000"/>
                <w:sz w:val="20"/>
              </w:rPr>
              <w:t>
Бюджеттi атқару</w:t>
            </w:r>
            <w:r>
              <w:br/>
            </w:r>
            <w:r>
              <w:rPr>
                <w:rFonts w:ascii="Times New Roman"/>
                <w:b w:val="false"/>
                <w:i w:val="false"/>
                <w:color w:val="000000"/>
                <w:sz w:val="20"/>
              </w:rPr>
              <w:t>
жөнiндегi</w:t>
            </w:r>
            <w:r>
              <w:br/>
            </w:r>
            <w:r>
              <w:rPr>
                <w:rFonts w:ascii="Times New Roman"/>
                <w:b w:val="false"/>
                <w:i w:val="false"/>
                <w:color w:val="000000"/>
                <w:sz w:val="20"/>
              </w:rPr>
              <w:t>
уәкiлеттi органның</w:t>
            </w:r>
            <w:r>
              <w:br/>
            </w:r>
            <w:r>
              <w:rPr>
                <w:rFonts w:ascii="Times New Roman"/>
                <w:b w:val="false"/>
                <w:i w:val="false"/>
                <w:color w:val="000000"/>
                <w:sz w:val="20"/>
              </w:rPr>
              <w:t>
басшысы</w:t>
            </w:r>
            <w:r>
              <w:br/>
            </w:r>
            <w:r>
              <w:rPr>
                <w:rFonts w:ascii="Times New Roman"/>
                <w:b w:val="false"/>
                <w:i w:val="false"/>
                <w:color w:val="000000"/>
                <w:sz w:val="20"/>
              </w:rPr>
              <w:t>
____________________</w:t>
            </w:r>
            <w:r>
              <w:br/>
            </w:r>
            <w:r>
              <w:rPr>
                <w:rFonts w:ascii="Times New Roman"/>
                <w:b w:val="false"/>
                <w:i w:val="false"/>
                <w:color w:val="000000"/>
                <w:sz w:val="20"/>
              </w:rPr>
              <w:t xml:space="preserve">
(қолы) (ТАӘ) </w:t>
            </w:r>
            <w:r>
              <w:br/>
            </w:r>
            <w:r>
              <w:rPr>
                <w:rFonts w:ascii="Times New Roman"/>
                <w:b w:val="false"/>
                <w:i w:val="false"/>
                <w:color w:val="000000"/>
                <w:sz w:val="20"/>
              </w:rPr>
              <w:t>
 20__ жылы "___"</w:t>
            </w:r>
            <w:r>
              <w:br/>
            </w:r>
            <w:r>
              <w:rPr>
                <w:rFonts w:ascii="Times New Roman"/>
                <w:b w:val="false"/>
                <w:i w:val="false"/>
                <w:color w:val="000000"/>
                <w:sz w:val="20"/>
              </w:rPr>
              <w:t>
____________</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"Бекiтемiн"</w:t>
            </w:r>
            <w:r>
              <w:br/>
            </w:r>
            <w:r>
              <w:rPr>
                <w:rFonts w:ascii="Times New Roman"/>
                <w:b w:val="false"/>
                <w:i w:val="false"/>
                <w:color w:val="000000"/>
                <w:sz w:val="20"/>
              </w:rPr>
              <w:t>
Орталық атқарушы органның</w:t>
            </w:r>
            <w:r>
              <w:br/>
            </w:r>
            <w:r>
              <w:rPr>
                <w:rFonts w:ascii="Times New Roman"/>
                <w:b w:val="false"/>
                <w:i w:val="false"/>
                <w:color w:val="000000"/>
                <w:sz w:val="20"/>
              </w:rPr>
              <w:t>
аппарат басшысы</w:t>
            </w:r>
            <w:r>
              <w:br/>
            </w:r>
            <w:r>
              <w:rPr>
                <w:rFonts w:ascii="Times New Roman"/>
                <w:b w:val="false"/>
                <w:i w:val="false"/>
                <w:color w:val="000000"/>
                <w:sz w:val="20"/>
              </w:rPr>
              <w:t>
(белгiленген тәртiппен</w:t>
            </w:r>
            <w:r>
              <w:br/>
            </w:r>
            <w:r>
              <w:rPr>
                <w:rFonts w:ascii="Times New Roman"/>
                <w:b w:val="false"/>
                <w:i w:val="false"/>
                <w:color w:val="000000"/>
                <w:sz w:val="20"/>
              </w:rPr>
              <w:t>
орталық атқарушы органның</w:t>
            </w:r>
            <w:r>
              <w:br/>
            </w:r>
            <w:r>
              <w:rPr>
                <w:rFonts w:ascii="Times New Roman"/>
                <w:b w:val="false"/>
                <w:i w:val="false"/>
                <w:color w:val="000000"/>
                <w:sz w:val="20"/>
              </w:rPr>
              <w:t>
аппарат басшысының</w:t>
            </w:r>
            <w:r>
              <w:br/>
            </w:r>
            <w:r>
              <w:rPr>
                <w:rFonts w:ascii="Times New Roman"/>
                <w:b w:val="false"/>
                <w:i w:val="false"/>
                <w:color w:val="000000"/>
                <w:sz w:val="20"/>
              </w:rPr>
              <w:t>
өкiлеттiктерi жүктелген</w:t>
            </w:r>
            <w:r>
              <w:br/>
            </w:r>
            <w:r>
              <w:rPr>
                <w:rFonts w:ascii="Times New Roman"/>
                <w:b w:val="false"/>
                <w:i w:val="false"/>
                <w:color w:val="000000"/>
                <w:sz w:val="20"/>
              </w:rPr>
              <w:t>
лауазымды адам), олар жоқ</w:t>
            </w:r>
            <w:r>
              <w:br/>
            </w:r>
            <w:r>
              <w:rPr>
                <w:rFonts w:ascii="Times New Roman"/>
                <w:b w:val="false"/>
                <w:i w:val="false"/>
                <w:color w:val="000000"/>
                <w:sz w:val="20"/>
              </w:rPr>
              <w:t>
болған жағдайда - бюджеттiк</w:t>
            </w:r>
            <w:r>
              <w:br/>
            </w:r>
            <w:r>
              <w:rPr>
                <w:rFonts w:ascii="Times New Roman"/>
                <w:b w:val="false"/>
                <w:i w:val="false"/>
                <w:color w:val="000000"/>
                <w:sz w:val="20"/>
              </w:rPr>
              <w:t>
бағдарламалар әкiмшiсiнiң</w:t>
            </w:r>
            <w:r>
              <w:br/>
            </w:r>
            <w:r>
              <w:rPr>
                <w:rFonts w:ascii="Times New Roman"/>
                <w:b w:val="false"/>
                <w:i w:val="false"/>
                <w:color w:val="000000"/>
                <w:sz w:val="20"/>
              </w:rPr>
              <w:t>
басшысы</w:t>
            </w:r>
            <w:r>
              <w:br/>
            </w:r>
            <w:r>
              <w:rPr>
                <w:rFonts w:ascii="Times New Roman"/>
                <w:b w:val="false"/>
                <w:i w:val="false"/>
                <w:color w:val="000000"/>
                <w:sz w:val="20"/>
              </w:rPr>
              <w:t>
___________________________</w:t>
            </w:r>
            <w:r>
              <w:br/>
            </w:r>
            <w:r>
              <w:rPr>
                <w:rFonts w:ascii="Times New Roman"/>
                <w:b w:val="false"/>
                <w:i w:val="false"/>
                <w:color w:val="000000"/>
                <w:sz w:val="20"/>
              </w:rPr>
              <w:t xml:space="preserve">
(қолы) (ТАӘ) </w:t>
            </w:r>
            <w:r>
              <w:br/>
            </w:r>
            <w:r>
              <w:rPr>
                <w:rFonts w:ascii="Times New Roman"/>
                <w:b w:val="false"/>
                <w:i w:val="false"/>
                <w:color w:val="000000"/>
                <w:sz w:val="20"/>
              </w:rPr>
              <w:t>
20__ жылы "___" _____________</w:t>
            </w:r>
            <w:r>
              <w:br/>
            </w:r>
            <w:r>
              <w:rPr>
                <w:rFonts w:ascii="Times New Roman"/>
                <w:b w:val="false"/>
                <w:i w:val="false"/>
                <w:color w:val="000000"/>
                <w:sz w:val="20"/>
              </w:rPr>
              <w:t>
Мөр орны</w:t>
            </w:r>
          </w:p>
        </w:tc>
      </w:tr>
    </w:tbl>
    <w:bookmarkStart w:name="z98" w:id="44"/>
    <w:p>
      <w:pPr>
        <w:spacing w:after="0"/>
        <w:ind w:left="0"/>
        <w:jc w:val="left"/>
      </w:pPr>
      <w:r>
        <w:rPr>
          <w:rFonts w:ascii="Times New Roman"/>
          <w:b/>
          <w:i w:val="false"/>
          <w:color w:val="000000"/>
        </w:rPr>
        <w:t xml:space="preserve"> __ жылы ______ арналған мемлекеттiк мекемелермен олардың иелiгiнде қалған тауарларды (жұмыстарды, көрсетілетін қызметтердi) сатудан түскен ақша түсiмдерi мен шығыстарының жиынтық жоспарына өзгерiстер енгiзу туралы анықтама</w:t>
      </w:r>
    </w:p>
    <w:bookmarkEnd w:id="44"/>
    <w:p>
      <w:pPr>
        <w:spacing w:after="0"/>
        <w:ind w:left="0"/>
        <w:jc w:val="both"/>
      </w:pPr>
      <w:r>
        <w:rPr>
          <w:rFonts w:ascii="Times New Roman"/>
          <w:b w:val="false"/>
          <w:i w:val="false"/>
          <w:color w:val="000000"/>
          <w:sz w:val="28"/>
        </w:rPr>
        <w:t>
      Функционалдық топ _______ ____________________</w:t>
      </w:r>
    </w:p>
    <w:p>
      <w:pPr>
        <w:spacing w:after="0"/>
        <w:ind w:left="0"/>
        <w:jc w:val="both"/>
      </w:pPr>
      <w:r>
        <w:rPr>
          <w:rFonts w:ascii="Times New Roman"/>
          <w:b w:val="false"/>
          <w:i w:val="false"/>
          <w:color w:val="000000"/>
          <w:sz w:val="28"/>
        </w:rPr>
        <w:t>
      Функционалдық кiшi топ _______ ____________________</w:t>
      </w:r>
    </w:p>
    <w:p>
      <w:pPr>
        <w:spacing w:after="0"/>
        <w:ind w:left="0"/>
        <w:jc w:val="both"/>
      </w:pPr>
      <w:r>
        <w:rPr>
          <w:rFonts w:ascii="Times New Roman"/>
          <w:b w:val="false"/>
          <w:i w:val="false"/>
          <w:color w:val="000000"/>
          <w:sz w:val="28"/>
        </w:rPr>
        <w:t>
      Бюджеттiк бағдарламалар әкiмшiсi _______ ____________________</w:t>
      </w:r>
    </w:p>
    <w:p>
      <w:pPr>
        <w:spacing w:after="0"/>
        <w:ind w:left="0"/>
        <w:jc w:val="both"/>
      </w:pPr>
      <w:r>
        <w:rPr>
          <w:rFonts w:ascii="Times New Roman"/>
          <w:b w:val="false"/>
          <w:i w:val="false"/>
          <w:color w:val="000000"/>
          <w:sz w:val="28"/>
        </w:rPr>
        <w:t>
      Бағдарлама _______ ____________________</w:t>
      </w:r>
    </w:p>
    <w:p>
      <w:pPr>
        <w:spacing w:after="0"/>
        <w:ind w:left="0"/>
        <w:jc w:val="both"/>
      </w:pPr>
      <w:r>
        <w:rPr>
          <w:rFonts w:ascii="Times New Roman"/>
          <w:b w:val="false"/>
          <w:i w:val="false"/>
          <w:color w:val="000000"/>
          <w:sz w:val="28"/>
        </w:rPr>
        <w:t>
      Кiшi бағдарлама _______ 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 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3450"/>
        <w:gridCol w:w="1045"/>
        <w:gridCol w:w="823"/>
        <w:gridCol w:w="1196"/>
        <w:gridCol w:w="1570"/>
        <w:gridCol w:w="1634"/>
        <w:gridCol w:w="450"/>
      </w:tblGrid>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кiрiсiне жататыны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Бюджеттiк бағдарламалар әкiмшiсiнiң</w:t>
      </w:r>
    </w:p>
    <w:p>
      <w:pPr>
        <w:spacing w:after="0"/>
        <w:ind w:left="0"/>
        <w:jc w:val="both"/>
      </w:pPr>
      <w:r>
        <w:rPr>
          <w:rFonts w:ascii="Times New Roman"/>
          <w:b w:val="false"/>
          <w:i w:val="false"/>
          <w:color w:val="000000"/>
          <w:sz w:val="28"/>
        </w:rPr>
        <w:t>
      тиiстi құрылымдық бөлiмшесiнiң</w:t>
      </w:r>
    </w:p>
    <w:p>
      <w:pPr>
        <w:spacing w:after="0"/>
        <w:ind w:left="0"/>
        <w:jc w:val="both"/>
      </w:pPr>
      <w:r>
        <w:rPr>
          <w:rFonts w:ascii="Times New Roman"/>
          <w:b w:val="false"/>
          <w:i w:val="false"/>
          <w:color w:val="000000"/>
          <w:sz w:val="28"/>
        </w:rPr>
        <w:t xml:space="preserve">
      басшысы _________ ______________________ </w:t>
      </w:r>
    </w:p>
    <w:p>
      <w:pPr>
        <w:spacing w:after="0"/>
        <w:ind w:left="0"/>
        <w:jc w:val="both"/>
      </w:pP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