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1ca3" w14:textId="eb1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25 наурыздағы № 245 бұйрығы. Қазақстан Республикасының Әділет министрлігінде 2021 жылғы 27 наурызда № 22402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245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туралы" Қазақстан Республикасы Қаржы министрінің 2018 жылғы 16 ақпандағы № 205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16468 болып тіркелген, Қазақстан Республикасы Нормативтік құқықтық актілерінің эталондық бақылау банкінде 2018 жылғы 13 наурызда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төлеушілер Қазақстан Республикасының аумағында қызметін жүзеге асырғанда ақшалай есеп айырысулар кезінде деректерді тіркеу және (немесе) беру функциясы бар бақылау-касса машиналарын қолданатын қызмет түрлерін бекіту туралы" Қазақстан Республикасы Қаржы министрінің 2018 жылғы 16 ақпандағы № 206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16467 болып тіркелген, Қазақстан Республикасы Нормативтік құқықтық актілерінің эталондық бақылау банкінде 2018 жылғы 13 наурызда жарияланған).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төлеушілер Қазақстан Республикасының аумағында қызметін жүзеге асырғанда ақшалай есеп айырысулар кезінде деректерді тіркеу және (немесе) беру функциясы бар бақылау-касса машиналарын қолданатын қызмет түрлерін бекіту туралы" Қазақстан Республикасы Қаржы министрінің 2018 жылғы 16 ақпандағы № 206 бұйрығына толықтырулар енгізу туралы" Қазақстан Республикасы Қаржы министрінің 2018 жылғы 16 тамыздағы № 758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17300 болып тіркелген, Қазақстан Республикасы Нормативтік құқықтық актілерінің эталондық бақылау банкінде 2018 жылғы 27 тамызда жарияланған).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төлеушілер Қазақстан Республикасының аумағында қызметін жүзеге асырғанда ақшалай есеп айырысулар кезінде деректерді тіркеу және (немесе) беру функциясы бар бақылау-касса машиналарын қолданатын қызмет түрлерін бекіту туралы" Қазақстан Республикасы Қаржы министрінің 2018 жылғы 16 ақпандағы № 206 бұйрығына өзгеріс және толықтырулар енгізу туралы" Қазақстан Республикасы Қаржы министрінің 2018 жылғы 27 қарашадағы № 1029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17887 болып тіркелген, Қазақстан Республикасы Нормативтік құқықтық актілерінің эталондық бақылау банкінде 2018 жылғы 13 желтоқсанда жарияланған).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туралы" Қазақстан Республикасы Қаржы министрінің 2018 жылғы 16 ақпандағы № 205 бұйрығына өзгеріс енгізу туралы" Қазақстан Республикасы Премьер-Министрінің Бірінші орынбасары - Қазақстан Республикасы Қаржы министрінің 2019 жылғы 19 сәуірдегі № 363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18590 болып тіркелген, Қазақстан Республикасы Нормативтік құқықтық актілерінің эталондық бақылау банкінде 2019 жылғы 30 сәуірде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"Салық төлеушілер Қазақстан Республикасының аумағында қызметін жүзеге асырғанда ақшалай есеп айырысулар кезінде деректерді тіркеу және (немесе) беру функциясы бар бақылау-касса машиналарын қолданатын қызмет түрлерін бекіту туралы" Қазақстан Республикасы Қаржы министрінің 2018 жылғы 16 ақпандағы № 206 бұйрығына өзгерістер енгізу туралы" Қазақстан Республикасы Премьер-Министрінің Бірінші орынбасары - Қазақстан Республикасы Қаржы министрінің 2019 жылғы 19 маусымдағы № 603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18868 болып тіркелген, Қазақстан Республикасы Нормативтік құқықтық актілерінің эталондық бақылау банкінде 2019 жылғы 25 маусымда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