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d046" w14:textId="09cd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"Өңдеуші кәсіпорындардың ауылшаруашылық өнімін тереңдете өңдеп өнім өндіруі үшін оны сатып алу шығындарын субсидиялау қағидаларын бекіту туралы" Қазақстан Республикасы Ауыл шаруашылығы министрінің 2014 жылғы 26 қарашадағы № 3-2/615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2021 жылғы 25 наурыздағы № 91 бұйрығы. Қазақстан Республикасының Әділет министрлігінде 2021 жылғы 29 наурызда № 22407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"Өңдеуші кәсіпорындардың ауылшаруашылық өнімін тереңдете өңдеп өнім өндіруі үшін оны сатып алу шығындарын субсидиялау қағидаларын бекіту туралы" Қазақстан Республикасы Ауыл шаруашылығы министрінің 2014 жылғы 26 қарашадағы № 3-2/615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10087 болып тіркелген, 2015 жылғы 26 қаңтарда "Әділет" ақпараттық-құқықтық жүйесінде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> 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"Агроөнеркәсіптік кешенді және ауылдық аумақтарды дамытуды мемлекеттік реттеу туралы" 2005 жылғы 8 шілдедегі Қазақстан Республикасы Заңының 6-бабы 1-тармағының 10) тармақшасына және "Мемлекеттік көрсетілетін қызметтер туралы" 2013 жылғы 15 сәуірдегі Қазақстан Республикасы Заңының 10-бабы 1) тармақшасына сәйкес БҰЙЫРАМЫН:";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Өңдеуші кәсіпорындардың ауылшаруашылық өнімін тереңдете өңдеп өнім өндіруі үшін оны сатып алу шығындарын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Бидайды қоспағанда, ауыл шаруашылығы өнімінің, сатып алу бағасын есептеу мынадай формула бойынша жүргізіледі: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Бсат = ((Бнар*Ииф) – ҚҚС – Рөңдеу – Шөңдеу)/Кқ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Бсат – сатып алу бағасы, теңге/килограмм;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Бнар – алдыңғы жылғы өнім бірлігінің нақты қалыптасқан нарықтық бағасы, теңге/килограмм (өңдеуші кәсіпорындардың деректері немесе Қазақстан Республикасы Стратегиялық жоспарлау және реформалар агенттігі Ұлттық статистика бюросы (бұдан әрі – ҚР СЖРА ҰСБ) қалыптастыратын ресми статистикалық ақпарат);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Ииф – инфляция деңгейі, % (алдыңғы жылы ресми статистикалық ақпарат);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 (12%);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Рөңдеу – өңдеудің рентабельділігі (10%);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Шөңдеу – тікелей өңдеуге жұмсалған шығындар, теңге/килограмм;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Кқ – осы Қағидаларға 1-қосымшаға сәйкес түпкілікті өнімді бастапқы өнімге қайта есептеу коэффициенті.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сатып алу бағасы мен сатып алу бағасы негізінде субсидиялар нормативі мынадай формула бойынша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 = Бкеп.сат – Бсат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 – өнім бірлігіне арналған субсидиялар нормативі, теңге/килограмм;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Бкеп.сат – кепілдендірілген сатып алу бағасы, теңге/килограмм;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Бсат – сатып алу бағасы, теңге/килограмм.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сатып алу бағасы мен сатып алу бағасын айқындау туралы шешім комиссияның хаттамалық шешімімен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сатып алу бағасы мен сатып алу бағасы дайын өнім өндірісінің нормативтік рентабельділігін қамтамасыз ету мақсатында субсидиялар нормативін айқындауға арналған есептік көрсеткіш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нақты сатып алу бағасы кепілдендірілген сатып алу бағасынан төмен болса, онда субсидиялар нормативі төмендейді, ал төмендеген субсидиялар нормативі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Нсуб. қысқарт = Бн.сат – Бсат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Нсуб.қысқарт. – өнім бірлігіне арналған субсидиялар төмендеген нормативі, теңге/килограмм;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Бн.сат – нақты сатып алу бағасы, теңге/килограмм;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Бсат – сатып алу бағасы, теңге/килограмм.";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10-1-тармақпен толықтырылсын: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"10-1. Бидайдың сатып алу бағасын есептеу мынадай формула бойынша жүргізіледі: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Бсат = ((Бнар*Ииф) – ҚҚС –Рөңдеу/Кқ – Шөңдеу + Тж – Қш,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Бсат – сатып алу бағасы, теңге/килограмм;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Бнар – алдыңғы жылғы өнім бірлігінің нақты қалыптасқан нарықтық бағасы, теңге/килограмм (өңдеуші кәсіпорындардың деректері немесе ҚР СЖРА ҰСБ қалыптастыратын ресми статистикалық ақпарат);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Ииф – инфляция деңгейі, % алдыңғы жылғы ресми статистикалық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 (12%);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Рөңдеу – өңдеудің рентабельділігі (10%);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Кқ –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түпкілікті өнімді бастапқы өнімге қайта есептеу коэффициенті;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Шөңдеу – тікелей өңдеуге жұмсалған шығындар, теңге/килограмм;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Тж – бастапқы шикізатты өңдеу кезінде жанама (басқа) өнімнен алынатын, бастапқы шикізаттың бір килограмына келтірілген табыс;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Қш – сатып алуға жұмсалатын қосымша шығындар.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сатып алу бағасы мен сатып алу бағасының белгіленген деңгейі негізінде субсидиялар нормативі мынадай формула бойынша айқындалады: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 = Бкеп.сат – Бсат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 – өнім бірлігіне арналған субсидиялар нормативі, теңге/килограмм;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Бкеп.сат – кепілдендірілген сатып алу бағасы, теңге/килограмм;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Бсат – сатып алу бағасы, теңге/килограмм.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сатып алу бағасы мен сатып алу бағасын айқындау туралы шешім комиссияның хаттамалық шешімімен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сатып алу бағасы мен сатып алу бағасы дайын өнім өндірісінің нормативтік рентабельділігін қамтамасыз ету мақсатында субсидиялар нормативін айқындауға арналған есептік көрсеткіш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нақты сатып алу бағасы кепілдендірілген сатып алу бағасынан төмен болса, онда субсидиялар нормативі мынадай формула бойынша төмендейді: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Нсуб. қысқарт = Цн.сат – Цсат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Нсуб.қысқарт – өнім бірлігіне арналған төмендеген субсидиялар нормативі, теңге/килограмм;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Цн.сат. – нақты сатып алу бағасы, теңге/килограмм;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Цсат – сатып алу бағасы, теңге/килограмм.";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Өңдеуші кәсіпорындардың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өнімін тереңдете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өңдеп өнім өндіруі үшін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шығындарын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Түпкілікті өнімді бастапқы өнімге қайта есептеу коэффициенттері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0"/>
        <w:gridCol w:w="5574"/>
        <w:gridCol w:w="4666"/>
      </w:tblGrid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 шаруашылығы өнімінің атауы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Тереңдете өңделген өнімдердің атауы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Түпкілікті өнімді бастапқы өнімге қайта есептеу коэффициенті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(майы алынбаған, майы алынған)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Биоэтанол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Бидайдың құрғақ дән маңызы (бидай глютені)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бұйрығына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Өңдеуші кәсіпорындардың ауыл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өнімін тереңдете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өңдеп өнім өндіруі үшін оны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шығындарын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қағидаларына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Өңдеуші кәсіпорындардың ауыл шаруашылығы өнімін тереңдете  өңдеп өнім өндіруі үшін оны сатып алу шығындарын субсидиялауға арналған өтінім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жергілікті атқарушы органына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(облыстардың, республикалық маңызы бар қалалардың, астананың)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кімнен: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 толық атауы немесе жеке тұлғаның аты, әкесінің аты (бар болса),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Маған сары май/қатты ірімшік/құрғақ сүт (майы алынбаған, майы алынған), биоэтанол, құрғақ бидай  дәнінің маңызы (бидай дәнінің глютені)* өндіру үшін _____ килограмм көлемінде ауыл шаруашылығы  өнімін сатып алуға _______________________ теңге  (сома цифрмен және жазбаша) мөлшерінде субсидия төлеуді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Өтінім беруші туралы мәліметтер.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бизнес-сәйкестендіру нөмірі (бұдан әрі – БСН)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аты, әкесінің аты (бар болса), тегі______________________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мекенжайы:__________________________________________________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(факс) нөмірі: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тұлға үшін: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аты, әкесінің аты (бар болса), тегі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нөмірі (бұдан әрі – ЖСН)______________________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басын куәландыратын құжат: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нөмірі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кім берді_____________________________________________________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(факс) нөмірі: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 үшін дара кәсіпкер ретінде қызметінің басталғаны туралы хабарлама: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хабарламаның берілген күні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Өңдеуші кәсіпорынның екінші деңгейдегі банктегі немесе ұлттық почта операторындағы ағымдағы шотының мәліметтері: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ЖСН/БСН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коды (бұдан әрі – Кбе)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банктің немесе почта операторының деректемелері: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банктің немесе почта операторының aтауы: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банктің сәйкестендіру коды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коды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 шаруашылығы өнімін сатып алуға жұмсалған шығындарды (өтінім берілген сәттегі) растайтын шот-фактуралар туралы мәліметтер**: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2573"/>
        <w:gridCol w:w="1145"/>
        <w:gridCol w:w="1054"/>
        <w:gridCol w:w="1611"/>
        <w:gridCol w:w="2259"/>
        <w:gridCol w:w="776"/>
        <w:gridCol w:w="2106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Шот-фактура нөмірі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Шот-фактураның берілген күні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 шаруашылығы өнімінің атауы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 шаруашылығы өнімінің көлемі, килограмм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Бағасы, килограмына теңге, ҚҚС-ны есептемегенде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Құны, теңге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Сатушының атауы және ЖСН-сы/БСН-сы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(нақты сатып алу бағасы көрсетіледі)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Тиесілі субсидиялар есептемесі (автоматты түрде толтырылады):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989"/>
        <w:gridCol w:w="1402"/>
        <w:gridCol w:w="1402"/>
        <w:gridCol w:w="3123"/>
        <w:gridCol w:w="1221"/>
        <w:gridCol w:w="2390"/>
        <w:gridCol w:w="990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Тереңдете өңделген өнімнің атауы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Өндірілген өнімнің көлемі, килограмм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Түпкілікті өнімді бастапқы өнімге қайта есептеу коэффициенті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Түпкілікті өнімді бастапқы өнімге қайта есептеу нәтижесі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Шот-фактурадан алынған деректер бойынша нақты сатып алынған ауыл шаруашылығы өнімінің жалпы көлемі, килограмм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Субсидия нормативі, теңге/ килограмм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Қысқартылған субсидия нормативі, теңге/ килограмм (бар болса)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субсидиялар сомасы, теңге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бір өңдеуші кәсіпорын тереңдете өңдеу өнімдерінің бірнеше түрін өндірген жағдайда, өтінім өнімнің әрбір түрі бойынша жеке-жеке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әрбір ауыл шаруашылығы тауарын өндіруші, ауыл шаруашылығы кооперативі және дайындаушы ұйым бойынша мәліметтер жеке-жеке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ақпараттың дұрыстығын растаймын, дұрыс емес мәліметтер ұсынғаным үшін "Әкімшілік құқық бұзушылық туралы" 2014 жылғы 5 шілдедегі Қазақстан Республикасының Кодексіне сәйкес жауапкершілік туралы хабардармын және заңмен қорғалатын құпияны қамтитын мәліметтерді пайдалануға, сондай-ақ дербес деректерді жинауға, өңдеуге келісім беремін.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 беруші 20__ жылғы "___"______ сағат _______ қол қойып, жіберді: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цифрлық қолтаңбадан (бұдан әрі – ЭЦҚ) алынған деректер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ЭЦҚ-ның қойылған күні мен уақыты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Өтінімді қабылдау туралы хабарлама: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ЭЦҚ-дан алынған деректер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ЭЦҚ-ның қойылған күні мен уақыты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