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5de1" w14:textId="d925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"Жалпы білім беру ұйымдарына арналған жалпы білім беретін пәндердің, таңдау курстарының және факультативтердің үлгілік оқу бағдарламаларын бекіту туралы" Қазақстан Республикасы Білім және ғылым министрінің 2013 жылғы 3 сәуірдегі № 115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2021 жылғы 26 наурыздағы № 123 бұйрығы. Қазақстан Республикасының Әділет министрлігінде 2021 жылғы 29 наурызда № 22409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"Жалпы білім беру ұйымдарына арналған жалпы білім беретін пәндердің, таңдау курстарының және факультативтердің үлгілік оқу бағдарламаларын бекіту туралы" Қазақстан Республикасы Білім және ғылым министрінің 2013 жылғы 3 сәуірдегі № 115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8424 болып тіркелген, "Егемен Қазақстан" газетінің 2013 жылғы 12 маусымдағы № 198-199 (27472-27473) санында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175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176-қосымшалар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Мектепке дейінгі және орта білім беру комитеті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Білім және ғылым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осы тармақтың 1) және 2) тармақшаларында көзделген іс-шаралардың орындалуы туралы мәліметті Қазақстан Республикасы Білім және ғылым министрлігінің Заң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Білім және ғылым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Министрдің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Каринова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Бастауыш білім беру деңгейінің 1-сыныбына арналған  "Әліппе" пәнінің үлгілік оқу бағдарламасы (оқыту қазақ тілінде) 1-тарау. Жалпы ережелер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"Әліппе" пәнінің үлгілік оқу бағдарламасы (бұдан әрі – бағдарлама) "Білім берудің барлық деңгейінің мемлекеттік жалпыға міндетті білім беру стандарттарын бекіту туралы" Қазақстан Республикасы Білім және ғылым министрінің 2018 жылғы 31 қазандағы № 604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17669 болып тіркелген) сәйкес әзірленді.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Бағдарлама құрылымы мен мазмұны жалпыдидактикалық қағидаттар және А. Байтұрсынұлының әдістемелік қағидаттары негізінде айқындалды: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дыбыспен жаттығу;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әрбір дыбыстың сөз жасаудағы қызметін есепке алу;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оңайдан қиынға, жеңілден күрделіге өту;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білімді тәжірибе арқылы өздігінен алу.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Әріпті таныту реті А. Байтұрсынұлының еңбектерімен қатар лингвист және әдіскер ғалымдардың зерттеулері негізінде, олардың мәтінде кездесу жиілігіне, өзара тіркесімі мен сөзжасау қызметіне қарай құрылды.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"Әліппе" пәнінің мақсаты – әріп таныту, оқуға мен жазуға үйрету, негізгі тілдік ұғымдар мен сөйлеу әрекетінің түрлерін ұлттық рухани құндылықтар негізінде жеке тұлғаны қалыптастыру.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"Әліппе" пәнінің міндеттері: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оқу әрекетіне бейімдеу;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дыбыс, буын, сөз, сөйлем, мәтін (сөйлеу) туралы қарапайым түсінік (ажырату, салыстыру, топтастыру және талдау) қалыптастыру;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дыбыс пен әріпті (баспа және жазба түрлері) үйрету;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оқу (буындап оқу, тұтас оқу, түсініп оқу, мәнерлеп оқу) және жазу дағдыларын қалыптастыру;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коммуникативтік әрекет түрлерін жетілдіру, сөздік қорын байыту;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 тіліне, Отанына, халқына, оның мәдениеті мен салт-дәстүріне құрметпен қарай білуге үйрету, ұлттық рухани құндылықтарды бойына сіңіру.</w:t>
      </w:r>
    </w:p>
    <w:bookmarkEnd w:id="24"/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"Әліппе" пәнінің мазмұны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"Әліппе" пәні бойынша оқу жүктемесі аптасына 6 сағаттан, барлығы І жартыжылдықта 96 сағатты құрайды.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Оқу пәнінің мазмұны: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 тілінің дыбыстық және әріптік жүйесінен;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негізгі тілдік бірліктерден (дыбыс, буын, сөз, сөйлем, мәтін);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 тілі бойынша қарапайым грамматикалық дағдылардан;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орфоэпиялық, орфографиялық, пунктуациялық нормалардың қарапайым түсініктерінен құралады.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"Әліппе" пәнін оқыту екі кезең бойынша (әліппеге дейінгі кезең – 12 сағат, әліппе кезеңі – 84 сағат) ұйымдастырылады.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"Әліппе" пәнінің мазмұны І жартыжылдықта "Әліппе" оқулығы (әліппеге дейінгі және әліппе кезеңдері) арқылы жүзеге асырылады.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Әліпбидегі әріптер мен әрбір әріптің дыбыстық мәнін, қарапайым тілдік ұғым мен түсініктерді меңгертудің реті мен көлемі: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1-тоқсан: тілдік ұғымдар туралы қарапайым түсінік (сөйлеу дағдылары) (әліппеге дейінгі кезең) – 12 сағат;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а, р, л, у, н, бекіту (2 сағ) – 12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с, о, т, қ, ы, з, м, е, д, ш, ұ, бекіту (2 сағ) – 24 сағат;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2-тоқсан: б, й, к, і, ң, ғ, ж, ә, п, ү, бекіту (3 сағ) – 24 сағат;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ө, г, и, я, ю, х, h, щ, в, э, Ұ, ц, ф, ч, ь-ъ, әліпби – 2 сағ, бекіту (4 сағ) – 24 сағат.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ң – 3 сағат, я, ю, х, һ, щ, в, э, Ұ, ц, ф, ч, ь-ъ 1 сағаттан; қалған дыбыс пен әріпке 2 сағаттан беріледі. Әріптер оқу бағдарламасында берілген ретпен оқытылады.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Әліппеге дейінгі кезеңнің міндеттері: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оқу әрекетіне қызығушылығын ояту;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сөйлеу, сөйлем, сөз, буын, дыбыс туралы қарапайым түсінік қалыптастыру;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сөйлеу, сөйлем, сөз, буын, дыбыс сызба-модельдерін ажырату және қолдану дағдыларын қалыптастыру;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сөзге дыбыстық талдау жүргізу: сөздегі буын санын анықтау, сөз ішіндегі дыбыстарды екі, үш буынды сөзбен анықтау; дауысты және дауыссыз дыбыстарды ажырату;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жазуға дайындық кезеңінде - қолдың ұсақ моторикасын дамыту (бояу, сурет салу, түрлі бағытта сызықтар жүргізу, сұлба салу, әріп элементтерін жазу).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тыңдай білуге және сұрақты түсінуге, сұрақтарға дұрыс жауап беруге үйрету.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тыңдау материалының көлемі 10 сөйлемнен, өлең шумақтары 3-тен аспауы керек.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Әліппе кезеңінің міндеттері: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 әліпбиінің дыбыс пен әріптерін таныту, дыбыстардың айтылуына жаттықтыру;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дауысты және дауыссыз дыбыс түрлерін ажыратуға жаттықтыру;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әріптердің баспа және жазба түрлерін үйрету;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дыбыстан буын, буыннан сөз, сөзден сөйлем құрауға, жазуға, оқуға үйрету;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дұрыс, үзбей, буындап оқу дағдыларын қалыптастыру;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көркем жазу дағдыларын қалыптастыру;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сөздік қорын байыту, өз ойын жеткізе білуге үйрету;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негізгі тыныс белгі түрлерін (нүкте, сұрау белгісі, леп белгісі) қолдана білуді қалыптастыру;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ұлттық рухани құндылықтарға деген сүйіспеншілікті қалыптастыру.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І жартыжылдық бойынша жазба жұмыстарының көлемі: әліппеге дейінгі кезеңде графикалық диктант – 1-3 таңба, әліппе кезеңінде әріптік диктант – 3-5 әріп, буын диктанты – 3-6 буын, сөздік диктант – 2-5 сөз, диктант – 3-12 сөз. Жазба жұмыстарының санын мұғалім білім алушылардың меңгеру деңгейі мен қажеттілігіне орай айқындайды. Жазба жұмыстарын күнделікті жүйелі ұйымдастыру ұсынылады.</w:t>
      </w:r>
    </w:p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"Әліппе" пәнінің базалық білім мазмұны.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Тыңдалым мен айтылым: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мұғалімнің, өзге білім алушылардың сөзін тыңдай білу, тыңдалым мәнін түсіну, сұраққа дұрыс әрі нақты жауап беруді қалыптастыру; коммуникативтік мақсаттарына сәйкес қарым-қатынас дағдыларын дамыту;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ертегі айту; өлең, санамақ, мақал-мәтел, жаңылтпаш, жұмбақты жатқа айту;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дауысты және дауыссыз дыбыстарды ажырата білуді; буын, сөзді буынға бөлу; дауысты дыбыстардың буын құрау дағдыларын қалыптастыру;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дыбыстың әріппен жазылуын; сөздің дыбыстық және әріптік құрамының сәйкестігін/ сәйкес еместігін анықтау;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сөздік қорын байыту; сөзді тіркестіре білу, сөйлем және шағын мәтін (сюжетті суреттер бойынша әңгіме құрау; көрген-білгені, естігені туралы әңгімелеу) құрай білу;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сөз әдебінің формаларын қолдану (сәлемдесу, алғыс білдіру, кешірім сұрау, өтініш айту, рұқсат сұрау, қоштасу).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Тыңдалым материалының көлемі: 30 сек - 1мин.</w:t>
      </w:r>
    </w:p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Оқылым: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сөздер мен сөйлемдердің құрылымын сызба арқылы түсініп, тани білу (сөздегі буын санын, сөйлемдегі сөз санын анықтау);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сөздің мағынасын, сөйлемде айтылған ойды түсіну;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 тіліндегі жұп дыбыстардың (а-ә, о-ө, ұ-ү, ы-і, л-р, н-ң, с-з, с-ш, ж-ш, п-б, к-қ, г-ғ) ерекшеліктерін тану, өзге тілден енген сөздерде кездесетін дыбыстарды дұрыс айтуға үйрету;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сөйлемді (2-6 сөз), мәтінді (4-10 сөйлем) түсініп, дауыстап оқу;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буындап оқудан сөзді үзбей, толық оқуға үйрету.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оқуға берілген мәтіннің көлемі әліппе кезеңінің басында 4-6 сөйлемнен, соңында 10 сөйлемнен аспауы керек. Әр сөйлемдегі сөздердің саны 2-6-дан аспауы керек.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Жазылым: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жазуға дайындық (дұрыс отырғызу, жарықтың дұрыс түсуі, дәптердің көлбеу орналасуы және жазу кезінде қарындаш/қаламды ұстай білу); парақтағы кеңістікті бағдарлай білуді қалыптастыру (жазу жолын, жоларалық кеңістікті, жазу жолының жоғарғы және төменгі сызықтары мен тік көлбеу сызықтардан шықпау); сурет салу, штрихтау, бастыра жазу, әріп элементтерін жазу;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сурет бойынша сөйлем құрастыру, берілген сөздерден сөйлемдер құрастыру, сөйлемдегі сөздердің санын анықтау, сөйлемдердің графикалық модельдерін құру;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көркем жазу нормаларын сақтай отырып, әріп элементтерін, бас және кіші әріптерді, буын, сөз, сөйлемді және оларды байланыстыра жазу;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сөйлемнің басындағы сөзді бас әріптен жазу, сөйлем ішінде сөздердің бөлек жазылуы, сөйлемнің соңына тыныс белгісін қою;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қарапайым сұрақтарға жазбаша жауап беру, сюжетті суретке қарап мәтін құрастыру;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қатесіз, көркем жазу дағдыларын қалыптастыру.</w:t>
      </w:r>
    </w:p>
    <w:bookmarkEnd w:id="75"/>
    <w:bookmarkStart w:name="z7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"Әліппе" пәні бойынша күтілетін нәтижелер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Әліппеге дейінгі кезеңдегі күтілетін нәтижелер: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сөйлеу, сөйлем, сөз, буын, дыбыс туралы бастапқы тілдік ұғымдарды түсінеді;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сұрақты тыңдайды және оны түсінеді, сұрақтарға жауап береді;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сөйлем, сөз, буын, дыбыстың графикалық сызбасын таниды;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сөзге дыбыстық талдау жасайды;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көмекші құралдар (тірек сызба, сюжетті сурет) арқылы оқиғаның ретін сақтай отырып баяндайды;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коммуникативтік қатынаста сөз әдебін (сәлемдесу, алғыс білдіру, кешірім сұрау, өтініш айту, рұқсат сұрау, қоштасу) дұрыс қолдана алады;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дәптер бетінде берілген суреттерді бояйды, әріп элементтерін, үзік сызықтарды бастырып жүргізеді, жазады.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Әліппе кезеңіндегі күтілетін нәтижелер: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дыбыс пен әріпті таниды, оларды бір-бірінен ажыратады;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мәтіннен сөйлемді, сөйлемнен сөзді, сөзден буынды, буыннан дыбысты бөледі, жаңа үйренген дыбысты анықтайды;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дауысты дыбыстардың буын құрайтынын біледі, сөздегі буын санын анықтайды;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оқу түрлерін (буындап оқу, сөздерді тұтас оқу, мәнерлеп оқу) қолданады, түсініп оқиды;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дыбыстарды дұрыс дыбыстайды, оның мағына ажыратушы қызметін түсінеді;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сызба-модель, сурет белгілері арқылы сөз, сөйлем, шағын мәтін құрастырады;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сөйлеу барысында жалғауларды дұрыс қолданады;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тақырыбы мен иллюстрациясы бойынша мәтіннің мазмұнын болжайды, өз ойын білдіреді;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мұғалімнің қолдауымен мәтіннің, сюжетті суреттің мазмұны бойынша сұрақ қоя алады, сұраққа жауап береді;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сөйлемді бас әріптен бастап жазып, соңына тиісті тыныс белгісін қояды;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айтылуы мен жазылуы бірдей сөздерді еске сақтап, естуі бойынша жазады;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көркем жазу талаптарына сай, жазу жолы, жол аралығын, жолдың жоғарғы және төменгі сызықтарын сақтап, әріптің, әріптердің өзара байланыс элементтерін жазады;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ана тілін, Отанын, халқын, мәдениеті мен салт-дәстүрін құрметтей біледі;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еліміздің рәміздерін (Әнұран, Елтаңба, Ту) біледі.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176-қосымша</w:t>
            </w:r>
          </w:p>
        </w:tc>
      </w:tr>
    </w:tbl>
    <w:bookmarkStart w:name="z10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Бастауыш білім беру деңгейінің 1-сыныбына арналған "Букварь" пәнінің үлгілік оқу бағдарламасы (оқыту орыс тілінде)</w:t>
      </w:r>
    </w:p>
    <w:bookmarkEnd w:id="100"/>
    <w:bookmarkStart w:name="z10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"Букварь" пәнінің үлгілік оқу бағдарламасы (бұдан әрі – бағдарлама) "Білім берудің барлық деңгейінің мемлекеттік жалпыға міндетті білім беру стандарттарын бекіту туралы" Қазақстан Республикасы Білім және ғылым министрінің 2018 жылғы 31 қазандағы № 604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17669 болып тіркелген) сәйкес әзірленді.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Бағдарлама құрылымы мен мазмұны жалпыдидактикалық қағидаттар және А. Байтұрсынұлының әдістемелік қағидаттары негізінде айқындалды: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дыбыспен жаттығу;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әрбір дыбыстың сөз жасаудағы қызметін есепке алу;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оңайдан қиынға, жеңілден күрделіге өту;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білімді тәжірибе арқылы өздігінен алу.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"Букварь" оқу пәнінің мақсаты - әріп таныту, оқу мен жазуға үйрету, негізгі тілдік ұғымдар мен сөйлеу әрекетінің түрлерін және ұлттық рухани құндылықтар негізінде жеке тұлғаны қалыптастыру.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"Букварь" пәнінің міндеттері: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оқу әрекетіне бейімдеу;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дыбыс, буын, сөз, сөйлем, мәтін (сөйлеу) туралы қарапайым түсінік (ажырату, салыстыру, топтастыру және талдау) қалыптастыру;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дыбыс пен әріпті (баспа және жазба түрлері) үйрету;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оқу (буындап оқу, тұтас оқу, түсініп оқу, мәнерлеп оқу) және жазу дағдыларын қалыптастыру;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коммуникативтік әрекет түрлерін жетілдіру, сөздік қорын байыту;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ұлттық рухани құндылықтардың, ана тіліне, Отанына, халқына, оның мәдениеті мен салт-дәстүріне деген сүйіспеншіліктің негіздерін қалыптастыру.</w:t>
      </w:r>
    </w:p>
    <w:bookmarkEnd w:id="115"/>
    <w:bookmarkStart w:name="z12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"Букварь" пәнінің мазмұны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"Букварь" пәні бойынша оқу жүктемесі аптасына 6 сағаттан, барлығы І жартыжылдықта 96 сағатты құрайды.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Оқу пәнінің мазмұны: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орыс тілінің дыбыстық және әріптік жүйесінен;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негізгі тілдік бірліктерден (дыбыс, буын, сөз, сөйлем, мәтін);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орыс тілі бойынша қарапайым грамматикалық дағдылардан;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орфоэпиялық, орфографиялық, пунктуациялық нормалардың қарапайым түсініктерінен құралады.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"Букварь" пәнін оқыту екі кезең бойынша (букварға дейінгі кезең – 12 сағат, букварь кезеңі – 84 сағат) ұйымдастырылады.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"Букварь" пәнінің мазмұны І жартыжылдықта "Букварь" оқулығы (букварға дейінгі және букварь кезеңдері) арқылы жүзеге асырылады.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Әліпбидегі әріптер мен әрбір әріптің дыбыстық мәнін, қарапайым тілдік ұғым мен түсініктерді меңгертудің реті мен көлемі: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1-тоқсан: тілдік ұғымдар туралы қарапайым түсінік (сөйлеу дағдылары) (сөйлеуге дейінгі кезең) - 12 сағат;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а, у и, о, ы – 10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м, т, н, л с, р, ш – 14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к, п, б, г – 8 сағат.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әріптерді зерделеуге 2 сағат, қалған сағаттар мұғалімнің қалауы бойынша қайталауға бөлінеді.</w:t>
      </w:r>
    </w:p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2-тоқсан: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д, з, ж - 6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е, е, в, й, ь, э, я, ю - 20 сағат;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х, ц, ч, щ, ф, ъ (бөлу) – 12 сағат.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әріптерді зерделеуге 2 сағат, е, Ұ, ю, я әріптерін зерделеуге – 3 сағат бөлінеді, қалған сағаттар мұғалімнің қалауы бойынша қайталауға бөлінеді. Әріптер оқу бағдарламасында берілген ретпен оқытылады.</w:t>
      </w:r>
    </w:p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Букварға дейінгі кезеңнің міндеттері: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оқу әрекетіне қызығушылығын ояту;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сөйлеу, сөйлем, сөз, буын, дыбыс туралы қарапайым түсінік қалыптастыру;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сөйлеу туралы бастапқы түсініктерді қалыптастыру (дыбыс, буын, екпін, сөз, сөйлем);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сөйлеу, сөйлем, сөз, буын, дыбыс сызба-модельдерін ажырату және қолдану дағдыларын қалыптастыру;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жазуға дайындық кезеңінде - қолдың ұсақ моторикасын дамыту (бояу, сурет салу, түрлі бағытта сызықтар жүргізу, сұлба салу, әріп элементтерін жазу).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тыңдай білуге және сұрақты түсінуге, сұрақтарға дұрыс жауап беруге үйрету.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тыңдау материалының көлемі 10 сөйлемнен, өлең шумақтары 3-тен аспауы керек.</w:t>
      </w:r>
    </w:p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Букварь кезеңінің міндеттері: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орыс әліпбиінің дыбыс пен әріптерін таныту, дыбыстардың айтылуына жаттықтыру;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дауысты және дауыссыз дыбыс түрлерін ажыратуға жаттықтыру;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әріптердің баспа және жазба түрлерін үйрету;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дыбыстан буын, буыннан сөз, сөзден сөйлем құрауға, жазуға, оқуға үйрету;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дұрыс, үзбей, буындап оқу дағдыларын қалыптастыру;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көркем жазу дағдыларын қалыптастыру;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сөздік қорын байыту, өз ойын жеткізе білуге үйрету;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негізгі тыныс белгі түрлерін (нүкте, сұрау белгісі, леп белгісі) қолдана білуді қалыптастыру;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ұлттық рухани құндылықтарға деген сүйіспеншілікті қалыптастыру.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І жартыжылдық бойынша жазба жұмыстарының көлемі: букварьға дейінгі кезеңде графикалық диктант – 1-3 таңба, букварь кезеңінде әріптік диктант – 3-5 әріп, буын диктанты – 3-6 буын, сөздік диктант – 2-5 сөз, диктант – 3-12 сөз. Жазба жұмыстарының санын мұғалім білім алушылардың меңгеру деңгейі мен қажеттілігіне орай белгілейді. Жазба жұмыстарын күнделікті жүйелі ұйымдастыру ұсынылады.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"Букварь" пәнінің базалық білім мазмұны.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Тыңдалым мен айтылым: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мұғалімнің, өзге білім алушылардың сөзін тыңдай білу, тыңдалым мәнін түсіну, сұраққа дұрыс әрі нақты жауап беруді қалыптастыру; 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ертегі айту; өлең, санамақ, мақал-мәтел, жаңылтпаш, жұмбақты жатқа айту; 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дауысты және дауыссыз дыбыстарды; ұяң және қатаң дауыссыз дыбыстарды ажырата білуді; сөздерді буындарға бөлуді; дауысты дыбыстардың буын құрауын білу;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дыбыстың әріппен жазылуын; сөздің дыбыстық және әріптік құрамының сәйкестігін/ сәйкес еместігін анықтау;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сөздік қорын байыту; сөзді тіркестіре білу, сөйлем және шағын мәтін (сюжетті суреттер бойынша әңгіме құрау; көрген-білгені, естігені туралы әңгімелеу) құрай білу;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сөз әдебінің формаларын қолдану (сәлемдесу, алғыс білдіру, кешірім сұрау, өтініш айту, рұқсат сұрау, қоштасу).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Тыңдалым материалының көлемі: 30 сек-1мин.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Оқылым: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сөздер мен сөйлемдердің құрылымын сызба арқылы түсініп, тани білу (сөздегі буын санын, сөйлемдегі сөз санын анықтау);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сөздің мағынасын, сөйлемде айтылған ойды түсіну;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дыбыстардың дауысты және дауыссыз дыбыстарға бөлінуін білу (артикуляциялық, акустикалық); дыбыс пен күйзелістің маңызды рөлін түсіну ([мал] - [мал], [замок] - [замок]), бір немесе бірнеше дыбыстармен ерекшеленетін сөздерді салыстыру;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сөйлемді (2-6 сөз), мәтінді (4-10 сөйлем) түсініп, дауыстап оқу;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буындап оқудан сөзді үзбей тұтас оқуға, одан әрі сөйлемдерді оқуға ауысу.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Оқуға берілген мәтіннің көлемі букварь кезеңінің басында 4-6 сөйлемнен, соңында 10 сөйлемнен аспауы керек. Әр сөйлемдегі сөздердің саны 2-6-дан аспауы керек.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Жазылым: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жазуға дайындық (дұрыс отырғызу, жарықтың дұрыс түсуі, дәптердің көлбеу орналасуы және жазу кезінде қарындаш/қаламды ұстай білу); парақтағы кеңістікті бағдарлай білуді қалыптастыру (жазу жолын, жоларалық кеңістікті, жазу жолының жоғарғы және төменгі сызықтары мен тік көлбеу сызықтардан шықпау); сурет салу, штрихтау, бастыра жазу, әріп элементтерін жазу;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сурет бойынша сөйлем құрастыру, берілген сөздерден сөйлемдер құрастыру, сөйлемдегі сөздердің санын анықтау, сөйлемдердің графикалық модельдерін құру;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көркем жазу нормаларын сақтай отырып, әріп элементтерін, бас және кіші әріптерді, буын, сөз, сөйлемді және оларды байланыстыра жазу;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сөйлемнің басындағы сөзді бас әріптен жазу, сөйлем ішінде сөздердің бөлек жазылуы, сөйлемнің соңына тыныс белгісін қою;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қарапайым сұрақтарға жазбаша жауап беру, сюжетті суретке қарап мәтін құрастыру; 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қатесіз, көркем жазу дағдыларын қалыптастыру.</w:t>
      </w:r>
    </w:p>
    <w:bookmarkEnd w:id="168"/>
    <w:bookmarkStart w:name="z174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"Букварь" пәні бойынша күтілетін нәтижелер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Букварға дейінгі кезеңдегі күтілетін нәтижелер: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сөйлеу, сөйлем, сөз, буын, дыбыс туралы бастапқы тілдік ұғымдарды түсінеді;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сұрақты тыңдайды және оны түсінеді, сұрақтарға жауап береді;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сөйлем, сөз, буын, дыбыстың графикалық сызбасын таниды;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сөзге дыбыстық талдау жасайды;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көмекші құралдар (тірек сызба, сюжетті сурет) арқылы оқиғаның ретін сақтай отырып баяндайды;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коммуникативтік қатынаста сөз әдебін (сәлемдесу, алғыс білдіру, кешірім сұрау, өтініш айту, рұқсат сұрау, қоштасу) дұрыс қолдана алады;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дәптер бетінде берілген суреттерді бояйды, әріп элементтерін, үзік сызықтарды бастырып жүргізеді, жазады.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Букварь кезеңіндегі күтілетін нәтижелер: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дыбыс пен әріпті таниды, оларды бір-бірінен ажыратады;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мәтіннен сөйлемді, сөйлемнен сөзді, сөзден буынды, буыннан дыбысты бөледі, жаңа үйренген дыбысты анықтайды; 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дауысты дыбыстардың буын құрайтынын біледі, сөздегі буын санын анықтайды;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оқу түрлерін (буындап оқу, сөздерді тұтас оқу, мәнерлеп оқу) қолданады, түсініп оқиды;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дыбыстарды дұрыс дыбыстайды, оның мағына ажыратушы қызметін түсінеді;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сызба-модель, сурет белгілері бойынша сөз, сөйлем, шағын мәтін құрастырады;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дыбыс пен екпіннің мағыналық мәні мен рөлін түсінеді, дыбыспен ерекшеленетін бір немесе бірнеше сөздерді салыстырады;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тақырыбы мен иллюстрациясы бойынша мәтіннің мазмұнын болжайды, өз ойын білдіреді;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мұғалімнің қолдауымен мәтіннің, сюжетті суреттің мазмұны бойынша сұрақ қоя алады, сұраққа жауап береді;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сөйлемді бас әріптен бастап жазып, соңына тиісті тыныс белгісін қояды;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айтылуы мен жазылуы бірдей сөздерді еске сақтап, естуі бойынша жазады;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көркем жазу талаптарына сай, жазу жолы, жол аралығын, жолдың жоғарғы және төменгі сызықтарын сақтап, әріптің, әріптердің өзара байланыс элементтерін жазады;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ана тілін, Отанын, халқын, мәдениеті мен салт-дәстүрін құрметтей біледі;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еліміздің рәміздерін (Әнұран, Елтаңба, Ту) біледі.</w:t>
      </w:r>
    </w:p>
    <w:bookmarkEnd w:id="1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