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f260" w14:textId="31af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наурыздағы № 141 бұйрығы. Қазақстан Республикасының Әділет министрлігінде 2021 жылғы 30 наурызда № 22422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Өнеркәсіптік қауіпсіздік комитеті бөлімшелері арнайы көлік құралдары тиесілілігінің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бөлімшелерінің арнайы көлік құралдары тиесілігінің заттай нормалары</w:t>
      </w:r>
    </w:p>
    <w:p>
      <w:pPr>
        <w:spacing w:after="0"/>
        <w:ind w:left="0"/>
        <w:jc w:val="both"/>
      </w:pPr>
      <w:r>
        <w:rPr>
          <w:rFonts w:ascii="Times New Roman"/>
          <w:b w:val="false"/>
          <w:i w:val="false"/>
          <w:color w:val="ff0000"/>
          <w:sz w:val="28"/>
        </w:rPr>
        <w:t xml:space="preserve">
      Ескерту. Заттай нормалары жаңа редакцияда – ҚР Төтенше жағдайлар министрінің 25.06.2024 </w:t>
      </w:r>
      <w:r>
        <w:rPr>
          <w:rFonts w:ascii="Times New Roman"/>
          <w:b w:val="false"/>
          <w:i w:val="false"/>
          <w:color w:val="ff0000"/>
          <w:sz w:val="28"/>
        </w:rPr>
        <w:t>№ 246</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пайдаланатын мемлекеттік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Максималдық жылдық пайдалану нормасы (бір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қадағалауды жүзеге асыру үшін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көрсеткішінің саны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арнайы көлік құралы - өнеркәсіптік қауіпсіздік саласында мемлекеттік қадағалауды жүзеге асыруға арналған жеңіл автомобиль базасындағы көлік құралы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