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5277" w14:textId="2db5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30 наурыздағы № 108 бұйрығы. Қазақстан Республикасының Әділет министрлігінде 2021 жылғы 31 наурызда № 22433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01.04.2021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сәуірден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теңге/кВтсағ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587"/>
        <w:gridCol w:w="1587"/>
        <w:gridCol w:w="1587"/>
        <w:gridCol w:w="1587"/>
        <w:gridCol w:w="1588"/>
        <w:gridCol w:w="1588"/>
        <w:gridCol w:w="1588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сататын энергия өндіруші ұйымдар тобы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 электр энергиясына шекті тарифтер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15,47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47-топ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