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653d4" w14:textId="f3653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"Салықтық және кедендік әкімшілендірудің кейбір мәселелері туралы" Қазақстан Республикасы Қаржы министрінің 2018 жылғы 8 ақпандағы № 146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31 наурыздағы № 275 бұйрығы. Қазақстан Республикасының Әділет министрлігінде 2021 жылғы 31 наурызда № 22438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"Салықтық және кедендік әкімшілендірудің кейбір мәселелері туралы" Қазақстан Республикасы Қаржы министрінің 2018 жылғы 8 ақпандағы № 146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16450 болып тіркелген, Қазақстан Республикасы нормативтік құқықтық актілердің Эталондық бақылау банкінде 2018 жылғы 13 наурызда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Мыналар:</w:t>
      </w:r>
    </w:p>
    <w:bookmarkStart w:name="z4"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салықтық берешекті өтеу туралы хабарламаның нысаны;</w:t>
      </w:r>
    </w:p>
    <w:bookmarkEnd w:id="2"/>
    <w:bookmarkStart w:name="z5"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кедендік төлемдер, салықтар, арнайы, демпингке қарсы, өтемақы баждары, өсімпұлдар, пайыздар бойынша берешекті өтеу туралы хабарламаның нысаны;</w:t>
      </w:r>
    </w:p>
    <w:bookmarkEnd w:id="3"/>
    <w:bookmarkStart w:name="z6"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кірістер органының салық төлеушінің (салық агентінің), төлеушінің кассасы бойынша шығыс операцияларын тоқтата тұру туралы өкімінің нысаны;</w:t>
      </w:r>
    </w:p>
    <w:bookmarkEnd w:id="4"/>
    <w:bookmarkStart w:name="z7"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салық төлеушінің (салық агентінің) салық берешегінің, төлеушінің кедендік төлемдер, салықтар, арнайы, демпингке қарсы, өтем баждардың, өсімпұлдардың, пайыздардың есебіне мүлікке билік етуін шектеу туралы шешімнің нысаны;</w:t>
      </w:r>
    </w:p>
    <w:bookmarkEnd w:id="5"/>
    <w:bookmarkStart w:name="z8"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салық төлеушінің (салық агентінің) салық берешегінің, төлеушінің кедендік төлемдер, салықтар, арнайы, демпингке қарсы, өтем баждардың, өсімпұлдардың, пайыздардың есебіне билік етуі шектелген мүлік тізімдемесі актісінің нысаны;</w:t>
      </w:r>
    </w:p>
    <w:bookmarkEnd w:id="6"/>
    <w:bookmarkStart w:name="z9"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салық төлеушінің (салық агентінің), төлеушінің билік етуі шектелген мүлкіне өндіріп алуды қолдану туралы қаулының нысаны;</w:t>
      </w:r>
    </w:p>
    <w:bookmarkEnd w:id="7"/>
    <w:bookmarkStart w:name="z10"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дебиторлардың банктік шоттардағы ақшасына өндiрiп алуды қолдану туралы хабарламаның нысаны;</w:t>
      </w:r>
    </w:p>
    <w:bookmarkEnd w:id="8"/>
    <w:bookmarkStart w:name="z11"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салық төлеушінің (салық агентінің) салық берешегінің, төлеушінің кедендік төлемдер, салықтар, арнайы, демпингке қарсы, өтемақы баждары, өсімпұлдар, пайыздар есебіне мүлікке билік етуді шектеу туралы шешімнің және мүлік тізімдемесі актісінің күшін жою туралы шешімнің нысаны;</w:t>
      </w:r>
    </w:p>
    <w:bookmarkEnd w:id="9"/>
    <w:bookmarkStart w:name="z12"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салықтарды және (немесе) төлемақыларды төлеу бойынша салықтық міндеттемені орындау мерзімін өзгерту туралы шешімнің нысаны;</w:t>
      </w:r>
    </w:p>
    <w:bookmarkEnd w:id="10"/>
    <w:bookmarkStart w:name="z13"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жеке тұлғалардың салықтық берешегі туралы хабарламаның нысаны;</w:t>
      </w:r>
    </w:p>
    <w:bookmarkEnd w:id="11"/>
    <w:bookmarkStart w:name="z14"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жеке тұлғаның берешегін өндіріп алу туралы салық бұйрығының нысаны;</w:t>
      </w:r>
    </w:p>
    <w:bookmarkEnd w:id="12"/>
    <w:bookmarkStart w:name="z15"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камералдық кедендік тексеру актісінің нысаны;</w:t>
      </w:r>
    </w:p>
    <w:bookmarkEnd w:id="13"/>
    <w:bookmarkStart w:name="z16"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мемлекеттік кірістер органдарының лауазымды адамдарының тексерілетін тұлғаның объектісіне кіруін қамтамасыз етуден бас тарту туралы хаттаманың нысаны;</w:t>
      </w:r>
    </w:p>
    <w:bookmarkEnd w:id="14"/>
    <w:bookmarkStart w:name="z17"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құжаттарды не олардың көшірмесін алу актісінің нысаны;</w:t>
      </w:r>
    </w:p>
    <w:bookmarkEnd w:id="15"/>
    <w:bookmarkStart w:name="z18"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тексеру нәтижелері туралы хабарламаға шағымды қараудың қорытындылары туралы хабарламаның нысаны;</w:t>
      </w:r>
    </w:p>
    <w:bookmarkEnd w:id="16"/>
    <w:bookmarkStart w:name="z19"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тексеру нәтижелері туралы хабарламаның нысаны;</w:t>
      </w:r>
    </w:p>
    <w:bookmarkEnd w:id="17"/>
    <w:bookmarkStart w:name="z20"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нұсқаманың нысаны;</w:t>
      </w:r>
    </w:p>
    <w:bookmarkEnd w:id="18"/>
    <w:bookmarkStart w:name="z21"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нұсқамаға қосымша нұсқаманың нысаны;</w:t>
      </w:r>
    </w:p>
    <w:bookmarkEnd w:id="19"/>
    <w:bookmarkStart w:name="z22" w:id="20"/>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салықтық тексеруді жүргізу туралы хабарламаның нысаны;</w:t>
      </w:r>
    </w:p>
    <w:bookmarkEnd w:id="20"/>
    <w:bookmarkStart w:name="z23" w:id="21"/>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таратудың салықтық есептілігі ұсынылған күннен бастап таратудың салықтық тексеруі аяқталған күнге дейінгі кезеңде салықтардың, бюджетке төленетін төлемдердің және әлеуметтік төлемдердің есепке жазылған сомалары туралы хабарламаның нысаны;</w:t>
      </w:r>
    </w:p>
    <w:bookmarkEnd w:id="21"/>
    <w:bookmarkStart w:name="z24" w:id="22"/>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камералдық бақылау нәтижелері бойынша анықталған бұзушылықтар туралы хабарламаның нысаны;</w:t>
      </w:r>
    </w:p>
    <w:bookmarkEnd w:id="22"/>
    <w:bookmarkStart w:name="z25" w:id="23"/>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камералдық бақылау нәтижелері бойынша мемлекеттік кірістер органдары анықтаған бұзушылықтарды жою туралы хабарламаның нысаны;</w:t>
      </w:r>
    </w:p>
    <w:bookmarkEnd w:id="23"/>
    <w:bookmarkStart w:name="z26" w:id="24"/>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жекелеген қызмет түрлерін жүзеге асыратын салық төлеуші ретінде тіркеу есебінен шығару туралы шешімнің нысаны;</w:t>
      </w:r>
    </w:p>
    <w:bookmarkEnd w:id="24"/>
    <w:bookmarkStart w:name="z27" w:id="25"/>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бюджеттен қайтаруға ұсынылған қосылған құн салығы сомасының дұрыстығын растау бойынша салықтық тексеру актісіне қорытындының нысаны;</w:t>
      </w:r>
    </w:p>
    <w:bookmarkEnd w:id="25"/>
    <w:bookmarkStart w:name="z28" w:id="26"/>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Еуразиялық экономикалық одаққа мүше мемлекеттердің салық органдарынан келіп түскен тауарларды әкелу және жанама салықтарды төлеу туралы өтініштен мәліметтерді мемлекеттік кірістер органының алуы туралы хабарламаның нысаны;</w:t>
      </w:r>
    </w:p>
    <w:bookmarkEnd w:id="26"/>
    <w:bookmarkStart w:name="z29" w:id="27"/>
    <w:p>
      <w:pPr>
        <w:spacing w:after="0"/>
        <w:ind w:left="0"/>
        <w:jc w:val="both"/>
      </w:pPr>
      <w:r>
        <w:rPr>
          <w:rFonts w:ascii="Times New Roman"/>
          <w:b w:val="false"/>
          <w:i w:val="false"/>
          <w:color w:val="000000"/>
          <w:sz w:val="28"/>
        </w:rPr>
        <w:t xml:space="preserve">
      26)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салық есептілігін кері қайтарып алуға мемлекеттік кірістер органдары шешімінің нысаны;</w:t>
      </w:r>
    </w:p>
    <w:bookmarkEnd w:id="27"/>
    <w:bookmarkStart w:name="z30" w:id="28"/>
    <w:p>
      <w:pPr>
        <w:spacing w:after="0"/>
        <w:ind w:left="0"/>
        <w:jc w:val="both"/>
      </w:pPr>
      <w:r>
        <w:rPr>
          <w:rFonts w:ascii="Times New Roman"/>
          <w:b w:val="false"/>
          <w:i w:val="false"/>
          <w:color w:val="000000"/>
          <w:sz w:val="28"/>
        </w:rPr>
        <w:t xml:space="preserve">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салық есептілігін табыс ету мерзімін ұзарту туралы хабарламаның нысаны;</w:t>
      </w:r>
    </w:p>
    <w:bookmarkEnd w:id="28"/>
    <w:bookmarkStart w:name="z31" w:id="29"/>
    <w:p>
      <w:pPr>
        <w:spacing w:after="0"/>
        <w:ind w:left="0"/>
        <w:jc w:val="both"/>
      </w:pPr>
      <w:r>
        <w:rPr>
          <w:rFonts w:ascii="Times New Roman"/>
          <w:b w:val="false"/>
          <w:i w:val="false"/>
          <w:color w:val="000000"/>
          <w:sz w:val="28"/>
        </w:rPr>
        <w:t xml:space="preserve">
      28)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Қазақстан Республикасының салық заңнамасында белгіленген мерзімде салықтық есептіліктің ұсынылмауы туралы хабарламаның нысаны;</w:t>
      </w:r>
    </w:p>
    <w:bookmarkEnd w:id="29"/>
    <w:bookmarkStart w:name="z32" w:id="30"/>
    <w:p>
      <w:pPr>
        <w:spacing w:after="0"/>
        <w:ind w:left="0"/>
        <w:jc w:val="both"/>
      </w:pPr>
      <w:r>
        <w:rPr>
          <w:rFonts w:ascii="Times New Roman"/>
          <w:b w:val="false"/>
          <w:i w:val="false"/>
          <w:color w:val="000000"/>
          <w:sz w:val="28"/>
        </w:rPr>
        <w:t xml:space="preserve">
      29)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Қазақстан Республикасының салық заңнамасында белгіленген мерзімде жеке тұлғалардың декларацияларды тапсырмауы туралы хабарламаның нысаны;</w:t>
      </w:r>
    </w:p>
    <w:bookmarkEnd w:id="30"/>
    <w:bookmarkStart w:name="z33" w:id="31"/>
    <w:p>
      <w:pPr>
        <w:spacing w:after="0"/>
        <w:ind w:left="0"/>
        <w:jc w:val="both"/>
      </w:pPr>
      <w:r>
        <w:rPr>
          <w:rFonts w:ascii="Times New Roman"/>
          <w:b w:val="false"/>
          <w:i w:val="false"/>
          <w:color w:val="000000"/>
          <w:sz w:val="28"/>
        </w:rPr>
        <w:t xml:space="preserve">
      30)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салық төлеушінің тұрған жерін (жоқтығын) растау туралы хабарламаның нысаны;</w:t>
      </w:r>
    </w:p>
    <w:bookmarkEnd w:id="31"/>
    <w:bookmarkStart w:name="z34" w:id="32"/>
    <w:p>
      <w:pPr>
        <w:spacing w:after="0"/>
        <w:ind w:left="0"/>
        <w:jc w:val="both"/>
      </w:pPr>
      <w:r>
        <w:rPr>
          <w:rFonts w:ascii="Times New Roman"/>
          <w:b w:val="false"/>
          <w:i w:val="false"/>
          <w:color w:val="000000"/>
          <w:sz w:val="28"/>
        </w:rPr>
        <w:t xml:space="preserve">
      31)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салық талабының нысаны;</w:t>
      </w:r>
    </w:p>
    <w:bookmarkEnd w:id="32"/>
    <w:bookmarkStart w:name="z35" w:id="33"/>
    <w:p>
      <w:pPr>
        <w:spacing w:after="0"/>
        <w:ind w:left="0"/>
        <w:jc w:val="both"/>
      </w:pPr>
      <w:r>
        <w:rPr>
          <w:rFonts w:ascii="Times New Roman"/>
          <w:b w:val="false"/>
          <w:i w:val="false"/>
          <w:color w:val="000000"/>
          <w:sz w:val="28"/>
        </w:rPr>
        <w:t xml:space="preserve">
      32)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бақылауды тағайындау туралы шешімнің нысаны;</w:t>
      </w:r>
    </w:p>
    <w:bookmarkEnd w:id="33"/>
    <w:bookmarkStart w:name="z36" w:id="34"/>
    <w:p>
      <w:pPr>
        <w:spacing w:after="0"/>
        <w:ind w:left="0"/>
        <w:jc w:val="both"/>
      </w:pPr>
      <w:r>
        <w:rPr>
          <w:rFonts w:ascii="Times New Roman"/>
          <w:b w:val="false"/>
          <w:i w:val="false"/>
          <w:color w:val="000000"/>
          <w:sz w:val="28"/>
        </w:rPr>
        <w:t xml:space="preserve">
      33)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бақылауды тағайындау туралы шешімге қосымша шешімнің нысаны;</w:t>
      </w:r>
    </w:p>
    <w:bookmarkEnd w:id="34"/>
    <w:bookmarkStart w:name="z37" w:id="35"/>
    <w:p>
      <w:pPr>
        <w:spacing w:after="0"/>
        <w:ind w:left="0"/>
        <w:jc w:val="both"/>
      </w:pPr>
      <w:r>
        <w:rPr>
          <w:rFonts w:ascii="Times New Roman"/>
          <w:b w:val="false"/>
          <w:i w:val="false"/>
          <w:color w:val="000000"/>
          <w:sz w:val="28"/>
        </w:rPr>
        <w:t xml:space="preserve">
      34)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Қазақстан Республикасының салық заңнамасын бұзушылықтарды жою туралы талап нысаны;</w:t>
      </w:r>
    </w:p>
    <w:bookmarkEnd w:id="35"/>
    <w:bookmarkStart w:name="z38" w:id="36"/>
    <w:p>
      <w:pPr>
        <w:spacing w:after="0"/>
        <w:ind w:left="0"/>
        <w:jc w:val="both"/>
      </w:pPr>
      <w:r>
        <w:rPr>
          <w:rFonts w:ascii="Times New Roman"/>
          <w:b w:val="false"/>
          <w:i w:val="false"/>
          <w:color w:val="000000"/>
          <w:sz w:val="28"/>
        </w:rPr>
        <w:t xml:space="preserve">
      35)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тексеру нәтижелері туралы хабарламаға салық төлеушінің (салық агентінің) шағымын қарау қорытындылары туралы хабарламаның нысаны;</w:t>
      </w:r>
    </w:p>
    <w:bookmarkEnd w:id="36"/>
    <w:bookmarkStart w:name="z39" w:id="37"/>
    <w:p>
      <w:pPr>
        <w:spacing w:after="0"/>
        <w:ind w:left="0"/>
        <w:jc w:val="both"/>
      </w:pPr>
      <w:r>
        <w:rPr>
          <w:rFonts w:ascii="Times New Roman"/>
          <w:b w:val="false"/>
          <w:i w:val="false"/>
          <w:color w:val="000000"/>
          <w:sz w:val="28"/>
        </w:rPr>
        <w:t xml:space="preserve">
      36)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дара кәсіпкерлерге арналған арнайы салық режимін қолдануға патенттің нысаны;</w:t>
      </w:r>
    </w:p>
    <w:bookmarkEnd w:id="37"/>
    <w:bookmarkStart w:name="z40" w:id="38"/>
    <w:p>
      <w:pPr>
        <w:spacing w:after="0"/>
        <w:ind w:left="0"/>
        <w:jc w:val="both"/>
      </w:pPr>
      <w:r>
        <w:rPr>
          <w:rFonts w:ascii="Times New Roman"/>
          <w:b w:val="false"/>
          <w:i w:val="false"/>
          <w:color w:val="000000"/>
          <w:sz w:val="28"/>
        </w:rPr>
        <w:t xml:space="preserve">
      37)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салық режимін қолдану туралы хабарламаның нысаны;</w:t>
      </w:r>
    </w:p>
    <w:bookmarkEnd w:id="38"/>
    <w:bookmarkStart w:name="z41" w:id="39"/>
    <w:p>
      <w:pPr>
        <w:spacing w:after="0"/>
        <w:ind w:left="0"/>
        <w:jc w:val="both"/>
      </w:pPr>
      <w:r>
        <w:rPr>
          <w:rFonts w:ascii="Times New Roman"/>
          <w:b w:val="false"/>
          <w:i w:val="false"/>
          <w:color w:val="000000"/>
          <w:sz w:val="28"/>
        </w:rPr>
        <w:t xml:space="preserve">
      38)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мемлекеттік кірістер органы есептеген салықтар сомасы туралы хабарламаның нысаны;</w:t>
      </w:r>
    </w:p>
    <w:bookmarkEnd w:id="39"/>
    <w:bookmarkStart w:name="z42" w:id="40"/>
    <w:p>
      <w:pPr>
        <w:spacing w:after="0"/>
        <w:ind w:left="0"/>
        <w:jc w:val="both"/>
      </w:pPr>
      <w:r>
        <w:rPr>
          <w:rFonts w:ascii="Times New Roman"/>
          <w:b w:val="false"/>
          <w:i w:val="false"/>
          <w:color w:val="000000"/>
          <w:sz w:val="28"/>
        </w:rPr>
        <w:t xml:space="preserve">
      39) осы бұйрыққа </w:t>
      </w:r>
      <w:r>
        <w:rPr>
          <w:rFonts w:ascii="Times New Roman"/>
          <w:b w:val="false"/>
          <w:i w:val="false"/>
          <w:color w:val="000000"/>
          <w:sz w:val="28"/>
        </w:rPr>
        <w:t>39-қосымшаға</w:t>
      </w:r>
      <w:r>
        <w:rPr>
          <w:rFonts w:ascii="Times New Roman"/>
          <w:b w:val="false"/>
          <w:i w:val="false"/>
          <w:color w:val="000000"/>
          <w:sz w:val="28"/>
        </w:rPr>
        <w:t xml:space="preserve"> сәйкес қоршаған ортаны қорғау саласындағы уәкілетті мемлекеттік орган мәліметтері негізінде қоршаған ортаға эмиссиялар үшін төлемақының есептелген сомасы туралы хабарламаның нысаны;</w:t>
      </w:r>
    </w:p>
    <w:bookmarkEnd w:id="40"/>
    <w:bookmarkStart w:name="z43" w:id="41"/>
    <w:p>
      <w:pPr>
        <w:spacing w:after="0"/>
        <w:ind w:left="0"/>
        <w:jc w:val="both"/>
      </w:pPr>
      <w:r>
        <w:rPr>
          <w:rFonts w:ascii="Times New Roman"/>
          <w:b w:val="false"/>
          <w:i w:val="false"/>
          <w:color w:val="000000"/>
          <w:sz w:val="28"/>
        </w:rPr>
        <w:t xml:space="preserve">
      40) осы бұйрыққа </w:t>
      </w:r>
      <w:r>
        <w:rPr>
          <w:rFonts w:ascii="Times New Roman"/>
          <w:b w:val="false"/>
          <w:i w:val="false"/>
          <w:color w:val="000000"/>
          <w:sz w:val="28"/>
        </w:rPr>
        <w:t>40-қосымшаға</w:t>
      </w:r>
      <w:r>
        <w:rPr>
          <w:rFonts w:ascii="Times New Roman"/>
          <w:b w:val="false"/>
          <w:i w:val="false"/>
          <w:color w:val="000000"/>
          <w:sz w:val="28"/>
        </w:rPr>
        <w:t xml:space="preserve"> сәйкес камералдық бақылау нәтижелері бойынша қорытындының нысаны;</w:t>
      </w:r>
    </w:p>
    <w:bookmarkEnd w:id="41"/>
    <w:bookmarkStart w:name="z44" w:id="42"/>
    <w:p>
      <w:pPr>
        <w:spacing w:after="0"/>
        <w:ind w:left="0"/>
        <w:jc w:val="both"/>
      </w:pPr>
      <w:r>
        <w:rPr>
          <w:rFonts w:ascii="Times New Roman"/>
          <w:b w:val="false"/>
          <w:i w:val="false"/>
          <w:color w:val="000000"/>
          <w:sz w:val="28"/>
        </w:rPr>
        <w:t xml:space="preserve">
      40-1) осы бұйрыққа </w:t>
      </w:r>
      <w:r>
        <w:rPr>
          <w:rFonts w:ascii="Times New Roman"/>
          <w:b w:val="false"/>
          <w:i w:val="false"/>
          <w:color w:val="000000"/>
          <w:sz w:val="28"/>
        </w:rPr>
        <w:t>40-1 қосымшаға</w:t>
      </w:r>
      <w:r>
        <w:rPr>
          <w:rFonts w:ascii="Times New Roman"/>
          <w:b w:val="false"/>
          <w:i w:val="false"/>
          <w:color w:val="000000"/>
          <w:sz w:val="28"/>
        </w:rPr>
        <w:t xml:space="preserve"> сәйкес тексеру нәтижелері туралы хабарламадан және кедендік тексеру актісінен үзінді насаны;</w:t>
      </w:r>
    </w:p>
    <w:bookmarkEnd w:id="42"/>
    <w:bookmarkStart w:name="z45" w:id="43"/>
    <w:p>
      <w:pPr>
        <w:spacing w:after="0"/>
        <w:ind w:left="0"/>
        <w:jc w:val="both"/>
      </w:pPr>
      <w:r>
        <w:rPr>
          <w:rFonts w:ascii="Times New Roman"/>
          <w:b w:val="false"/>
          <w:i w:val="false"/>
          <w:color w:val="000000"/>
          <w:sz w:val="28"/>
        </w:rPr>
        <w:t xml:space="preserve">
      40-2) осы бұйрыққа </w:t>
      </w:r>
      <w:r>
        <w:rPr>
          <w:rFonts w:ascii="Times New Roman"/>
          <w:b w:val="false"/>
          <w:i w:val="false"/>
          <w:color w:val="000000"/>
          <w:sz w:val="28"/>
        </w:rPr>
        <w:t>40-2 қосымшаға</w:t>
      </w:r>
      <w:r>
        <w:rPr>
          <w:rFonts w:ascii="Times New Roman"/>
          <w:b w:val="false"/>
          <w:i w:val="false"/>
          <w:color w:val="000000"/>
          <w:sz w:val="28"/>
        </w:rPr>
        <w:t xml:space="preserve"> сәйкес кешенді көшпелі кедендік тексеру жүргізу туралы хабарлау нысаны;</w:t>
      </w:r>
    </w:p>
    <w:bookmarkEnd w:id="43"/>
    <w:bookmarkStart w:name="z46" w:id="44"/>
    <w:p>
      <w:pPr>
        <w:spacing w:after="0"/>
        <w:ind w:left="0"/>
        <w:jc w:val="both"/>
      </w:pPr>
      <w:r>
        <w:rPr>
          <w:rFonts w:ascii="Times New Roman"/>
          <w:b w:val="false"/>
          <w:i w:val="false"/>
          <w:color w:val="000000"/>
          <w:sz w:val="28"/>
        </w:rPr>
        <w:t xml:space="preserve">
      40-3) осы бұйрыққа </w:t>
      </w:r>
      <w:r>
        <w:rPr>
          <w:rFonts w:ascii="Times New Roman"/>
          <w:b w:val="false"/>
          <w:i w:val="false"/>
          <w:color w:val="000000"/>
          <w:sz w:val="28"/>
        </w:rPr>
        <w:t>40-3 қосымшаға</w:t>
      </w:r>
      <w:r>
        <w:rPr>
          <w:rFonts w:ascii="Times New Roman"/>
          <w:b w:val="false"/>
          <w:i w:val="false"/>
          <w:color w:val="000000"/>
          <w:sz w:val="28"/>
        </w:rPr>
        <w:t xml:space="preserve"> сәйкес кешенді көшпелі кедендік тексерулердің жартыжылдық кестесінің нысаны;</w:t>
      </w:r>
    </w:p>
    <w:bookmarkEnd w:id="44"/>
    <w:bookmarkStart w:name="z47" w:id="45"/>
    <w:p>
      <w:pPr>
        <w:spacing w:after="0"/>
        <w:ind w:left="0"/>
        <w:jc w:val="both"/>
      </w:pPr>
      <w:r>
        <w:rPr>
          <w:rFonts w:ascii="Times New Roman"/>
          <w:b w:val="false"/>
          <w:i w:val="false"/>
          <w:color w:val="000000"/>
          <w:sz w:val="28"/>
        </w:rPr>
        <w:t xml:space="preserve">
      40-4) осы бұйрыққа </w:t>
      </w:r>
      <w:r>
        <w:rPr>
          <w:rFonts w:ascii="Times New Roman"/>
          <w:b w:val="false"/>
          <w:i w:val="false"/>
          <w:color w:val="000000"/>
          <w:sz w:val="28"/>
        </w:rPr>
        <w:t>40-4 қосымшаға</w:t>
      </w:r>
      <w:r>
        <w:rPr>
          <w:rFonts w:ascii="Times New Roman"/>
          <w:b w:val="false"/>
          <w:i w:val="false"/>
          <w:color w:val="000000"/>
          <w:sz w:val="28"/>
        </w:rPr>
        <w:t xml:space="preserve"> сәйкес бұзушылықты жою туралы хабарламаның нысаны;</w:t>
      </w:r>
    </w:p>
    <w:bookmarkEnd w:id="45"/>
    <w:bookmarkStart w:name="z48" w:id="46"/>
    <w:p>
      <w:pPr>
        <w:spacing w:after="0"/>
        <w:ind w:left="0"/>
        <w:jc w:val="both"/>
      </w:pPr>
      <w:r>
        <w:rPr>
          <w:rFonts w:ascii="Times New Roman"/>
          <w:b w:val="false"/>
          <w:i w:val="false"/>
          <w:color w:val="000000"/>
          <w:sz w:val="28"/>
        </w:rPr>
        <w:t xml:space="preserve">
      40-5) осы бұйрыққа </w:t>
      </w:r>
      <w:r>
        <w:rPr>
          <w:rFonts w:ascii="Times New Roman"/>
          <w:b w:val="false"/>
          <w:i w:val="false"/>
          <w:color w:val="000000"/>
          <w:sz w:val="28"/>
        </w:rPr>
        <w:t>40-5 қосымшаға</w:t>
      </w:r>
      <w:r>
        <w:rPr>
          <w:rFonts w:ascii="Times New Roman"/>
          <w:b w:val="false"/>
          <w:i w:val="false"/>
          <w:color w:val="000000"/>
          <w:sz w:val="28"/>
        </w:rPr>
        <w:t xml:space="preserve"> сәйкес хабарлау нысаны;</w:t>
      </w:r>
    </w:p>
    <w:bookmarkEnd w:id="46"/>
    <w:bookmarkStart w:name="z49" w:id="47"/>
    <w:p>
      <w:pPr>
        <w:spacing w:after="0"/>
        <w:ind w:left="0"/>
        <w:jc w:val="both"/>
      </w:pPr>
      <w:r>
        <w:rPr>
          <w:rFonts w:ascii="Times New Roman"/>
          <w:b w:val="false"/>
          <w:i w:val="false"/>
          <w:color w:val="000000"/>
          <w:sz w:val="28"/>
        </w:rPr>
        <w:t xml:space="preserve">
      40-6) осы бұйрыққа </w:t>
      </w:r>
      <w:r>
        <w:rPr>
          <w:rFonts w:ascii="Times New Roman"/>
          <w:b w:val="false"/>
          <w:i w:val="false"/>
          <w:color w:val="000000"/>
          <w:sz w:val="28"/>
        </w:rPr>
        <w:t>40-6 қосымшаға</w:t>
      </w:r>
      <w:r>
        <w:rPr>
          <w:rFonts w:ascii="Times New Roman"/>
          <w:b w:val="false"/>
          <w:i w:val="false"/>
          <w:color w:val="000000"/>
          <w:sz w:val="28"/>
        </w:rPr>
        <w:t xml:space="preserve"> сәйкес бұзушылықтарды жою туралы хабарламаны орындалмаған деп тану туралы шешімнің нысаны;</w:t>
      </w:r>
    </w:p>
    <w:bookmarkEnd w:id="47"/>
    <w:bookmarkStart w:name="z50" w:id="48"/>
    <w:p>
      <w:pPr>
        <w:spacing w:after="0"/>
        <w:ind w:left="0"/>
        <w:jc w:val="both"/>
      </w:pPr>
      <w:r>
        <w:rPr>
          <w:rFonts w:ascii="Times New Roman"/>
          <w:b w:val="false"/>
          <w:i w:val="false"/>
          <w:color w:val="000000"/>
          <w:sz w:val="28"/>
        </w:rPr>
        <w:t xml:space="preserve">
      40-7) осы бұйрыққа </w:t>
      </w:r>
      <w:r>
        <w:rPr>
          <w:rFonts w:ascii="Times New Roman"/>
          <w:b w:val="false"/>
          <w:i w:val="false"/>
          <w:color w:val="000000"/>
          <w:sz w:val="28"/>
        </w:rPr>
        <w:t>40-6 қосымшаға</w:t>
      </w:r>
      <w:r>
        <w:rPr>
          <w:rFonts w:ascii="Times New Roman"/>
          <w:b w:val="false"/>
          <w:i w:val="false"/>
          <w:color w:val="000000"/>
          <w:sz w:val="28"/>
        </w:rPr>
        <w:t xml:space="preserve"> сәйкес, камералдық кедендік тексерудің алдын ала актісінің нысаны бекітілсін.";</w:t>
      </w:r>
    </w:p>
    <w:bookmarkEnd w:id="48"/>
    <w:bookmarkStart w:name="z51" w:id="4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 және </w:t>
      </w:r>
      <w:r>
        <w:rPr>
          <w:rFonts w:ascii="Times New Roman"/>
          <w:b w:val="false"/>
          <w:i w:val="false"/>
          <w:color w:val="000000"/>
          <w:sz w:val="28"/>
        </w:rPr>
        <w:t>38-қосымшалары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20-қосымшаларға</w:t>
      </w:r>
      <w:r>
        <w:rPr>
          <w:rFonts w:ascii="Times New Roman"/>
          <w:b w:val="false"/>
          <w:i w:val="false"/>
          <w:color w:val="000000"/>
          <w:sz w:val="28"/>
        </w:rPr>
        <w:t xml:space="preserve"> сәйкес жаңа редакцияда жазылсын;</w:t>
      </w:r>
    </w:p>
    <w:bookmarkEnd w:id="49"/>
    <w:bookmarkStart w:name="z52" w:id="5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27-қосымшаларға</w:t>
      </w:r>
      <w:r>
        <w:rPr>
          <w:rFonts w:ascii="Times New Roman"/>
          <w:b w:val="false"/>
          <w:i w:val="false"/>
          <w:color w:val="000000"/>
          <w:sz w:val="28"/>
        </w:rPr>
        <w:t xml:space="preserve"> сәйкес 40-1, 40-2, 40-3, 40-4, 40-5, 40-6, және 40-7-қосымшалармен толықтырылсын.</w:t>
      </w:r>
    </w:p>
    <w:bookmarkEnd w:id="50"/>
    <w:bookmarkStart w:name="z53" w:id="51"/>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51"/>
    <w:bookmarkStart w:name="z54" w:id="5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2"/>
    <w:bookmarkStart w:name="z55" w:id="5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3"/>
    <w:bookmarkStart w:name="z56" w:id="54"/>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орындау туралы мәліметтердің ұсынылуын қамтамасыз етсін.</w:t>
      </w:r>
    </w:p>
    <w:bookmarkEnd w:id="54"/>
    <w:bookmarkStart w:name="z57" w:id="5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275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№146 бұйрығына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bookmarkStart w:name="z59" w:id="56"/>
    <w:p>
      <w:pPr>
        <w:spacing w:after="0"/>
        <w:ind w:left="0"/>
        <w:jc w:val="left"/>
      </w:pPr>
      <w:r>
        <w:rPr>
          <w:rFonts w:ascii="Times New Roman"/>
          <w:b/>
          <w:i w:val="false"/>
          <w:color w:val="000000"/>
        </w:rPr>
        <w:t xml:space="preserve"> Жеке тұлғадан берешегін өндіріп алу туралы салық бұйрығы </w:t>
      </w:r>
    </w:p>
    <w:bookmarkEnd w:id="56"/>
    <w:p>
      <w:pPr>
        <w:spacing w:after="0"/>
        <w:ind w:left="0"/>
        <w:jc w:val="both"/>
      </w:pPr>
      <w:r>
        <w:rPr>
          <w:rFonts w:ascii="Times New Roman"/>
          <w:b w:val="false"/>
          <w:i w:val="false"/>
          <w:color w:val="000000"/>
          <w:sz w:val="28"/>
        </w:rPr>
        <w:t>
      20__ жылғы "___" _________                                     № _______</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(бұдан әрі – Салық кодексі) </w:t>
      </w:r>
      <w:r>
        <w:rPr>
          <w:rFonts w:ascii="Times New Roman"/>
          <w:b w:val="false"/>
          <w:i w:val="false"/>
          <w:color w:val="000000"/>
          <w:sz w:val="28"/>
        </w:rPr>
        <w:t>128-бабына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БҰЙЫРАДЫ: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(салық төлеушінің тегі, аты, әкесінің аты (ол болған жағдайда), жеке сәйкестендіру нөмірі (ЖСН) салықтардың мынадай түрлері бойынша салық берешегінің сомасы өндірілсін: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8"/>
        <w:gridCol w:w="3808"/>
        <w:gridCol w:w="2342"/>
        <w:gridCol w:w="2342"/>
      </w:tblGrid>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түрі</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қараз</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114-бабы</w:t>
      </w:r>
      <w:r>
        <w:rPr>
          <w:rFonts w:ascii="Times New Roman"/>
          <w:b w:val="false"/>
          <w:i w:val="false"/>
          <w:color w:val="000000"/>
          <w:sz w:val="28"/>
        </w:rPr>
        <w:t xml:space="preserve"> 2-тармағының 8-тармақшасына сәйкес салық төлеушіге 20__жылғы "___" __________ жеке тұлғаның салық берешегін өтеу туралы</w:t>
      </w:r>
    </w:p>
    <w:p>
      <w:pPr>
        <w:spacing w:after="0"/>
        <w:ind w:left="0"/>
        <w:jc w:val="both"/>
      </w:pPr>
      <w:r>
        <w:rPr>
          <w:rFonts w:ascii="Times New Roman"/>
          <w:b w:val="false"/>
          <w:i w:val="false"/>
          <w:color w:val="000000"/>
          <w:sz w:val="28"/>
        </w:rPr>
        <w:t>
      (хабарламаны тапсырған күні)</w:t>
      </w:r>
    </w:p>
    <w:p>
      <w:pPr>
        <w:spacing w:after="0"/>
        <w:ind w:left="0"/>
        <w:jc w:val="both"/>
      </w:pPr>
      <w:r>
        <w:rPr>
          <w:rFonts w:ascii="Times New Roman"/>
          <w:b w:val="false"/>
          <w:i w:val="false"/>
          <w:color w:val="000000"/>
          <w:sz w:val="28"/>
        </w:rPr>
        <w:t>
      _________________________________________________хабарлама тапсырылды (хабарламаның № және күні)</w:t>
      </w:r>
    </w:p>
    <w:p>
      <w:pPr>
        <w:spacing w:after="0"/>
        <w:ind w:left="0"/>
        <w:jc w:val="both"/>
      </w:pPr>
      <w:r>
        <w:rPr>
          <w:rFonts w:ascii="Times New Roman"/>
          <w:b w:val="false"/>
          <w:i w:val="false"/>
          <w:color w:val="000000"/>
          <w:sz w:val="28"/>
        </w:rPr>
        <w:t>
      Салық кодексінің 128-бабының 2-тармағына сәйкес жеке тұлға салықтық берешекті өтемеген кезде салық органы Салық кодекстің 115-бабының 1-тармағында белгіленген тәртіппен жеке тұлғаға табыс етуге жататын салық бұйрығы табыс етілген күннен бастап бес жұмыс күнінен кешіктірмей, осындай салық бұйрығын Қазақстан Республикасының атқарушылық iс жүргiзу және сот орындаушыларының мәртебесі туралы заңнамасында айқындалған тәртіппен мәжбүрлеп орындату үшін аумақтығы бойынша тиісті әділет органдарына не жеке сот орындаушыларының өңірлік палатасына жібереді.</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188-баптарына</w:t>
      </w:r>
      <w:r>
        <w:rPr>
          <w:rFonts w:ascii="Times New Roman"/>
          <w:b w:val="false"/>
          <w:i w:val="false"/>
          <w:color w:val="000000"/>
          <w:sz w:val="28"/>
        </w:rPr>
        <w:t xml:space="preserve"> сәйкес салық төлеушінің немесе оның уәкілетті өкілінің мемлекеттік кірістер органдары лауазымды тұлғаларының әрекетіне (әрекетсіздігіне) жоғары тұрған мемлекеттік кірістер органына немесе сотқа Қазақстан Республикасының Заңдарында көзделген тәртіппен шағымдануына құқығы бар.</w:t>
      </w:r>
    </w:p>
    <w:p>
      <w:pPr>
        <w:spacing w:after="0"/>
        <w:ind w:left="0"/>
        <w:jc w:val="both"/>
      </w:pPr>
      <w:r>
        <w:rPr>
          <w:rFonts w:ascii="Times New Roman"/>
          <w:b w:val="false"/>
          <w:i w:val="false"/>
          <w:color w:val="000000"/>
          <w:sz w:val="28"/>
        </w:rPr>
        <w:t xml:space="preserve">
      Мемлекеттік кірістер органының басшысы (басшының орынбасары)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қолы) </w:t>
      </w:r>
    </w:p>
    <w:p>
      <w:pPr>
        <w:spacing w:after="0"/>
        <w:ind w:left="0"/>
        <w:jc w:val="both"/>
      </w:pPr>
      <w:r>
        <w:rPr>
          <w:rFonts w:ascii="Times New Roman"/>
          <w:b w:val="false"/>
          <w:i w:val="false"/>
          <w:color w:val="000000"/>
          <w:sz w:val="28"/>
        </w:rPr>
        <w:t xml:space="preserve">
      Жеке тұлғадан берешегін өндіріп алу туралы cалық бұйрығын алды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(салық төлеушінің тегі, аты, әкесінің аты (ол болған кезде) қолы, күні)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(орындау өндірісі органының лауазымды тұлғасы тегі, аты, әкесінің аты </w:t>
      </w:r>
    </w:p>
    <w:p>
      <w:pPr>
        <w:spacing w:after="0"/>
        <w:ind w:left="0"/>
        <w:jc w:val="both"/>
      </w:pPr>
      <w:r>
        <w:rPr>
          <w:rFonts w:ascii="Times New Roman"/>
          <w:b w:val="false"/>
          <w:i w:val="false"/>
          <w:color w:val="000000"/>
          <w:sz w:val="28"/>
        </w:rPr>
        <w:t>
      (ол болған кезде),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275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№146 бұйрығына</w:t>
            </w:r>
            <w:r>
              <w:br/>
            </w:r>
            <w:r>
              <w:rPr>
                <w:rFonts w:ascii="Times New Roman"/>
                <w:b w:val="false"/>
                <w:i w:val="false"/>
                <w:color w:val="000000"/>
                <w:sz w:val="20"/>
              </w:rPr>
              <w:t>12-қосымша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Мемлекеттік кірістер органының</w:t>
            </w:r>
            <w:r>
              <w:br/>
            </w:r>
            <w:r>
              <w:rPr>
                <w:rFonts w:ascii="Times New Roman"/>
                <w:b w:val="false"/>
                <w:i w:val="false"/>
                <w:color w:val="000000"/>
                <w:sz w:val="20"/>
              </w:rPr>
              <w:t>басшысы (басшының</w:t>
            </w:r>
            <w:r>
              <w:br/>
            </w:r>
            <w:r>
              <w:rPr>
                <w:rFonts w:ascii="Times New Roman"/>
                <w:b w:val="false"/>
                <w:i w:val="false"/>
                <w:color w:val="000000"/>
                <w:sz w:val="20"/>
              </w:rPr>
              <w:t>орынбасары)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______________ _________</w:t>
            </w:r>
            <w:r>
              <w:br/>
            </w:r>
            <w:r>
              <w:rPr>
                <w:rFonts w:ascii="Times New Roman"/>
                <w:b w:val="false"/>
                <w:i w:val="false"/>
                <w:color w:val="000000"/>
                <w:sz w:val="20"/>
              </w:rPr>
              <w:t>(қолы) (күні)</w:t>
            </w:r>
          </w:p>
        </w:tc>
      </w:tr>
    </w:tbl>
    <w:bookmarkStart w:name="z61" w:id="57"/>
    <w:p>
      <w:pPr>
        <w:spacing w:after="0"/>
        <w:ind w:left="0"/>
        <w:jc w:val="left"/>
      </w:pPr>
      <w:r>
        <w:rPr>
          <w:rFonts w:ascii="Times New Roman"/>
          <w:b/>
          <w:i w:val="false"/>
          <w:color w:val="000000"/>
        </w:rPr>
        <w:t xml:space="preserve"> № ___________  Камералдық кедендік тексеру актісі</w:t>
      </w:r>
    </w:p>
    <w:bookmarkEnd w:id="57"/>
    <w:p>
      <w:pPr>
        <w:spacing w:after="0"/>
        <w:ind w:left="0"/>
        <w:jc w:val="both"/>
      </w:pPr>
      <w:r>
        <w:rPr>
          <w:rFonts w:ascii="Times New Roman"/>
          <w:b w:val="false"/>
          <w:i w:val="false"/>
          <w:color w:val="000000"/>
          <w:sz w:val="28"/>
        </w:rPr>
        <w:t xml:space="preserve">
      20__жылғы "___" ____________                         _______________________ </w:t>
      </w:r>
    </w:p>
    <w:p>
      <w:pPr>
        <w:spacing w:after="0"/>
        <w:ind w:left="0"/>
        <w:jc w:val="both"/>
      </w:pPr>
      <w:r>
        <w:rPr>
          <w:rFonts w:ascii="Times New Roman"/>
          <w:b w:val="false"/>
          <w:i w:val="false"/>
          <w:color w:val="000000"/>
          <w:sz w:val="28"/>
        </w:rPr>
        <w:t xml:space="preserve">
      (жасалған күні)                                     (тексеру жүргізу орын)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xml:space="preserve">
      Еуразиялық экономикалық одақтың Кеден кодексінің </w:t>
      </w:r>
      <w:r>
        <w:rPr>
          <w:rFonts w:ascii="Times New Roman"/>
          <w:b w:val="false"/>
          <w:i w:val="false"/>
          <w:color w:val="000000"/>
          <w:sz w:val="28"/>
        </w:rPr>
        <w:t>331</w:t>
      </w:r>
      <w:r>
        <w:rPr>
          <w:rFonts w:ascii="Times New Roman"/>
          <w:b w:val="false"/>
          <w:i w:val="false"/>
          <w:color w:val="000000"/>
          <w:sz w:val="28"/>
        </w:rPr>
        <w:t xml:space="preserve">, </w:t>
      </w:r>
      <w:r>
        <w:rPr>
          <w:rFonts w:ascii="Times New Roman"/>
          <w:b w:val="false"/>
          <w:i w:val="false"/>
          <w:color w:val="000000"/>
          <w:sz w:val="28"/>
        </w:rPr>
        <w:t>332-баптарына</w:t>
      </w:r>
      <w:r>
        <w:rPr>
          <w:rFonts w:ascii="Times New Roman"/>
          <w:b w:val="false"/>
          <w:i w:val="false"/>
          <w:color w:val="000000"/>
          <w:sz w:val="28"/>
        </w:rPr>
        <w:t xml:space="preserve"> және 2017 жылғы 26 желтоқсандағы "Қазақстан Республикасындағы кедендік реттеу туралы" Қазақстан Республикасы Кодексінің (бұдан әрі – Кодекс) </w:t>
      </w:r>
      <w:r>
        <w:rPr>
          <w:rFonts w:ascii="Times New Roman"/>
          <w:b w:val="false"/>
          <w:i w:val="false"/>
          <w:color w:val="000000"/>
          <w:sz w:val="28"/>
        </w:rPr>
        <w:t>416-бабына</w:t>
      </w:r>
      <w:r>
        <w:rPr>
          <w:rFonts w:ascii="Times New Roman"/>
          <w:b w:val="false"/>
          <w:i w:val="false"/>
          <w:color w:val="000000"/>
          <w:sz w:val="28"/>
        </w:rPr>
        <w:t xml:space="preserve">, </w:t>
      </w:r>
      <w:r>
        <w:rPr>
          <w:rFonts w:ascii="Times New Roman"/>
          <w:b w:val="false"/>
          <w:i w:val="false"/>
          <w:color w:val="000000"/>
          <w:sz w:val="28"/>
        </w:rPr>
        <w:t>417-бабының</w:t>
      </w:r>
      <w:r>
        <w:rPr>
          <w:rFonts w:ascii="Times New Roman"/>
          <w:b w:val="false"/>
          <w:i w:val="false"/>
          <w:color w:val="000000"/>
          <w:sz w:val="28"/>
        </w:rPr>
        <w:t xml:space="preserve"> 9-тармағына сәйкес,</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негізінде </w:t>
      </w:r>
    </w:p>
    <w:p>
      <w:pPr>
        <w:spacing w:after="0"/>
        <w:ind w:left="0"/>
        <w:jc w:val="both"/>
      </w:pPr>
      <w:r>
        <w:rPr>
          <w:rFonts w:ascii="Times New Roman"/>
          <w:b w:val="false"/>
          <w:i w:val="false"/>
          <w:color w:val="000000"/>
          <w:sz w:val="28"/>
        </w:rPr>
        <w:t xml:space="preserve">
      (кедендік тексеру тағайындауға және (немесе) жүргізу негізі) </w:t>
      </w:r>
    </w:p>
    <w:p>
      <w:pPr>
        <w:spacing w:after="0"/>
        <w:ind w:left="0"/>
        <w:jc w:val="both"/>
      </w:pPr>
      <w:r>
        <w:rPr>
          <w:rFonts w:ascii="Times New Roman"/>
          <w:b w:val="false"/>
          <w:i w:val="false"/>
          <w:color w:val="000000"/>
          <w:sz w:val="28"/>
        </w:rPr>
        <w:t xml:space="preserve">
      Камералдық кедендік тексеріс жүргізілді </w:t>
      </w:r>
    </w:p>
    <w:p>
      <w:pPr>
        <w:spacing w:after="0"/>
        <w:ind w:left="0"/>
        <w:jc w:val="both"/>
      </w:pPr>
      <w:r>
        <w:rPr>
          <w:rFonts w:ascii="Times New Roman"/>
          <w:b w:val="false"/>
          <w:i w:val="false"/>
          <w:color w:val="000000"/>
          <w:sz w:val="28"/>
        </w:rPr>
        <w:t xml:space="preserve">
      Лауазымды адамдар: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(тексеру жүргізген мемлекеттік кірістер органының лауазымды адамдарының </w:t>
      </w:r>
    </w:p>
    <w:p>
      <w:pPr>
        <w:spacing w:after="0"/>
        <w:ind w:left="0"/>
        <w:jc w:val="both"/>
      </w:pPr>
      <w:r>
        <w:rPr>
          <w:rFonts w:ascii="Times New Roman"/>
          <w:b w:val="false"/>
          <w:i w:val="false"/>
          <w:color w:val="000000"/>
          <w:sz w:val="28"/>
        </w:rPr>
        <w:t xml:space="preserve">
      лауазымдары, тегі, аты және әкесінің аты (ол болған кезде)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тексерілетін тұлғаның тегі, аты, әкесінің аты (ол болған кезде) не толық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тексерілетін тұлғаның тұрғылықты жері және қызметін нақты жүзеге асыратын орны </w:t>
      </w:r>
    </w:p>
    <w:p>
      <w:pPr>
        <w:spacing w:after="0"/>
        <w:ind w:left="0"/>
        <w:jc w:val="both"/>
      </w:pPr>
      <w:r>
        <w:rPr>
          <w:rFonts w:ascii="Times New Roman"/>
          <w:b w:val="false"/>
          <w:i w:val="false"/>
          <w:color w:val="000000"/>
          <w:sz w:val="28"/>
        </w:rPr>
        <w:t xml:space="preserve">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оның жеке сәйкестендіру нөмірі/бизнес сәйкестендіру нөмірі (ЖСН/БСН) қатысты </w:t>
      </w:r>
    </w:p>
    <w:p>
      <w:pPr>
        <w:spacing w:after="0"/>
        <w:ind w:left="0"/>
        <w:jc w:val="both"/>
      </w:pPr>
      <w:r>
        <w:rPr>
          <w:rFonts w:ascii="Times New Roman"/>
          <w:b w:val="false"/>
          <w:i w:val="false"/>
          <w:color w:val="000000"/>
          <w:sz w:val="28"/>
        </w:rPr>
        <w:t xml:space="preserve">
      камералдық кедендік тексеру жүргізді. </w:t>
      </w:r>
    </w:p>
    <w:p>
      <w:pPr>
        <w:spacing w:after="0"/>
        <w:ind w:left="0"/>
        <w:jc w:val="both"/>
      </w:pPr>
      <w:r>
        <w:rPr>
          <w:rFonts w:ascii="Times New Roman"/>
          <w:b w:val="false"/>
          <w:i w:val="false"/>
          <w:color w:val="000000"/>
          <w:sz w:val="28"/>
        </w:rPr>
        <w:t xml:space="preserve">
      Тексерілетін тұлғаның ағымдағы (есептік) және өзге де банк шоттарының </w:t>
      </w:r>
    </w:p>
    <w:p>
      <w:pPr>
        <w:spacing w:after="0"/>
        <w:ind w:left="0"/>
        <w:jc w:val="both"/>
      </w:pPr>
      <w:r>
        <w:rPr>
          <w:rFonts w:ascii="Times New Roman"/>
          <w:b w:val="false"/>
          <w:i w:val="false"/>
          <w:color w:val="000000"/>
          <w:sz w:val="28"/>
        </w:rPr>
        <w:t xml:space="preserve">
      деректемелері: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Кедендік тексеруді жүргізуге маман ретінде тартылған басқа мемлекеттік </w:t>
      </w:r>
    </w:p>
    <w:p>
      <w:pPr>
        <w:spacing w:after="0"/>
        <w:ind w:left="0"/>
        <w:jc w:val="both"/>
      </w:pPr>
      <w:r>
        <w:rPr>
          <w:rFonts w:ascii="Times New Roman"/>
          <w:b w:val="false"/>
          <w:i w:val="false"/>
          <w:color w:val="000000"/>
          <w:sz w:val="28"/>
        </w:rPr>
        <w:t xml:space="preserve">
      органдардың лауазымды адамдар, олардың лауазымдары: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кезде)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Тексеруді жүргізу мерзімі: 20__ жылғы "___"________бастап 20__ жылғы </w:t>
      </w:r>
    </w:p>
    <w:p>
      <w:pPr>
        <w:spacing w:after="0"/>
        <w:ind w:left="0"/>
        <w:jc w:val="both"/>
      </w:pPr>
      <w:r>
        <w:rPr>
          <w:rFonts w:ascii="Times New Roman"/>
          <w:b w:val="false"/>
          <w:i w:val="false"/>
          <w:color w:val="000000"/>
          <w:sz w:val="28"/>
        </w:rPr>
        <w:t xml:space="preserve">
      "___"________дейін. </w:t>
      </w:r>
    </w:p>
    <w:p>
      <w:pPr>
        <w:spacing w:after="0"/>
        <w:ind w:left="0"/>
        <w:jc w:val="both"/>
      </w:pPr>
      <w:r>
        <w:rPr>
          <w:rFonts w:ascii="Times New Roman"/>
          <w:b w:val="false"/>
          <w:i w:val="false"/>
          <w:color w:val="000000"/>
          <w:sz w:val="28"/>
        </w:rPr>
        <w:t xml:space="preserve">
      Тексерілген, оның ішінде тексерілетін тұлға ұсынған құжаттар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(тексерілген құжаттардың түрлері, олар жататын кезең және қажет болған кезде,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нақты құжаттардың тізілімі) Кедендік тексеру барысында, Кодекстің 407-бабында </w:t>
      </w:r>
    </w:p>
    <w:p>
      <w:pPr>
        <w:spacing w:after="0"/>
        <w:ind w:left="0"/>
        <w:jc w:val="both"/>
      </w:pPr>
      <w:r>
        <w:rPr>
          <w:rFonts w:ascii="Times New Roman"/>
          <w:b w:val="false"/>
          <w:i w:val="false"/>
          <w:color w:val="000000"/>
          <w:sz w:val="28"/>
        </w:rPr>
        <w:t xml:space="preserve">
      көзделген кедендік бақылаудың өзге нысандарын пайдалану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(кедендік бақылаудың нысандары, тексеру барысында жүргізілген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Алдыңғы тексеру және бұдан бұрын анықталған Еуразиялық экономикалық одақтың </w:t>
      </w:r>
    </w:p>
    <w:p>
      <w:pPr>
        <w:spacing w:after="0"/>
        <w:ind w:left="0"/>
        <w:jc w:val="both"/>
      </w:pPr>
      <w:r>
        <w:rPr>
          <w:rFonts w:ascii="Times New Roman"/>
          <w:b w:val="false"/>
          <w:i w:val="false"/>
          <w:color w:val="000000"/>
          <w:sz w:val="28"/>
        </w:rPr>
        <w:t xml:space="preserve">
      және (немесе) Қазақстан Республикасының кеден заңнамасының бұзушылықтарын </w:t>
      </w:r>
    </w:p>
    <w:p>
      <w:pPr>
        <w:spacing w:after="0"/>
        <w:ind w:left="0"/>
        <w:jc w:val="both"/>
      </w:pPr>
      <w:r>
        <w:rPr>
          <w:rFonts w:ascii="Times New Roman"/>
          <w:b w:val="false"/>
          <w:i w:val="false"/>
          <w:color w:val="000000"/>
          <w:sz w:val="28"/>
        </w:rPr>
        <w:t xml:space="preserve">
      жою бойынша қабылданған шаралар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Тексеру барысында анықталды: _________________________________________ </w:t>
      </w:r>
    </w:p>
    <w:p>
      <w:pPr>
        <w:spacing w:after="0"/>
        <w:ind w:left="0"/>
        <w:jc w:val="both"/>
      </w:pPr>
      <w:r>
        <w:rPr>
          <w:rFonts w:ascii="Times New Roman"/>
          <w:b w:val="false"/>
          <w:i w:val="false"/>
          <w:color w:val="000000"/>
          <w:sz w:val="28"/>
        </w:rPr>
        <w:t xml:space="preserve">
      (талаптары бұзылған нормативтік құқықтық актілердің тиісті нормаларына </w:t>
      </w:r>
    </w:p>
    <w:p>
      <w:pPr>
        <w:spacing w:after="0"/>
        <w:ind w:left="0"/>
        <w:jc w:val="both"/>
      </w:pPr>
      <w:r>
        <w:rPr>
          <w:rFonts w:ascii="Times New Roman"/>
          <w:b w:val="false"/>
          <w:i w:val="false"/>
          <w:color w:val="000000"/>
          <w:sz w:val="28"/>
        </w:rPr>
        <w:t xml:space="preserve">
      сілтеме жасай отырып,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Еуразиялық экономикалық одақтың және (немесе) Қазақстан Республикасының кеден </w:t>
      </w:r>
    </w:p>
    <w:p>
      <w:pPr>
        <w:spacing w:after="0"/>
        <w:ind w:left="0"/>
        <w:jc w:val="both"/>
      </w:pPr>
      <w:r>
        <w:rPr>
          <w:rFonts w:ascii="Times New Roman"/>
          <w:b w:val="false"/>
          <w:i w:val="false"/>
          <w:color w:val="000000"/>
          <w:sz w:val="28"/>
        </w:rPr>
        <w:t xml:space="preserve">
      заңнамасының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бұзушылықтары туралы куәландыратын анықталған фактілерді егжей-тегжейлі </w:t>
      </w:r>
    </w:p>
    <w:p>
      <w:pPr>
        <w:spacing w:after="0"/>
        <w:ind w:left="0"/>
        <w:jc w:val="both"/>
      </w:pPr>
      <w:r>
        <w:rPr>
          <w:rFonts w:ascii="Times New Roman"/>
          <w:b w:val="false"/>
          <w:i w:val="false"/>
          <w:color w:val="000000"/>
          <w:sz w:val="28"/>
        </w:rPr>
        <w:t xml:space="preserve">
      сипаттау не олардың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жоқтығы туралы мәліметтер) </w:t>
      </w:r>
    </w:p>
    <w:p>
      <w:pPr>
        <w:spacing w:after="0"/>
        <w:ind w:left="0"/>
        <w:jc w:val="both"/>
      </w:pPr>
      <w:r>
        <w:rPr>
          <w:rFonts w:ascii="Times New Roman"/>
          <w:b w:val="false"/>
          <w:i w:val="false"/>
          <w:color w:val="000000"/>
          <w:sz w:val="28"/>
        </w:rPr>
        <w:t xml:space="preserve">
      Кедендік тексеру нәтижелері бойынша тұжырымдар:________________________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Қосымша: ___ парақта </w:t>
      </w:r>
    </w:p>
    <w:p>
      <w:pPr>
        <w:spacing w:after="0"/>
        <w:ind w:left="0"/>
        <w:jc w:val="both"/>
      </w:pPr>
      <w:r>
        <w:rPr>
          <w:rFonts w:ascii="Times New Roman"/>
          <w:b w:val="false"/>
          <w:i w:val="false"/>
          <w:color w:val="000000"/>
          <w:sz w:val="28"/>
        </w:rPr>
        <w:t xml:space="preserve">
      Камералдық кедендік тексеруді жүргізген лауазымды адамдар: </w:t>
      </w:r>
    </w:p>
    <w:p>
      <w:pPr>
        <w:spacing w:after="0"/>
        <w:ind w:left="0"/>
        <w:jc w:val="both"/>
      </w:pPr>
      <w:r>
        <w:rPr>
          <w:rFonts w:ascii="Times New Roman"/>
          <w:b w:val="false"/>
          <w:i w:val="false"/>
          <w:color w:val="000000"/>
          <w:sz w:val="28"/>
        </w:rPr>
        <w:t xml:space="preserve">
      ______________________________________________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(ол болған кезде)                   (қолы) </w:t>
      </w:r>
    </w:p>
    <w:p>
      <w:pPr>
        <w:spacing w:after="0"/>
        <w:ind w:left="0"/>
        <w:jc w:val="both"/>
      </w:pPr>
      <w:r>
        <w:rPr>
          <w:rFonts w:ascii="Times New Roman"/>
          <w:b w:val="false"/>
          <w:i w:val="false"/>
          <w:color w:val="000000"/>
          <w:sz w:val="28"/>
        </w:rPr>
        <w:t xml:space="preserve">
      ______________________________________________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(ол болған кезде)                   (қолы) </w:t>
      </w:r>
    </w:p>
    <w:p>
      <w:pPr>
        <w:spacing w:after="0"/>
        <w:ind w:left="0"/>
        <w:jc w:val="both"/>
      </w:pPr>
      <w:r>
        <w:rPr>
          <w:rFonts w:ascii="Times New Roman"/>
          <w:b w:val="false"/>
          <w:i w:val="false"/>
          <w:color w:val="000000"/>
          <w:sz w:val="28"/>
        </w:rPr>
        <w:t xml:space="preserve">
      Актінің _________ парақтағы екінші данасын ________ қосымшаларымен алдым: </w:t>
      </w:r>
    </w:p>
    <w:p>
      <w:pPr>
        <w:spacing w:after="0"/>
        <w:ind w:left="0"/>
        <w:jc w:val="both"/>
      </w:pPr>
      <w:r>
        <w:rPr>
          <w:rFonts w:ascii="Times New Roman"/>
          <w:b w:val="false"/>
          <w:i w:val="false"/>
          <w:color w:val="000000"/>
          <w:sz w:val="28"/>
        </w:rPr>
        <w:t xml:space="preserve">
      (қосымшалардың саны) </w:t>
      </w:r>
    </w:p>
    <w:p>
      <w:pPr>
        <w:spacing w:after="0"/>
        <w:ind w:left="0"/>
        <w:jc w:val="both"/>
      </w:pPr>
      <w:r>
        <w:rPr>
          <w:rFonts w:ascii="Times New Roman"/>
          <w:b w:val="false"/>
          <w:i w:val="false"/>
          <w:color w:val="000000"/>
          <w:sz w:val="28"/>
        </w:rPr>
        <w:t xml:space="preserve">
      _________________________________________________ ______________ </w:t>
      </w:r>
    </w:p>
    <w:p>
      <w:pPr>
        <w:spacing w:after="0"/>
        <w:ind w:left="0"/>
        <w:jc w:val="both"/>
      </w:pPr>
      <w:r>
        <w:rPr>
          <w:rFonts w:ascii="Times New Roman"/>
          <w:b w:val="false"/>
          <w:i w:val="false"/>
          <w:color w:val="000000"/>
          <w:sz w:val="28"/>
        </w:rPr>
        <w:t xml:space="preserve">
      (актінің екінші данасын алған тұлғаның лауазымы,             (қолы) </w:t>
      </w:r>
    </w:p>
    <w:p>
      <w:pPr>
        <w:spacing w:after="0"/>
        <w:ind w:left="0"/>
        <w:jc w:val="both"/>
      </w:pPr>
      <w:r>
        <w:rPr>
          <w:rFonts w:ascii="Times New Roman"/>
          <w:b w:val="false"/>
          <w:i w:val="false"/>
          <w:color w:val="000000"/>
          <w:sz w:val="28"/>
        </w:rPr>
        <w:t xml:space="preserve">
      тегі, аты, әкесінің аты (ол болған кезде), төлқұжат деректері) </w:t>
      </w:r>
    </w:p>
    <w:p>
      <w:pPr>
        <w:spacing w:after="0"/>
        <w:ind w:left="0"/>
        <w:jc w:val="both"/>
      </w:pPr>
      <w:r>
        <w:rPr>
          <w:rFonts w:ascii="Times New Roman"/>
          <w:b w:val="false"/>
          <w:i w:val="false"/>
          <w:color w:val="000000"/>
          <w:sz w:val="28"/>
        </w:rPr>
        <w:t xml:space="preserve">
      Актінің екінші данасы тексерілген тұлғаға жөнелтілді _______________________ </w:t>
      </w:r>
    </w:p>
    <w:p>
      <w:pPr>
        <w:spacing w:after="0"/>
        <w:ind w:left="0"/>
        <w:jc w:val="both"/>
      </w:pPr>
      <w:r>
        <w:rPr>
          <w:rFonts w:ascii="Times New Roman"/>
          <w:b w:val="false"/>
          <w:i w:val="false"/>
          <w:color w:val="000000"/>
          <w:sz w:val="28"/>
        </w:rPr>
        <w:t xml:space="preserve">
      (жөнелту және алу фактісі туралы растайтын құжат) </w:t>
      </w:r>
    </w:p>
    <w:p>
      <w:pPr>
        <w:spacing w:after="0"/>
        <w:ind w:left="0"/>
        <w:jc w:val="both"/>
      </w:pPr>
      <w:r>
        <w:rPr>
          <w:rFonts w:ascii="Times New Roman"/>
          <w:b w:val="false"/>
          <w:i w:val="false"/>
          <w:color w:val="000000"/>
          <w:sz w:val="28"/>
        </w:rPr>
        <w:t xml:space="preserve">
      20___ жылғы "____" ___________ </w:t>
      </w:r>
    </w:p>
    <w:p>
      <w:pPr>
        <w:spacing w:after="0"/>
        <w:ind w:left="0"/>
        <w:jc w:val="both"/>
      </w:pPr>
      <w:r>
        <w:rPr>
          <w:rFonts w:ascii="Times New Roman"/>
          <w:b w:val="false"/>
          <w:i w:val="false"/>
          <w:color w:val="000000"/>
          <w:sz w:val="28"/>
        </w:rPr>
        <w:t xml:space="preserve">
      (актінің екінші данасын алған күн) </w:t>
      </w:r>
    </w:p>
    <w:p>
      <w:pPr>
        <w:spacing w:after="0"/>
        <w:ind w:left="0"/>
        <w:jc w:val="both"/>
      </w:pPr>
      <w:r>
        <w:rPr>
          <w:rFonts w:ascii="Times New Roman"/>
          <w:b w:val="false"/>
          <w:i w:val="false"/>
          <w:color w:val="000000"/>
          <w:sz w:val="28"/>
        </w:rPr>
        <w:t xml:space="preserve">
      Келісілді: _____________________________________ _______________ </w:t>
      </w:r>
    </w:p>
    <w:p>
      <w:pPr>
        <w:spacing w:after="0"/>
        <w:ind w:left="0"/>
        <w:jc w:val="both"/>
      </w:pPr>
      <w:r>
        <w:rPr>
          <w:rFonts w:ascii="Times New Roman"/>
          <w:b w:val="false"/>
          <w:i w:val="false"/>
          <w:color w:val="000000"/>
          <w:sz w:val="28"/>
        </w:rPr>
        <w:t xml:space="preserve">
      (посткедендік бақылау бөлімшесі басшысының                   (қолы) </w:t>
      </w:r>
    </w:p>
    <w:p>
      <w:pPr>
        <w:spacing w:after="0"/>
        <w:ind w:left="0"/>
        <w:jc w:val="both"/>
      </w:pPr>
      <w:r>
        <w:rPr>
          <w:rFonts w:ascii="Times New Roman"/>
          <w:b w:val="false"/>
          <w:i w:val="false"/>
          <w:color w:val="000000"/>
          <w:sz w:val="28"/>
        </w:rPr>
        <w:t>
      тегі, аты, әкесінің аты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275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№146 бұйрығына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 ____ тексерілетін тұлғаның мемлекеттік кірістер органдарының лауазымды адамдарының объектіге кіруіне рұқсат беруден бас тартуы туралы хаттама </w:t>
      </w:r>
    </w:p>
    <w:p>
      <w:pPr>
        <w:spacing w:after="0"/>
        <w:ind w:left="0"/>
        <w:jc w:val="both"/>
      </w:pPr>
      <w:r>
        <w:rPr>
          <w:rFonts w:ascii="Times New Roman"/>
          <w:b w:val="false"/>
          <w:i w:val="false"/>
          <w:color w:val="000000"/>
          <w:sz w:val="28"/>
        </w:rPr>
        <w:t xml:space="preserve">
      _________________________                         _________________________ </w:t>
      </w:r>
    </w:p>
    <w:p>
      <w:pPr>
        <w:spacing w:after="0"/>
        <w:ind w:left="0"/>
        <w:jc w:val="both"/>
      </w:pPr>
      <w:r>
        <w:rPr>
          <w:rFonts w:ascii="Times New Roman"/>
          <w:b w:val="false"/>
          <w:i w:val="false"/>
          <w:color w:val="000000"/>
          <w:sz w:val="28"/>
        </w:rPr>
        <w:t xml:space="preserve">
      (жасалған күні)                                     (тексеруді жүргізу орны) </w:t>
      </w:r>
    </w:p>
    <w:p>
      <w:pPr>
        <w:spacing w:after="0"/>
        <w:ind w:left="0"/>
        <w:jc w:val="both"/>
      </w:pPr>
      <w:r>
        <w:rPr>
          <w:rFonts w:ascii="Times New Roman"/>
          <w:b w:val="false"/>
          <w:i w:val="false"/>
          <w:color w:val="000000"/>
          <w:sz w:val="28"/>
        </w:rPr>
        <w:t xml:space="preserve">
      Мен,____________________________________________________________ </w:t>
      </w:r>
    </w:p>
    <w:p>
      <w:pPr>
        <w:spacing w:after="0"/>
        <w:ind w:left="0"/>
        <w:jc w:val="both"/>
      </w:pPr>
      <w:r>
        <w:rPr>
          <w:rFonts w:ascii="Times New Roman"/>
          <w:b w:val="false"/>
          <w:i w:val="false"/>
          <w:color w:val="000000"/>
          <w:sz w:val="28"/>
        </w:rPr>
        <w:t xml:space="preserve">
      (хаттаманы толтырған адамның тегі, аты, әкесінің аты (ол болған кезде) </w:t>
      </w:r>
    </w:p>
    <w:p>
      <w:pPr>
        <w:spacing w:after="0"/>
        <w:ind w:left="0"/>
        <w:jc w:val="both"/>
      </w:pPr>
      <w:r>
        <w:rPr>
          <w:rFonts w:ascii="Times New Roman"/>
          <w:b w:val="false"/>
          <w:i w:val="false"/>
          <w:color w:val="000000"/>
          <w:sz w:val="28"/>
        </w:rPr>
        <w:t xml:space="preserve">
      және лауазымы) </w:t>
      </w:r>
    </w:p>
    <w:p>
      <w:pPr>
        <w:spacing w:after="0"/>
        <w:ind w:left="0"/>
        <w:jc w:val="both"/>
      </w:pPr>
      <w:r>
        <w:rPr>
          <w:rFonts w:ascii="Times New Roman"/>
          <w:b w:val="false"/>
          <w:i w:val="false"/>
          <w:color w:val="000000"/>
          <w:sz w:val="28"/>
        </w:rPr>
        <w:t xml:space="preserve">
      Еуразиялық экономикалық одақтың Кеден кодексінің </w:t>
      </w:r>
      <w:r>
        <w:rPr>
          <w:rFonts w:ascii="Times New Roman"/>
          <w:b w:val="false"/>
          <w:i w:val="false"/>
          <w:color w:val="000000"/>
          <w:sz w:val="28"/>
        </w:rPr>
        <w:t>334-бабының</w:t>
      </w:r>
      <w:r>
        <w:rPr>
          <w:rFonts w:ascii="Times New Roman"/>
          <w:b w:val="false"/>
          <w:i w:val="false"/>
          <w:color w:val="000000"/>
          <w:sz w:val="28"/>
        </w:rPr>
        <w:t xml:space="preserve"> 4-тармағына және 2017 жылғы 26 желтоқсандағы "Қазақстан Республикасындағы кедендік реттеу туралы" Қазақстан Республикасы Кодексінің (бұдан әрі – Кодекс) </w:t>
      </w:r>
      <w:r>
        <w:rPr>
          <w:rFonts w:ascii="Times New Roman"/>
          <w:b w:val="false"/>
          <w:i w:val="false"/>
          <w:color w:val="000000"/>
          <w:sz w:val="28"/>
        </w:rPr>
        <w:t>420-бабы</w:t>
      </w:r>
      <w:r>
        <w:rPr>
          <w:rFonts w:ascii="Times New Roman"/>
          <w:b w:val="false"/>
          <w:i w:val="false"/>
          <w:color w:val="000000"/>
          <w:sz w:val="28"/>
        </w:rPr>
        <w:t xml:space="preserve"> 4-тармағына сәйкес тексерілетін тұлғаның мемлекеттік кірістер органдарының лауазымды адамдарының объектіге кіруіне рұқсат беруді қамтамасыз етуден бас тартуы туралы осы хаттаманы толтырдым.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(объектінің атауы, мекенжайы және деректемелері)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__________________________________________________________қызметіне </w:t>
      </w:r>
    </w:p>
    <w:p>
      <w:pPr>
        <w:spacing w:after="0"/>
        <w:ind w:left="0"/>
        <w:jc w:val="both"/>
      </w:pPr>
      <w:r>
        <w:rPr>
          <w:rFonts w:ascii="Times New Roman"/>
          <w:b w:val="false"/>
          <w:i w:val="false"/>
          <w:color w:val="000000"/>
          <w:sz w:val="28"/>
        </w:rPr>
        <w:t xml:space="preserve">
      көшпелі кедендік тексеруді жүргізу кезінде Қазақстан Республикасының әкімшілік құқық бұзушылық туралы кодексінің (бұдан әрі – ҚР ӘҚБтК) 558-бабына сәйкес жауапкершілікке әкеп соғатын, мемлекеттік кірістер органының лауазымды адамдарына объектіге кіруге рұқсат беруді қамтамасыз ету жөніндегі мемлекеттік кірістер органдарының талаптары бұзылған. </w:t>
      </w:r>
    </w:p>
    <w:p>
      <w:pPr>
        <w:spacing w:after="0"/>
        <w:ind w:left="0"/>
        <w:jc w:val="both"/>
      </w:pPr>
      <w:r>
        <w:rPr>
          <w:rFonts w:ascii="Times New Roman"/>
          <w:b w:val="false"/>
          <w:i w:val="false"/>
          <w:color w:val="000000"/>
          <w:sz w:val="28"/>
        </w:rPr>
        <w:t xml:space="preserve">
      Сонымен қатар, лауазымды адамдардың кіруден негізсіз бас тартуы тексерілетін тұлғаның банктік шоттары бойынша шығыстар операцияларын Кодекстің 125-бабында белгіленген тәртіппен тоқтата тұруға әкеп соғады. Куәгерлердің тегі, аты, әкесінің аты (ол болған кезде) және мекенжайлары: </w:t>
      </w:r>
    </w:p>
    <w:p>
      <w:pPr>
        <w:spacing w:after="0"/>
        <w:ind w:left="0"/>
        <w:jc w:val="both"/>
      </w:pPr>
      <w:r>
        <w:rPr>
          <w:rFonts w:ascii="Times New Roman"/>
          <w:b w:val="false"/>
          <w:i w:val="false"/>
          <w:color w:val="000000"/>
          <w:sz w:val="28"/>
        </w:rPr>
        <w:t xml:space="preserve">
      1.____________________________________________________________________ </w:t>
      </w:r>
    </w:p>
    <w:p>
      <w:pPr>
        <w:spacing w:after="0"/>
        <w:ind w:left="0"/>
        <w:jc w:val="both"/>
      </w:pPr>
      <w:r>
        <w:rPr>
          <w:rFonts w:ascii="Times New Roman"/>
          <w:b w:val="false"/>
          <w:i w:val="false"/>
          <w:color w:val="000000"/>
          <w:sz w:val="28"/>
        </w:rPr>
        <w:t xml:space="preserve">
      2.____________________________________________________________________ </w:t>
      </w:r>
    </w:p>
    <w:p>
      <w:pPr>
        <w:spacing w:after="0"/>
        <w:ind w:left="0"/>
        <w:jc w:val="both"/>
      </w:pPr>
      <w:r>
        <w:rPr>
          <w:rFonts w:ascii="Times New Roman"/>
          <w:b w:val="false"/>
          <w:i w:val="false"/>
          <w:color w:val="000000"/>
          <w:sz w:val="28"/>
        </w:rPr>
        <w:t xml:space="preserve">
      Тексерілетін тұлғаға не оның өкіліне олардың Кодекстің 422-бабында көзделген құқықтары мен міндеттері түсіндірілді.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(тексерілетін тұлғаның не оның өкілінің тегі, аты, әкесінің аты (ол болған кезде), </w:t>
      </w:r>
    </w:p>
    <w:p>
      <w:pPr>
        <w:spacing w:after="0"/>
        <w:ind w:left="0"/>
        <w:jc w:val="both"/>
      </w:pPr>
      <w:r>
        <w:rPr>
          <w:rFonts w:ascii="Times New Roman"/>
          <w:b w:val="false"/>
          <w:i w:val="false"/>
          <w:color w:val="000000"/>
          <w:sz w:val="28"/>
        </w:rPr>
        <w:t xml:space="preserve">
      қолы, күні)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Тексерілетін тұлғаның түсініктемесі: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(түсініктемелер қағаз тасымалдағышта ұсынылған жағдайда, сканерленген көшірмесі </w:t>
      </w:r>
    </w:p>
    <w:p>
      <w:pPr>
        <w:spacing w:after="0"/>
        <w:ind w:left="0"/>
        <w:jc w:val="both"/>
      </w:pPr>
      <w:r>
        <w:rPr>
          <w:rFonts w:ascii="Times New Roman"/>
          <w:b w:val="false"/>
          <w:i w:val="false"/>
          <w:color w:val="000000"/>
          <w:sz w:val="28"/>
        </w:rPr>
        <w:t xml:space="preserve">
      түсіріледі және осы хаттамаға қоса тіркеледі)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Өзге де мәліметтер: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Хаттамамен танысты: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(оған қатысты осы хаттама толтырылған жеке тұлғаның/заңды тұлғаның басшысының </w:t>
      </w:r>
    </w:p>
    <w:p>
      <w:pPr>
        <w:spacing w:after="0"/>
        <w:ind w:left="0"/>
        <w:jc w:val="both"/>
      </w:pPr>
      <w:r>
        <w:rPr>
          <w:rFonts w:ascii="Times New Roman"/>
          <w:b w:val="false"/>
          <w:i w:val="false"/>
          <w:color w:val="000000"/>
          <w:sz w:val="28"/>
        </w:rPr>
        <w:t xml:space="preserve">
      не өкілінің тегі, аты, әкесінің аты) (қолы, күні) </w:t>
      </w:r>
    </w:p>
    <w:p>
      <w:pPr>
        <w:spacing w:after="0"/>
        <w:ind w:left="0"/>
        <w:jc w:val="both"/>
      </w:pPr>
      <w:r>
        <w:rPr>
          <w:rFonts w:ascii="Times New Roman"/>
          <w:b w:val="false"/>
          <w:i w:val="false"/>
          <w:color w:val="000000"/>
          <w:sz w:val="28"/>
        </w:rPr>
        <w:t xml:space="preserve">
      Лауазымды адам </w:t>
      </w:r>
    </w:p>
    <w:p>
      <w:pPr>
        <w:spacing w:after="0"/>
        <w:ind w:left="0"/>
        <w:jc w:val="both"/>
      </w:pPr>
      <w:r>
        <w:rPr>
          <w:rFonts w:ascii="Times New Roman"/>
          <w:b w:val="false"/>
          <w:i w:val="false"/>
          <w:color w:val="000000"/>
          <w:sz w:val="28"/>
        </w:rPr>
        <w:t xml:space="preserve">
      __________________________________________ ___________________ </w:t>
      </w:r>
    </w:p>
    <w:p>
      <w:pPr>
        <w:spacing w:after="0"/>
        <w:ind w:left="0"/>
        <w:jc w:val="both"/>
      </w:pPr>
      <w:r>
        <w:rPr>
          <w:rFonts w:ascii="Times New Roman"/>
          <w:b w:val="false"/>
          <w:i w:val="false"/>
          <w:color w:val="000000"/>
          <w:sz w:val="28"/>
        </w:rPr>
        <w:t xml:space="preserve">
      (хаттаманы толтырған адамның тегі, аты, (қолы, күні) әкесінің аты (ол болған кезде) </w:t>
      </w:r>
    </w:p>
    <w:p>
      <w:pPr>
        <w:spacing w:after="0"/>
        <w:ind w:left="0"/>
        <w:jc w:val="both"/>
      </w:pPr>
      <w:r>
        <w:rPr>
          <w:rFonts w:ascii="Times New Roman"/>
          <w:b w:val="false"/>
          <w:i w:val="false"/>
          <w:color w:val="000000"/>
          <w:sz w:val="28"/>
        </w:rPr>
        <w:t xml:space="preserve">
      Куәгерлер: </w:t>
      </w:r>
    </w:p>
    <w:p>
      <w:pPr>
        <w:spacing w:after="0"/>
        <w:ind w:left="0"/>
        <w:jc w:val="both"/>
      </w:pPr>
      <w:r>
        <w:rPr>
          <w:rFonts w:ascii="Times New Roman"/>
          <w:b w:val="false"/>
          <w:i w:val="false"/>
          <w:color w:val="000000"/>
          <w:sz w:val="28"/>
        </w:rPr>
        <w:t xml:space="preserve">
      _________________________________________             ___________________ </w:t>
      </w:r>
    </w:p>
    <w:p>
      <w:pPr>
        <w:spacing w:after="0"/>
        <w:ind w:left="0"/>
        <w:jc w:val="both"/>
      </w:pPr>
      <w:r>
        <w:rPr>
          <w:rFonts w:ascii="Times New Roman"/>
          <w:b w:val="false"/>
          <w:i w:val="false"/>
          <w:color w:val="000000"/>
          <w:sz w:val="28"/>
        </w:rPr>
        <w:t xml:space="preserve">
      (тегі, аты, әкесінің аты (ол болған кезде)                         (қолы, күні) </w:t>
      </w:r>
    </w:p>
    <w:p>
      <w:pPr>
        <w:spacing w:after="0"/>
        <w:ind w:left="0"/>
        <w:jc w:val="both"/>
      </w:pPr>
      <w:r>
        <w:rPr>
          <w:rFonts w:ascii="Times New Roman"/>
          <w:b w:val="false"/>
          <w:i w:val="false"/>
          <w:color w:val="000000"/>
          <w:sz w:val="28"/>
        </w:rPr>
        <w:t xml:space="preserve">
      _________________________________________             ___________________ </w:t>
      </w:r>
    </w:p>
    <w:p>
      <w:pPr>
        <w:spacing w:after="0"/>
        <w:ind w:left="0"/>
        <w:jc w:val="both"/>
      </w:pPr>
      <w:r>
        <w:rPr>
          <w:rFonts w:ascii="Times New Roman"/>
          <w:b w:val="false"/>
          <w:i w:val="false"/>
          <w:color w:val="000000"/>
          <w:sz w:val="28"/>
        </w:rPr>
        <w:t xml:space="preserve">
      (тегі, аты, әкесінің аты (ол болған кезде)                   (қолы, күні) </w:t>
      </w:r>
    </w:p>
    <w:p>
      <w:pPr>
        <w:spacing w:after="0"/>
        <w:ind w:left="0"/>
        <w:jc w:val="both"/>
      </w:pPr>
      <w:r>
        <w:rPr>
          <w:rFonts w:ascii="Times New Roman"/>
          <w:b w:val="false"/>
          <w:i w:val="false"/>
          <w:color w:val="000000"/>
          <w:sz w:val="28"/>
        </w:rPr>
        <w:t xml:space="preserve">
      Хаттаманың көшірмесін алдым: </w:t>
      </w:r>
    </w:p>
    <w:p>
      <w:pPr>
        <w:spacing w:after="0"/>
        <w:ind w:left="0"/>
        <w:jc w:val="both"/>
      </w:pPr>
      <w:r>
        <w:rPr>
          <w:rFonts w:ascii="Times New Roman"/>
          <w:b w:val="false"/>
          <w:i w:val="false"/>
          <w:color w:val="000000"/>
          <w:sz w:val="28"/>
        </w:rPr>
        <w:t xml:space="preserve">
      ___________________________________________ ___________________ </w:t>
      </w:r>
    </w:p>
    <w:p>
      <w:pPr>
        <w:spacing w:after="0"/>
        <w:ind w:left="0"/>
        <w:jc w:val="both"/>
      </w:pPr>
      <w:r>
        <w:rPr>
          <w:rFonts w:ascii="Times New Roman"/>
          <w:b w:val="false"/>
          <w:i w:val="false"/>
          <w:color w:val="000000"/>
          <w:sz w:val="28"/>
        </w:rPr>
        <w:t xml:space="preserve">
      (оған қатысты осы хаттама толтырылған жеке тұлғаның/ (қолы, күні) </w:t>
      </w:r>
    </w:p>
    <w:p>
      <w:pPr>
        <w:spacing w:after="0"/>
        <w:ind w:left="0"/>
        <w:jc w:val="both"/>
      </w:pPr>
      <w:r>
        <w:rPr>
          <w:rFonts w:ascii="Times New Roman"/>
          <w:b w:val="false"/>
          <w:i w:val="false"/>
          <w:color w:val="000000"/>
          <w:sz w:val="28"/>
        </w:rPr>
        <w:t xml:space="preserve">
      заңды тұлғаның басшысының не өкілінің тегі, аты, әкесінің аты) </w:t>
      </w:r>
    </w:p>
    <w:p>
      <w:pPr>
        <w:spacing w:after="0"/>
        <w:ind w:left="0"/>
        <w:jc w:val="both"/>
      </w:pPr>
      <w:r>
        <w:rPr>
          <w:rFonts w:ascii="Times New Roman"/>
          <w:b w:val="false"/>
          <w:i w:val="false"/>
          <w:color w:val="000000"/>
          <w:sz w:val="28"/>
        </w:rPr>
        <w:t xml:space="preserve">
      Хаттаманы қабылдаудан бас тартамын: </w:t>
      </w:r>
    </w:p>
    <w:p>
      <w:pPr>
        <w:spacing w:after="0"/>
        <w:ind w:left="0"/>
        <w:jc w:val="both"/>
      </w:pPr>
      <w:r>
        <w:rPr>
          <w:rFonts w:ascii="Times New Roman"/>
          <w:b w:val="false"/>
          <w:i w:val="false"/>
          <w:color w:val="000000"/>
          <w:sz w:val="28"/>
        </w:rPr>
        <w:t xml:space="preserve">
      _____________________________________________ __________________ </w:t>
      </w:r>
    </w:p>
    <w:p>
      <w:pPr>
        <w:spacing w:after="0"/>
        <w:ind w:left="0"/>
        <w:jc w:val="both"/>
      </w:pPr>
      <w:r>
        <w:rPr>
          <w:rFonts w:ascii="Times New Roman"/>
          <w:b w:val="false"/>
          <w:i w:val="false"/>
          <w:color w:val="000000"/>
          <w:sz w:val="28"/>
        </w:rPr>
        <w:t xml:space="preserve">
      (оған қатысты осы хаттама толтырылған жеке тұлғаның/ (қолы, күні) </w:t>
      </w:r>
    </w:p>
    <w:p>
      <w:pPr>
        <w:spacing w:after="0"/>
        <w:ind w:left="0"/>
        <w:jc w:val="both"/>
      </w:pPr>
      <w:r>
        <w:rPr>
          <w:rFonts w:ascii="Times New Roman"/>
          <w:b w:val="false"/>
          <w:i w:val="false"/>
          <w:color w:val="000000"/>
          <w:sz w:val="28"/>
        </w:rPr>
        <w:t>
      заңды тұлғаның басшысының не өкілінің тегі, аты, әкесінің аты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275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№146 бұйрығына</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bookmarkStart w:name="z64" w:id="58"/>
    <w:p>
      <w:pPr>
        <w:spacing w:after="0"/>
        <w:ind w:left="0"/>
        <w:jc w:val="left"/>
      </w:pPr>
      <w:r>
        <w:rPr>
          <w:rFonts w:ascii="Times New Roman"/>
          <w:b/>
          <w:i w:val="false"/>
          <w:color w:val="000000"/>
        </w:rPr>
        <w:t xml:space="preserve"> Құжаттарды не олардың көшірмесін алу актісі</w:t>
      </w:r>
    </w:p>
    <w:bookmarkEnd w:id="58"/>
    <w:p>
      <w:pPr>
        <w:spacing w:after="0"/>
        <w:ind w:left="0"/>
        <w:jc w:val="both"/>
      </w:pPr>
      <w:r>
        <w:rPr>
          <w:rFonts w:ascii="Times New Roman"/>
          <w:b w:val="false"/>
          <w:i w:val="false"/>
          <w:color w:val="000000"/>
          <w:sz w:val="28"/>
        </w:rPr>
        <w:t>
       20_ жылғы "__" _________ №_________</w:t>
      </w:r>
    </w:p>
    <w:p>
      <w:pPr>
        <w:spacing w:after="0"/>
        <w:ind w:left="0"/>
        <w:jc w:val="both"/>
      </w:pPr>
      <w:r>
        <w:rPr>
          <w:rFonts w:ascii="Times New Roman"/>
          <w:b w:val="false"/>
          <w:i w:val="false"/>
          <w:color w:val="000000"/>
          <w:sz w:val="28"/>
        </w:rPr>
        <w:t>
       Алу _____сағат _____ минутта басталды.</w:t>
      </w:r>
    </w:p>
    <w:p>
      <w:pPr>
        <w:spacing w:after="0"/>
        <w:ind w:left="0"/>
        <w:jc w:val="both"/>
      </w:pPr>
      <w:r>
        <w:rPr>
          <w:rFonts w:ascii="Times New Roman"/>
          <w:b w:val="false"/>
          <w:i w:val="false"/>
          <w:color w:val="000000"/>
          <w:sz w:val="28"/>
        </w:rPr>
        <w:t>
       Алу _____сағат _____ минутта аяқталды.</w:t>
      </w:r>
    </w:p>
    <w:p>
      <w:pPr>
        <w:spacing w:after="0"/>
        <w:ind w:left="0"/>
        <w:jc w:val="both"/>
      </w:pPr>
      <w:r>
        <w:rPr>
          <w:rFonts w:ascii="Times New Roman"/>
          <w:b w:val="false"/>
          <w:i w:val="false"/>
          <w:color w:val="000000"/>
          <w:sz w:val="28"/>
        </w:rPr>
        <w:t xml:space="preserve">
      Мен,_____________________________________________________________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(актіні толтырған адамның тегі, аты, әкесінің аты (ол болған жағдайда) </w:t>
      </w:r>
    </w:p>
    <w:p>
      <w:pPr>
        <w:spacing w:after="0"/>
        <w:ind w:left="0"/>
        <w:jc w:val="both"/>
      </w:pPr>
      <w:r>
        <w:rPr>
          <w:rFonts w:ascii="Times New Roman"/>
          <w:b w:val="false"/>
          <w:i w:val="false"/>
          <w:color w:val="000000"/>
          <w:sz w:val="28"/>
        </w:rPr>
        <w:t>
      және лауазымы)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Еуразиялық экономикалық одақтың Кеден кодексінің </w:t>
      </w:r>
      <w:r>
        <w:rPr>
          <w:rFonts w:ascii="Times New Roman"/>
          <w:b w:val="false"/>
          <w:i w:val="false"/>
          <w:color w:val="000000"/>
          <w:sz w:val="28"/>
        </w:rPr>
        <w:t>335-бабы</w:t>
      </w:r>
      <w:r>
        <w:rPr>
          <w:rFonts w:ascii="Times New Roman"/>
          <w:b w:val="false"/>
          <w:i w:val="false"/>
          <w:color w:val="000000"/>
          <w:sz w:val="28"/>
        </w:rPr>
        <w:t xml:space="preserve"> 2-тармағының 5) тармақшасына және "Қазақстан Республикасындағы кедендік реттеу туралы" 2017 жылғы 26 желтоқсандағы Қазақстан Республикасы Кодексінің (бұдан әрі – Кодекс) </w:t>
      </w:r>
      <w:r>
        <w:rPr>
          <w:rFonts w:ascii="Times New Roman"/>
          <w:b w:val="false"/>
          <w:i w:val="false"/>
          <w:color w:val="000000"/>
          <w:sz w:val="28"/>
        </w:rPr>
        <w:t>421-бабының</w:t>
      </w:r>
      <w:r>
        <w:rPr>
          <w:rFonts w:ascii="Times New Roman"/>
          <w:b w:val="false"/>
          <w:i w:val="false"/>
          <w:color w:val="000000"/>
          <w:sz w:val="28"/>
        </w:rPr>
        <w:t xml:space="preserve"> 2-тармағының 5) тармақшасына сәйкес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(тексерілетін тұлғаның атауы мен деректемелері)</w:t>
      </w:r>
    </w:p>
    <w:p>
      <w:pPr>
        <w:spacing w:after="0"/>
        <w:ind w:left="0"/>
        <w:jc w:val="both"/>
      </w:pPr>
      <w:r>
        <w:rPr>
          <w:rFonts w:ascii="Times New Roman"/>
          <w:b w:val="false"/>
          <w:i w:val="false"/>
          <w:color w:val="000000"/>
          <w:sz w:val="28"/>
        </w:rPr>
        <w:t>
       _______________________________________________мекенжайы бойынша,</w:t>
      </w:r>
    </w:p>
    <w:p>
      <w:pPr>
        <w:spacing w:after="0"/>
        <w:ind w:left="0"/>
        <w:jc w:val="both"/>
      </w:pPr>
      <w:r>
        <w:rPr>
          <w:rFonts w:ascii="Times New Roman"/>
          <w:b w:val="false"/>
          <w:i w:val="false"/>
          <w:color w:val="000000"/>
          <w:sz w:val="28"/>
        </w:rPr>
        <w:t>
       ________________________________________________қызметтік кабинетте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__________________________________________________________қатысумен </w:t>
      </w:r>
    </w:p>
    <w:p>
      <w:pPr>
        <w:spacing w:after="0"/>
        <w:ind w:left="0"/>
        <w:jc w:val="both"/>
      </w:pPr>
      <w:r>
        <w:rPr>
          <w:rFonts w:ascii="Times New Roman"/>
          <w:b w:val="false"/>
          <w:i w:val="false"/>
          <w:color w:val="000000"/>
          <w:sz w:val="28"/>
        </w:rPr>
        <w:t xml:space="preserve">
      (заңды тұлғаның басшысы немесе өкілінің, тексерілетін тұлғаның қаржылық және </w:t>
      </w:r>
    </w:p>
    <w:p>
      <w:pPr>
        <w:spacing w:after="0"/>
        <w:ind w:left="0"/>
        <w:jc w:val="both"/>
      </w:pPr>
      <w:r>
        <w:rPr>
          <w:rFonts w:ascii="Times New Roman"/>
          <w:b w:val="false"/>
          <w:i w:val="false"/>
          <w:color w:val="000000"/>
          <w:sz w:val="28"/>
        </w:rPr>
        <w:t xml:space="preserve">
      кедендік операциялар үшін жауапты тұлғасының тегі, аты, әкесінің аты (ол болған </w:t>
      </w:r>
    </w:p>
    <w:p>
      <w:pPr>
        <w:spacing w:after="0"/>
        <w:ind w:left="0"/>
        <w:jc w:val="both"/>
      </w:pPr>
      <w:r>
        <w:rPr>
          <w:rFonts w:ascii="Times New Roman"/>
          <w:b w:val="false"/>
          <w:i w:val="false"/>
          <w:color w:val="000000"/>
          <w:sz w:val="28"/>
        </w:rPr>
        <w:t xml:space="preserve">
      кезде) мына құжаттарды (құжаттардың көшірмесін) алу </w:t>
      </w:r>
    </w:p>
    <w:p>
      <w:pPr>
        <w:spacing w:after="0"/>
        <w:ind w:left="0"/>
        <w:jc w:val="both"/>
      </w:pPr>
      <w:r>
        <w:rPr>
          <w:rFonts w:ascii="Times New Roman"/>
          <w:b w:val="false"/>
          <w:i w:val="false"/>
          <w:color w:val="000000"/>
          <w:sz w:val="28"/>
        </w:rPr>
        <w:t xml:space="preserve">
      жүргізілді_____________________________________________________________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__________________________________ол туралы осы алу актісін толтырдым.</w:t>
      </w:r>
    </w:p>
    <w:p>
      <w:pPr>
        <w:spacing w:after="0"/>
        <w:ind w:left="0"/>
        <w:jc w:val="both"/>
      </w:pPr>
      <w:r>
        <w:rPr>
          <w:rFonts w:ascii="Times New Roman"/>
          <w:b w:val="false"/>
          <w:i w:val="false"/>
          <w:color w:val="000000"/>
          <w:sz w:val="28"/>
        </w:rPr>
        <w:t>
      Алуды бастаудан бұрын жоғарыда көрсетілген барлық тұлғаларға олардың мемлекеттік кірістер органдарының тексеруші лауазымды адамдарының барлық іс-әрекеттері кезінде қатысу және оның іс-әрекеттері бойынша арыз беру құқықтары түсіндірілді, сондай-ақ Кодекстің 421-бабының 2-тармағының талаптарына сәйкес олар алу іс-шарасының барысын және нәтижесін ______________ маркалы, инвентарлық нөмірі _________________ видео/фотоаппаратқа видеотүсірілім түсірілетіні туралы хабардар етілді.</w:t>
      </w:r>
    </w:p>
    <w:p>
      <w:pPr>
        <w:spacing w:after="0"/>
        <w:ind w:left="0"/>
        <w:jc w:val="both"/>
      </w:pPr>
      <w:r>
        <w:rPr>
          <w:rFonts w:ascii="Times New Roman"/>
          <w:b w:val="false"/>
          <w:i w:val="false"/>
          <w:color w:val="000000"/>
          <w:sz w:val="28"/>
        </w:rPr>
        <w:t xml:space="preserve">
      Тексеру барысында алынды:________________________________________ </w:t>
      </w:r>
    </w:p>
    <w:p>
      <w:pPr>
        <w:spacing w:after="0"/>
        <w:ind w:left="0"/>
        <w:jc w:val="both"/>
      </w:pPr>
      <w:r>
        <w:rPr>
          <w:rFonts w:ascii="Times New Roman"/>
          <w:b w:val="false"/>
          <w:i w:val="false"/>
          <w:color w:val="000000"/>
          <w:sz w:val="28"/>
        </w:rPr>
        <w:t>
      (алынған құжаттардың жалпы парақ саны, құжаттардың тізімдемесі қоса беріледі)</w:t>
      </w:r>
    </w:p>
    <w:p>
      <w:pPr>
        <w:spacing w:after="0"/>
        <w:ind w:left="0"/>
        <w:jc w:val="both"/>
      </w:pPr>
      <w:r>
        <w:rPr>
          <w:rFonts w:ascii="Times New Roman"/>
          <w:b w:val="false"/>
          <w:i w:val="false"/>
          <w:color w:val="000000"/>
          <w:sz w:val="28"/>
        </w:rPr>
        <w:t>
      Алу актісі алу кезінде қатысқан барлық тұлғаларға танысу үшін ұсынылды. Бұл ретте, көрсетілген тұлғаларға олардың алу актісіне енгізуге жататын айтылған және осы тұлғалардың жеке қолдарымен куәландырылған ескертпелерді, оны толықтыру және нақтылау туралы ескертпелерді жасау құқығы түсіндірілді.</w:t>
      </w:r>
    </w:p>
    <w:p>
      <w:pPr>
        <w:spacing w:after="0"/>
        <w:ind w:left="0"/>
        <w:jc w:val="both"/>
      </w:pPr>
      <w:r>
        <w:rPr>
          <w:rFonts w:ascii="Times New Roman"/>
          <w:b w:val="false"/>
          <w:i w:val="false"/>
          <w:color w:val="000000"/>
          <w:sz w:val="28"/>
        </w:rPr>
        <w:t>
      Алу актісімен жеке оқуы жолымен танысқаннан кейін алу іс-шарасының қатысушылары оны толықтыру және нақтылау туралы ескертпе жасаған жоқ.</w:t>
      </w:r>
    </w:p>
    <w:p>
      <w:pPr>
        <w:spacing w:after="0"/>
        <w:ind w:left="0"/>
        <w:jc w:val="both"/>
      </w:pPr>
      <w:r>
        <w:rPr>
          <w:rFonts w:ascii="Times New Roman"/>
          <w:b w:val="false"/>
          <w:i w:val="false"/>
          <w:color w:val="000000"/>
          <w:sz w:val="28"/>
        </w:rPr>
        <w:t>
      Алу актісіне қосымша: құжаттар __ парақта.</w:t>
      </w:r>
    </w:p>
    <w:p>
      <w:pPr>
        <w:spacing w:after="0"/>
        <w:ind w:left="0"/>
        <w:jc w:val="both"/>
      </w:pPr>
      <w:r>
        <w:rPr>
          <w:rFonts w:ascii="Times New Roman"/>
          <w:b w:val="false"/>
          <w:i w:val="false"/>
          <w:color w:val="000000"/>
          <w:sz w:val="28"/>
        </w:rPr>
        <w:t>
      Алу актісімен танысты: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(оған қатысты осы акті толтырылған заңды тұлға басшысының (қолы, күні) </w:t>
      </w:r>
    </w:p>
    <w:p>
      <w:pPr>
        <w:spacing w:after="0"/>
        <w:ind w:left="0"/>
        <w:jc w:val="both"/>
      </w:pPr>
      <w:r>
        <w:rPr>
          <w:rFonts w:ascii="Times New Roman"/>
          <w:b w:val="false"/>
          <w:i w:val="false"/>
          <w:color w:val="000000"/>
          <w:sz w:val="28"/>
        </w:rPr>
        <w:t xml:space="preserve">
      не өкілінің тегі, аты, әкесінің аты (ол болған кезде)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(қатысушы тұлғаның тегі, аты, әкесінің аты (қолы, күні) (ол болған кезде) </w:t>
      </w:r>
    </w:p>
    <w:p>
      <w:pPr>
        <w:spacing w:after="0"/>
        <w:ind w:left="0"/>
        <w:jc w:val="both"/>
      </w:pPr>
      <w:r>
        <w:rPr>
          <w:rFonts w:ascii="Times New Roman"/>
          <w:b w:val="false"/>
          <w:i w:val="false"/>
          <w:color w:val="000000"/>
          <w:sz w:val="28"/>
        </w:rPr>
        <w:t xml:space="preserve">
      Алуды жүргізген: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(актіні толтырған лауазымды адамның тегі, аты, әкесінің аты (ол болған кезде) </w:t>
      </w:r>
    </w:p>
    <w:p>
      <w:pPr>
        <w:spacing w:after="0"/>
        <w:ind w:left="0"/>
        <w:jc w:val="both"/>
      </w:pPr>
      <w:r>
        <w:rPr>
          <w:rFonts w:ascii="Times New Roman"/>
          <w:b w:val="false"/>
          <w:i w:val="false"/>
          <w:color w:val="000000"/>
          <w:sz w:val="28"/>
        </w:rPr>
        <w:t xml:space="preserve">
      (қолы, күні) </w:t>
      </w:r>
    </w:p>
    <w:p>
      <w:pPr>
        <w:spacing w:after="0"/>
        <w:ind w:left="0"/>
        <w:jc w:val="both"/>
      </w:pPr>
      <w:r>
        <w:rPr>
          <w:rFonts w:ascii="Times New Roman"/>
          <w:b w:val="false"/>
          <w:i w:val="false"/>
          <w:color w:val="000000"/>
          <w:sz w:val="28"/>
        </w:rPr>
        <w:t xml:space="preserve">
      Алу актісінің көшірмесін алды: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(оған қатысты осы акті толтырылған заңды тұлға             (қолы, күні) </w:t>
      </w:r>
    </w:p>
    <w:p>
      <w:pPr>
        <w:spacing w:after="0"/>
        <w:ind w:left="0"/>
        <w:jc w:val="both"/>
      </w:pPr>
      <w:r>
        <w:rPr>
          <w:rFonts w:ascii="Times New Roman"/>
          <w:b w:val="false"/>
          <w:i w:val="false"/>
          <w:color w:val="000000"/>
          <w:sz w:val="28"/>
        </w:rPr>
        <w:t>
      басшысының не өкілінің тегі, аты, әкесінің аты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275 бұйрығына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bookmarkStart w:name="z66" w:id="59"/>
    <w:p>
      <w:pPr>
        <w:spacing w:after="0"/>
        <w:ind w:left="0"/>
        <w:jc w:val="left"/>
      </w:pPr>
      <w:r>
        <w:rPr>
          <w:rFonts w:ascii="Times New Roman"/>
          <w:b/>
          <w:i w:val="false"/>
          <w:color w:val="000000"/>
        </w:rPr>
        <w:t xml:space="preserve"> 20__ жылғы "___" ________________№__________ тексеру нәтижелері туралы хабарламаға шағымды қараудың қорытындылары туралы хабарлама</w:t>
      </w:r>
    </w:p>
    <w:bookmarkEnd w:id="59"/>
    <w:p>
      <w:pPr>
        <w:spacing w:after="0"/>
        <w:ind w:left="0"/>
        <w:jc w:val="both"/>
      </w:pPr>
      <w:r>
        <w:rPr>
          <w:rFonts w:ascii="Times New Roman"/>
          <w:b w:val="false"/>
          <w:i w:val="false"/>
          <w:color w:val="000000"/>
          <w:sz w:val="28"/>
        </w:rPr>
        <w:t xml:space="preserve">
      2017 жылғы 26 желтоқсандағы "Қазақстан Республикасындағы кедендік реттеу туралы" Қазақстан Республикасы Кодексінің </w:t>
      </w:r>
      <w:r>
        <w:rPr>
          <w:rFonts w:ascii="Times New Roman"/>
          <w:b w:val="false"/>
          <w:i w:val="false"/>
          <w:color w:val="000000"/>
          <w:sz w:val="28"/>
        </w:rPr>
        <w:t>480-бабына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(шағым тақырыбын көрсету – тексеру нәтижелері туралы хабарлама) </w:t>
      </w:r>
    </w:p>
    <w:p>
      <w:pPr>
        <w:spacing w:after="0"/>
        <w:ind w:left="0"/>
        <w:jc w:val="both"/>
      </w:pPr>
      <w:r>
        <w:rPr>
          <w:rFonts w:ascii="Times New Roman"/>
          <w:b w:val="false"/>
          <w:i w:val="false"/>
          <w:color w:val="000000"/>
          <w:sz w:val="28"/>
        </w:rPr>
        <w:t xml:space="preserve">
      20__ жылғы "___" __________________шағымыңызды қарау нәтижелері бойынша Cізді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(тексерілетін тұлғаның тегі, аты, әкесінің аты (ол болған кезде) немесе толық атауы, </w:t>
      </w:r>
    </w:p>
    <w:p>
      <w:pPr>
        <w:spacing w:after="0"/>
        <w:ind w:left="0"/>
        <w:jc w:val="both"/>
      </w:pPr>
      <w:r>
        <w:rPr>
          <w:rFonts w:ascii="Times New Roman"/>
          <w:b w:val="false"/>
          <w:i w:val="false"/>
          <w:color w:val="000000"/>
          <w:sz w:val="28"/>
        </w:rPr>
        <w:t xml:space="preserve">
      жеке сәйкестендіру нөмірі/бизнес сәйкестендіру нөмірі (ЖСН/БСН), заңды </w:t>
      </w:r>
    </w:p>
    <w:p>
      <w:pPr>
        <w:spacing w:after="0"/>
        <w:ind w:left="0"/>
        <w:jc w:val="both"/>
      </w:pPr>
      <w:r>
        <w:rPr>
          <w:rFonts w:ascii="Times New Roman"/>
          <w:b w:val="false"/>
          <w:i w:val="false"/>
          <w:color w:val="000000"/>
          <w:sz w:val="28"/>
        </w:rPr>
        <w:t xml:space="preserve">
      мекенжайы) шағым бойынша мынадай шешім қабылданғаны туралы хабардар етеді: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Шағымды қарау нәтижелерін ескере отырып, кедендік төлемдердің, салықтардың, </w:t>
      </w:r>
    </w:p>
    <w:p>
      <w:pPr>
        <w:spacing w:after="0"/>
        <w:ind w:left="0"/>
        <w:jc w:val="both"/>
      </w:pPr>
      <w:r>
        <w:rPr>
          <w:rFonts w:ascii="Times New Roman"/>
          <w:b w:val="false"/>
          <w:i w:val="false"/>
          <w:color w:val="000000"/>
          <w:sz w:val="28"/>
        </w:rPr>
        <w:t xml:space="preserve">
      арнайы, демпингке қарсы, өтемдік баждардың (бұдан әрі – төлемдер және салықтар), </w:t>
      </w:r>
    </w:p>
    <w:p>
      <w:pPr>
        <w:spacing w:after="0"/>
        <w:ind w:left="0"/>
        <w:jc w:val="both"/>
      </w:pPr>
      <w:r>
        <w:rPr>
          <w:rFonts w:ascii="Times New Roman"/>
          <w:b w:val="false"/>
          <w:i w:val="false"/>
          <w:color w:val="000000"/>
          <w:sz w:val="28"/>
        </w:rPr>
        <w:t>
      өсімпұлдардың, пайыздардың есептелген сомасы мынаны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9"/>
        <w:gridCol w:w="1729"/>
        <w:gridCol w:w="2210"/>
        <w:gridCol w:w="3172"/>
        <w:gridCol w:w="1730"/>
        <w:gridCol w:w="1730"/>
      </w:tblGrid>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кодының атауы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және салық, пайыздар сомасы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сома</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Шағымды қараудың нәтижелерін ескере отырып, есептелген </w:t>
      </w:r>
    </w:p>
    <w:p>
      <w:pPr>
        <w:spacing w:after="0"/>
        <w:ind w:left="0"/>
        <w:jc w:val="both"/>
      </w:pPr>
      <w:r>
        <w:rPr>
          <w:rFonts w:ascii="Times New Roman"/>
          <w:b w:val="false"/>
          <w:i w:val="false"/>
          <w:color w:val="000000"/>
          <w:sz w:val="28"/>
        </w:rPr>
        <w:t xml:space="preserve">
      ___________________________ мөлшеріндегі төлемдер мен салықтар, өсімпұлдар, </w:t>
      </w:r>
    </w:p>
    <w:p>
      <w:pPr>
        <w:spacing w:after="0"/>
        <w:ind w:left="0"/>
        <w:jc w:val="both"/>
      </w:pPr>
      <w:r>
        <w:rPr>
          <w:rFonts w:ascii="Times New Roman"/>
          <w:b w:val="false"/>
          <w:i w:val="false"/>
          <w:color w:val="000000"/>
          <w:sz w:val="28"/>
        </w:rPr>
        <w:t xml:space="preserve">
      пайыздар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атауы) (БСН) </w:t>
      </w:r>
    </w:p>
    <w:p>
      <w:pPr>
        <w:spacing w:after="0"/>
        <w:ind w:left="0"/>
        <w:jc w:val="both"/>
      </w:pPr>
      <w:r>
        <w:rPr>
          <w:rFonts w:ascii="Times New Roman"/>
          <w:b w:val="false"/>
          <w:i w:val="false"/>
          <w:color w:val="000000"/>
          <w:sz w:val="28"/>
        </w:rPr>
        <w:t xml:space="preserve">
      ________________________ № __________________________шотына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w:t>
      </w:r>
    </w:p>
    <w:p>
      <w:pPr>
        <w:spacing w:after="0"/>
        <w:ind w:left="0"/>
        <w:jc w:val="both"/>
      </w:pPr>
      <w:r>
        <w:rPr>
          <w:rFonts w:ascii="Times New Roman"/>
          <w:b w:val="false"/>
          <w:i w:val="false"/>
          <w:color w:val="000000"/>
          <w:sz w:val="28"/>
        </w:rPr>
        <w:t xml:space="preserve">
      _______________________________________________________ төлеуге жатады. </w:t>
      </w:r>
    </w:p>
    <w:p>
      <w:pPr>
        <w:spacing w:after="0"/>
        <w:ind w:left="0"/>
        <w:jc w:val="both"/>
      </w:pPr>
      <w:r>
        <w:rPr>
          <w:rFonts w:ascii="Times New Roman"/>
          <w:b w:val="false"/>
          <w:i w:val="false"/>
          <w:color w:val="000000"/>
          <w:sz w:val="28"/>
        </w:rPr>
        <w:t xml:space="preserve">
      (Қазынашылық басқармасы, бизнес сәйкестендіру нөмірі (БСК) </w:t>
      </w:r>
    </w:p>
    <w:p>
      <w:pPr>
        <w:spacing w:after="0"/>
        <w:ind w:left="0"/>
        <w:jc w:val="both"/>
      </w:pPr>
      <w:r>
        <w:rPr>
          <w:rFonts w:ascii="Times New Roman"/>
          <w:b w:val="false"/>
          <w:i w:val="false"/>
          <w:color w:val="000000"/>
          <w:sz w:val="28"/>
        </w:rPr>
        <w:t xml:space="preserve">
      Тексерілетін тұлға Қазақстан Республикасы заңнамасында көзделген тәртіппен </w:t>
      </w:r>
    </w:p>
    <w:p>
      <w:pPr>
        <w:spacing w:after="0"/>
        <w:ind w:left="0"/>
        <w:jc w:val="both"/>
      </w:pPr>
      <w:r>
        <w:rPr>
          <w:rFonts w:ascii="Times New Roman"/>
          <w:b w:val="false"/>
          <w:i w:val="false"/>
          <w:color w:val="000000"/>
          <w:sz w:val="28"/>
        </w:rPr>
        <w:t xml:space="preserve">
      салықтық тексеруі нәтижелеріне шағым жасауға құқығы бар. </w:t>
      </w:r>
    </w:p>
    <w:p>
      <w:pPr>
        <w:spacing w:after="0"/>
        <w:ind w:left="0"/>
        <w:jc w:val="both"/>
      </w:pPr>
      <w:r>
        <w:rPr>
          <w:rFonts w:ascii="Times New Roman"/>
          <w:b w:val="false"/>
          <w:i w:val="false"/>
          <w:color w:val="000000"/>
          <w:sz w:val="28"/>
        </w:rPr>
        <w:t xml:space="preserve">
      Мемлекеттік кірістер органының басшысы (басшының орынбасары)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қолы, мөрі) </w:t>
      </w:r>
    </w:p>
    <w:p>
      <w:pPr>
        <w:spacing w:after="0"/>
        <w:ind w:left="0"/>
        <w:jc w:val="both"/>
      </w:pPr>
      <w:r>
        <w:rPr>
          <w:rFonts w:ascii="Times New Roman"/>
          <w:b w:val="false"/>
          <w:i w:val="false"/>
          <w:color w:val="000000"/>
          <w:sz w:val="28"/>
        </w:rPr>
        <w:t xml:space="preserve">
      Хабарламаны алдым_______________________________________________ </w:t>
      </w:r>
    </w:p>
    <w:p>
      <w:pPr>
        <w:spacing w:after="0"/>
        <w:ind w:left="0"/>
        <w:jc w:val="both"/>
      </w:pPr>
      <w:r>
        <w:rPr>
          <w:rFonts w:ascii="Times New Roman"/>
          <w:b w:val="false"/>
          <w:i w:val="false"/>
          <w:color w:val="000000"/>
          <w:sz w:val="28"/>
        </w:rPr>
        <w:t xml:space="preserve">
      (тексерілетін тұлғаның тегі, аты, әкесінің аты (ол болған кезде), қолы, мөрі, күні) </w:t>
      </w:r>
    </w:p>
    <w:p>
      <w:pPr>
        <w:spacing w:after="0"/>
        <w:ind w:left="0"/>
        <w:jc w:val="both"/>
      </w:pPr>
      <w:r>
        <w:rPr>
          <w:rFonts w:ascii="Times New Roman"/>
          <w:b w:val="false"/>
          <w:i w:val="false"/>
          <w:color w:val="000000"/>
          <w:sz w:val="28"/>
        </w:rPr>
        <w:t>
      (жеке кәсіпкерлер субъектілеріне жататын заңды тұлғаларды қоспағанда)</w:t>
      </w:r>
    </w:p>
    <w:p>
      <w:pPr>
        <w:spacing w:after="0"/>
        <w:ind w:left="0"/>
        <w:jc w:val="both"/>
      </w:pPr>
      <w:r>
        <w:rPr>
          <w:rFonts w:ascii="Times New Roman"/>
          <w:b w:val="false"/>
          <w:i w:val="false"/>
          <w:color w:val="000000"/>
          <w:sz w:val="28"/>
        </w:rPr>
        <w:t xml:space="preserve">
      Хабарламаны тапсырды____________________________________________ </w:t>
      </w:r>
    </w:p>
    <w:p>
      <w:pPr>
        <w:spacing w:after="0"/>
        <w:ind w:left="0"/>
        <w:jc w:val="both"/>
      </w:pPr>
      <w:r>
        <w:rPr>
          <w:rFonts w:ascii="Times New Roman"/>
          <w:b w:val="false"/>
          <w:i w:val="false"/>
          <w:color w:val="000000"/>
          <w:sz w:val="28"/>
        </w:rPr>
        <w:t xml:space="preserve">
      (мемлекеттік кірістер органның лауазымды тұлғасының тегі, аты, әкесінің аты </w:t>
      </w:r>
    </w:p>
    <w:p>
      <w:pPr>
        <w:spacing w:after="0"/>
        <w:ind w:left="0"/>
        <w:jc w:val="both"/>
      </w:pPr>
      <w:r>
        <w:rPr>
          <w:rFonts w:ascii="Times New Roman"/>
          <w:b w:val="false"/>
          <w:i w:val="false"/>
          <w:color w:val="000000"/>
          <w:sz w:val="28"/>
        </w:rPr>
        <w:t>
      (ол болған кезде), қолы, күні)</w:t>
      </w:r>
    </w:p>
    <w:p>
      <w:pPr>
        <w:spacing w:after="0"/>
        <w:ind w:left="0"/>
        <w:jc w:val="both"/>
      </w:pPr>
      <w:r>
        <w:rPr>
          <w:rFonts w:ascii="Times New Roman"/>
          <w:b w:val="false"/>
          <w:i w:val="false"/>
          <w:color w:val="000000"/>
          <w:sz w:val="28"/>
        </w:rPr>
        <w:t xml:space="preserve">
      Хабарлама тексерілетін тұлғаға жіберілді______________________________ </w:t>
      </w:r>
    </w:p>
    <w:p>
      <w:pPr>
        <w:spacing w:after="0"/>
        <w:ind w:left="0"/>
        <w:jc w:val="both"/>
      </w:pPr>
      <w:r>
        <w:rPr>
          <w:rFonts w:ascii="Times New Roman"/>
          <w:b w:val="false"/>
          <w:i w:val="false"/>
          <w:color w:val="000000"/>
          <w:sz w:val="28"/>
        </w:rPr>
        <w:t>
      (жіберу және (немесе) алу фактісін растайтын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275 бұйрығына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16-қосымша</w:t>
            </w:r>
            <w:r>
              <w:br/>
            </w:r>
            <w:r>
              <w:rPr>
                <w:rFonts w:ascii="Times New Roman"/>
                <w:b w:val="false"/>
                <w:i w:val="false"/>
                <w:color w:val="000000"/>
                <w:sz w:val="20"/>
              </w:rPr>
              <w:t>нысан</w:t>
            </w:r>
          </w:p>
        </w:tc>
      </w:tr>
    </w:tbl>
    <w:bookmarkStart w:name="z68" w:id="60"/>
    <w:p>
      <w:pPr>
        <w:spacing w:after="0"/>
        <w:ind w:left="0"/>
        <w:jc w:val="left"/>
      </w:pPr>
      <w:r>
        <w:rPr>
          <w:rFonts w:ascii="Times New Roman"/>
          <w:b/>
          <w:i w:val="false"/>
          <w:color w:val="000000"/>
        </w:rPr>
        <w:t xml:space="preserve"> 20___ жылғы "____" _____________№ __________  тексеру нәтижелері туралы хабарлама</w:t>
      </w:r>
    </w:p>
    <w:bookmarkEnd w:id="60"/>
    <w:p>
      <w:pPr>
        <w:spacing w:after="0"/>
        <w:ind w:left="0"/>
        <w:jc w:val="both"/>
      </w:pPr>
      <w:r>
        <w:rPr>
          <w:rFonts w:ascii="Times New Roman"/>
          <w:b w:val="false"/>
          <w:i w:val="false"/>
          <w:color w:val="000000"/>
          <w:sz w:val="28"/>
        </w:rPr>
        <w:t xml:space="preserve">
      2017 жылғы 25 желтоқсандағы "Салық және бюджетке төленетін басқа да міндетті төлемдер туралы" Қазақстан Республикасы Кодексінің (бұдан әрі – Салық кодексі)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159-баптарына</w:t>
      </w:r>
      <w:r>
        <w:rPr>
          <w:rFonts w:ascii="Times New Roman"/>
          <w:b w:val="false"/>
          <w:i w:val="false"/>
          <w:color w:val="000000"/>
          <w:sz w:val="28"/>
        </w:rPr>
        <w:t xml:space="preserve">, 2017 жылғы 26 желтоқсандағы "Қазақстан Республикасындағы кедендік реттеу туралы" Қазақстан Республикасы Кодексінің </w:t>
      </w:r>
      <w:r>
        <w:rPr>
          <w:rFonts w:ascii="Times New Roman"/>
          <w:b w:val="false"/>
          <w:i w:val="false"/>
          <w:color w:val="000000"/>
          <w:sz w:val="28"/>
        </w:rPr>
        <w:t>417</w:t>
      </w:r>
      <w:r>
        <w:rPr>
          <w:rFonts w:ascii="Times New Roman"/>
          <w:b w:val="false"/>
          <w:i w:val="false"/>
          <w:color w:val="000000"/>
          <w:sz w:val="28"/>
        </w:rPr>
        <w:t xml:space="preserve">, </w:t>
      </w:r>
      <w:r>
        <w:rPr>
          <w:rFonts w:ascii="Times New Roman"/>
          <w:b w:val="false"/>
          <w:i w:val="false"/>
          <w:color w:val="000000"/>
          <w:sz w:val="28"/>
        </w:rPr>
        <w:t>418-баптарына</w:t>
      </w:r>
      <w:r>
        <w:rPr>
          <w:rFonts w:ascii="Times New Roman"/>
          <w:b w:val="false"/>
          <w:i w:val="false"/>
          <w:color w:val="000000"/>
          <w:sz w:val="28"/>
        </w:rPr>
        <w:t xml:space="preserve"> сәйкес және</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атауы) </w:t>
      </w:r>
    </w:p>
    <w:p>
      <w:pPr>
        <w:spacing w:after="0"/>
        <w:ind w:left="0"/>
        <w:jc w:val="both"/>
      </w:pPr>
      <w:r>
        <w:rPr>
          <w:rFonts w:ascii="Times New Roman"/>
          <w:b w:val="false"/>
          <w:i w:val="false"/>
          <w:color w:val="000000"/>
          <w:sz w:val="28"/>
        </w:rPr>
        <w:t xml:space="preserve">
      ____________________ 20__жылғы "___" ______№__ тексеру актісі негізінде </w:t>
      </w:r>
    </w:p>
    <w:p>
      <w:pPr>
        <w:spacing w:after="0"/>
        <w:ind w:left="0"/>
        <w:jc w:val="both"/>
      </w:pPr>
      <w:r>
        <w:rPr>
          <w:rFonts w:ascii="Times New Roman"/>
          <w:b w:val="false"/>
          <w:i w:val="false"/>
          <w:color w:val="000000"/>
          <w:sz w:val="28"/>
        </w:rPr>
        <w:t xml:space="preserve">
      Сізге_________________________________________________________________ </w:t>
      </w:r>
    </w:p>
    <w:p>
      <w:pPr>
        <w:spacing w:after="0"/>
        <w:ind w:left="0"/>
        <w:jc w:val="both"/>
      </w:pPr>
      <w:r>
        <w:rPr>
          <w:rFonts w:ascii="Times New Roman"/>
          <w:b w:val="false"/>
          <w:i w:val="false"/>
          <w:color w:val="000000"/>
          <w:sz w:val="28"/>
        </w:rPr>
        <w:t xml:space="preserve">
      (салық төлеушінің (салық агентінің)/тексерілетін тұлғаның тегі, аты, әкесінің аты </w:t>
      </w:r>
    </w:p>
    <w:p>
      <w:pPr>
        <w:spacing w:after="0"/>
        <w:ind w:left="0"/>
        <w:jc w:val="both"/>
      </w:pPr>
      <w:r>
        <w:rPr>
          <w:rFonts w:ascii="Times New Roman"/>
          <w:b w:val="false"/>
          <w:i w:val="false"/>
          <w:color w:val="000000"/>
          <w:sz w:val="28"/>
        </w:rPr>
        <w:t xml:space="preserve">
      (ол болған кезде), толық атауы) </w:t>
      </w:r>
    </w:p>
    <w:p>
      <w:pPr>
        <w:spacing w:after="0"/>
        <w:ind w:left="0"/>
        <w:jc w:val="both"/>
      </w:pPr>
      <w:r>
        <w:rPr>
          <w:rFonts w:ascii="Times New Roman"/>
          <w:b w:val="false"/>
          <w:i w:val="false"/>
          <w:color w:val="000000"/>
          <w:sz w:val="28"/>
        </w:rPr>
        <w:t xml:space="preserve">
      Жеке сәйкестендіру нөмірі/ бизнес сәйкестендіру нөмірі (ЖСН/БСН)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1) _________________________________________________________ үшін </w:t>
      </w:r>
    </w:p>
    <w:p>
      <w:pPr>
        <w:spacing w:after="0"/>
        <w:ind w:left="0"/>
        <w:jc w:val="both"/>
      </w:pPr>
      <w:r>
        <w:rPr>
          <w:rFonts w:ascii="Times New Roman"/>
          <w:b w:val="false"/>
          <w:i w:val="false"/>
          <w:color w:val="000000"/>
          <w:sz w:val="28"/>
        </w:rPr>
        <w:t>
                              (тексерілген кезең)</w:t>
      </w:r>
    </w:p>
    <w:p>
      <w:pPr>
        <w:spacing w:after="0"/>
        <w:ind w:left="0"/>
        <w:jc w:val="both"/>
      </w:pPr>
      <w:r>
        <w:rPr>
          <w:rFonts w:ascii="Times New Roman"/>
          <w:b w:val="false"/>
          <w:i w:val="false"/>
          <w:color w:val="000000"/>
          <w:sz w:val="28"/>
        </w:rPr>
        <w:t>
      салықтар, кедендік төлемдер, арнайы, демпингке қарсы, өтем баждарының, пайыздардың және бюджетке төленетін басқа да міндетті төлемдер мен өсімпұлдардың есептелген сомасы туралы: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1604"/>
        <w:gridCol w:w="2050"/>
        <w:gridCol w:w="3833"/>
        <w:gridCol w:w="1604"/>
        <w:gridCol w:w="1605"/>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кодының атауы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Баждардың, төлемнің, салықтың, пайыздардың сомасы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сома</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_________________________________________________________ үшін </w:t>
      </w:r>
    </w:p>
    <w:p>
      <w:pPr>
        <w:spacing w:after="0"/>
        <w:ind w:left="0"/>
        <w:jc w:val="both"/>
      </w:pPr>
      <w:r>
        <w:rPr>
          <w:rFonts w:ascii="Times New Roman"/>
          <w:b w:val="false"/>
          <w:i w:val="false"/>
          <w:color w:val="000000"/>
          <w:sz w:val="28"/>
        </w:rPr>
        <w:t xml:space="preserve">
      (тексерілген кезең) </w:t>
      </w:r>
    </w:p>
    <w:p>
      <w:pPr>
        <w:spacing w:after="0"/>
        <w:ind w:left="0"/>
        <w:jc w:val="both"/>
      </w:pPr>
      <w:r>
        <w:rPr>
          <w:rFonts w:ascii="Times New Roman"/>
          <w:b w:val="false"/>
          <w:i w:val="false"/>
          <w:color w:val="000000"/>
          <w:sz w:val="28"/>
        </w:rPr>
        <w:t>
      әлеуметтік төлемдер және өсімпұлдардың есептелген сомасы туралы: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2001"/>
        <w:gridCol w:w="2558"/>
        <w:gridCol w:w="3671"/>
        <w:gridCol w:w="2003"/>
      </w:tblGrid>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кодының атауы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жарнаның немесе аударымдардың сомасы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_________________________________________________________ үшін </w:t>
      </w:r>
    </w:p>
    <w:p>
      <w:pPr>
        <w:spacing w:after="0"/>
        <w:ind w:left="0"/>
        <w:jc w:val="both"/>
      </w:pPr>
      <w:r>
        <w:rPr>
          <w:rFonts w:ascii="Times New Roman"/>
          <w:b w:val="false"/>
          <w:i w:val="false"/>
          <w:color w:val="000000"/>
          <w:sz w:val="28"/>
        </w:rPr>
        <w:t xml:space="preserve">
      (тексерілген кезең) </w:t>
      </w:r>
    </w:p>
    <w:p>
      <w:pPr>
        <w:spacing w:after="0"/>
        <w:ind w:left="0"/>
        <w:jc w:val="both"/>
      </w:pPr>
      <w:r>
        <w:rPr>
          <w:rFonts w:ascii="Times New Roman"/>
          <w:b w:val="false"/>
          <w:i w:val="false"/>
          <w:color w:val="000000"/>
          <w:sz w:val="28"/>
        </w:rPr>
        <w:t>
      кемітілген залал сомасы туралы: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 сомасы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_________________________________________________________ үшін </w:t>
      </w:r>
    </w:p>
    <w:p>
      <w:pPr>
        <w:spacing w:after="0"/>
        <w:ind w:left="0"/>
        <w:jc w:val="both"/>
      </w:pPr>
      <w:r>
        <w:rPr>
          <w:rFonts w:ascii="Times New Roman"/>
          <w:b w:val="false"/>
          <w:i w:val="false"/>
          <w:color w:val="000000"/>
          <w:sz w:val="28"/>
        </w:rPr>
        <w:t xml:space="preserve">
      (тексерілген кезең) </w:t>
      </w:r>
    </w:p>
    <w:p>
      <w:pPr>
        <w:spacing w:after="0"/>
        <w:ind w:left="0"/>
        <w:jc w:val="both"/>
      </w:pPr>
      <w:r>
        <w:rPr>
          <w:rFonts w:ascii="Times New Roman"/>
          <w:b w:val="false"/>
          <w:i w:val="false"/>
          <w:color w:val="000000"/>
          <w:sz w:val="28"/>
        </w:rPr>
        <w:t>
      қайтарылуға расталмаған, бюджетке төленуге жатпайтын есептелген салық сомасынан есепке жатқызылатын қосылған құн салығы сомасының асып кету сомасы туралы: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239"/>
        <w:gridCol w:w="2961"/>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кодының атауы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 _________________________________________________________ үшін </w:t>
      </w:r>
    </w:p>
    <w:p>
      <w:pPr>
        <w:spacing w:after="0"/>
        <w:ind w:left="0"/>
        <w:jc w:val="both"/>
      </w:pPr>
      <w:r>
        <w:rPr>
          <w:rFonts w:ascii="Times New Roman"/>
          <w:b w:val="false"/>
          <w:i w:val="false"/>
          <w:color w:val="000000"/>
          <w:sz w:val="28"/>
        </w:rPr>
        <w:t>
                              (тексерілген кезең)</w:t>
      </w:r>
    </w:p>
    <w:p>
      <w:pPr>
        <w:spacing w:after="0"/>
        <w:ind w:left="0"/>
        <w:jc w:val="both"/>
      </w:pPr>
      <w:r>
        <w:rPr>
          <w:rFonts w:ascii="Times New Roman"/>
          <w:b w:val="false"/>
          <w:i w:val="false"/>
          <w:color w:val="000000"/>
          <w:sz w:val="28"/>
        </w:rPr>
        <w:t>
      бюджеттен қайтарылған және қайтарылуға расталмаған қосылған құн салығының асып кету сомасы туралы: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4223"/>
        <w:gridCol w:w="2386"/>
        <w:gridCol w:w="2387"/>
      </w:tblGrid>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кодының атауы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 _________________________________________________________ үшін </w:t>
      </w:r>
    </w:p>
    <w:p>
      <w:pPr>
        <w:spacing w:after="0"/>
        <w:ind w:left="0"/>
        <w:jc w:val="both"/>
      </w:pPr>
      <w:r>
        <w:rPr>
          <w:rFonts w:ascii="Times New Roman"/>
          <w:b w:val="false"/>
          <w:i w:val="false"/>
          <w:color w:val="000000"/>
          <w:sz w:val="28"/>
        </w:rPr>
        <w:t>
                              (тексерілген кезең)</w:t>
      </w:r>
    </w:p>
    <w:p>
      <w:pPr>
        <w:spacing w:after="0"/>
        <w:ind w:left="0"/>
        <w:jc w:val="both"/>
      </w:pPr>
      <w:r>
        <w:rPr>
          <w:rFonts w:ascii="Times New Roman"/>
          <w:b w:val="false"/>
          <w:i w:val="false"/>
          <w:color w:val="000000"/>
          <w:sz w:val="28"/>
        </w:rPr>
        <w:t>
      бюджетке төленуге жатпайтын, қайтарылуға расталмаған, резидент еместердің табыстарынан, төлем көзінен ұсталған корпоративтік (жеке) табыс салығының сомасы туралы: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239"/>
        <w:gridCol w:w="2961"/>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кодының атауы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жоғарыда көрсетілген кедендік тексеру актісінің негізінде анықталған кедендік төлемдерді, салықтарды, арнайы, демпингке қарсы, өтем баждарын, пайыздар мен өсімпұлдарды төлеу бойынша міндеттерге әсер етпейтін мынадай бұзушылық (тар) туралы: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115</w:t>
      </w:r>
      <w:r>
        <w:rPr>
          <w:rFonts w:ascii="Times New Roman"/>
          <w:b w:val="false"/>
          <w:i w:val="false"/>
          <w:color w:val="000000"/>
          <w:sz w:val="28"/>
        </w:rPr>
        <w:t xml:space="preserve"> және </w:t>
      </w:r>
      <w:r>
        <w:rPr>
          <w:rFonts w:ascii="Times New Roman"/>
          <w:b w:val="false"/>
          <w:i w:val="false"/>
          <w:color w:val="000000"/>
          <w:sz w:val="28"/>
        </w:rPr>
        <w:t>159-баптарына</w:t>
      </w:r>
      <w:r>
        <w:rPr>
          <w:rFonts w:ascii="Times New Roman"/>
          <w:b w:val="false"/>
          <w:i w:val="false"/>
          <w:color w:val="000000"/>
          <w:sz w:val="28"/>
        </w:rPr>
        <w:t xml:space="preserve"> және "Қазақстан Республикасындағы кедендік реттеу туралы" Қазақстан Республикасы Кодексінің </w:t>
      </w:r>
      <w:r>
        <w:rPr>
          <w:rFonts w:ascii="Times New Roman"/>
          <w:b w:val="false"/>
          <w:i w:val="false"/>
          <w:color w:val="000000"/>
          <w:sz w:val="28"/>
        </w:rPr>
        <w:t>417</w:t>
      </w:r>
      <w:r>
        <w:rPr>
          <w:rFonts w:ascii="Times New Roman"/>
          <w:b w:val="false"/>
          <w:i w:val="false"/>
          <w:color w:val="000000"/>
          <w:sz w:val="28"/>
        </w:rPr>
        <w:t xml:space="preserve">, </w:t>
      </w:r>
      <w:r>
        <w:rPr>
          <w:rFonts w:ascii="Times New Roman"/>
          <w:b w:val="false"/>
          <w:i w:val="false"/>
          <w:color w:val="000000"/>
          <w:sz w:val="28"/>
        </w:rPr>
        <w:t>419-баптарына</w:t>
      </w:r>
      <w:r>
        <w:rPr>
          <w:rFonts w:ascii="Times New Roman"/>
          <w:b w:val="false"/>
          <w:i w:val="false"/>
          <w:color w:val="000000"/>
          <w:sz w:val="28"/>
        </w:rPr>
        <w:t xml:space="preserve"> сәйкес Сізге осы хабарлама табыстаған күннен кейінгі күннен бастап отыз жұмыс күні ішінде:</w:t>
      </w:r>
    </w:p>
    <w:p>
      <w:pPr>
        <w:spacing w:after="0"/>
        <w:ind w:left="0"/>
        <w:jc w:val="both"/>
      </w:pPr>
      <w:r>
        <w:rPr>
          <w:rFonts w:ascii="Times New Roman"/>
          <w:b w:val="false"/>
          <w:i w:val="false"/>
          <w:color w:val="000000"/>
          <w:sz w:val="28"/>
        </w:rPr>
        <w:t xml:space="preserve">
      1) 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(Қазынашылық басқармасы, банктік сәйкестендіру коды (БСК) </w:t>
      </w:r>
    </w:p>
    <w:p>
      <w:pPr>
        <w:spacing w:after="0"/>
        <w:ind w:left="0"/>
        <w:jc w:val="both"/>
      </w:pPr>
      <w:r>
        <w:rPr>
          <w:rFonts w:ascii="Times New Roman"/>
          <w:b w:val="false"/>
          <w:i w:val="false"/>
          <w:color w:val="000000"/>
          <w:sz w:val="28"/>
        </w:rPr>
        <w:t xml:space="preserve">
      БСН-і______________________________________________________________ </w:t>
      </w:r>
    </w:p>
    <w:p>
      <w:pPr>
        <w:spacing w:after="0"/>
        <w:ind w:left="0"/>
        <w:jc w:val="both"/>
      </w:pPr>
      <w:r>
        <w:rPr>
          <w:rFonts w:ascii="Times New Roman"/>
          <w:b w:val="false"/>
          <w:i w:val="false"/>
          <w:color w:val="000000"/>
          <w:sz w:val="28"/>
        </w:rPr>
        <w:t xml:space="preserve">
      № ______________________________________________________ шотына </w:t>
      </w:r>
    </w:p>
    <w:p>
      <w:pPr>
        <w:spacing w:after="0"/>
        <w:ind w:left="0"/>
        <w:jc w:val="both"/>
      </w:pPr>
      <w:r>
        <w:rPr>
          <w:rFonts w:ascii="Times New Roman"/>
          <w:b w:val="false"/>
          <w:i w:val="false"/>
          <w:color w:val="000000"/>
          <w:sz w:val="28"/>
        </w:rPr>
        <w:t xml:space="preserve">
      (мемлекеттік кірістер органы)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көлеміндегі салықтардың, кедендік төлемдердің арнайы, демпингке қарсы, өтем баждарының, пайыздар және басқа да бюджетке төленетін міндетті төлемдер мен өсімпұлдардың сомасын төлеу,</w:t>
      </w:r>
    </w:p>
    <w:p>
      <w:pPr>
        <w:spacing w:after="0"/>
        <w:ind w:left="0"/>
        <w:jc w:val="both"/>
      </w:pPr>
      <w:r>
        <w:rPr>
          <w:rFonts w:ascii="Times New Roman"/>
          <w:b w:val="false"/>
          <w:i w:val="false"/>
          <w:color w:val="000000"/>
          <w:sz w:val="28"/>
        </w:rPr>
        <w:t xml:space="preserve">
      2) ______________________________________________________________ </w:t>
      </w:r>
    </w:p>
    <w:p>
      <w:pPr>
        <w:spacing w:after="0"/>
        <w:ind w:left="0"/>
        <w:jc w:val="both"/>
      </w:pPr>
      <w:r>
        <w:rPr>
          <w:rFonts w:ascii="Times New Roman"/>
          <w:b w:val="false"/>
          <w:i w:val="false"/>
          <w:color w:val="000000"/>
          <w:sz w:val="28"/>
        </w:rPr>
        <w:t>
      (аудандық маңызы бар қала, ауыл, кент, ауылдық округ әкімдері аппаратының БСН)</w:t>
      </w:r>
    </w:p>
    <w:p>
      <w:pPr>
        <w:spacing w:after="0"/>
        <w:ind w:left="0"/>
        <w:jc w:val="both"/>
      </w:pPr>
      <w:r>
        <w:rPr>
          <w:rFonts w:ascii="Times New Roman"/>
          <w:b w:val="false"/>
          <w:i w:val="false"/>
          <w:color w:val="000000"/>
          <w:sz w:val="28"/>
        </w:rPr>
        <w:t>
      аудандық маңызы бар қала, ауыл, кент, ауылдық округ бюджетіне салықтардың, төлемдердің және өсімпұлдардың сомасын төлеу: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1604"/>
        <w:gridCol w:w="2050"/>
        <w:gridCol w:w="3833"/>
        <w:gridCol w:w="1604"/>
        <w:gridCol w:w="1605"/>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кодының атауы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Баждардың, төлемнің, салықтың, пайыздардың сомасы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сома</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"Азаматтарға арналған үкімет" Мемлекеттік корпорациясы" коммерциялық емес акционерлік қоғамға ____________________________________көлеміндегі әлеуметтік төлемдер мен өсімпұлдар сомаларын төлеу.</w:t>
      </w:r>
    </w:p>
    <w:p>
      <w:pPr>
        <w:spacing w:after="0"/>
        <w:ind w:left="0"/>
        <w:jc w:val="both"/>
      </w:pPr>
      <w:r>
        <w:rPr>
          <w:rFonts w:ascii="Times New Roman"/>
          <w:b w:val="false"/>
          <w:i w:val="false"/>
          <w:color w:val="000000"/>
          <w:sz w:val="28"/>
        </w:rPr>
        <w:t>
      4) Еуразиялық экономикалық комиссия алқасының шешімімен бекітілген тауарларға арналған декларацияда көрсетілген мәліметтерге өзгертулер және (немесе) толықтырулар енгізу тәртібіне сәйкес тауарларға арналған декларацияға түзетулерді, сондай-ақ жоғарыда аталған бұзушылық(тар)ды жою бойынша өзге де әрекеттерді жүргізу қажет.</w:t>
      </w:r>
    </w:p>
    <w:p>
      <w:pPr>
        <w:spacing w:after="0"/>
        <w:ind w:left="0"/>
        <w:jc w:val="both"/>
      </w:pPr>
      <w:r>
        <w:rPr>
          <w:rFonts w:ascii="Times New Roman"/>
          <w:b w:val="false"/>
          <w:i w:val="false"/>
          <w:color w:val="000000"/>
          <w:sz w:val="28"/>
        </w:rPr>
        <w:t xml:space="preserve">
      Мемлекеттік кірістер органдарының және олардың лауазымды адамдарының талаптарын орындамаған жағдайда, Сізге 2014 жылғы 5 шілдедегі "Әкімшілік құқық бұзушылық туралы" Қазақстан Республикасы Кодексінің </w:t>
      </w:r>
      <w:r>
        <w:rPr>
          <w:rFonts w:ascii="Times New Roman"/>
          <w:b w:val="false"/>
          <w:i w:val="false"/>
          <w:color w:val="000000"/>
          <w:sz w:val="28"/>
        </w:rPr>
        <w:t>288</w:t>
      </w:r>
      <w:r>
        <w:rPr>
          <w:rFonts w:ascii="Times New Roman"/>
          <w:b w:val="false"/>
          <w:i w:val="false"/>
          <w:color w:val="000000"/>
          <w:sz w:val="28"/>
        </w:rPr>
        <w:t xml:space="preserve"> және </w:t>
      </w:r>
      <w:r>
        <w:rPr>
          <w:rFonts w:ascii="Times New Roman"/>
          <w:b w:val="false"/>
          <w:i w:val="false"/>
          <w:color w:val="000000"/>
          <w:sz w:val="28"/>
        </w:rPr>
        <w:t>558-баптарына</w:t>
      </w:r>
      <w:r>
        <w:rPr>
          <w:rFonts w:ascii="Times New Roman"/>
          <w:b w:val="false"/>
          <w:i w:val="false"/>
          <w:color w:val="000000"/>
          <w:sz w:val="28"/>
        </w:rPr>
        <w:t xml:space="preserve"> сәйкес әкімшілік өндіріп алу шаралары қолданылатын болады.</w:t>
      </w:r>
    </w:p>
    <w:p>
      <w:pPr>
        <w:spacing w:after="0"/>
        <w:ind w:left="0"/>
        <w:jc w:val="both"/>
      </w:pPr>
      <w:r>
        <w:rPr>
          <w:rFonts w:ascii="Times New Roman"/>
          <w:b w:val="false"/>
          <w:i w:val="false"/>
          <w:color w:val="000000"/>
          <w:sz w:val="28"/>
        </w:rPr>
        <w:t>
      Тексеру нәтижелері туралы хабарламада кедендік төлемдер, салықтар, арнайы, демпингке қарсы, өтем баждар, өсімпұлдар, пайыздар төлеу бойынша міндеттемелерге әкеліп соғатын талаптарды белгіленген мерзімде орындамаған жағдайда, "Қазақстан Республикасындағы кедендік реттеу туралы" Қазақстан Республикасы Кодексінің 117 және 118-баптарына сәйкес кедендік төлемдер, салықтар, арнайы, демпингке қарсы, өтемдік баждар, өсімпұлдар, пайыздар бойынша берешектерді өтеу туралы хабарлама шығарылады.</w:t>
      </w:r>
    </w:p>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w:t>
      </w:r>
      <w:r>
        <w:rPr>
          <w:rFonts w:ascii="Times New Roman"/>
          <w:b w:val="false"/>
          <w:i w:val="false"/>
          <w:color w:val="000000"/>
          <w:sz w:val="28"/>
        </w:rPr>
        <w:t>124-бабы</w:t>
      </w:r>
      <w:r>
        <w:rPr>
          <w:rFonts w:ascii="Times New Roman"/>
          <w:b w:val="false"/>
          <w:i w:val="false"/>
          <w:color w:val="000000"/>
          <w:sz w:val="28"/>
        </w:rPr>
        <w:t xml:space="preserve"> 2-тармағына сәйкес кедендік төлемдер, салықтар, арнайы, демпингке қарсы, өтем баждарын төлеудің мерзімі өткен әрбір күн үшін, төлеу күнін қоса алғанда, кедендік төлемдер, салықтар, арнайы, демпингке қарсы, өтем баждарының төлеу мерзімі аяқталған күннен кейінгі күннен бастап Қазақстан Республикасының Ұлттық Банкі белгілеген қайта қаржыландырудың ресми ставкасының 1,25 еселенген мөлшерінде әрбір мерзімі өткен күн үшін өсімпұл есепке жазылады.</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159-бабы</w:t>
      </w:r>
      <w:r>
        <w:rPr>
          <w:rFonts w:ascii="Times New Roman"/>
          <w:b w:val="false"/>
          <w:i w:val="false"/>
          <w:color w:val="000000"/>
          <w:sz w:val="28"/>
        </w:rPr>
        <w:t xml:space="preserve"> 8-тармағына және "Қазақстан Республикасындағы кедендік реттеу туралы" Қазақстан Республикасы Кодексінің </w:t>
      </w:r>
      <w:r>
        <w:rPr>
          <w:rFonts w:ascii="Times New Roman"/>
          <w:b w:val="false"/>
          <w:i w:val="false"/>
          <w:color w:val="000000"/>
          <w:sz w:val="28"/>
        </w:rPr>
        <w:t>419-бабы</w:t>
      </w:r>
      <w:r>
        <w:rPr>
          <w:rFonts w:ascii="Times New Roman"/>
          <w:b w:val="false"/>
          <w:i w:val="false"/>
          <w:color w:val="000000"/>
          <w:sz w:val="28"/>
        </w:rPr>
        <w:t xml:space="preserve"> 6-тармағына сәйкес, салық төлеуші (салық агенті)/тексерілетін тұлға тексеру нәтижелері туралы хабарламада көрсетілген салықтардың, кедендік төлемдердің, бюджетке төленетін басқа да міндетті төлемдердің және өсімпұлдардың есептелген сомаларымен келіскен жағдайда, салықтарды, кедендік төлемдерді, салықтарды, арнайы, демпингке қарсы, өтем баждарды, бюджетке төленетін басқа да міндетті төлемдерді төлеу бойынша салықтық/кедендік міндеттемелердің, сондай-ақ өсімпұлдарды төлеу бойынша міндеттемені орындау мерзімдері төлеу кестесі қоса берілетін салық төлеушінің (салық агентінің)/тексерілетін тұлғаның өтініші бойынша алпыс жұмыс күніне ұзартылуы мүмкін. Бұл ретте көрсетілген сома бюджетке төлеу мерзімі ұзартылған әрбір күнге өсімпұл есептеле отырып төленуге жатады және осы кезеңнің әрбір он бес жұмыс күні сайын тең үлестермен төленіп отырады.</w:t>
      </w:r>
    </w:p>
    <w:p>
      <w:pPr>
        <w:spacing w:after="0"/>
        <w:ind w:left="0"/>
        <w:jc w:val="both"/>
      </w:pPr>
      <w:r>
        <w:rPr>
          <w:rFonts w:ascii="Times New Roman"/>
          <w:b w:val="false"/>
          <w:i w:val="false"/>
          <w:color w:val="000000"/>
          <w:sz w:val="28"/>
        </w:rPr>
        <w:t>
      Тексеру нәтижелері бойынша есептелген акциз және төлем көзінен ұсталатын салықтар сомалары, тексеру нәтижелеріне шағым жасалғаннан кейін тексеру нәтижелері бойынша есептелген салықтардың, бюджетке төлемдердің және өсімпұлдардың сомаларын төлеу бойынша салықтық міндеттемелердің орындалу мерзімі ұзартылуға жатпайды.</w:t>
      </w:r>
    </w:p>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w:t>
      </w:r>
      <w:r>
        <w:rPr>
          <w:rFonts w:ascii="Times New Roman"/>
          <w:b w:val="false"/>
          <w:i w:val="false"/>
          <w:color w:val="000000"/>
          <w:sz w:val="28"/>
        </w:rPr>
        <w:t>419-бабының</w:t>
      </w:r>
      <w:r>
        <w:rPr>
          <w:rFonts w:ascii="Times New Roman"/>
          <w:b w:val="false"/>
          <w:i w:val="false"/>
          <w:color w:val="000000"/>
          <w:sz w:val="28"/>
        </w:rPr>
        <w:t xml:space="preserve"> 6-тармағымен көзделген тәртіптегі кедендік төлемдер, салықтар, арнайы, демпингке қарсы, өтем баждары, пайыздар мен өсімпұлдар бойынша міндеттемені орындаудың мерзімі, тексеру нәтижелерін шағымдаған жағдайда, кедендік тексеру нәтижелері бойынша есептелген кедендік төлемдер, салықтар, арнайы, демпингке қарсы, өтем баждар, пайыздар мен өсімпұлдарды төлеу бойынша ұзартылуға жатпайды.</w:t>
      </w:r>
    </w:p>
    <w:p>
      <w:pPr>
        <w:spacing w:after="0"/>
        <w:ind w:left="0"/>
        <w:jc w:val="both"/>
      </w:pPr>
      <w:r>
        <w:rPr>
          <w:rFonts w:ascii="Times New Roman"/>
          <w:b w:val="false"/>
          <w:i w:val="false"/>
          <w:color w:val="000000"/>
          <w:sz w:val="28"/>
        </w:rPr>
        <w:t xml:space="preserve">
      Тексерілетін тұлға осы хабарламаны табыстаған күннен кейінгі күннен бастап, отыз жұмыс күні ішінде Салық кодексінің </w:t>
      </w:r>
      <w:r>
        <w:rPr>
          <w:rFonts w:ascii="Times New Roman"/>
          <w:b w:val="false"/>
          <w:i w:val="false"/>
          <w:color w:val="000000"/>
          <w:sz w:val="28"/>
        </w:rPr>
        <w:t>177</w:t>
      </w:r>
      <w:r>
        <w:rPr>
          <w:rFonts w:ascii="Times New Roman"/>
          <w:b w:val="false"/>
          <w:i w:val="false"/>
          <w:color w:val="000000"/>
          <w:sz w:val="28"/>
        </w:rPr>
        <w:t xml:space="preserve"> және </w:t>
      </w:r>
      <w:r>
        <w:rPr>
          <w:rFonts w:ascii="Times New Roman"/>
          <w:b w:val="false"/>
          <w:i w:val="false"/>
          <w:color w:val="000000"/>
          <w:sz w:val="28"/>
        </w:rPr>
        <w:t>178-баптарына</w:t>
      </w:r>
      <w:r>
        <w:rPr>
          <w:rFonts w:ascii="Times New Roman"/>
          <w:b w:val="false"/>
          <w:i w:val="false"/>
          <w:color w:val="000000"/>
          <w:sz w:val="28"/>
        </w:rPr>
        <w:t xml:space="preserve"> және "Қазақстан Республикасындағы кедендік реттеу туралы" Қазақстан Республикасы Кодексінің </w:t>
      </w:r>
      <w:r>
        <w:rPr>
          <w:rFonts w:ascii="Times New Roman"/>
          <w:b w:val="false"/>
          <w:i w:val="false"/>
          <w:color w:val="000000"/>
          <w:sz w:val="28"/>
        </w:rPr>
        <w:t>55-тарауына</w:t>
      </w:r>
      <w:r>
        <w:rPr>
          <w:rFonts w:ascii="Times New Roman"/>
          <w:b w:val="false"/>
          <w:i w:val="false"/>
          <w:color w:val="000000"/>
          <w:sz w:val="28"/>
        </w:rPr>
        <w:t xml:space="preserve"> сәйкес оны шағымдауға құқылы.</w:t>
      </w:r>
    </w:p>
    <w:p>
      <w:pPr>
        <w:spacing w:after="0"/>
        <w:ind w:left="0"/>
        <w:jc w:val="both"/>
      </w:pPr>
      <w:r>
        <w:rPr>
          <w:rFonts w:ascii="Times New Roman"/>
          <w:b w:val="false"/>
          <w:i w:val="false"/>
          <w:color w:val="000000"/>
          <w:sz w:val="28"/>
        </w:rPr>
        <w:t xml:space="preserve">
      Мемлекеттік кірістер органының басшысы </w:t>
      </w:r>
    </w:p>
    <w:p>
      <w:pPr>
        <w:spacing w:after="0"/>
        <w:ind w:left="0"/>
        <w:jc w:val="both"/>
      </w:pPr>
      <w:r>
        <w:rPr>
          <w:rFonts w:ascii="Times New Roman"/>
          <w:b w:val="false"/>
          <w:i w:val="false"/>
          <w:color w:val="000000"/>
          <w:sz w:val="28"/>
        </w:rPr>
        <w:t xml:space="preserve">
      (басшысының орынбасары)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 қолы, мөрі) </w:t>
      </w:r>
    </w:p>
    <w:p>
      <w:pPr>
        <w:spacing w:after="0"/>
        <w:ind w:left="0"/>
        <w:jc w:val="both"/>
      </w:pPr>
      <w:r>
        <w:rPr>
          <w:rFonts w:ascii="Times New Roman"/>
          <w:b w:val="false"/>
          <w:i w:val="false"/>
          <w:color w:val="000000"/>
          <w:sz w:val="28"/>
        </w:rPr>
        <w:t xml:space="preserve">
      Хабарламаны алдым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(салық төлеушінің (салық агентінің)/тексерілетін тұлғаның тегі, аты, әкесінің аты, </w:t>
      </w:r>
    </w:p>
    <w:p>
      <w:pPr>
        <w:spacing w:after="0"/>
        <w:ind w:left="0"/>
        <w:jc w:val="both"/>
      </w:pPr>
      <w:r>
        <w:rPr>
          <w:rFonts w:ascii="Times New Roman"/>
          <w:b w:val="false"/>
          <w:i w:val="false"/>
          <w:color w:val="000000"/>
          <w:sz w:val="28"/>
        </w:rPr>
        <w:t xml:space="preserve">
      (ол болған кезде) қолы, мөрі (оның ішінде жеке кәсіпкерлік субъектілеріне жататын </w:t>
      </w:r>
    </w:p>
    <w:p>
      <w:pPr>
        <w:spacing w:after="0"/>
        <w:ind w:left="0"/>
        <w:jc w:val="both"/>
      </w:pPr>
      <w:r>
        <w:rPr>
          <w:rFonts w:ascii="Times New Roman"/>
          <w:b w:val="false"/>
          <w:i w:val="false"/>
          <w:color w:val="000000"/>
          <w:sz w:val="28"/>
        </w:rPr>
        <w:t xml:space="preserve">
      заңды тұлғаларды қоспағанда), күні) </w:t>
      </w:r>
    </w:p>
    <w:p>
      <w:pPr>
        <w:spacing w:after="0"/>
        <w:ind w:left="0"/>
        <w:jc w:val="both"/>
      </w:pPr>
      <w:r>
        <w:rPr>
          <w:rFonts w:ascii="Times New Roman"/>
          <w:b w:val="false"/>
          <w:i w:val="false"/>
          <w:color w:val="000000"/>
          <w:sz w:val="28"/>
        </w:rPr>
        <w:t xml:space="preserve">
      Хабарлама салық төлеушіге (салық агентіне)/тексерілетін тұлғаға табыс етілді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лауазымды тұлғасының тегі, аты, әкесінің аты </w:t>
      </w:r>
    </w:p>
    <w:p>
      <w:pPr>
        <w:spacing w:after="0"/>
        <w:ind w:left="0"/>
        <w:jc w:val="both"/>
      </w:pPr>
      <w:r>
        <w:rPr>
          <w:rFonts w:ascii="Times New Roman"/>
          <w:b w:val="false"/>
          <w:i w:val="false"/>
          <w:color w:val="000000"/>
          <w:sz w:val="28"/>
        </w:rPr>
        <w:t xml:space="preserve">
      (ол болған кезде), қолы, күні) </w:t>
      </w:r>
    </w:p>
    <w:p>
      <w:pPr>
        <w:spacing w:after="0"/>
        <w:ind w:left="0"/>
        <w:jc w:val="both"/>
      </w:pPr>
      <w:r>
        <w:rPr>
          <w:rFonts w:ascii="Times New Roman"/>
          <w:b w:val="false"/>
          <w:i w:val="false"/>
          <w:color w:val="000000"/>
          <w:sz w:val="28"/>
        </w:rPr>
        <w:t xml:space="preserve">
      Хабарлама салық төлеушіге (салық агентіне)/тексерілетін тұлғаға жолданды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(жөнелту және (немесе) алу фактісін растайтын құжат)</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тексеру нәтижелері бойынша бұзушылықтар анықталмаған жағдайда, осы хабарламаның тиісті тармақшалары көрсетілмейді;</w:t>
      </w:r>
    </w:p>
    <w:p>
      <w:pPr>
        <w:spacing w:after="0"/>
        <w:ind w:left="0"/>
        <w:jc w:val="both"/>
      </w:pPr>
      <w:r>
        <w:rPr>
          <w:rFonts w:ascii="Times New Roman"/>
          <w:b w:val="false"/>
          <w:i w:val="false"/>
          <w:color w:val="000000"/>
          <w:sz w:val="28"/>
        </w:rPr>
        <w:t>
      2) салық салу объектісі және (немесе) салық салуға байланысты объектісі бар заңды тұлғаға қатысты салық және бюджетке төленетін басқа да міндетті төлемдер, әлеуметтік төлемдер сомасы есептелген жағдайда, сондай сомаларды төлеу салық салу объектілерінің тіркелген орны бойынша жүзеге асырылады. Бұл ретте көрсетілген сомаларды төлеу бойынша талап осы хабарламада бөлек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275 бұйрығына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17-қосымша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                         20__жылғы "___"_______ </w:t>
      </w:r>
    </w:p>
    <w:p>
      <w:pPr>
        <w:spacing w:after="0"/>
        <w:ind w:left="0"/>
        <w:jc w:val="both"/>
      </w:pPr>
      <w:r>
        <w:rPr>
          <w:rFonts w:ascii="Times New Roman"/>
          <w:b w:val="false"/>
          <w:i w:val="false"/>
          <w:color w:val="000000"/>
          <w:sz w:val="28"/>
        </w:rPr>
        <w:t xml:space="preserve">
      (мемлекеттік кірістер органының                               (тіркелген күні) </w:t>
      </w:r>
    </w:p>
    <w:p>
      <w:pPr>
        <w:spacing w:after="0"/>
        <w:ind w:left="0"/>
        <w:jc w:val="both"/>
      </w:pPr>
      <w:r>
        <w:rPr>
          <w:rFonts w:ascii="Times New Roman"/>
          <w:b w:val="false"/>
          <w:i w:val="false"/>
          <w:color w:val="000000"/>
          <w:sz w:val="28"/>
        </w:rPr>
        <w:t>
      атауы, бизнес сәйкестендіру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 облысы бойынша Құқықтық статистика және арнайы есепке алу жөніндегі басқарма Тексеру тағайындау туралы акт ____ жылғы "__" _______ № ________ ТІРКЕЛДІ қолы 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Тексеруді тіркеудің дұрыстығын</w:t>
            </w:r>
            <w:r>
              <w:br/>
            </w:r>
            <w:r>
              <w:rPr>
                <w:rFonts w:ascii="Times New Roman"/>
                <w:b w:val="false"/>
                <w:i w:val="false"/>
                <w:color w:val="000000"/>
                <w:sz w:val="20"/>
              </w:rPr>
              <w:t xml:space="preserve">www.pravstat.prokuror.kz, </w:t>
            </w:r>
            <w:r>
              <w:br/>
            </w:r>
            <w:r>
              <w:rPr>
                <w:rFonts w:ascii="Times New Roman"/>
                <w:b w:val="false"/>
                <w:i w:val="false"/>
                <w:color w:val="000000"/>
                <w:sz w:val="20"/>
              </w:rPr>
              <w:t>айтында, немесе 1012 нөмірі</w:t>
            </w:r>
            <w:r>
              <w:br/>
            </w:r>
            <w:r>
              <w:rPr>
                <w:rFonts w:ascii="Times New Roman"/>
                <w:b w:val="false"/>
                <w:i w:val="false"/>
                <w:color w:val="000000"/>
                <w:sz w:val="20"/>
              </w:rPr>
              <w:t>бойынша смс-хабарлама</w:t>
            </w:r>
            <w:r>
              <w:br/>
            </w:r>
            <w:r>
              <w:rPr>
                <w:rFonts w:ascii="Times New Roman"/>
                <w:b w:val="false"/>
                <w:i w:val="false"/>
                <w:color w:val="000000"/>
                <w:sz w:val="20"/>
              </w:rPr>
              <w:t>жіберіп, немесе 115 нөмірі</w:t>
            </w:r>
            <w:r>
              <w:br/>
            </w:r>
            <w:r>
              <w:rPr>
                <w:rFonts w:ascii="Times New Roman"/>
                <w:b w:val="false"/>
                <w:i w:val="false"/>
                <w:color w:val="000000"/>
                <w:sz w:val="20"/>
              </w:rPr>
              <w:t>бойынша</w:t>
            </w:r>
            <w:r>
              <w:br/>
            </w:r>
            <w:r>
              <w:rPr>
                <w:rFonts w:ascii="Times New Roman"/>
                <w:b w:val="false"/>
                <w:i w:val="false"/>
                <w:color w:val="000000"/>
                <w:sz w:val="20"/>
              </w:rPr>
              <w:t>Call-центр хабарласып</w:t>
            </w:r>
            <w:r>
              <w:br/>
            </w:r>
            <w:r>
              <w:rPr>
                <w:rFonts w:ascii="Times New Roman"/>
                <w:b w:val="false"/>
                <w:i w:val="false"/>
                <w:color w:val="000000"/>
                <w:sz w:val="20"/>
              </w:rPr>
              <w:t>тексеруге болады.</w:t>
            </w:r>
          </w:p>
        </w:tc>
      </w:tr>
    </w:tbl>
    <w:bookmarkStart w:name="z71" w:id="61"/>
    <w:p>
      <w:pPr>
        <w:spacing w:after="0"/>
        <w:ind w:left="0"/>
        <w:jc w:val="left"/>
      </w:pPr>
      <w:r>
        <w:rPr>
          <w:rFonts w:ascii="Times New Roman"/>
          <w:b/>
          <w:i w:val="false"/>
          <w:color w:val="000000"/>
        </w:rPr>
        <w:t xml:space="preserve"> № ____нұсқама</w:t>
      </w:r>
    </w:p>
    <w:bookmarkEnd w:id="61"/>
    <w:p>
      <w:pPr>
        <w:spacing w:after="0"/>
        <w:ind w:left="0"/>
        <w:jc w:val="both"/>
      </w:pPr>
      <w:r>
        <w:rPr>
          <w:rFonts w:ascii="Times New Roman"/>
          <w:b w:val="false"/>
          <w:i w:val="false"/>
          <w:color w:val="000000"/>
          <w:sz w:val="28"/>
        </w:rPr>
        <w:t xml:space="preserve">
      2017 жылғы 25 желтоқсандағы "Салық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8"/>
        </w:rPr>
        <w:t>148-бабына</w:t>
      </w:r>
      <w:r>
        <w:rPr>
          <w:rFonts w:ascii="Times New Roman"/>
          <w:b w:val="false"/>
          <w:i w:val="false"/>
          <w:color w:val="000000"/>
          <w:sz w:val="28"/>
        </w:rPr>
        <w:t xml:space="preserve"> және 2017 жылғы 26 желтоқсандағы "Қазақстан Республикасындағы кедендік реттеу туралы" Қазақстан Республикасы Кодексінің (бұдан әрі – Кодекс) </w:t>
      </w:r>
      <w:r>
        <w:rPr>
          <w:rFonts w:ascii="Times New Roman"/>
          <w:b w:val="false"/>
          <w:i w:val="false"/>
          <w:color w:val="000000"/>
          <w:sz w:val="28"/>
        </w:rPr>
        <w:t xml:space="preserve">418-бабына </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 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лауазымы, мемлекеттік кірістер органының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________________________________________ тексеру жүргізу тапсырылады. </w:t>
      </w:r>
    </w:p>
    <w:p>
      <w:pPr>
        <w:spacing w:after="0"/>
        <w:ind w:left="0"/>
        <w:jc w:val="both"/>
      </w:pPr>
      <w:r>
        <w:rPr>
          <w:rFonts w:ascii="Times New Roman"/>
          <w:b w:val="false"/>
          <w:i w:val="false"/>
          <w:color w:val="000000"/>
          <w:sz w:val="28"/>
        </w:rPr>
        <w:t xml:space="preserve">
      2. салық төлеушінің (салық агентінің)/тексерілетін тұлғаның толық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(оның ішінде тексерілетін субъекті басшысының тегі және қысқаша аты-жөні) </w:t>
      </w:r>
    </w:p>
    <w:p>
      <w:pPr>
        <w:spacing w:after="0"/>
        <w:ind w:left="0"/>
        <w:jc w:val="both"/>
      </w:pPr>
      <w:r>
        <w:rPr>
          <w:rFonts w:ascii="Times New Roman"/>
          <w:b w:val="false"/>
          <w:i w:val="false"/>
          <w:color w:val="000000"/>
          <w:sz w:val="28"/>
        </w:rPr>
        <w:t xml:space="preserve">
      3. жеке сәйкестендіру нөмірі/бизнес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4. тексеру түрі және нысаны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(кешенді, тақырыптық, қарсы тексеру, хронометраждық зерттеу, (тәуекел дәрежесін </w:t>
      </w:r>
    </w:p>
    <w:p>
      <w:pPr>
        <w:spacing w:after="0"/>
        <w:ind w:left="0"/>
        <w:jc w:val="both"/>
      </w:pPr>
      <w:r>
        <w:rPr>
          <w:rFonts w:ascii="Times New Roman"/>
          <w:b w:val="false"/>
          <w:i w:val="false"/>
          <w:color w:val="000000"/>
          <w:sz w:val="28"/>
        </w:rPr>
        <w:t xml:space="preserve">
      бағалау негізінде ерекше тәртіп бойынша жүргізілетін салықтық </w:t>
      </w:r>
    </w:p>
    <w:p>
      <w:pPr>
        <w:spacing w:after="0"/>
        <w:ind w:left="0"/>
        <w:jc w:val="both"/>
      </w:pPr>
      <w:r>
        <w:rPr>
          <w:rFonts w:ascii="Times New Roman"/>
          <w:b w:val="false"/>
          <w:i w:val="false"/>
          <w:color w:val="000000"/>
          <w:sz w:val="28"/>
        </w:rPr>
        <w:t xml:space="preserve">
      тексерулер/жоспардан тыс) көшпелі кедендік тексеру, қарсы жоспардан тыс көшпелі </w:t>
      </w:r>
    </w:p>
    <w:p>
      <w:pPr>
        <w:spacing w:after="0"/>
        <w:ind w:left="0"/>
        <w:jc w:val="both"/>
      </w:pPr>
      <w:r>
        <w:rPr>
          <w:rFonts w:ascii="Times New Roman"/>
          <w:b w:val="false"/>
          <w:i w:val="false"/>
          <w:color w:val="000000"/>
          <w:sz w:val="28"/>
        </w:rPr>
        <w:t xml:space="preserve">
      кедендік тексеру,кешенді көшпелі кедендік тексеру) </w:t>
      </w:r>
    </w:p>
    <w:p>
      <w:pPr>
        <w:spacing w:after="0"/>
        <w:ind w:left="0"/>
        <w:jc w:val="both"/>
      </w:pPr>
      <w:r>
        <w:rPr>
          <w:rFonts w:ascii="Times New Roman"/>
          <w:b w:val="false"/>
          <w:i w:val="false"/>
          <w:color w:val="000000"/>
          <w:sz w:val="28"/>
        </w:rPr>
        <w:t xml:space="preserve">
      5. тағайындалған тексеру мәселесі/мәні* 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6. тексеру кезеңі: 20__ жылдан "__"______ бастап 20__ жыл "__"______ дейін. </w:t>
      </w:r>
    </w:p>
    <w:p>
      <w:pPr>
        <w:spacing w:after="0"/>
        <w:ind w:left="0"/>
        <w:jc w:val="both"/>
      </w:pPr>
      <w:r>
        <w:rPr>
          <w:rFonts w:ascii="Times New Roman"/>
          <w:b w:val="false"/>
          <w:i w:val="false"/>
          <w:color w:val="000000"/>
          <w:sz w:val="28"/>
        </w:rPr>
        <w:t xml:space="preserve">
      7. тексерілетін аумақ учаскесі және тексеру барысында анықтауға жататын </w:t>
      </w:r>
    </w:p>
    <w:p>
      <w:pPr>
        <w:spacing w:after="0"/>
        <w:ind w:left="0"/>
        <w:jc w:val="both"/>
      </w:pPr>
      <w:r>
        <w:rPr>
          <w:rFonts w:ascii="Times New Roman"/>
          <w:b w:val="false"/>
          <w:i w:val="false"/>
          <w:color w:val="000000"/>
          <w:sz w:val="28"/>
        </w:rPr>
        <w:t xml:space="preserve">
      мәселелер**: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8. тексеру мерзімі нұсқама тапсырылған күннен бастап "__" </w:t>
      </w:r>
    </w:p>
    <w:p>
      <w:pPr>
        <w:spacing w:after="0"/>
        <w:ind w:left="0"/>
        <w:jc w:val="both"/>
      </w:pPr>
      <w:r>
        <w:rPr>
          <w:rFonts w:ascii="Times New Roman"/>
          <w:b w:val="false"/>
          <w:i w:val="false"/>
          <w:color w:val="000000"/>
          <w:sz w:val="28"/>
        </w:rPr>
        <w:t xml:space="preserve">
      жұмыс/күнтізбелік күн*** </w:t>
      </w:r>
    </w:p>
    <w:p>
      <w:pPr>
        <w:spacing w:after="0"/>
        <w:ind w:left="0"/>
        <w:jc w:val="both"/>
      </w:pPr>
      <w:r>
        <w:rPr>
          <w:rFonts w:ascii="Times New Roman"/>
          <w:b w:val="false"/>
          <w:i w:val="false"/>
          <w:color w:val="000000"/>
          <w:sz w:val="28"/>
        </w:rPr>
        <w:t xml:space="preserve">
      9. тексеру 20__жылдан "__" _______ бастап 20__жылғы "__" ________ </w:t>
      </w:r>
    </w:p>
    <w:p>
      <w:pPr>
        <w:spacing w:after="0"/>
        <w:ind w:left="0"/>
        <w:jc w:val="both"/>
      </w:pPr>
      <w:r>
        <w:rPr>
          <w:rFonts w:ascii="Times New Roman"/>
          <w:b w:val="false"/>
          <w:i w:val="false"/>
          <w:color w:val="000000"/>
          <w:sz w:val="28"/>
        </w:rPr>
        <w:t xml:space="preserve">
      дейін**** тоқтатылды. </w:t>
      </w:r>
    </w:p>
    <w:p>
      <w:pPr>
        <w:spacing w:after="0"/>
        <w:ind w:left="0"/>
        <w:jc w:val="both"/>
      </w:pPr>
      <w:r>
        <w:rPr>
          <w:rFonts w:ascii="Times New Roman"/>
          <w:b w:val="false"/>
          <w:i w:val="false"/>
          <w:color w:val="000000"/>
          <w:sz w:val="28"/>
        </w:rPr>
        <w:t xml:space="preserve">
      10. тексеруді жүргізуге мына мамандар тартылсын 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лауазымы, ұйымның атауы) </w:t>
      </w:r>
    </w:p>
    <w:p>
      <w:pPr>
        <w:spacing w:after="0"/>
        <w:ind w:left="0"/>
        <w:jc w:val="both"/>
      </w:pPr>
      <w:r>
        <w:rPr>
          <w:rFonts w:ascii="Times New Roman"/>
          <w:b w:val="false"/>
          <w:i w:val="false"/>
          <w:color w:val="000000"/>
          <w:sz w:val="28"/>
        </w:rPr>
        <w:t xml:space="preserve">
      11. Кодекстің 418-бабының 10, 11-1-тармақтарымен көзделген көшпелі кедендік </w:t>
      </w:r>
    </w:p>
    <w:p>
      <w:pPr>
        <w:spacing w:after="0"/>
        <w:ind w:left="0"/>
        <w:jc w:val="both"/>
      </w:pPr>
      <w:r>
        <w:rPr>
          <w:rFonts w:ascii="Times New Roman"/>
          <w:b w:val="false"/>
          <w:i w:val="false"/>
          <w:color w:val="000000"/>
          <w:sz w:val="28"/>
        </w:rPr>
        <w:t xml:space="preserve">
      тексеруді тағайындау үшін негіздер, сондай-ақ оның міндетті талаптары тексеруге </w:t>
      </w:r>
    </w:p>
    <w:p>
      <w:pPr>
        <w:spacing w:after="0"/>
        <w:ind w:left="0"/>
        <w:jc w:val="both"/>
      </w:pPr>
      <w:r>
        <w:rPr>
          <w:rFonts w:ascii="Times New Roman"/>
          <w:b w:val="false"/>
          <w:i w:val="false"/>
          <w:color w:val="000000"/>
          <w:sz w:val="28"/>
        </w:rPr>
        <w:t xml:space="preserve">
      жататын нормативтік құқықтық актілер**** 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 ______________________________ </w:t>
      </w:r>
    </w:p>
    <w:p>
      <w:pPr>
        <w:spacing w:after="0"/>
        <w:ind w:left="0"/>
        <w:jc w:val="both"/>
      </w:pPr>
      <w:r>
        <w:rPr>
          <w:rFonts w:ascii="Times New Roman"/>
          <w:b w:val="false"/>
          <w:i w:val="false"/>
          <w:color w:val="000000"/>
          <w:sz w:val="28"/>
        </w:rPr>
        <w:t xml:space="preserve">
      (мемлекеттік кірістер органының атауы) (мөр орны қолы/ (тегі, аты, әкесінің аты </w:t>
      </w:r>
    </w:p>
    <w:p>
      <w:pPr>
        <w:spacing w:after="0"/>
        <w:ind w:left="0"/>
        <w:jc w:val="both"/>
      </w:pPr>
      <w:r>
        <w:rPr>
          <w:rFonts w:ascii="Times New Roman"/>
          <w:b w:val="false"/>
          <w:i w:val="false"/>
          <w:color w:val="000000"/>
          <w:sz w:val="28"/>
        </w:rPr>
        <w:t xml:space="preserve">
      немесе электрондық цифрлық қолтаңбасымен *****) (ол болған кезде)) </w:t>
      </w:r>
    </w:p>
    <w:p>
      <w:pPr>
        <w:spacing w:after="0"/>
        <w:ind w:left="0"/>
        <w:jc w:val="both"/>
      </w:pPr>
      <w:r>
        <w:rPr>
          <w:rFonts w:ascii="Times New Roman"/>
          <w:b w:val="false"/>
          <w:i w:val="false"/>
          <w:color w:val="000000"/>
          <w:sz w:val="28"/>
        </w:rPr>
        <w:t xml:space="preserve">
      Салық төлеушінің (салық агентінің)/тексерілетін тұлғаның нұсқамамен танысқаны </w:t>
      </w:r>
    </w:p>
    <w:p>
      <w:pPr>
        <w:spacing w:after="0"/>
        <w:ind w:left="0"/>
        <w:jc w:val="both"/>
      </w:pPr>
      <w:r>
        <w:rPr>
          <w:rFonts w:ascii="Times New Roman"/>
          <w:b w:val="false"/>
          <w:i w:val="false"/>
          <w:color w:val="000000"/>
          <w:sz w:val="28"/>
        </w:rPr>
        <w:t xml:space="preserve">
      және оны (көшірмесін) алғаны туралы белгісі. </w:t>
      </w:r>
    </w:p>
    <w:p>
      <w:pPr>
        <w:spacing w:after="0"/>
        <w:ind w:left="0"/>
        <w:jc w:val="both"/>
      </w:pPr>
      <w:r>
        <w:rPr>
          <w:rFonts w:ascii="Times New Roman"/>
          <w:b w:val="false"/>
          <w:i w:val="false"/>
          <w:color w:val="000000"/>
          <w:sz w:val="28"/>
        </w:rPr>
        <w:t xml:space="preserve">
      20__жылғы "__" _________                               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уақыты: ___ сағат ___ минут</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Нұсқама мемлекеттік кірістер органы хатының фирмалық бланкісінде ресімделеді;</w:t>
      </w:r>
    </w:p>
    <w:p>
      <w:pPr>
        <w:spacing w:after="0"/>
        <w:ind w:left="0"/>
        <w:jc w:val="both"/>
      </w:pPr>
      <w:r>
        <w:rPr>
          <w:rFonts w:ascii="Times New Roman"/>
          <w:b w:val="false"/>
          <w:i w:val="false"/>
          <w:color w:val="000000"/>
          <w:sz w:val="28"/>
        </w:rPr>
        <w:t xml:space="preserve">
      * - көшпелі кедендік тексеру мәнін толтыру кезінде "Қазақстан Республикасындағы кедендік реттеу туралы" Қазақстан Республикасы Кодексінің </w:t>
      </w:r>
      <w:r>
        <w:rPr>
          <w:rFonts w:ascii="Times New Roman"/>
          <w:b w:val="false"/>
          <w:i w:val="false"/>
          <w:color w:val="000000"/>
          <w:sz w:val="28"/>
        </w:rPr>
        <w:t>416-бабы</w:t>
      </w:r>
      <w:r>
        <w:rPr>
          <w:rFonts w:ascii="Times New Roman"/>
          <w:b w:val="false"/>
          <w:i w:val="false"/>
          <w:color w:val="000000"/>
          <w:sz w:val="28"/>
        </w:rPr>
        <w:t xml:space="preserve"> 6-тармағын басшылыққа алады;</w:t>
      </w:r>
    </w:p>
    <w:p>
      <w:pPr>
        <w:spacing w:after="0"/>
        <w:ind w:left="0"/>
        <w:jc w:val="both"/>
      </w:pPr>
      <w:r>
        <w:rPr>
          <w:rFonts w:ascii="Times New Roman"/>
          <w:b w:val="false"/>
          <w:i w:val="false"/>
          <w:color w:val="000000"/>
          <w:sz w:val="28"/>
        </w:rPr>
        <w:t>
      ** - көшпелі кедендік тексеру жүргізу кезінде толтырылмайды;</w:t>
      </w:r>
    </w:p>
    <w:p>
      <w:pPr>
        <w:spacing w:after="0"/>
        <w:ind w:left="0"/>
        <w:jc w:val="both"/>
      </w:pPr>
      <w:r>
        <w:rPr>
          <w:rFonts w:ascii="Times New Roman"/>
          <w:b w:val="false"/>
          <w:i w:val="false"/>
          <w:color w:val="000000"/>
          <w:sz w:val="28"/>
        </w:rPr>
        <w:t xml:space="preserve">
      *** - Салық кодексінің </w:t>
      </w:r>
      <w:r>
        <w:rPr>
          <w:rFonts w:ascii="Times New Roman"/>
          <w:b w:val="false"/>
          <w:i w:val="false"/>
          <w:color w:val="000000"/>
          <w:sz w:val="28"/>
        </w:rPr>
        <w:t>431-бабы</w:t>
      </w:r>
      <w:r>
        <w:rPr>
          <w:rFonts w:ascii="Times New Roman"/>
          <w:b w:val="false"/>
          <w:i w:val="false"/>
          <w:color w:val="000000"/>
          <w:sz w:val="28"/>
        </w:rPr>
        <w:t xml:space="preserve"> 3-тармағының төртінші абзацында көзделген мерзімді сақтай отырып белгіленген қайтаруға ұсынылған қосылған құн салығы сомаларының дұрыстығын растау бойынша тақырыптық салықтық тексеруді және көшпелі кедендік тексеруді тағайындау кезінде тексеру мерзімдері күнтізбелік күнмен есептеледі;</w:t>
      </w:r>
    </w:p>
    <w:p>
      <w:pPr>
        <w:spacing w:after="0"/>
        <w:ind w:left="0"/>
        <w:jc w:val="both"/>
      </w:pPr>
      <w:r>
        <w:rPr>
          <w:rFonts w:ascii="Times New Roman"/>
          <w:b w:val="false"/>
          <w:i w:val="false"/>
          <w:color w:val="000000"/>
          <w:sz w:val="28"/>
        </w:rPr>
        <w:t>
      **** - көшпелі кедендік тексеру жүргізу кезінде толтырылады;</w:t>
      </w:r>
    </w:p>
    <w:p>
      <w:pPr>
        <w:spacing w:after="0"/>
        <w:ind w:left="0"/>
        <w:jc w:val="both"/>
      </w:pPr>
      <w:r>
        <w:rPr>
          <w:rFonts w:ascii="Times New Roman"/>
          <w:b w:val="false"/>
          <w:i w:val="false"/>
          <w:color w:val="000000"/>
          <w:sz w:val="28"/>
        </w:rPr>
        <w:t xml:space="preserve">
      ***** - Салық кодексінің </w:t>
      </w:r>
      <w:r>
        <w:rPr>
          <w:rFonts w:ascii="Times New Roman"/>
          <w:b w:val="false"/>
          <w:i w:val="false"/>
          <w:color w:val="000000"/>
          <w:sz w:val="28"/>
        </w:rPr>
        <w:t>148-бабы</w:t>
      </w:r>
      <w:r>
        <w:rPr>
          <w:rFonts w:ascii="Times New Roman"/>
          <w:b w:val="false"/>
          <w:i w:val="false"/>
          <w:color w:val="000000"/>
          <w:sz w:val="28"/>
        </w:rPr>
        <w:t xml:space="preserve"> 4-тармағына сәйкес нұсқама Қазақстан Республикасының электрондық құжат және электрондық цифрлық қолтаңба туралы заңнамасына сәйкес салық органының уәкілетті тұлғасының электрондық цифрлық қолтаңбасымен куәландырылуы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275 бұйрығына</w:t>
            </w:r>
            <w:r>
              <w:br/>
            </w:r>
            <w:r>
              <w:rPr>
                <w:rFonts w:ascii="Times New Roman"/>
                <w:b w:val="false"/>
                <w:i w:val="false"/>
                <w:color w:val="000000"/>
                <w:sz w:val="20"/>
              </w:rPr>
              <w:t>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18-қосымша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(мемлекеттік кірістер органының </w:t>
      </w:r>
    </w:p>
    <w:p>
      <w:pPr>
        <w:spacing w:after="0"/>
        <w:ind w:left="0"/>
        <w:jc w:val="both"/>
      </w:pPr>
      <w:r>
        <w:rPr>
          <w:rFonts w:ascii="Times New Roman"/>
          <w:b w:val="false"/>
          <w:i w:val="false"/>
          <w:color w:val="000000"/>
          <w:sz w:val="28"/>
        </w:rPr>
        <w:t>
      20__ж. "___"_______ атауы, БСН-і) (тіркеу күні)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039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039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 жылғы "__" _______ № __ нұсқамаға қосымша нұсқама</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(бұдан әрі – Салық кодексі) </w:t>
      </w:r>
      <w:r>
        <w:rPr>
          <w:rFonts w:ascii="Times New Roman"/>
          <w:b w:val="false"/>
          <w:i w:val="false"/>
          <w:color w:val="000000"/>
          <w:sz w:val="28"/>
        </w:rPr>
        <w:t>148-бабына</w:t>
      </w:r>
      <w:r>
        <w:rPr>
          <w:rFonts w:ascii="Times New Roman"/>
          <w:b w:val="false"/>
          <w:i w:val="false"/>
          <w:color w:val="000000"/>
          <w:sz w:val="28"/>
        </w:rPr>
        <w:t xml:space="preserve"> және "Қазақстан Республикасындағы кедендік реттеу туралы" 2017 жылғы 26 желтоқсандағы Қазақстан Республикасы Кодексінің </w:t>
      </w:r>
      <w:r>
        <w:rPr>
          <w:rFonts w:ascii="Times New Roman"/>
          <w:b w:val="false"/>
          <w:i w:val="false"/>
          <w:color w:val="000000"/>
          <w:sz w:val="28"/>
        </w:rPr>
        <w:t>418-бабына</w:t>
      </w:r>
      <w:r>
        <w:rPr>
          <w:rFonts w:ascii="Times New Roman"/>
          <w:b w:val="false"/>
          <w:i w:val="false"/>
          <w:color w:val="000000"/>
          <w:sz w:val="28"/>
        </w:rPr>
        <w:t xml:space="preserve"> сәйкес тапсырылады:</w:t>
      </w:r>
    </w:p>
    <w:p>
      <w:pPr>
        <w:spacing w:after="0"/>
        <w:ind w:left="0"/>
        <w:jc w:val="both"/>
      </w:pPr>
      <w:r>
        <w:rPr>
          <w:rFonts w:ascii="Times New Roman"/>
          <w:b w:val="false"/>
          <w:i w:val="false"/>
          <w:color w:val="000000"/>
          <w:sz w:val="28"/>
        </w:rPr>
        <w:t xml:space="preserve">
      1._______________________________________________________________ </w:t>
      </w:r>
    </w:p>
    <w:p>
      <w:pPr>
        <w:spacing w:after="0"/>
        <w:ind w:left="0"/>
        <w:jc w:val="both"/>
      </w:pPr>
      <w:r>
        <w:rPr>
          <w:rFonts w:ascii="Times New Roman"/>
          <w:b w:val="false"/>
          <w:i w:val="false"/>
          <w:color w:val="000000"/>
          <w:sz w:val="28"/>
        </w:rPr>
        <w:t xml:space="preserve">
      (атауы, сәйкестендіру нөмірі (ЖСН/БСН)) </w:t>
      </w:r>
    </w:p>
    <w:p>
      <w:pPr>
        <w:spacing w:after="0"/>
        <w:ind w:left="0"/>
        <w:jc w:val="both"/>
      </w:pPr>
      <w:r>
        <w:rPr>
          <w:rFonts w:ascii="Times New Roman"/>
          <w:b w:val="false"/>
          <w:i w:val="false"/>
          <w:color w:val="000000"/>
          <w:sz w:val="28"/>
        </w:rPr>
        <w:t xml:space="preserve">
      салық төлеушіге (салық агентіне)/тексерілетін тұлғаға қатысты тексеру "__" жұмыс/күнтізбелік күнге* ұзартылсын. </w:t>
      </w:r>
    </w:p>
    <w:p>
      <w:pPr>
        <w:spacing w:after="0"/>
        <w:ind w:left="0"/>
        <w:jc w:val="both"/>
      </w:pPr>
      <w:r>
        <w:rPr>
          <w:rFonts w:ascii="Times New Roman"/>
          <w:b w:val="false"/>
          <w:i w:val="false"/>
          <w:color w:val="000000"/>
          <w:sz w:val="28"/>
        </w:rPr>
        <w:t xml:space="preserve">
      2. тексеру жүргізуші тұлғалар құрамына мемлекеттік кірістер органының қызметкерлері: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қосылсын. (тегі, аты, әкесінің аты (ол болған жағдайда), лауазымы, мемлекеттік </w:t>
      </w:r>
    </w:p>
    <w:p>
      <w:pPr>
        <w:spacing w:after="0"/>
        <w:ind w:left="0"/>
        <w:jc w:val="both"/>
      </w:pPr>
      <w:r>
        <w:rPr>
          <w:rFonts w:ascii="Times New Roman"/>
          <w:b w:val="false"/>
          <w:i w:val="false"/>
          <w:color w:val="000000"/>
          <w:sz w:val="28"/>
        </w:rPr>
        <w:t xml:space="preserve">
      кірістер органының атауы) </w:t>
      </w:r>
    </w:p>
    <w:p>
      <w:pPr>
        <w:spacing w:after="0"/>
        <w:ind w:left="0"/>
        <w:jc w:val="both"/>
      </w:pPr>
      <w:r>
        <w:rPr>
          <w:rFonts w:ascii="Times New Roman"/>
          <w:b w:val="false"/>
          <w:i w:val="false"/>
          <w:color w:val="000000"/>
          <w:sz w:val="28"/>
        </w:rPr>
        <w:t xml:space="preserve">
      3.тексеру жүргізуге мына мамандар тартылсын: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лауазымы, ұйымның атауы) </w:t>
      </w:r>
    </w:p>
    <w:p>
      <w:pPr>
        <w:spacing w:after="0"/>
        <w:ind w:left="0"/>
        <w:jc w:val="both"/>
      </w:pPr>
      <w:r>
        <w:rPr>
          <w:rFonts w:ascii="Times New Roman"/>
          <w:b w:val="false"/>
          <w:i w:val="false"/>
          <w:color w:val="000000"/>
          <w:sz w:val="28"/>
        </w:rPr>
        <w:t xml:space="preserve">
      4. тексеру жүргізуші тұлғалар құрамынан мемлекеттік кірістер органдарының </w:t>
      </w:r>
    </w:p>
    <w:p>
      <w:pPr>
        <w:spacing w:after="0"/>
        <w:ind w:left="0"/>
        <w:jc w:val="both"/>
      </w:pPr>
      <w:r>
        <w:rPr>
          <w:rFonts w:ascii="Times New Roman"/>
          <w:b w:val="false"/>
          <w:i w:val="false"/>
          <w:color w:val="000000"/>
          <w:sz w:val="28"/>
        </w:rPr>
        <w:t xml:space="preserve">
      қызметкерлері және (немесе) өзге де мамандар шығарылсын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лауазымы, ұйымның және (немесе) </w:t>
      </w:r>
    </w:p>
    <w:p>
      <w:pPr>
        <w:spacing w:after="0"/>
        <w:ind w:left="0"/>
        <w:jc w:val="both"/>
      </w:pPr>
      <w:r>
        <w:rPr>
          <w:rFonts w:ascii="Times New Roman"/>
          <w:b w:val="false"/>
          <w:i w:val="false"/>
          <w:color w:val="000000"/>
          <w:sz w:val="28"/>
        </w:rPr>
        <w:t xml:space="preserve">
      мемлекеттік кірістер органының атауы) </w:t>
      </w:r>
    </w:p>
    <w:p>
      <w:pPr>
        <w:spacing w:after="0"/>
        <w:ind w:left="0"/>
        <w:jc w:val="both"/>
      </w:pPr>
      <w:r>
        <w:rPr>
          <w:rFonts w:ascii="Times New Roman"/>
          <w:b w:val="false"/>
          <w:i w:val="false"/>
          <w:color w:val="000000"/>
          <w:sz w:val="28"/>
        </w:rPr>
        <w:t xml:space="preserve">
      5. тексеру мерзімі 20__ жылғы "__" _______ бастап 20__ жылғы </w:t>
      </w:r>
    </w:p>
    <w:p>
      <w:pPr>
        <w:spacing w:after="0"/>
        <w:ind w:left="0"/>
        <w:jc w:val="both"/>
      </w:pPr>
      <w:r>
        <w:rPr>
          <w:rFonts w:ascii="Times New Roman"/>
          <w:b w:val="false"/>
          <w:i w:val="false"/>
          <w:color w:val="000000"/>
          <w:sz w:val="28"/>
        </w:rPr>
        <w:t xml:space="preserve">
      "__" ________ кезеңіне өзгертілсін. </w:t>
      </w:r>
    </w:p>
    <w:p>
      <w:pPr>
        <w:spacing w:after="0"/>
        <w:ind w:left="0"/>
        <w:jc w:val="both"/>
      </w:pPr>
      <w:r>
        <w:rPr>
          <w:rFonts w:ascii="Times New Roman"/>
          <w:b w:val="false"/>
          <w:i w:val="false"/>
          <w:color w:val="000000"/>
          <w:sz w:val="28"/>
        </w:rPr>
        <w:t xml:space="preserve">
      ______________________________________ _________ ___________________ </w:t>
      </w:r>
    </w:p>
    <w:p>
      <w:pPr>
        <w:spacing w:after="0"/>
        <w:ind w:left="0"/>
        <w:jc w:val="both"/>
      </w:pPr>
      <w:r>
        <w:rPr>
          <w:rFonts w:ascii="Times New Roman"/>
          <w:b w:val="false"/>
          <w:i w:val="false"/>
          <w:color w:val="000000"/>
          <w:sz w:val="28"/>
        </w:rPr>
        <w:t xml:space="preserve">
      (мемлекеттік кірістер органының атауы) (М.О. қолы/ (тегі және қысқаша аты-жөні) </w:t>
      </w:r>
    </w:p>
    <w:p>
      <w:pPr>
        <w:spacing w:after="0"/>
        <w:ind w:left="0"/>
        <w:jc w:val="both"/>
      </w:pPr>
      <w:r>
        <w:rPr>
          <w:rFonts w:ascii="Times New Roman"/>
          <w:b w:val="false"/>
          <w:i w:val="false"/>
          <w:color w:val="000000"/>
          <w:sz w:val="28"/>
        </w:rPr>
        <w:t>
      немесе ЭЦҚ**)</w:t>
      </w:r>
    </w:p>
    <w:p>
      <w:pPr>
        <w:spacing w:after="0"/>
        <w:ind w:left="0"/>
        <w:jc w:val="both"/>
      </w:pPr>
      <w:r>
        <w:rPr>
          <w:rFonts w:ascii="Times New Roman"/>
          <w:b w:val="false"/>
          <w:i w:val="false"/>
          <w:color w:val="000000"/>
          <w:sz w:val="28"/>
        </w:rPr>
        <w:t>
      Салық төлеушінің (салық агентінің)/тексерілетін тұлғаның қосымша нұсқамамен танысқаны және оны (көшірмесін) алғаны туралы белгісі.</w:t>
      </w:r>
    </w:p>
    <w:p>
      <w:pPr>
        <w:spacing w:after="0"/>
        <w:ind w:left="0"/>
        <w:jc w:val="both"/>
      </w:pPr>
      <w:r>
        <w:rPr>
          <w:rFonts w:ascii="Times New Roman"/>
          <w:b w:val="false"/>
          <w:i w:val="false"/>
          <w:color w:val="000000"/>
          <w:sz w:val="28"/>
        </w:rPr>
        <w:t>
      20__жылғы "__" ________ _________ (қолы) уақыты: ___ сағат ___ минут</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Нұсқама мемлекеттік кірістер органы хатының фирмалық бланкісінде ресімделеді;</w:t>
      </w:r>
    </w:p>
    <w:p>
      <w:pPr>
        <w:spacing w:after="0"/>
        <w:ind w:left="0"/>
        <w:jc w:val="both"/>
      </w:pPr>
      <w:r>
        <w:rPr>
          <w:rFonts w:ascii="Times New Roman"/>
          <w:b w:val="false"/>
          <w:i w:val="false"/>
          <w:color w:val="000000"/>
          <w:sz w:val="28"/>
        </w:rPr>
        <w:t>
      * - көшпелі кедендік тексеру тағайындау кезінде тексеру мерзімі күнтізбелік күнмен есептеледі;</w:t>
      </w:r>
    </w:p>
    <w:p>
      <w:pPr>
        <w:spacing w:after="0"/>
        <w:ind w:left="0"/>
        <w:jc w:val="both"/>
      </w:pPr>
      <w:r>
        <w:rPr>
          <w:rFonts w:ascii="Times New Roman"/>
          <w:b w:val="false"/>
          <w:i w:val="false"/>
          <w:color w:val="000000"/>
          <w:sz w:val="28"/>
        </w:rPr>
        <w:t xml:space="preserve">
      ** - Салық кодексінің </w:t>
      </w:r>
      <w:r>
        <w:rPr>
          <w:rFonts w:ascii="Times New Roman"/>
          <w:b w:val="false"/>
          <w:i w:val="false"/>
          <w:color w:val="000000"/>
          <w:sz w:val="28"/>
        </w:rPr>
        <w:t>148 бабының</w:t>
      </w:r>
      <w:r>
        <w:rPr>
          <w:rFonts w:ascii="Times New Roman"/>
          <w:b w:val="false"/>
          <w:i w:val="false"/>
          <w:color w:val="000000"/>
          <w:sz w:val="28"/>
        </w:rPr>
        <w:t xml:space="preserve"> 4-тармағына сәйкес нұсқама Қазақстан Республикасының электрондық құжат және электрондық цифрлық қолтаңба туралы заңнамасына сәйкес салық органының уәкілетті тұлғасының электрондық цифрлық қолтаңбасымен куәландырылуы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275 бұйрығына</w:t>
            </w:r>
            <w:r>
              <w:br/>
            </w:r>
            <w:r>
              <w:rPr>
                <w:rFonts w:ascii="Times New Roman"/>
                <w:b w:val="false"/>
                <w:i w:val="false"/>
                <w:color w:val="000000"/>
                <w:sz w:val="20"/>
              </w:rPr>
              <w:t>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№146 бұйрығына</w:t>
            </w:r>
            <w:r>
              <w:br/>
            </w:r>
            <w:r>
              <w:rPr>
                <w:rFonts w:ascii="Times New Roman"/>
                <w:b w:val="false"/>
                <w:i w:val="false"/>
                <w:color w:val="000000"/>
                <w:sz w:val="20"/>
              </w:rPr>
              <w:t>19-қосымша</w:t>
            </w:r>
            <w:r>
              <w:br/>
            </w:r>
            <w:r>
              <w:rPr>
                <w:rFonts w:ascii="Times New Roman"/>
                <w:b w:val="false"/>
                <w:i w:val="false"/>
                <w:color w:val="000000"/>
                <w:sz w:val="20"/>
              </w:rPr>
              <w:t>нысан</w:t>
            </w:r>
            <w:r>
              <w:br/>
            </w:r>
            <w:r>
              <w:rPr>
                <w:rFonts w:ascii="Times New Roman"/>
                <w:b w:val="false"/>
                <w:i w:val="false"/>
                <w:color w:val="000000"/>
                <w:sz w:val="20"/>
              </w:rPr>
              <w:t>Салық төлеушінің (салық</w:t>
            </w:r>
            <w:r>
              <w:br/>
            </w:r>
            <w:r>
              <w:rPr>
                <w:rFonts w:ascii="Times New Roman"/>
                <w:b w:val="false"/>
                <w:i w:val="false"/>
                <w:color w:val="000000"/>
                <w:sz w:val="20"/>
              </w:rPr>
              <w:t>агентінін) тегі, аты, әкесінің аты</w:t>
            </w:r>
            <w:r>
              <w:br/>
            </w:r>
            <w:r>
              <w:rPr>
                <w:rFonts w:ascii="Times New Roman"/>
                <w:b w:val="false"/>
                <w:i w:val="false"/>
                <w:color w:val="000000"/>
                <w:sz w:val="20"/>
              </w:rPr>
              <w:t>(ол болған жағдайда) немесе</w:t>
            </w:r>
            <w:r>
              <w:br/>
            </w:r>
            <w:r>
              <w:rPr>
                <w:rFonts w:ascii="Times New Roman"/>
                <w:b w:val="false"/>
                <w:i w:val="false"/>
                <w:color w:val="000000"/>
                <w:sz w:val="20"/>
              </w:rPr>
              <w:t>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Тұрғылықты жерінің немесе</w:t>
            </w:r>
            <w:r>
              <w:br/>
            </w:r>
            <w:r>
              <w:rPr>
                <w:rFonts w:ascii="Times New Roman"/>
                <w:b w:val="false"/>
                <w:i w:val="false"/>
                <w:color w:val="000000"/>
                <w:sz w:val="20"/>
              </w:rPr>
              <w:t>орналасқан жерінің мекен-жайы</w:t>
            </w:r>
          </w:p>
        </w:tc>
      </w:tr>
    </w:tbl>
    <w:bookmarkStart w:name="z74" w:id="62"/>
    <w:p>
      <w:pPr>
        <w:spacing w:after="0"/>
        <w:ind w:left="0"/>
        <w:jc w:val="left"/>
      </w:pPr>
      <w:r>
        <w:rPr>
          <w:rFonts w:ascii="Times New Roman"/>
          <w:b/>
          <w:i w:val="false"/>
          <w:color w:val="000000"/>
        </w:rPr>
        <w:t xml:space="preserve"> Салықтық тексеру жүргізу туралы хабарландыру</w:t>
      </w:r>
    </w:p>
    <w:bookmarkEnd w:id="62"/>
    <w:p>
      <w:pPr>
        <w:spacing w:after="0"/>
        <w:ind w:left="0"/>
        <w:jc w:val="both"/>
      </w:pPr>
      <w:r>
        <w:rPr>
          <w:rFonts w:ascii="Times New Roman"/>
          <w:b w:val="false"/>
          <w:i w:val="false"/>
          <w:color w:val="000000"/>
          <w:sz w:val="28"/>
        </w:rPr>
        <w:t xml:space="preserve">
      20__ жылғы "___" ________                                     № 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(мемлекеттік органның атауы, бизнес сәйкестендіру нөмірі)</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(бұдан әрі – Салық кодексі) </w:t>
      </w:r>
      <w:r>
        <w:rPr>
          <w:rFonts w:ascii="Times New Roman"/>
          <w:b w:val="false"/>
          <w:i w:val="false"/>
          <w:color w:val="000000"/>
          <w:sz w:val="28"/>
        </w:rPr>
        <w:t>147-бабына</w:t>
      </w:r>
      <w:r>
        <w:rPr>
          <w:rFonts w:ascii="Times New Roman"/>
          <w:b w:val="false"/>
          <w:i w:val="false"/>
          <w:color w:val="000000"/>
          <w:sz w:val="28"/>
        </w:rPr>
        <w:t xml:space="preserve"> сәйкес Сізді тәуекел дәрежесін бағалау негізінде ерекше тәртіп бойынша жүргізілетін салықтық тексерулер бойынша келесі нысанда:</w:t>
      </w:r>
    </w:p>
    <w:p>
      <w:pPr>
        <w:spacing w:after="0"/>
        <w:ind w:left="0"/>
        <w:jc w:val="both"/>
      </w:pPr>
      <w:r>
        <w:rPr>
          <w:rFonts w:ascii="Times New Roman"/>
          <w:b w:val="false"/>
          <w:i w:val="false"/>
          <w:color w:val="000000"/>
          <w:sz w:val="28"/>
        </w:rPr>
        <w:t>
      1) салықтар, бюджетке төленетін төлемдер мен әлеуметтік төлемдердің барлық түрлері бойынша салықтық міндеттемелерді орындау мәселесі бойынша кешенді тексеріс жүргізу туралы;</w:t>
      </w:r>
    </w:p>
    <w:p>
      <w:pPr>
        <w:spacing w:after="0"/>
        <w:ind w:left="0"/>
        <w:jc w:val="both"/>
      </w:pPr>
      <w:r>
        <w:rPr>
          <w:rFonts w:ascii="Times New Roman"/>
          <w:b w:val="false"/>
          <w:i w:val="false"/>
          <w:color w:val="000000"/>
          <w:sz w:val="28"/>
        </w:rPr>
        <w:t>
      2) келесі сұрақтар бойынша:</w:t>
      </w:r>
    </w:p>
    <w:p>
      <w:pPr>
        <w:spacing w:after="0"/>
        <w:ind w:left="0"/>
        <w:jc w:val="both"/>
      </w:pPr>
      <w:r>
        <w:rPr>
          <w:rFonts w:ascii="Times New Roman"/>
          <w:b w:val="false"/>
          <w:i w:val="false"/>
          <w:color w:val="000000"/>
          <w:sz w:val="28"/>
        </w:rPr>
        <w:t xml:space="preserve">
      cалықтардың және (немесе) бюджетке төленетін төлемдердің жекелеген түрлері бойынша салықтық міндеттемені орындау; </w:t>
      </w:r>
    </w:p>
    <w:p>
      <w:pPr>
        <w:spacing w:after="0"/>
        <w:ind w:left="0"/>
        <w:jc w:val="both"/>
      </w:pPr>
      <w:r>
        <w:rPr>
          <w:rFonts w:ascii="Times New Roman"/>
          <w:b w:val="false"/>
          <w:i w:val="false"/>
          <w:color w:val="000000"/>
          <w:sz w:val="28"/>
        </w:rPr>
        <w:t xml:space="preserve">
      әлеуметтік төлемдерді есептеудің, ұстап қалу мен аударудың толықтығы және уақытылы болуы; </w:t>
      </w:r>
    </w:p>
    <w:p>
      <w:pPr>
        <w:spacing w:after="0"/>
        <w:ind w:left="0"/>
        <w:jc w:val="both"/>
      </w:pPr>
      <w:r>
        <w:rPr>
          <w:rFonts w:ascii="Times New Roman"/>
          <w:b w:val="false"/>
          <w:i w:val="false"/>
          <w:color w:val="000000"/>
          <w:sz w:val="28"/>
        </w:rPr>
        <w:t>
      банктердің және банк операцияларының жекелеген түрлерін жүзеге асыратын ұйымдардың Салық кодексінде, сондай-ақ 2019 жылғы 26 желтоқсандағы "</w:t>
      </w:r>
      <w:r>
        <w:rPr>
          <w:rFonts w:ascii="Times New Roman"/>
          <w:b w:val="false"/>
          <w:i w:val="false"/>
          <w:color w:val="000000"/>
          <w:sz w:val="28"/>
        </w:rPr>
        <w:t>Міндетті әлеуметтік сақтандыру туралы</w:t>
      </w:r>
      <w:r>
        <w:rPr>
          <w:rFonts w:ascii="Times New Roman"/>
          <w:b w:val="false"/>
          <w:i w:val="false"/>
          <w:color w:val="000000"/>
          <w:sz w:val="28"/>
        </w:rPr>
        <w:t>" және 2013 жылғы 21 маусымдағы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2015 жылғы 16 қарашадағы "</w:t>
      </w:r>
      <w:r>
        <w:rPr>
          <w:rFonts w:ascii="Times New Roman"/>
          <w:b w:val="false"/>
          <w:i w:val="false"/>
          <w:color w:val="000000"/>
          <w:sz w:val="28"/>
        </w:rPr>
        <w:t>Міндетті әлеуметтік медициналық сақтандыру туралы</w:t>
      </w:r>
      <w:r>
        <w:rPr>
          <w:rFonts w:ascii="Times New Roman"/>
          <w:b w:val="false"/>
          <w:i w:val="false"/>
          <w:color w:val="000000"/>
          <w:sz w:val="28"/>
        </w:rPr>
        <w:t>" Қазақстан Республикасының заңдарында белгіленген міндеттерді орындауы;</w:t>
      </w:r>
    </w:p>
    <w:p>
      <w:pPr>
        <w:spacing w:after="0"/>
        <w:ind w:left="0"/>
        <w:jc w:val="both"/>
      </w:pPr>
      <w:r>
        <w:rPr>
          <w:rFonts w:ascii="Times New Roman"/>
          <w:b w:val="false"/>
          <w:i w:val="false"/>
          <w:color w:val="000000"/>
          <w:sz w:val="28"/>
        </w:rPr>
        <w:t>
      трансферттік баға белгілеу;</w:t>
      </w:r>
    </w:p>
    <w:p>
      <w:pPr>
        <w:spacing w:after="0"/>
        <w:ind w:left="0"/>
        <w:jc w:val="both"/>
      </w:pPr>
      <w:r>
        <w:rPr>
          <w:rFonts w:ascii="Times New Roman"/>
          <w:b w:val="false"/>
          <w:i w:val="false"/>
          <w:color w:val="000000"/>
          <w:sz w:val="28"/>
        </w:rPr>
        <w:t>
      акцизделетін тауарлардың жекелеген түрлерінің өндірісі мен айналымын, сондай-ақ авиациялық отынның, биоотынның, мазуттың айналымын мемлекеттік реттеу;</w:t>
      </w:r>
    </w:p>
    <w:p>
      <w:pPr>
        <w:spacing w:after="0"/>
        <w:ind w:left="0"/>
        <w:jc w:val="both"/>
      </w:pPr>
      <w:r>
        <w:rPr>
          <w:rFonts w:ascii="Times New Roman"/>
          <w:b w:val="false"/>
          <w:i w:val="false"/>
          <w:color w:val="000000"/>
          <w:sz w:val="28"/>
        </w:rPr>
        <w:t>
      салық төлеуші мен оның дебиторлары арасындағы өзара есеп айырысуларды айқындау;</w:t>
      </w:r>
    </w:p>
    <w:p>
      <w:pPr>
        <w:spacing w:after="0"/>
        <w:ind w:left="0"/>
        <w:jc w:val="both"/>
      </w:pPr>
      <w:r>
        <w:rPr>
          <w:rFonts w:ascii="Times New Roman"/>
          <w:b w:val="false"/>
          <w:i w:val="false"/>
          <w:color w:val="000000"/>
          <w:sz w:val="28"/>
        </w:rPr>
        <w:t>
      сот жасалуын іс жүзінде жұмыстарды орындамай, қызметтерді көрсетпей, тауарларды тиеп-жөнелтпей жүзеге асырылды деп таныған шот-фактура жазып беру жөніндегі әрекет (әрекеттер) бойынша салықтық міндеттемені айқындау;</w:t>
      </w:r>
    </w:p>
    <w:p>
      <w:pPr>
        <w:spacing w:after="0"/>
        <w:ind w:left="0"/>
        <w:jc w:val="both"/>
      </w:pPr>
      <w:r>
        <w:rPr>
          <w:rFonts w:ascii="Times New Roman"/>
          <w:b w:val="false"/>
          <w:i w:val="false"/>
          <w:color w:val="000000"/>
          <w:sz w:val="28"/>
        </w:rPr>
        <w:t>
      халықаралық шарттардың (келісімдердің) ережелерін қолдаудың құқыққа сыйымдылығы;</w:t>
      </w:r>
    </w:p>
    <w:p>
      <w:pPr>
        <w:spacing w:after="0"/>
        <w:ind w:left="0"/>
        <w:jc w:val="both"/>
      </w:pPr>
      <w:r>
        <w:rPr>
          <w:rFonts w:ascii="Times New Roman"/>
          <w:b w:val="false"/>
          <w:i w:val="false"/>
          <w:color w:val="000000"/>
          <w:sz w:val="28"/>
        </w:rPr>
        <w:t>
      қосылған құн салығының асып кету сомаларының, оның ішінде қайтару ұсынылған соманың анықтығын растау;</w:t>
      </w:r>
    </w:p>
    <w:p>
      <w:pPr>
        <w:spacing w:after="0"/>
        <w:ind w:left="0"/>
        <w:jc w:val="both"/>
      </w:pPr>
      <w:r>
        <w:rPr>
          <w:rFonts w:ascii="Times New Roman"/>
          <w:b w:val="false"/>
          <w:i w:val="false"/>
          <w:color w:val="000000"/>
          <w:sz w:val="28"/>
        </w:rPr>
        <w:t xml:space="preserve">
      бейрезидент қосарланған салық салуды болғызбау және салықтарды төлеуден жалтаруға жол бермеу мәселелерін реттейтін халықаралық шартың ережелерін қолдануға байланысты бюджеттен қайтаруды ұсынған табыс салығын растау; </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115-бабында</w:t>
      </w:r>
      <w:r>
        <w:rPr>
          <w:rFonts w:ascii="Times New Roman"/>
          <w:b w:val="false"/>
          <w:i w:val="false"/>
          <w:color w:val="000000"/>
          <w:sz w:val="28"/>
        </w:rPr>
        <w:t xml:space="preserve"> айқындалған тәртіппен камералдық бақылау нәтижелері бойынша анықталған бұзушылықтарды жою туралы мемлекеттік кірістер органдарының хабарламасын салық төлеушінің (салық агентінің) орындамауы мәселелері бойынша тақырыптық тексеру жүргізілетіні туралы хабарлайды. </w:t>
      </w:r>
    </w:p>
    <w:p>
      <w:pPr>
        <w:spacing w:after="0"/>
        <w:ind w:left="0"/>
        <w:jc w:val="both"/>
      </w:pPr>
      <w:r>
        <w:rPr>
          <w:rFonts w:ascii="Times New Roman"/>
          <w:b w:val="false"/>
          <w:i w:val="false"/>
          <w:color w:val="000000"/>
          <w:sz w:val="28"/>
        </w:rPr>
        <w:t>
      Салық тексеруін жүргізу үшін Сіз мынадай құжаттарды: бухгалтерлік құжаттамаларды, салық нысандарын, салықтық есепке алу саясатын, салық салу объектілері және (немесе) салық салуға байланысты объектілерді айқындау үшін, сондай-ақ салық міндеттемелерін есептеу үшін негіз болып табылатын өзге де құжаттарды беруіңіз қажет.</w:t>
      </w:r>
    </w:p>
    <w:p>
      <w:pPr>
        <w:spacing w:after="0"/>
        <w:ind w:left="0"/>
        <w:jc w:val="both"/>
      </w:pPr>
      <w:r>
        <w:rPr>
          <w:rFonts w:ascii="Times New Roman"/>
          <w:b w:val="false"/>
          <w:i w:val="false"/>
          <w:color w:val="000000"/>
          <w:sz w:val="28"/>
        </w:rPr>
        <w:t xml:space="preserve">
      Салық тексеруін жүргізу кезінде Сіз Салық кодексінде көзделген құқықтарға иесіз және салық төлеушінің (салық агентінің) міндеттерін орындауға міндеттісіз. </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187-бабына</w:t>
      </w:r>
      <w:r>
        <w:rPr>
          <w:rFonts w:ascii="Times New Roman"/>
          <w:b w:val="false"/>
          <w:i w:val="false"/>
          <w:color w:val="000000"/>
          <w:sz w:val="28"/>
        </w:rPr>
        <w:t xml:space="preserve"> сәйкес осы хабарландырумен келіспеген жағдайда, салық төлеуші және салық агенті мемлекеттік кірістер органдары лауазымды тұлғаларының әрекеттеріне (әрекетсіздігіне) жоғары тұрған мемлекеттік кірістер органына немесе сотқа шағымдануға құқылы.</w:t>
      </w:r>
    </w:p>
    <w:p>
      <w:pPr>
        <w:spacing w:after="0"/>
        <w:ind w:left="0"/>
        <w:jc w:val="both"/>
      </w:pPr>
      <w:r>
        <w:rPr>
          <w:rFonts w:ascii="Times New Roman"/>
          <w:b w:val="false"/>
          <w:i w:val="false"/>
          <w:color w:val="000000"/>
          <w:sz w:val="28"/>
        </w:rPr>
        <w:t xml:space="preserve">
      Мемлекеттік органның басшысы (басшының орынбасары)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қолы, мөрі) </w:t>
      </w:r>
    </w:p>
    <w:p>
      <w:pPr>
        <w:spacing w:after="0"/>
        <w:ind w:left="0"/>
        <w:jc w:val="both"/>
      </w:pPr>
      <w:r>
        <w:rPr>
          <w:rFonts w:ascii="Times New Roman"/>
          <w:b w:val="false"/>
          <w:i w:val="false"/>
          <w:color w:val="000000"/>
          <w:sz w:val="28"/>
        </w:rPr>
        <w:t xml:space="preserve">
      Хабарландыруды алдым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(салық төлеушінің (салық агентінің) тегі, аты, әкесінің аты (ол болған кезде), </w:t>
      </w:r>
    </w:p>
    <w:p>
      <w:pPr>
        <w:spacing w:after="0"/>
        <w:ind w:left="0"/>
        <w:jc w:val="both"/>
      </w:pPr>
      <w:r>
        <w:rPr>
          <w:rFonts w:ascii="Times New Roman"/>
          <w:b w:val="false"/>
          <w:i w:val="false"/>
          <w:color w:val="000000"/>
          <w:sz w:val="28"/>
        </w:rPr>
        <w:t xml:space="preserve">
      қолы, күні) </w:t>
      </w:r>
    </w:p>
    <w:p>
      <w:pPr>
        <w:spacing w:after="0"/>
        <w:ind w:left="0"/>
        <w:jc w:val="both"/>
      </w:pPr>
      <w:r>
        <w:rPr>
          <w:rFonts w:ascii="Times New Roman"/>
          <w:b w:val="false"/>
          <w:i w:val="false"/>
          <w:color w:val="000000"/>
          <w:sz w:val="28"/>
        </w:rPr>
        <w:t xml:space="preserve">
      Хабарландыру салық төлеушіге (салық агентіне тапсырылды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(мемлекеттік органның лауазымды тұлғасының тегі, аты, әкесінің аты </w:t>
      </w:r>
    </w:p>
    <w:p>
      <w:pPr>
        <w:spacing w:after="0"/>
        <w:ind w:left="0"/>
        <w:jc w:val="both"/>
      </w:pPr>
      <w:r>
        <w:rPr>
          <w:rFonts w:ascii="Times New Roman"/>
          <w:b w:val="false"/>
          <w:i w:val="false"/>
          <w:color w:val="000000"/>
          <w:sz w:val="28"/>
        </w:rPr>
        <w:t xml:space="preserve">
      (ол болған кезде), қолы, күні) </w:t>
      </w:r>
    </w:p>
    <w:p>
      <w:pPr>
        <w:spacing w:after="0"/>
        <w:ind w:left="0"/>
        <w:jc w:val="both"/>
      </w:pPr>
      <w:r>
        <w:rPr>
          <w:rFonts w:ascii="Times New Roman"/>
          <w:b w:val="false"/>
          <w:i w:val="false"/>
          <w:color w:val="000000"/>
          <w:sz w:val="28"/>
        </w:rPr>
        <w:t xml:space="preserve">
      Хабарландыру салық төлеушіге (салық агентіне) жіберілді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(жіберу және (немесе) алу фактісін растайтын құжат)</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салық төлеушіні (салық агентін) тәуекел дәрежесін бағалау негізінде ерекше тәртіп бойынша жүргізілетін салықтық тексерулер кешенді және (немесе) тақырыптық тексеру жүргізу туралы хабарландыру кезінде торкөзде тиісті тексеру жүргізу мәселесі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275 бұйрығына</w:t>
            </w:r>
            <w:r>
              <w:br/>
            </w:r>
            <w:r>
              <w:rPr>
                <w:rFonts w:ascii="Times New Roman"/>
                <w:b w:val="false"/>
                <w:i w:val="false"/>
                <w:color w:val="000000"/>
                <w:sz w:val="20"/>
              </w:rPr>
              <w:t>10-қосымша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20-қосымша</w:t>
            </w:r>
            <w:r>
              <w:br/>
            </w:r>
            <w:r>
              <w:rPr>
                <w:rFonts w:ascii="Times New Roman"/>
                <w:b w:val="false"/>
                <w:i w:val="false"/>
                <w:color w:val="000000"/>
                <w:sz w:val="20"/>
              </w:rPr>
              <w:t>нысан</w:t>
            </w:r>
          </w:p>
        </w:tc>
      </w:tr>
    </w:tbl>
    <w:bookmarkStart w:name="z76" w:id="63"/>
    <w:p>
      <w:pPr>
        <w:spacing w:after="0"/>
        <w:ind w:left="0"/>
        <w:jc w:val="left"/>
      </w:pPr>
      <w:r>
        <w:rPr>
          <w:rFonts w:ascii="Times New Roman"/>
          <w:b/>
          <w:i w:val="false"/>
          <w:color w:val="000000"/>
        </w:rPr>
        <w:t xml:space="preserve"> Таратудың салықтық есептілігі ұсынылған күннен бастап таратудың салықтық тексеруі аяқталған күнге дейінгі кезеңде салықтардың, бюджетке төленетін төлемдердің және әлеуметтік төлемдердің есепке жазылған сомалары туралы хабарлама</w:t>
      </w:r>
    </w:p>
    <w:bookmarkEnd w:id="63"/>
    <w:p>
      <w:pPr>
        <w:spacing w:after="0"/>
        <w:ind w:left="0"/>
        <w:jc w:val="both"/>
      </w:pPr>
      <w:r>
        <w:rPr>
          <w:rFonts w:ascii="Times New Roman"/>
          <w:b w:val="false"/>
          <w:i w:val="false"/>
          <w:color w:val="000000"/>
          <w:sz w:val="28"/>
        </w:rPr>
        <w:t>
      20___ жылғы "____" ____________                               № __________</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(бұдан әрі – Салық кодексі)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159-баптарына</w:t>
      </w:r>
      <w:r>
        <w:rPr>
          <w:rFonts w:ascii="Times New Roman"/>
          <w:b w:val="false"/>
          <w:i w:val="false"/>
          <w:color w:val="000000"/>
          <w:sz w:val="28"/>
        </w:rPr>
        <w:t xml:space="preserve"> сәйкес және 20__ жылғы "__" ______№___ салық тексеруі актісінің негізінде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xml:space="preserve">
      Сізді ___________________________________________________________ </w:t>
      </w:r>
    </w:p>
    <w:p>
      <w:pPr>
        <w:spacing w:after="0"/>
        <w:ind w:left="0"/>
        <w:jc w:val="both"/>
      </w:pPr>
      <w:r>
        <w:rPr>
          <w:rFonts w:ascii="Times New Roman"/>
          <w:b w:val="false"/>
          <w:i w:val="false"/>
          <w:color w:val="000000"/>
          <w:sz w:val="28"/>
        </w:rPr>
        <w:t xml:space="preserve">
      (салық төлеушінің тегі, аты, әкесінің аты (ол болған жағдайда) </w:t>
      </w:r>
    </w:p>
    <w:p>
      <w:pPr>
        <w:spacing w:after="0"/>
        <w:ind w:left="0"/>
        <w:jc w:val="both"/>
      </w:pPr>
      <w:r>
        <w:rPr>
          <w:rFonts w:ascii="Times New Roman"/>
          <w:b w:val="false"/>
          <w:i w:val="false"/>
          <w:color w:val="000000"/>
          <w:sz w:val="28"/>
        </w:rPr>
        <w:t xml:space="preserve">
      немесе толық атауы, жеке сәйкестендіру нөмірі/ бизнес сәйкестендіру нөмірі </w:t>
      </w:r>
    </w:p>
    <w:p>
      <w:pPr>
        <w:spacing w:after="0"/>
        <w:ind w:left="0"/>
        <w:jc w:val="both"/>
      </w:pPr>
      <w:r>
        <w:rPr>
          <w:rFonts w:ascii="Times New Roman"/>
          <w:b w:val="false"/>
          <w:i w:val="false"/>
          <w:color w:val="000000"/>
          <w:sz w:val="28"/>
        </w:rPr>
        <w:t xml:space="preserve">
      (ЖСН/БСН), мекенжайы) </w:t>
      </w:r>
    </w:p>
    <w:p>
      <w:pPr>
        <w:spacing w:after="0"/>
        <w:ind w:left="0"/>
        <w:jc w:val="both"/>
      </w:pPr>
      <w:r>
        <w:rPr>
          <w:rFonts w:ascii="Times New Roman"/>
          <w:b w:val="false"/>
          <w:i w:val="false"/>
          <w:color w:val="000000"/>
          <w:sz w:val="28"/>
        </w:rPr>
        <w:t xml:space="preserve">
      ______________________________________________________________ үшін </w:t>
      </w:r>
    </w:p>
    <w:p>
      <w:pPr>
        <w:spacing w:after="0"/>
        <w:ind w:left="0"/>
        <w:jc w:val="both"/>
      </w:pPr>
      <w:r>
        <w:rPr>
          <w:rFonts w:ascii="Times New Roman"/>
          <w:b w:val="false"/>
          <w:i w:val="false"/>
          <w:color w:val="000000"/>
          <w:sz w:val="28"/>
        </w:rPr>
        <w:t>
      салық және бюджетке төленетін басқа да (салық кезеңі)</w:t>
      </w:r>
    </w:p>
    <w:p>
      <w:pPr>
        <w:spacing w:after="0"/>
        <w:ind w:left="0"/>
        <w:jc w:val="both"/>
      </w:pPr>
      <w:r>
        <w:rPr>
          <w:rFonts w:ascii="Times New Roman"/>
          <w:b w:val="false"/>
          <w:i w:val="false"/>
          <w:color w:val="000000"/>
          <w:sz w:val="28"/>
        </w:rPr>
        <w:t>
      1) салықтардың және бюджетке төленетін басқа да міндетті төлемдердің есептелген сомасы туралы хабардар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1"/>
        <w:gridCol w:w="4149"/>
      </w:tblGrid>
      <w:tr>
        <w:trPr>
          <w:trHeight w:val="30" w:hRule="atLeast"/>
        </w:trPr>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r>
              <w:br/>
            </w:r>
            <w:r>
              <w:rPr>
                <w:rFonts w:ascii="Times New Roman"/>
                <w:b w:val="false"/>
                <w:i w:val="false"/>
                <w:color w:val="000000"/>
                <w:sz w:val="20"/>
              </w:rPr>
              <w:t>
(төлемнің коды, атауы)</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(төлемнің сомасы)</w:t>
            </w:r>
          </w:p>
        </w:tc>
      </w:tr>
      <w:tr>
        <w:trPr>
          <w:trHeight w:val="30" w:hRule="atLeast"/>
        </w:trPr>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r>
              <w:br/>
            </w:r>
            <w:r>
              <w:rPr>
                <w:rFonts w:ascii="Times New Roman"/>
                <w:b w:val="false"/>
                <w:i w:val="false"/>
                <w:color w:val="000000"/>
                <w:sz w:val="20"/>
              </w:rPr>
              <w:t>
(төлемнің коды, атауы)</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(төлемнің сомасы)</w:t>
            </w:r>
          </w:p>
        </w:tc>
      </w:tr>
      <w:tr>
        <w:trPr>
          <w:trHeight w:val="30" w:hRule="atLeast"/>
        </w:trPr>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r>
              <w:br/>
            </w:r>
            <w:r>
              <w:rPr>
                <w:rFonts w:ascii="Times New Roman"/>
                <w:b w:val="false"/>
                <w:i w:val="false"/>
                <w:color w:val="000000"/>
                <w:sz w:val="20"/>
              </w:rPr>
              <w:t>
(төлемнің коды, атауы)</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(төлемнің сомасы)</w:t>
            </w:r>
          </w:p>
        </w:tc>
      </w:tr>
      <w:tr>
        <w:trPr>
          <w:trHeight w:val="30" w:hRule="atLeast"/>
        </w:trPr>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r>
              <w:br/>
            </w:r>
            <w:r>
              <w:rPr>
                <w:rFonts w:ascii="Times New Roman"/>
                <w:b w:val="false"/>
                <w:i w:val="false"/>
                <w:color w:val="000000"/>
                <w:sz w:val="20"/>
              </w:rPr>
              <w:t>
(төлемнің коды, атауы)</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r>
              <w:br/>
            </w:r>
            <w:r>
              <w:rPr>
                <w:rFonts w:ascii="Times New Roman"/>
                <w:b w:val="false"/>
                <w:i w:val="false"/>
                <w:color w:val="000000"/>
                <w:sz w:val="20"/>
              </w:rPr>
              <w:t>
(төлемнің сомасы)</w:t>
            </w:r>
          </w:p>
        </w:tc>
      </w:tr>
    </w:tbl>
    <w:p>
      <w:pPr>
        <w:spacing w:after="0"/>
        <w:ind w:left="0"/>
        <w:jc w:val="both"/>
      </w:pPr>
      <w:r>
        <w:rPr>
          <w:rFonts w:ascii="Times New Roman"/>
          <w:b w:val="false"/>
          <w:i w:val="false"/>
          <w:color w:val="000000"/>
          <w:sz w:val="28"/>
        </w:rPr>
        <w:t>
      ____________________________________________________________ үшін</w:t>
      </w:r>
    </w:p>
    <w:p>
      <w:pPr>
        <w:spacing w:after="0"/>
        <w:ind w:left="0"/>
        <w:jc w:val="both"/>
      </w:pPr>
      <w:r>
        <w:rPr>
          <w:rFonts w:ascii="Times New Roman"/>
          <w:b w:val="false"/>
          <w:i w:val="false"/>
          <w:color w:val="000000"/>
          <w:sz w:val="28"/>
        </w:rPr>
        <w:t>
      2) әлеуметтік төлемдердің есептелген сомасы туралы хабардар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1"/>
        <w:gridCol w:w="4149"/>
      </w:tblGrid>
      <w:tr>
        <w:trPr>
          <w:trHeight w:val="30" w:hRule="atLeast"/>
        </w:trPr>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r>
              <w:br/>
            </w:r>
            <w:r>
              <w:rPr>
                <w:rFonts w:ascii="Times New Roman"/>
                <w:b w:val="false"/>
                <w:i w:val="false"/>
                <w:color w:val="000000"/>
                <w:sz w:val="20"/>
              </w:rPr>
              <w:t>
(төлемнің коды, атауы)</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r>
              <w:br/>
            </w:r>
            <w:r>
              <w:rPr>
                <w:rFonts w:ascii="Times New Roman"/>
                <w:b w:val="false"/>
                <w:i w:val="false"/>
                <w:color w:val="000000"/>
                <w:sz w:val="20"/>
              </w:rPr>
              <w:t>
(төлемнің сомасы)</w:t>
            </w:r>
          </w:p>
        </w:tc>
      </w:tr>
      <w:tr>
        <w:trPr>
          <w:trHeight w:val="30" w:hRule="atLeast"/>
        </w:trPr>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r>
              <w:br/>
            </w:r>
            <w:r>
              <w:rPr>
                <w:rFonts w:ascii="Times New Roman"/>
                <w:b w:val="false"/>
                <w:i w:val="false"/>
                <w:color w:val="000000"/>
                <w:sz w:val="20"/>
              </w:rPr>
              <w:t>
(төлемнің коды, атауы)</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r>
              <w:br/>
            </w:r>
            <w:r>
              <w:rPr>
                <w:rFonts w:ascii="Times New Roman"/>
                <w:b w:val="false"/>
                <w:i w:val="false"/>
                <w:color w:val="000000"/>
                <w:sz w:val="20"/>
              </w:rPr>
              <w:t>
(төлемнің сомасы)</w:t>
            </w:r>
          </w:p>
        </w:tc>
      </w:tr>
      <w:tr>
        <w:trPr>
          <w:trHeight w:val="30" w:hRule="atLeast"/>
        </w:trPr>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r>
              <w:br/>
            </w:r>
            <w:r>
              <w:rPr>
                <w:rFonts w:ascii="Times New Roman"/>
                <w:b w:val="false"/>
                <w:i w:val="false"/>
                <w:color w:val="000000"/>
                <w:sz w:val="20"/>
              </w:rPr>
              <w:t>
(төлемнің коды, атауы)</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r>
              <w:br/>
            </w:r>
            <w:r>
              <w:rPr>
                <w:rFonts w:ascii="Times New Roman"/>
                <w:b w:val="false"/>
                <w:i w:val="false"/>
                <w:color w:val="000000"/>
                <w:sz w:val="20"/>
              </w:rPr>
              <w:t>
(төлемнің сомасы)</w:t>
            </w:r>
          </w:p>
        </w:tc>
      </w:tr>
      <w:tr>
        <w:trPr>
          <w:trHeight w:val="30" w:hRule="atLeast"/>
        </w:trPr>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r>
              <w:br/>
            </w:r>
            <w:r>
              <w:rPr>
                <w:rFonts w:ascii="Times New Roman"/>
                <w:b w:val="false"/>
                <w:i w:val="false"/>
                <w:color w:val="000000"/>
                <w:sz w:val="20"/>
              </w:rPr>
              <w:t>
(төлемнің коды, атауы)</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r>
              <w:br/>
            </w:r>
            <w:r>
              <w:rPr>
                <w:rFonts w:ascii="Times New Roman"/>
                <w:b w:val="false"/>
                <w:i w:val="false"/>
                <w:color w:val="000000"/>
                <w:sz w:val="20"/>
              </w:rPr>
              <w:t>
(төлемнің сомасы)</w:t>
            </w:r>
          </w:p>
        </w:tc>
      </w:tr>
    </w:tbl>
    <w:p>
      <w:pPr>
        <w:spacing w:after="0"/>
        <w:ind w:left="0"/>
        <w:jc w:val="both"/>
      </w:pPr>
      <w:r>
        <w:rPr>
          <w:rFonts w:ascii="Times New Roman"/>
          <w:b w:val="false"/>
          <w:i w:val="false"/>
          <w:color w:val="000000"/>
          <w:sz w:val="28"/>
        </w:rPr>
        <w:t>
      ____________________________________________________________ үшін</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115</w:t>
      </w:r>
      <w:r>
        <w:rPr>
          <w:rFonts w:ascii="Times New Roman"/>
          <w:b w:val="false"/>
          <w:i w:val="false"/>
          <w:color w:val="000000"/>
          <w:sz w:val="28"/>
        </w:rPr>
        <w:t xml:space="preserve"> және </w:t>
      </w:r>
      <w:r>
        <w:rPr>
          <w:rFonts w:ascii="Times New Roman"/>
          <w:b w:val="false"/>
          <w:i w:val="false"/>
          <w:color w:val="000000"/>
          <w:sz w:val="28"/>
        </w:rPr>
        <w:t>159-баптарына</w:t>
      </w:r>
      <w:r>
        <w:rPr>
          <w:rFonts w:ascii="Times New Roman"/>
          <w:b w:val="false"/>
          <w:i w:val="false"/>
          <w:color w:val="000000"/>
          <w:sz w:val="28"/>
        </w:rPr>
        <w:t xml:space="preserve"> сәйкес Сіз аталған соманы осы хабарлама тапсырылған (алған) күннен кейінгі күннен бастап отыз жұмыс күні ішінде</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xml:space="preserve">
      БСН-і_______________________№__________________________ шотына </w:t>
      </w:r>
    </w:p>
    <w:p>
      <w:pPr>
        <w:spacing w:after="0"/>
        <w:ind w:left="0"/>
        <w:jc w:val="both"/>
      </w:pPr>
      <w:r>
        <w:rPr>
          <w:rFonts w:ascii="Times New Roman"/>
          <w:b w:val="false"/>
          <w:i w:val="false"/>
          <w:color w:val="000000"/>
          <w:sz w:val="28"/>
        </w:rPr>
        <w:t xml:space="preserve">
      (мемлекеттік органның) </w:t>
      </w:r>
    </w:p>
    <w:p>
      <w:pPr>
        <w:spacing w:after="0"/>
        <w:ind w:left="0"/>
        <w:jc w:val="both"/>
      </w:pPr>
      <w:r>
        <w:rPr>
          <w:rFonts w:ascii="Times New Roman"/>
          <w:b w:val="false"/>
          <w:i w:val="false"/>
          <w:color w:val="000000"/>
          <w:sz w:val="28"/>
        </w:rPr>
        <w:t xml:space="preserve">
      __________________________________________________ төлеуіңіз қажет </w:t>
      </w:r>
    </w:p>
    <w:p>
      <w:pPr>
        <w:spacing w:after="0"/>
        <w:ind w:left="0"/>
        <w:jc w:val="both"/>
      </w:pPr>
      <w:r>
        <w:rPr>
          <w:rFonts w:ascii="Times New Roman"/>
          <w:b w:val="false"/>
          <w:i w:val="false"/>
          <w:color w:val="000000"/>
          <w:sz w:val="28"/>
        </w:rPr>
        <w:t xml:space="preserve">
      (Қазынашылық басқармасы, БСК)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(аудандық маңызы бар қала, ауыл, кент, ауылдық округ әкімдері аппаратының БСН)</w:t>
      </w:r>
    </w:p>
    <w:p>
      <w:pPr>
        <w:spacing w:after="0"/>
        <w:ind w:left="0"/>
        <w:jc w:val="both"/>
      </w:pPr>
      <w:r>
        <w:rPr>
          <w:rFonts w:ascii="Times New Roman"/>
          <w:b w:val="false"/>
          <w:i w:val="false"/>
          <w:color w:val="000000"/>
          <w:sz w:val="28"/>
        </w:rPr>
        <w:t>
      Салықтар, төлемдер сомасын аудандық маңызы бар қала, ауыл, кент, ауылдық округ әкімдері аппаратының бюджетіне төлеу: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1"/>
        <w:gridCol w:w="4149"/>
      </w:tblGrid>
      <w:tr>
        <w:trPr>
          <w:trHeight w:val="30" w:hRule="atLeast"/>
        </w:trPr>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r>
              <w:br/>
            </w:r>
            <w:r>
              <w:rPr>
                <w:rFonts w:ascii="Times New Roman"/>
                <w:b w:val="false"/>
                <w:i w:val="false"/>
                <w:color w:val="000000"/>
                <w:sz w:val="20"/>
              </w:rPr>
              <w:t>
(төлемнің коды, атауы)</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(төлемнің сомасы)</w:t>
            </w:r>
          </w:p>
        </w:tc>
      </w:tr>
      <w:tr>
        <w:trPr>
          <w:trHeight w:val="30" w:hRule="atLeast"/>
        </w:trPr>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r>
              <w:br/>
            </w:r>
            <w:r>
              <w:rPr>
                <w:rFonts w:ascii="Times New Roman"/>
                <w:b w:val="false"/>
                <w:i w:val="false"/>
                <w:color w:val="000000"/>
                <w:sz w:val="20"/>
              </w:rPr>
              <w:t>
(төлемнің коды, атауы)</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(төлемнің сомасы)</w:t>
            </w:r>
          </w:p>
        </w:tc>
      </w:tr>
      <w:tr>
        <w:trPr>
          <w:trHeight w:val="30" w:hRule="atLeast"/>
        </w:trPr>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r>
              <w:br/>
            </w:r>
            <w:r>
              <w:rPr>
                <w:rFonts w:ascii="Times New Roman"/>
                <w:b w:val="false"/>
                <w:i w:val="false"/>
                <w:color w:val="000000"/>
                <w:sz w:val="20"/>
              </w:rPr>
              <w:t>
(төлемнің коды, атауы)</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(төлемнің сомасы)</w:t>
            </w:r>
          </w:p>
        </w:tc>
      </w:tr>
      <w:tr>
        <w:trPr>
          <w:trHeight w:val="30" w:hRule="atLeast"/>
        </w:trPr>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r>
              <w:br/>
            </w:r>
            <w:r>
              <w:rPr>
                <w:rFonts w:ascii="Times New Roman"/>
                <w:b w:val="false"/>
                <w:i w:val="false"/>
                <w:color w:val="000000"/>
                <w:sz w:val="20"/>
              </w:rPr>
              <w:t>
(төлемнің коды, атауы)</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r>
              <w:br/>
            </w:r>
            <w:r>
              <w:rPr>
                <w:rFonts w:ascii="Times New Roman"/>
                <w:b w:val="false"/>
                <w:i w:val="false"/>
                <w:color w:val="000000"/>
                <w:sz w:val="20"/>
              </w:rPr>
              <w:t>
(төлемнің сомасы)</w:t>
            </w:r>
          </w:p>
        </w:tc>
      </w:tr>
    </w:tbl>
    <w:p>
      <w:pPr>
        <w:spacing w:after="0"/>
        <w:ind w:left="0"/>
        <w:jc w:val="both"/>
      </w:pPr>
      <w:r>
        <w:rPr>
          <w:rFonts w:ascii="Times New Roman"/>
          <w:b w:val="false"/>
          <w:i w:val="false"/>
          <w:color w:val="000000"/>
          <w:sz w:val="28"/>
        </w:rPr>
        <w:t>
      және де, "Азаматтар үшін үкімет" мемлекеттік корпорациясы" Коммерциялық емес акционерлік қоғамына әлеуметтік төлемдерді _______________________ көлемінде аудару қажет.</w:t>
      </w:r>
    </w:p>
    <w:p>
      <w:pPr>
        <w:spacing w:after="0"/>
        <w:ind w:left="0"/>
        <w:jc w:val="both"/>
      </w:pPr>
      <w:r>
        <w:rPr>
          <w:rFonts w:ascii="Times New Roman"/>
          <w:b w:val="false"/>
          <w:i w:val="false"/>
          <w:color w:val="000000"/>
          <w:sz w:val="28"/>
        </w:rPr>
        <w:t>
      Мемлекеттік кірістер органдары мен олардың лауазымды тұлғаларының заңды талаптары орындалмаған жағдайда, Сізге Қазақстан Республикасының Әкімшілік құқық бұзушылық туралы кодексіне сәйкес әкімшілік жазаға тарту шаралары қолданылады.</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188-баптарына</w:t>
      </w:r>
      <w:r>
        <w:rPr>
          <w:rFonts w:ascii="Times New Roman"/>
          <w:b w:val="false"/>
          <w:i w:val="false"/>
          <w:color w:val="000000"/>
          <w:sz w:val="28"/>
        </w:rPr>
        <w:t xml:space="preserve"> сәйкес салық төлеуші және салық агенті мемлекеттік кірістер органдары лауазымды тұлғаларының әрекетіне (әрекетсіздігіне) жоғары тұрған мемлекеттік кірістер органына немесе сотқа Қазақстан Республикасының заңдарында көзделген тәртіппен шағымдануына құқығы бар.</w:t>
      </w:r>
    </w:p>
    <w:p>
      <w:pPr>
        <w:spacing w:after="0"/>
        <w:ind w:left="0"/>
        <w:jc w:val="both"/>
      </w:pPr>
      <w:r>
        <w:rPr>
          <w:rFonts w:ascii="Times New Roman"/>
          <w:b w:val="false"/>
          <w:i w:val="false"/>
          <w:color w:val="000000"/>
          <w:sz w:val="28"/>
        </w:rPr>
        <w:t xml:space="preserve">
      Мемлекеттік органның басшысы </w:t>
      </w:r>
    </w:p>
    <w:p>
      <w:pPr>
        <w:spacing w:after="0"/>
        <w:ind w:left="0"/>
        <w:jc w:val="both"/>
      </w:pPr>
      <w:r>
        <w:rPr>
          <w:rFonts w:ascii="Times New Roman"/>
          <w:b w:val="false"/>
          <w:i w:val="false"/>
          <w:color w:val="000000"/>
          <w:sz w:val="28"/>
        </w:rPr>
        <w:t xml:space="preserve">
      (басшының орынбасары)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қолы, мөрі) </w:t>
      </w:r>
    </w:p>
    <w:p>
      <w:pPr>
        <w:spacing w:after="0"/>
        <w:ind w:left="0"/>
        <w:jc w:val="both"/>
      </w:pPr>
      <w:r>
        <w:rPr>
          <w:rFonts w:ascii="Times New Roman"/>
          <w:b w:val="false"/>
          <w:i w:val="false"/>
          <w:color w:val="000000"/>
          <w:sz w:val="28"/>
        </w:rPr>
        <w:t xml:space="preserve">
      Хабарламаны алдым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(салық төлеушінің (салық агентінің) тегі, аты, әкесінің аты (ол болған кезде), </w:t>
      </w:r>
    </w:p>
    <w:p>
      <w:pPr>
        <w:spacing w:after="0"/>
        <w:ind w:left="0"/>
        <w:jc w:val="both"/>
      </w:pPr>
      <w:r>
        <w:rPr>
          <w:rFonts w:ascii="Times New Roman"/>
          <w:b w:val="false"/>
          <w:i w:val="false"/>
          <w:color w:val="000000"/>
          <w:sz w:val="28"/>
        </w:rPr>
        <w:t xml:space="preserve">
      қолы, мөрі (оның ішінде жеке кәсіпкерлік субъектілеріне жататын заңды тұлғаларды </w:t>
      </w:r>
    </w:p>
    <w:p>
      <w:pPr>
        <w:spacing w:after="0"/>
        <w:ind w:left="0"/>
        <w:jc w:val="both"/>
      </w:pPr>
      <w:r>
        <w:rPr>
          <w:rFonts w:ascii="Times New Roman"/>
          <w:b w:val="false"/>
          <w:i w:val="false"/>
          <w:color w:val="000000"/>
          <w:sz w:val="28"/>
        </w:rPr>
        <w:t xml:space="preserve">
      қоспағанда, күні) </w:t>
      </w:r>
    </w:p>
    <w:p>
      <w:pPr>
        <w:spacing w:after="0"/>
        <w:ind w:left="0"/>
        <w:jc w:val="both"/>
      </w:pPr>
      <w:r>
        <w:rPr>
          <w:rFonts w:ascii="Times New Roman"/>
          <w:b w:val="false"/>
          <w:i w:val="false"/>
          <w:color w:val="000000"/>
          <w:sz w:val="28"/>
        </w:rPr>
        <w:t xml:space="preserve">
      Хабарлама салық төлеушіге (салық агентіне) тапсырылды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(мемлекеттік органның лауазымды тұлғасының тегі, аты, әкесінің аты </w:t>
      </w:r>
    </w:p>
    <w:p>
      <w:pPr>
        <w:spacing w:after="0"/>
        <w:ind w:left="0"/>
        <w:jc w:val="both"/>
      </w:pPr>
      <w:r>
        <w:rPr>
          <w:rFonts w:ascii="Times New Roman"/>
          <w:b w:val="false"/>
          <w:i w:val="false"/>
          <w:color w:val="000000"/>
          <w:sz w:val="28"/>
        </w:rPr>
        <w:t xml:space="preserve">
      (ол болған кезде), қолы, күні) </w:t>
      </w:r>
    </w:p>
    <w:p>
      <w:pPr>
        <w:spacing w:after="0"/>
        <w:ind w:left="0"/>
        <w:jc w:val="both"/>
      </w:pPr>
      <w:r>
        <w:rPr>
          <w:rFonts w:ascii="Times New Roman"/>
          <w:b w:val="false"/>
          <w:i w:val="false"/>
          <w:color w:val="000000"/>
          <w:sz w:val="28"/>
        </w:rPr>
        <w:t xml:space="preserve">
      Хабарлама салық төлеушіге (салық агентіне) жіберілді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(жіберу және (немесе) алу фактісін растайтын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275 бұйрығына</w:t>
            </w:r>
            <w:r>
              <w:br/>
            </w:r>
            <w:r>
              <w:rPr>
                <w:rFonts w:ascii="Times New Roman"/>
                <w:b w:val="false"/>
                <w:i w:val="false"/>
                <w:color w:val="000000"/>
                <w:sz w:val="20"/>
              </w:rPr>
              <w:t>11-қосымша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21-қосымша</w:t>
            </w:r>
            <w:r>
              <w:br/>
            </w:r>
            <w:r>
              <w:rPr>
                <w:rFonts w:ascii="Times New Roman"/>
                <w:b w:val="false"/>
                <w:i w:val="false"/>
                <w:color w:val="000000"/>
                <w:sz w:val="20"/>
              </w:rPr>
              <w:t>нысан</w:t>
            </w:r>
          </w:p>
        </w:tc>
      </w:tr>
    </w:tbl>
    <w:bookmarkStart w:name="z78" w:id="64"/>
    <w:p>
      <w:pPr>
        <w:spacing w:after="0"/>
        <w:ind w:left="0"/>
        <w:jc w:val="left"/>
      </w:pPr>
      <w:r>
        <w:rPr>
          <w:rFonts w:ascii="Times New Roman"/>
          <w:b/>
          <w:i w:val="false"/>
          <w:color w:val="000000"/>
        </w:rPr>
        <w:t xml:space="preserve"> Камералдық бақылау нәтижелері бойынша анықталған бұзушылықтар туралы хабарлама</w:t>
      </w:r>
    </w:p>
    <w:bookmarkEnd w:id="64"/>
    <w:p>
      <w:pPr>
        <w:spacing w:after="0"/>
        <w:ind w:left="0"/>
        <w:jc w:val="both"/>
      </w:pPr>
      <w:r>
        <w:rPr>
          <w:rFonts w:ascii="Times New Roman"/>
          <w:b w:val="false"/>
          <w:i w:val="false"/>
          <w:color w:val="000000"/>
          <w:sz w:val="28"/>
        </w:rPr>
        <w:t>
      20__ жылғы "___" ________ № 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органның атауы)</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96-бабына</w:t>
      </w:r>
      <w:r>
        <w:rPr>
          <w:rFonts w:ascii="Times New Roman"/>
          <w:b w:val="false"/>
          <w:i w:val="false"/>
          <w:color w:val="000000"/>
          <w:sz w:val="28"/>
        </w:rPr>
        <w:t xml:space="preserve"> сәйкес Сізді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(салық төлеушінің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немесе салық төлеушінің (салық агенттінің) толық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бизнес сәйкестендіру нөмірі (ЖСН/БСН)) </w:t>
      </w:r>
    </w:p>
    <w:p>
      <w:pPr>
        <w:spacing w:after="0"/>
        <w:ind w:left="0"/>
        <w:jc w:val="both"/>
      </w:pPr>
      <w:r>
        <w:rPr>
          <w:rFonts w:ascii="Times New Roman"/>
          <w:b w:val="false"/>
          <w:i w:val="false"/>
          <w:color w:val="000000"/>
          <w:sz w:val="28"/>
        </w:rPr>
        <w:t xml:space="preserve">
      20____жылдың "____" ________ ___________________________________ </w:t>
      </w:r>
    </w:p>
    <w:p>
      <w:pPr>
        <w:spacing w:after="0"/>
        <w:ind w:left="0"/>
        <w:jc w:val="both"/>
      </w:pPr>
      <w:r>
        <w:rPr>
          <w:rFonts w:ascii="Times New Roman"/>
          <w:b w:val="false"/>
          <w:i w:val="false"/>
          <w:color w:val="000000"/>
          <w:sz w:val="28"/>
        </w:rPr>
        <w:t xml:space="preserve">
      ________________________________________________________ салық есептілігі </w:t>
      </w:r>
    </w:p>
    <w:p>
      <w:pPr>
        <w:spacing w:after="0"/>
        <w:ind w:left="0"/>
        <w:jc w:val="both"/>
      </w:pPr>
      <w:r>
        <w:rPr>
          <w:rFonts w:ascii="Times New Roman"/>
          <w:b w:val="false"/>
          <w:i w:val="false"/>
          <w:color w:val="000000"/>
          <w:sz w:val="28"/>
        </w:rPr>
        <w:t xml:space="preserve">
      (салық кезеңі мен салық есептілігінің атауы) </w:t>
      </w:r>
    </w:p>
    <w:p>
      <w:pPr>
        <w:spacing w:after="0"/>
        <w:ind w:left="0"/>
        <w:jc w:val="both"/>
      </w:pPr>
      <w:r>
        <w:rPr>
          <w:rFonts w:ascii="Times New Roman"/>
          <w:b w:val="false"/>
          <w:i w:val="false"/>
          <w:color w:val="000000"/>
          <w:sz w:val="28"/>
        </w:rPr>
        <w:t>
      бойынша анықталған бұзушылықтар туралы хабардар етеді.</w:t>
      </w:r>
    </w:p>
    <w:p>
      <w:pPr>
        <w:spacing w:after="0"/>
        <w:ind w:left="0"/>
        <w:jc w:val="both"/>
      </w:pPr>
      <w:r>
        <w:rPr>
          <w:rFonts w:ascii="Times New Roman"/>
          <w:b w:val="false"/>
          <w:i w:val="false"/>
          <w:color w:val="000000"/>
          <w:sz w:val="28"/>
        </w:rPr>
        <w:t>
      Осы хабарлама мәлімет үшін жіберіледі.</w:t>
      </w:r>
    </w:p>
    <w:p>
      <w:pPr>
        <w:spacing w:after="0"/>
        <w:ind w:left="0"/>
        <w:jc w:val="both"/>
      </w:pPr>
      <w:r>
        <w:rPr>
          <w:rFonts w:ascii="Times New Roman"/>
          <w:b w:val="false"/>
          <w:i w:val="false"/>
          <w:color w:val="000000"/>
          <w:sz w:val="28"/>
        </w:rPr>
        <w:t>
      Анықталған бұзушылықтардың сипаттамалары бар қосымша ___ парақта.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7"/>
        <w:gridCol w:w="4513"/>
      </w:tblGrid>
      <w:tr>
        <w:trPr>
          <w:trHeight w:val="30" w:hRule="atLeast"/>
        </w:trPr>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басшысы</w:t>
            </w:r>
            <w:r>
              <w:br/>
            </w:r>
            <w:r>
              <w:rPr>
                <w:rFonts w:ascii="Times New Roman"/>
                <w:b w:val="false"/>
                <w:i w:val="false"/>
                <w:color w:val="000000"/>
                <w:sz w:val="20"/>
              </w:rPr>
              <w:t>
(басшының орынбасары)</w:t>
            </w:r>
            <w:r>
              <w:br/>
            </w:r>
            <w:r>
              <w:rPr>
                <w:rFonts w:ascii="Times New Roman"/>
                <w:b w:val="false"/>
                <w:i w:val="false"/>
                <w:color w:val="000000"/>
                <w:sz w:val="20"/>
              </w:rPr>
              <w:t>
__________________________________ _______</w:t>
            </w:r>
            <w:r>
              <w:br/>
            </w:r>
            <w:r>
              <w:rPr>
                <w:rFonts w:ascii="Times New Roman"/>
                <w:b w:val="false"/>
                <w:i w:val="false"/>
                <w:color w:val="000000"/>
                <w:sz w:val="20"/>
              </w:rPr>
              <w:t>
(тегі, аты, әкесінің аты (ол болған жағдайда) (қолы)</w:t>
            </w:r>
            <w:r>
              <w:br/>
            </w:r>
            <w:r>
              <w:rPr>
                <w:rFonts w:ascii="Times New Roman"/>
                <w:b w:val="false"/>
                <w:i w:val="false"/>
                <w:color w:val="000000"/>
                <w:sz w:val="20"/>
              </w:rPr>
              <w:t>
Мөр орны</w:t>
            </w:r>
          </w:p>
        </w:tc>
        <w:tc>
          <w:tcPr>
            <w:tcW w:w="4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алдым</w:t>
            </w:r>
            <w:r>
              <w:br/>
            </w:r>
            <w:r>
              <w:rPr>
                <w:rFonts w:ascii="Times New Roman"/>
                <w:b w:val="false"/>
                <w:i w:val="false"/>
                <w:color w:val="000000"/>
                <w:sz w:val="20"/>
              </w:rPr>
              <w:t>
__________________________________________</w:t>
            </w:r>
            <w:r>
              <w:br/>
            </w:r>
            <w:r>
              <w:rPr>
                <w:rFonts w:ascii="Times New Roman"/>
                <w:b w:val="false"/>
                <w:i w:val="false"/>
                <w:color w:val="000000"/>
                <w:sz w:val="20"/>
              </w:rPr>
              <w:t>
(салық төлеушінің тегі, аты, әкесінің аты (ол болған жағдайда), қолы, күні)</w:t>
            </w:r>
            <w:r>
              <w:br/>
            </w:r>
            <w:r>
              <w:rPr>
                <w:rFonts w:ascii="Times New Roman"/>
                <w:b w:val="false"/>
                <w:i w:val="false"/>
                <w:color w:val="000000"/>
                <w:sz w:val="20"/>
              </w:rPr>
              <w:t>
Мөр 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салық төлеушіге</w:t>
            </w:r>
            <w:r>
              <w:br/>
            </w:r>
            <w:r>
              <w:rPr>
                <w:rFonts w:ascii="Times New Roman"/>
                <w:b w:val="false"/>
                <w:i w:val="false"/>
                <w:color w:val="000000"/>
                <w:sz w:val="20"/>
              </w:rPr>
              <w:t>
(салық агентіне) табыс етілді</w:t>
            </w:r>
            <w:r>
              <w:br/>
            </w:r>
            <w:r>
              <w:rPr>
                <w:rFonts w:ascii="Times New Roman"/>
                <w:b w:val="false"/>
                <w:i w:val="false"/>
                <w:color w:val="000000"/>
                <w:sz w:val="20"/>
              </w:rPr>
              <w:t>
_________________________________________</w:t>
            </w:r>
            <w:r>
              <w:br/>
            </w:r>
            <w:r>
              <w:rPr>
                <w:rFonts w:ascii="Times New Roman"/>
                <w:b w:val="false"/>
                <w:i w:val="false"/>
                <w:color w:val="000000"/>
                <w:sz w:val="20"/>
              </w:rPr>
              <w:t>
(мемлекеттік органның лауазымды тұлғасының</w:t>
            </w:r>
            <w:r>
              <w:br/>
            </w:r>
            <w:r>
              <w:rPr>
                <w:rFonts w:ascii="Times New Roman"/>
                <w:b w:val="false"/>
                <w:i w:val="false"/>
                <w:color w:val="000000"/>
                <w:sz w:val="20"/>
              </w:rPr>
              <w:t>
тегі, аты, әкесінің аты (ол болған жағдайда), қолы, күні)</w:t>
            </w:r>
            <w:r>
              <w:br/>
            </w:r>
            <w:r>
              <w:rPr>
                <w:rFonts w:ascii="Times New Roman"/>
                <w:b w:val="false"/>
                <w:i w:val="false"/>
                <w:color w:val="000000"/>
                <w:sz w:val="20"/>
              </w:rPr>
              <w:t>
Хабарлама салық төлеушіге (салық агентіне) жіберілді</w:t>
            </w:r>
            <w:r>
              <w:br/>
            </w:r>
            <w:r>
              <w:rPr>
                <w:rFonts w:ascii="Times New Roman"/>
                <w:b w:val="false"/>
                <w:i w:val="false"/>
                <w:color w:val="000000"/>
                <w:sz w:val="20"/>
              </w:rPr>
              <w:t>
_________________________________________</w:t>
            </w:r>
            <w:r>
              <w:br/>
            </w:r>
            <w:r>
              <w:rPr>
                <w:rFonts w:ascii="Times New Roman"/>
                <w:b w:val="false"/>
                <w:i w:val="false"/>
                <w:color w:val="000000"/>
                <w:sz w:val="20"/>
              </w:rPr>
              <w:t>
(жіберу және (немесе) алу фактісін растайтын құжат)</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тегі, аты, әкесінің аты (ол болған жағдайда) немесе атауы</w:t>
            </w:r>
            <w:r>
              <w:br/>
            </w:r>
            <w:r>
              <w:rPr>
                <w:rFonts w:ascii="Times New Roman"/>
                <w:b w:val="false"/>
                <w:i w:val="false"/>
                <w:color w:val="000000"/>
                <w:sz w:val="20"/>
              </w:rPr>
              <w:t>
________________________</w:t>
            </w:r>
            <w:r>
              <w:br/>
            </w:r>
            <w:r>
              <w:rPr>
                <w:rFonts w:ascii="Times New Roman"/>
                <w:b w:val="false"/>
                <w:i w:val="false"/>
                <w:color w:val="000000"/>
                <w:sz w:val="20"/>
              </w:rPr>
              <w:t>
Мекенжайы:</w:t>
            </w:r>
            <w:r>
              <w:br/>
            </w:r>
            <w:r>
              <w:rPr>
                <w:rFonts w:ascii="Times New Roman"/>
                <w:b w:val="false"/>
                <w:i w:val="false"/>
                <w:color w:val="000000"/>
                <w:sz w:val="20"/>
              </w:rPr>
              <w:t>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275 бұйрығына</w:t>
            </w:r>
            <w:r>
              <w:br/>
            </w:r>
            <w:r>
              <w:rPr>
                <w:rFonts w:ascii="Times New Roman"/>
                <w:b w:val="false"/>
                <w:i w:val="false"/>
                <w:color w:val="000000"/>
                <w:sz w:val="20"/>
              </w:rPr>
              <w:t>12-қосымша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22-қосымша</w:t>
            </w:r>
            <w:r>
              <w:br/>
            </w:r>
            <w:r>
              <w:rPr>
                <w:rFonts w:ascii="Times New Roman"/>
                <w:b w:val="false"/>
                <w:i w:val="false"/>
                <w:color w:val="000000"/>
                <w:sz w:val="20"/>
              </w:rPr>
              <w:t>нысан</w:t>
            </w:r>
          </w:p>
        </w:tc>
      </w:tr>
    </w:tbl>
    <w:bookmarkStart w:name="z80" w:id="65"/>
    <w:p>
      <w:pPr>
        <w:spacing w:after="0"/>
        <w:ind w:left="0"/>
        <w:jc w:val="left"/>
      </w:pPr>
      <w:r>
        <w:rPr>
          <w:rFonts w:ascii="Times New Roman"/>
          <w:b/>
          <w:i w:val="false"/>
          <w:color w:val="000000"/>
        </w:rPr>
        <w:t xml:space="preserve"> Камералдық бақылау нәтижелері бойынша мемлекеттік кірістер органдары анықтаған бұзушылықтарды жою туралы хабарлама</w:t>
      </w:r>
    </w:p>
    <w:bookmarkEnd w:id="65"/>
    <w:p>
      <w:pPr>
        <w:spacing w:after="0"/>
        <w:ind w:left="0"/>
        <w:jc w:val="both"/>
      </w:pPr>
      <w:r>
        <w:rPr>
          <w:rFonts w:ascii="Times New Roman"/>
          <w:b w:val="false"/>
          <w:i w:val="false"/>
          <w:color w:val="000000"/>
          <w:sz w:val="28"/>
        </w:rPr>
        <w:t>
      20__ жылғы "___" ________                               № ____________</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(бұдан әрі – Салық кодексі) </w:t>
      </w:r>
      <w:r>
        <w:rPr>
          <w:rFonts w:ascii="Times New Roman"/>
          <w:b w:val="false"/>
          <w:i w:val="false"/>
          <w:color w:val="000000"/>
          <w:sz w:val="28"/>
        </w:rPr>
        <w:t>96-бабына</w:t>
      </w:r>
      <w:r>
        <w:rPr>
          <w:rFonts w:ascii="Times New Roman"/>
          <w:b w:val="false"/>
          <w:i w:val="false"/>
          <w:color w:val="000000"/>
          <w:sz w:val="28"/>
        </w:rPr>
        <w:t xml:space="preserve"> және </w:t>
      </w:r>
      <w:r>
        <w:rPr>
          <w:rFonts w:ascii="Times New Roman"/>
          <w:b w:val="false"/>
          <w:i w:val="false"/>
          <w:color w:val="000000"/>
          <w:sz w:val="28"/>
        </w:rPr>
        <w:t>114-бабы</w:t>
      </w:r>
      <w:r>
        <w:rPr>
          <w:rFonts w:ascii="Times New Roman"/>
          <w:b w:val="false"/>
          <w:i w:val="false"/>
          <w:color w:val="000000"/>
          <w:sz w:val="28"/>
        </w:rPr>
        <w:t xml:space="preserve"> 2-тармағының 10) тармақшасына сәйкес Сізді</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(салық төлеушінің тегі, аты, әкесінің аты (ол болған жағдайда) </w:t>
      </w:r>
    </w:p>
    <w:p>
      <w:pPr>
        <w:spacing w:after="0"/>
        <w:ind w:left="0"/>
        <w:jc w:val="both"/>
      </w:pPr>
      <w:r>
        <w:rPr>
          <w:rFonts w:ascii="Times New Roman"/>
          <w:b w:val="false"/>
          <w:i w:val="false"/>
          <w:color w:val="000000"/>
          <w:sz w:val="28"/>
        </w:rPr>
        <w:t xml:space="preserve">
      немесе салық төлеушінің (салық агентінің) толық атауы)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бизнес сәйкестендіру нөмірі (ЖСН/БСН)) </w:t>
      </w:r>
    </w:p>
    <w:p>
      <w:pPr>
        <w:spacing w:after="0"/>
        <w:ind w:left="0"/>
        <w:jc w:val="both"/>
      </w:pPr>
      <w:r>
        <w:rPr>
          <w:rFonts w:ascii="Times New Roman"/>
          <w:b w:val="false"/>
          <w:i w:val="false"/>
          <w:color w:val="000000"/>
          <w:sz w:val="28"/>
        </w:rPr>
        <w:t xml:space="preserve">
      20___ жылдың "____" _________________________________________ салық есептілігі </w:t>
      </w:r>
    </w:p>
    <w:p>
      <w:pPr>
        <w:spacing w:after="0"/>
        <w:ind w:left="0"/>
        <w:jc w:val="both"/>
      </w:pPr>
      <w:r>
        <w:rPr>
          <w:rFonts w:ascii="Times New Roman"/>
          <w:b w:val="false"/>
          <w:i w:val="false"/>
          <w:color w:val="000000"/>
          <w:sz w:val="28"/>
        </w:rPr>
        <w:t xml:space="preserve">
      (салық кезеңі мен салық есептілігінің атауы) </w:t>
      </w:r>
    </w:p>
    <w:p>
      <w:pPr>
        <w:spacing w:after="0"/>
        <w:ind w:left="0"/>
        <w:jc w:val="both"/>
      </w:pPr>
      <w:r>
        <w:rPr>
          <w:rFonts w:ascii="Times New Roman"/>
          <w:b w:val="false"/>
          <w:i w:val="false"/>
          <w:color w:val="000000"/>
          <w:sz w:val="28"/>
        </w:rPr>
        <w:t>
      бойынша анықталған бұзушылықтар туралы хабардар етеді.</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96-бабының</w:t>
      </w:r>
      <w:r>
        <w:rPr>
          <w:rFonts w:ascii="Times New Roman"/>
          <w:b w:val="false"/>
          <w:i w:val="false"/>
          <w:color w:val="000000"/>
          <w:sz w:val="28"/>
        </w:rPr>
        <w:t xml:space="preserve"> 2-тармағына сәйкес Сіз осы хабарламаны ол табыс етілген (алынған) күннен кейінгі күннен бастап отыз жұмыс күні ішінде орындауыңыз қажет.</w:t>
      </w:r>
    </w:p>
    <w:p>
      <w:pPr>
        <w:spacing w:after="0"/>
        <w:ind w:left="0"/>
        <w:jc w:val="both"/>
      </w:pPr>
      <w:r>
        <w:rPr>
          <w:rFonts w:ascii="Times New Roman"/>
          <w:b w:val="false"/>
          <w:i w:val="false"/>
          <w:color w:val="000000"/>
          <w:sz w:val="28"/>
        </w:rPr>
        <w:t>
      Салық төлеушінің (салық агентінің):</w:t>
      </w:r>
    </w:p>
    <w:p>
      <w:pPr>
        <w:spacing w:after="0"/>
        <w:ind w:left="0"/>
        <w:jc w:val="both"/>
      </w:pPr>
      <w:r>
        <w:rPr>
          <w:rFonts w:ascii="Times New Roman"/>
          <w:b w:val="false"/>
          <w:i w:val="false"/>
          <w:color w:val="000000"/>
          <w:sz w:val="28"/>
        </w:rPr>
        <w:t>
      1) хабарламада көрсетілген бұзушылықтармен келіскен жағдайда:</w:t>
      </w:r>
    </w:p>
    <w:p>
      <w:pPr>
        <w:spacing w:after="0"/>
        <w:ind w:left="0"/>
        <w:jc w:val="both"/>
      </w:pPr>
      <w:r>
        <w:rPr>
          <w:rFonts w:ascii="Times New Roman"/>
          <w:b w:val="false"/>
          <w:i w:val="false"/>
          <w:color w:val="000000"/>
          <w:sz w:val="28"/>
        </w:rPr>
        <w:t>
      мемлекеттік кірістер органдарында тіркеу есебіне қою;</w:t>
      </w:r>
    </w:p>
    <w:p>
      <w:pPr>
        <w:spacing w:after="0"/>
        <w:ind w:left="0"/>
        <w:jc w:val="both"/>
      </w:pPr>
      <w:r>
        <w:rPr>
          <w:rFonts w:ascii="Times New Roman"/>
          <w:b w:val="false"/>
          <w:i w:val="false"/>
          <w:color w:val="000000"/>
          <w:sz w:val="28"/>
        </w:rPr>
        <w:t>
      анықталған бұзушылықтар жататын салық кезеңі үшін хабарлама бойынша салық есептілігін табыс ету;</w:t>
      </w:r>
    </w:p>
    <w:p>
      <w:pPr>
        <w:spacing w:after="0"/>
        <w:ind w:left="0"/>
        <w:jc w:val="both"/>
      </w:pPr>
      <w:r>
        <w:rPr>
          <w:rFonts w:ascii="Times New Roman"/>
          <w:b w:val="false"/>
          <w:i w:val="false"/>
          <w:color w:val="000000"/>
          <w:sz w:val="28"/>
        </w:rPr>
        <w:t>
      салық төлеушінің қосылған құн салығын қайтару туралы талабы бойынша бұрын бюджеттен қайтарылған қосылған құн салығының сомасын бюджетке төлеу, сондай-ақ, салық төлеушіге осындай соманы аударған күннен бастап әрбір күн үшін Салық кодексінің 104-бабының 4-тармағында көрсетілген мөлшерде өсімпұл төлеу арқылы салық төлеушінің (салық агентінің) анықталған бұзушылықтарды жоюы;</w:t>
      </w:r>
    </w:p>
    <w:p>
      <w:pPr>
        <w:spacing w:after="0"/>
        <w:ind w:left="0"/>
        <w:jc w:val="both"/>
      </w:pPr>
      <w:r>
        <w:rPr>
          <w:rFonts w:ascii="Times New Roman"/>
          <w:b w:val="false"/>
          <w:i w:val="false"/>
          <w:color w:val="000000"/>
          <w:sz w:val="28"/>
        </w:rPr>
        <w:t xml:space="preserve">
      2) хабарламада көрсетілген бұзушылықтармен келіспеген жағдайда - Салық кодексінің </w:t>
      </w:r>
      <w:r>
        <w:rPr>
          <w:rFonts w:ascii="Times New Roman"/>
          <w:b w:val="false"/>
          <w:i w:val="false"/>
          <w:color w:val="000000"/>
          <w:sz w:val="28"/>
        </w:rPr>
        <w:t>96-бабының</w:t>
      </w:r>
      <w:r>
        <w:rPr>
          <w:rFonts w:ascii="Times New Roman"/>
          <w:b w:val="false"/>
          <w:i w:val="false"/>
          <w:color w:val="000000"/>
          <w:sz w:val="28"/>
        </w:rPr>
        <w:t xml:space="preserve"> 3-тармағында көзделген жағдайларды қоспағанда, салық төлеушінің (салық агентінің) камералдық бақылау нәтижелері бойынша мемлекеттік кірістер органдары анықтаған бұзушылықтарды жою туралы хабарламаны жіберген мемлекеттік кірістер органына анықталған бұзушылықтар бойынша қағаз немесе электрондық жеткізгіште түсініктемені табыс етуі камералдық бақылау нәтижелері бойынша мемлекеттік кірістер органдары анықтаған бұзушылықтарды жою туралы хабарламаны орындауы танылады.</w:t>
      </w:r>
    </w:p>
    <w:p>
      <w:pPr>
        <w:spacing w:after="0"/>
        <w:ind w:left="0"/>
        <w:jc w:val="both"/>
      </w:pPr>
      <w:r>
        <w:rPr>
          <w:rFonts w:ascii="Times New Roman"/>
          <w:b w:val="false"/>
          <w:i w:val="false"/>
          <w:color w:val="000000"/>
          <w:sz w:val="28"/>
        </w:rPr>
        <w:t xml:space="preserve">
      Осы хабарламаны белгіленген мерзімде орындамау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салық төлеушінің банк шоттары бойынша шығыс операцияларын тоқтата тұруға әкеп соғады.</w:t>
      </w:r>
    </w:p>
    <w:p>
      <w:pPr>
        <w:spacing w:after="0"/>
        <w:ind w:left="0"/>
        <w:jc w:val="both"/>
      </w:pPr>
      <w:r>
        <w:rPr>
          <w:rFonts w:ascii="Times New Roman"/>
          <w:b w:val="false"/>
          <w:i w:val="false"/>
          <w:color w:val="000000"/>
          <w:sz w:val="28"/>
        </w:rPr>
        <w:t>
      Мемлекеттік кірістер органдарының және олардың лауазымды тұлғаларының заңды талаптары орындалмаған жағдайда, Сізге Қазақстан Республикасының әкімшілік құқық бұзушылықтар туралы кодексіне сәйкес әкімшілік жаза қолданылады.</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96-бабының</w:t>
      </w:r>
      <w:r>
        <w:rPr>
          <w:rFonts w:ascii="Times New Roman"/>
          <w:b w:val="false"/>
          <w:i w:val="false"/>
          <w:color w:val="000000"/>
          <w:sz w:val="28"/>
        </w:rPr>
        <w:t xml:space="preserve"> 5-тармағына сәйкес осы хабарламамен келіспеген жағдайда, салық төлеуші немесе оның уәкілетті өкілі мемлекеттік кірістер органдарының лауазымды тұлғаларының әрекетіне (әрекетсіздігіне) жоғары тұрған және (немесе) уәкілетті органға немесе сотқа шағымдануға құқылы.</w:t>
      </w:r>
    </w:p>
    <w:p>
      <w:pPr>
        <w:spacing w:after="0"/>
        <w:ind w:left="0"/>
        <w:jc w:val="both"/>
      </w:pPr>
      <w:r>
        <w:rPr>
          <w:rFonts w:ascii="Times New Roman"/>
          <w:b w:val="false"/>
          <w:i w:val="false"/>
          <w:color w:val="000000"/>
          <w:sz w:val="28"/>
        </w:rPr>
        <w:t>
      Анықталған бұзушылықтардың сипаттамалары бар қосымша ___ парақта.</w:t>
      </w:r>
    </w:p>
    <w:p>
      <w:pPr>
        <w:spacing w:after="0"/>
        <w:ind w:left="0"/>
        <w:jc w:val="both"/>
      </w:pPr>
      <w:r>
        <w:rPr>
          <w:rFonts w:ascii="Times New Roman"/>
          <w:b w:val="false"/>
          <w:i w:val="false"/>
          <w:color w:val="000000"/>
          <w:sz w:val="28"/>
        </w:rPr>
        <w:t xml:space="preserve">
      Мемлекеттік органның басшысы (басшының орынбасары) _____________________________________________ _____________ </w:t>
      </w:r>
    </w:p>
    <w:p>
      <w:pPr>
        <w:spacing w:after="0"/>
        <w:ind w:left="0"/>
        <w:jc w:val="both"/>
      </w:pPr>
      <w:r>
        <w:rPr>
          <w:rFonts w:ascii="Times New Roman"/>
          <w:b w:val="false"/>
          <w:i w:val="false"/>
          <w:color w:val="000000"/>
          <w:sz w:val="28"/>
        </w:rPr>
        <w:t xml:space="preserve">
      (тегі, аты, әкесінің аты (ол болған жағдайда)) (қолы)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Хабарламаны алдым </w:t>
      </w:r>
    </w:p>
    <w:p>
      <w:pPr>
        <w:spacing w:after="0"/>
        <w:ind w:left="0"/>
        <w:jc w:val="both"/>
      </w:pPr>
      <w:r>
        <w:rPr>
          <w:rFonts w:ascii="Times New Roman"/>
          <w:b w:val="false"/>
          <w:i w:val="false"/>
          <w:color w:val="000000"/>
          <w:sz w:val="28"/>
        </w:rPr>
        <w:t xml:space="preserve">
      __________________________________________________ _____________ </w:t>
      </w:r>
    </w:p>
    <w:p>
      <w:pPr>
        <w:spacing w:after="0"/>
        <w:ind w:left="0"/>
        <w:jc w:val="both"/>
      </w:pPr>
      <w:r>
        <w:rPr>
          <w:rFonts w:ascii="Times New Roman"/>
          <w:b w:val="false"/>
          <w:i w:val="false"/>
          <w:color w:val="000000"/>
          <w:sz w:val="28"/>
        </w:rPr>
        <w:t xml:space="preserve">
      (салық төлеушінің тегі, аты, әкесінің аты (ол болған жағдайда), қолы, күні)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(оның ішінде жеке кәсіпкерлік субъектілеріне жататын заңды тұлғаларды қоспағанда)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1"/>
        <w:gridCol w:w="5059"/>
      </w:tblGrid>
      <w:tr>
        <w:trPr>
          <w:trHeight w:val="30" w:hRule="atLeast"/>
        </w:trPr>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салық төлеушіге (салық агентіне) табыс етілді</w:t>
            </w:r>
            <w:r>
              <w:br/>
            </w:r>
            <w:r>
              <w:rPr>
                <w:rFonts w:ascii="Times New Roman"/>
                <w:b w:val="false"/>
                <w:i w:val="false"/>
                <w:color w:val="000000"/>
                <w:sz w:val="20"/>
              </w:rPr>
              <w:t>
_______________________________________</w:t>
            </w:r>
            <w:r>
              <w:br/>
            </w:r>
            <w:r>
              <w:rPr>
                <w:rFonts w:ascii="Times New Roman"/>
                <w:b w:val="false"/>
                <w:i w:val="false"/>
                <w:color w:val="000000"/>
                <w:sz w:val="20"/>
              </w:rPr>
              <w:t>
(мемлекеттік органның лауазымды тұлғасының тегі, аты, әкесінің аты (ол болған жағдайда), қолы, күні)</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тегі, аты, әкесінің аты (ол болған жағдайда) немесе атауы</w:t>
            </w:r>
          </w:p>
        </w:tc>
      </w:tr>
      <w:tr>
        <w:trPr>
          <w:trHeight w:val="30" w:hRule="atLeast"/>
        </w:trPr>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салық төлеушіге(салық агентіне) жіберілді</w:t>
            </w:r>
            <w:r>
              <w:br/>
            </w:r>
            <w:r>
              <w:rPr>
                <w:rFonts w:ascii="Times New Roman"/>
                <w:b w:val="false"/>
                <w:i w:val="false"/>
                <w:color w:val="000000"/>
                <w:sz w:val="20"/>
              </w:rPr>
              <w:t>
_______________________________________</w:t>
            </w:r>
            <w:r>
              <w:br/>
            </w:r>
            <w:r>
              <w:rPr>
                <w:rFonts w:ascii="Times New Roman"/>
                <w:b w:val="false"/>
                <w:i w:val="false"/>
                <w:color w:val="000000"/>
                <w:sz w:val="20"/>
              </w:rPr>
              <w:t>
(жіберу және (немесе) алу фактісін растайтын құжат)</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___________________________</w:t>
            </w:r>
            <w:r>
              <w:br/>
            </w:r>
            <w:r>
              <w:rPr>
                <w:rFonts w:ascii="Times New Roman"/>
                <w:b w:val="false"/>
                <w:i w:val="false"/>
                <w:color w:val="000000"/>
                <w:sz w:val="20"/>
              </w:rPr>
              <w:t>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275 бұйрығына</w:t>
            </w:r>
            <w:r>
              <w:br/>
            </w:r>
            <w:r>
              <w:rPr>
                <w:rFonts w:ascii="Times New Roman"/>
                <w:b w:val="false"/>
                <w:i w:val="false"/>
                <w:color w:val="000000"/>
                <w:sz w:val="20"/>
              </w:rPr>
              <w:t>13-қосымша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23-қосымша</w:t>
            </w:r>
            <w:r>
              <w:br/>
            </w: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988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88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275 бұйрығына</w:t>
            </w:r>
            <w:r>
              <w:br/>
            </w:r>
            <w:r>
              <w:rPr>
                <w:rFonts w:ascii="Times New Roman"/>
                <w:b w:val="false"/>
                <w:i w:val="false"/>
                <w:color w:val="000000"/>
                <w:sz w:val="20"/>
              </w:rPr>
              <w:t>14-қосымша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24-қосымша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 Мемлекеттік органның атауы</w:t>
      </w:r>
    </w:p>
    <w:p>
      <w:pPr>
        <w:spacing w:after="0"/>
        <w:ind w:left="0"/>
        <w:jc w:val="both"/>
      </w:pPr>
      <w:r>
        <w:rPr>
          <w:rFonts w:ascii="Times New Roman"/>
          <w:b w:val="false"/>
          <w:i w:val="false"/>
          <w:color w:val="000000"/>
          <w:sz w:val="28"/>
        </w:rPr>
        <w:t>
      Бюджеттен қайтаруға ұсынылған қосылған құн салығының дұрыстығын растау бойынша салықтық тексеру актісіне 20_ жылғы "___"______ № ____қорытындысы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7"/>
        <w:gridCol w:w="4593"/>
      </w:tblGrid>
      <w:tr>
        <w:trPr>
          <w:trHeight w:val="30" w:hRule="atLeast"/>
        </w:trPr>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Бизнес сәйкестендіру нөмірі (ЖСН/БСН)</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тіркеу есебіне қою туралы куәлігінің ериясы мен нөмірі (ҚҚС)</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туралы талапты көрсете отырып ҚҚС бойынша декларациясын тапсырған күні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асып түсуін қайтару туралы талапты көрсете отырып ҚҚС бойынша декларациясы тапсырылған салық кезеңі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___тоқсан</w:t>
            </w:r>
          </w:p>
        </w:tc>
      </w:tr>
      <w:tr>
        <w:trPr>
          <w:trHeight w:val="30" w:hRule="atLeast"/>
        </w:trPr>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 декларациясында көрсетілген талап бойынша қайтаруға ұсынылған ҚҚС сомасы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асып түскен сомасын қайтару туралы талапты ұсынған салық кезеңі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"__"_____бастап20_ жылғы "_" __ дейін</w:t>
            </w:r>
          </w:p>
        </w:tc>
      </w:tr>
      <w:tr>
        <w:trPr>
          <w:trHeight w:val="30" w:hRule="atLeast"/>
        </w:trPr>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тексеру актісіне сәйкесқайтаруға расталған ҚҚС асып түскен сомасы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"Салық және бюджетке төленетін басқа да міндетті төлемдер туралы" 2017 жылғы 25 желтоқсандағы Қазақстан Республикасы Кодексінің (Салық кодексі) (бұдан әрі – Салық кодексі) </w:t>
            </w:r>
            <w:r>
              <w:rPr>
                <w:rFonts w:ascii="Times New Roman"/>
                <w:b w:val="false"/>
                <w:i w:val="false"/>
                <w:color w:val="000000"/>
                <w:sz w:val="20"/>
              </w:rPr>
              <w:t xml:space="preserve">432-бабына </w:t>
            </w:r>
            <w:r>
              <w:rPr>
                <w:rFonts w:ascii="Times New Roman"/>
                <w:b w:val="false"/>
                <w:i w:val="false"/>
                <w:color w:val="000000"/>
                <w:sz w:val="20"/>
              </w:rPr>
              <w:t xml:space="preserve"> сәйкес ҚҚС асып түскен сомаларының 1/20 үлесіне сүйене отырып қайтаруға жататын ҚҚС асып түскен сомасы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кодексінің </w:t>
            </w:r>
            <w:r>
              <w:rPr>
                <w:rFonts w:ascii="Times New Roman"/>
                <w:b w:val="false"/>
                <w:i w:val="false"/>
                <w:color w:val="000000"/>
                <w:sz w:val="20"/>
              </w:rPr>
              <w:t xml:space="preserve">432-бабына </w:t>
            </w:r>
            <w:r>
              <w:rPr>
                <w:rFonts w:ascii="Times New Roman"/>
                <w:b w:val="false"/>
                <w:i w:val="false"/>
                <w:color w:val="000000"/>
                <w:sz w:val="20"/>
              </w:rPr>
              <w:t xml:space="preserve"> сәйкес қайтаруға жататын ҚҚС асып түскен сомаларының 1/20 үлесіне тиетін салық кезеңі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тоқсан</w:t>
            </w:r>
          </w:p>
        </w:tc>
      </w:tr>
      <w:tr>
        <w:trPr>
          <w:trHeight w:val="30" w:hRule="atLeast"/>
        </w:trPr>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Салық кодексінің </w:t>
            </w:r>
            <w:r>
              <w:rPr>
                <w:rFonts w:ascii="Times New Roman"/>
                <w:b w:val="false"/>
                <w:i w:val="false"/>
                <w:color w:val="000000"/>
                <w:sz w:val="20"/>
              </w:rPr>
              <w:t>393-бабы</w:t>
            </w:r>
            <w:r>
              <w:rPr>
                <w:rFonts w:ascii="Times New Roman"/>
                <w:b w:val="false"/>
                <w:i w:val="false"/>
                <w:color w:val="000000"/>
                <w:sz w:val="20"/>
              </w:rPr>
              <w:t xml:space="preserve"> 6-тармағында көзделген қайта өңделген өнімдерді сатып алушыға қатысты салған сұрауға алынған жауап бойынша қайтаруға жататын ҚҚС асып түскен сомасы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20__жылғы "____"_______________қорытындыны толтырған күнге ҚҚС сомасының асып түсуі_______________теңгені құрайды.</w:t>
      </w:r>
    </w:p>
    <w:p>
      <w:pPr>
        <w:spacing w:after="0"/>
        <w:ind w:left="0"/>
        <w:jc w:val="both"/>
      </w:pPr>
      <w:r>
        <w:rPr>
          <w:rFonts w:ascii="Times New Roman"/>
          <w:b w:val="false"/>
          <w:i w:val="false"/>
          <w:color w:val="000000"/>
          <w:sz w:val="28"/>
        </w:rPr>
        <w:t>
      №1 кесте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5"/>
        <w:gridCol w:w="145"/>
        <w:gridCol w:w="2678"/>
        <w:gridCol w:w="145"/>
        <w:gridCol w:w="2678"/>
        <w:gridCol w:w="146"/>
        <w:gridCol w:w="2680"/>
        <w:gridCol w:w="11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тексеру актісіне сәйкес қайтаруға расталған ҚҚС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қорытындылардың негізінде қайтарылған ҚҚС асып түскен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салық кезеңінде қайтаруға жататын 1/20 үлесіне тең ҚҚС асып түскен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ҚҚС асып түскен сомасының қалдығы</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 (2бағ.–4бағ.–6бағ.)</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 ___20_ жылғы</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 ___20_ жылғы</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 ___20_ жылғы</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 ___20_ жылғы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кесте</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2068"/>
        <w:gridCol w:w="2068"/>
        <w:gridCol w:w="1467"/>
        <w:gridCol w:w="800"/>
        <w:gridCol w:w="800"/>
        <w:gridCol w:w="800"/>
        <w:gridCol w:w="3471"/>
      </w:tblGrid>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салық қызметі, қайта өңделген өнімдерді сатып алушыға қатысты тексеру жүргізуге сұрау салу</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одағына мүше мемлекеттің коды</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 туралы салған сұрауға жауап</w:t>
            </w:r>
          </w:p>
        </w:tc>
        <w:tc>
          <w:tcPr>
            <w:tcW w:w="3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мөлшерлеме бойынша салық салынатын айналымның мақсаты үшін пайдаланған қайта өңделген өнімдер бойынша ҚҚС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Бюджеттен қайтаруға жататын ҚҚС сомасы__________________ теңгені құрайды.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 жөні (ол болған жағдайда), жауапты бөлімнің (басқарма) жұмыскер </w:t>
      </w:r>
    </w:p>
    <w:p>
      <w:pPr>
        <w:spacing w:after="0"/>
        <w:ind w:left="0"/>
        <w:jc w:val="both"/>
      </w:pPr>
      <w:r>
        <w:rPr>
          <w:rFonts w:ascii="Times New Roman"/>
          <w:b w:val="false"/>
          <w:i w:val="false"/>
          <w:color w:val="000000"/>
          <w:sz w:val="28"/>
        </w:rPr>
        <w:t xml:space="preserve">
      лауазымы және қолы) </w:t>
      </w:r>
    </w:p>
    <w:p>
      <w:pPr>
        <w:spacing w:after="0"/>
        <w:ind w:left="0"/>
        <w:jc w:val="both"/>
      </w:pPr>
      <w:r>
        <w:rPr>
          <w:rFonts w:ascii="Times New Roman"/>
          <w:b w:val="false"/>
          <w:i w:val="false"/>
          <w:color w:val="000000"/>
          <w:sz w:val="28"/>
        </w:rPr>
        <w:t xml:space="preserve">
      Жауапты басқарманың (бөлім) басшысы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(қолы) (тегі, аты, жөні, (ол болған кезде)) </w:t>
      </w:r>
    </w:p>
    <w:p>
      <w:pPr>
        <w:spacing w:after="0"/>
        <w:ind w:left="0"/>
        <w:jc w:val="both"/>
      </w:pPr>
      <w:r>
        <w:rPr>
          <w:rFonts w:ascii="Times New Roman"/>
          <w:b w:val="false"/>
          <w:i w:val="false"/>
          <w:color w:val="000000"/>
          <w:sz w:val="28"/>
        </w:rPr>
        <w:t xml:space="preserve">
      Салық төлеушіге табыс етілді______________________________________ </w:t>
      </w:r>
    </w:p>
    <w:p>
      <w:pPr>
        <w:spacing w:after="0"/>
        <w:ind w:left="0"/>
        <w:jc w:val="both"/>
      </w:pPr>
      <w:r>
        <w:rPr>
          <w:rFonts w:ascii="Times New Roman"/>
          <w:b w:val="false"/>
          <w:i w:val="false"/>
          <w:color w:val="000000"/>
          <w:sz w:val="28"/>
        </w:rPr>
        <w:t xml:space="preserve">
      20_жылғы "__"_________ ________________________________________ </w:t>
      </w:r>
    </w:p>
    <w:p>
      <w:pPr>
        <w:spacing w:after="0"/>
        <w:ind w:left="0"/>
        <w:jc w:val="both"/>
      </w:pPr>
      <w:r>
        <w:rPr>
          <w:rFonts w:ascii="Times New Roman"/>
          <w:b w:val="false"/>
          <w:i w:val="false"/>
          <w:color w:val="000000"/>
          <w:sz w:val="28"/>
        </w:rPr>
        <w:t>
      (тегі, аты, жөні (ол болған кезде),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275 бұйрығына</w:t>
            </w:r>
            <w:r>
              <w:br/>
            </w:r>
            <w:r>
              <w:rPr>
                <w:rFonts w:ascii="Times New Roman"/>
                <w:b w:val="false"/>
                <w:i w:val="false"/>
                <w:color w:val="000000"/>
                <w:sz w:val="20"/>
              </w:rPr>
              <w:t>15-қосымша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25-қосымша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Еуразиялық экономикалық одағына мүше мемлекеттердің салық органдарынан келіп түскен тауарларды әкелу және жанама салықтарды төлеу туралы өтініштен мәліметтерді мемлекеттік кірістер органының алу туралы хабарлама</w:t>
      </w:r>
    </w:p>
    <w:p>
      <w:pPr>
        <w:spacing w:after="0"/>
        <w:ind w:left="0"/>
        <w:jc w:val="both"/>
      </w:pPr>
      <w:r>
        <w:rPr>
          <w:rFonts w:ascii="Times New Roman"/>
          <w:b w:val="false"/>
          <w:i w:val="false"/>
          <w:color w:val="000000"/>
          <w:sz w:val="28"/>
        </w:rPr>
        <w:t>
      Сатушының сәйкестендіру нөмірі:___________________________________</w:t>
      </w:r>
    </w:p>
    <w:p>
      <w:pPr>
        <w:spacing w:after="0"/>
        <w:ind w:left="0"/>
        <w:jc w:val="both"/>
      </w:pPr>
      <w:r>
        <w:rPr>
          <w:rFonts w:ascii="Times New Roman"/>
          <w:b w:val="false"/>
          <w:i w:val="false"/>
          <w:color w:val="000000"/>
          <w:sz w:val="28"/>
        </w:rPr>
        <w:t>
      Сатушының атауы:________________________________________________</w:t>
      </w:r>
    </w:p>
    <w:p>
      <w:pPr>
        <w:spacing w:after="0"/>
        <w:ind w:left="0"/>
        <w:jc w:val="both"/>
      </w:pPr>
      <w:r>
        <w:rPr>
          <w:rFonts w:ascii="Times New Roman"/>
          <w:b w:val="false"/>
          <w:i w:val="false"/>
          <w:color w:val="000000"/>
          <w:sz w:val="28"/>
        </w:rPr>
        <w:t>
      Сатып алушының сәйкестендіру нөмірі:______________________________</w:t>
      </w:r>
    </w:p>
    <w:p>
      <w:pPr>
        <w:spacing w:after="0"/>
        <w:ind w:left="0"/>
        <w:jc w:val="both"/>
      </w:pPr>
      <w:r>
        <w:rPr>
          <w:rFonts w:ascii="Times New Roman"/>
          <w:b w:val="false"/>
          <w:i w:val="false"/>
          <w:color w:val="000000"/>
          <w:sz w:val="28"/>
        </w:rPr>
        <w:t>
      Сатып алушының атауы:___________________________________________</w:t>
      </w:r>
    </w:p>
    <w:p>
      <w:pPr>
        <w:spacing w:after="0"/>
        <w:ind w:left="0"/>
        <w:jc w:val="both"/>
      </w:pPr>
      <w:r>
        <w:rPr>
          <w:rFonts w:ascii="Times New Roman"/>
          <w:b w:val="false"/>
          <w:i w:val="false"/>
          <w:color w:val="000000"/>
          <w:sz w:val="28"/>
        </w:rPr>
        <w:t>
      Сатып алушы елінің коды:_________________________________________</w:t>
      </w:r>
    </w:p>
    <w:p>
      <w:pPr>
        <w:spacing w:after="0"/>
        <w:ind w:left="0"/>
        <w:jc w:val="both"/>
      </w:pPr>
      <w:r>
        <w:rPr>
          <w:rFonts w:ascii="Times New Roman"/>
          <w:b w:val="false"/>
          <w:i w:val="false"/>
          <w:color w:val="000000"/>
          <w:sz w:val="28"/>
        </w:rPr>
        <w:t>
      Шарттың (келісім-шарттың) нөмірі мен күні:__________________________</w:t>
      </w:r>
    </w:p>
    <w:p>
      <w:pPr>
        <w:spacing w:after="0"/>
        <w:ind w:left="0"/>
        <w:jc w:val="both"/>
      </w:pPr>
      <w:r>
        <w:rPr>
          <w:rFonts w:ascii="Times New Roman"/>
          <w:b w:val="false"/>
          <w:i w:val="false"/>
          <w:color w:val="000000"/>
          <w:sz w:val="28"/>
        </w:rPr>
        <w:t>
      Белгі нөмірі мен күні:______________________________________________</w:t>
      </w:r>
    </w:p>
    <w:p>
      <w:pPr>
        <w:spacing w:after="0"/>
        <w:ind w:left="0"/>
        <w:jc w:val="both"/>
      </w:pPr>
      <w:r>
        <w:rPr>
          <w:rFonts w:ascii="Times New Roman"/>
          <w:b w:val="false"/>
          <w:i w:val="false"/>
          <w:color w:val="000000"/>
          <w:sz w:val="28"/>
        </w:rPr>
        <w:t>
      Өтініштің келіп түскен күні:________________________________________</w:t>
      </w:r>
    </w:p>
    <w:p>
      <w:pPr>
        <w:spacing w:after="0"/>
        <w:ind w:left="0"/>
        <w:jc w:val="both"/>
      </w:pPr>
      <w:r>
        <w:rPr>
          <w:rFonts w:ascii="Times New Roman"/>
          <w:b w:val="false"/>
          <w:i w:val="false"/>
          <w:color w:val="000000"/>
          <w:sz w:val="28"/>
        </w:rPr>
        <w:t>
      Кері қайтарылған өтініш белгісінің нөмірі мен күні:____________________</w:t>
      </w:r>
    </w:p>
    <w:p>
      <w:pPr>
        <w:spacing w:after="0"/>
        <w:ind w:left="0"/>
        <w:jc w:val="both"/>
      </w:pPr>
      <w:r>
        <w:rPr>
          <w:rFonts w:ascii="Times New Roman"/>
          <w:b w:val="false"/>
          <w:i w:val="false"/>
          <w:color w:val="000000"/>
          <w:sz w:val="28"/>
        </w:rPr>
        <w:t>
      Түзетіліп отырған өтініш белгісінің нөмірі мен күні:____________________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1"/>
        <w:gridCol w:w="2234"/>
        <w:gridCol w:w="3635"/>
      </w:tblGrid>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r>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сомасы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сомасы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Қолданбалы сервер қолы:</w:t>
      </w:r>
    </w:p>
    <w:p>
      <w:pPr>
        <w:spacing w:after="0"/>
        <w:ind w:left="0"/>
        <w:jc w:val="both"/>
      </w:pPr>
      <w:r>
        <w:rPr>
          <w:rFonts w:ascii="Times New Roman"/>
          <w:b w:val="false"/>
          <w:i w:val="false"/>
          <w:color w:val="000000"/>
          <w:sz w:val="28"/>
        </w:rPr>
        <w:t>
      Сатушының сәйкестендіру нөмірі\M беттің № беті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275 бұйрығына</w:t>
            </w:r>
            <w:r>
              <w:br/>
            </w:r>
            <w:r>
              <w:rPr>
                <w:rFonts w:ascii="Times New Roman"/>
                <w:b w:val="false"/>
                <w:i w:val="false"/>
                <w:color w:val="000000"/>
                <w:sz w:val="20"/>
              </w:rPr>
              <w:t>16-қосымша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№146 бұйрығына</w:t>
            </w:r>
            <w:r>
              <w:br/>
            </w:r>
            <w:r>
              <w:rPr>
                <w:rFonts w:ascii="Times New Roman"/>
                <w:b w:val="false"/>
                <w:i w:val="false"/>
                <w:color w:val="000000"/>
                <w:sz w:val="20"/>
              </w:rPr>
              <w:t>26-қосымша</w:t>
            </w:r>
            <w:r>
              <w:br/>
            </w: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1109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109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275 бұйрығына</w:t>
            </w:r>
            <w:r>
              <w:br/>
            </w:r>
            <w:r>
              <w:rPr>
                <w:rFonts w:ascii="Times New Roman"/>
                <w:b w:val="false"/>
                <w:i w:val="false"/>
                <w:color w:val="000000"/>
                <w:sz w:val="20"/>
              </w:rPr>
              <w:t>17-қосымша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27-қосымша</w:t>
            </w:r>
            <w:r>
              <w:br/>
            </w: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1148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148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275 бұйрығына</w:t>
            </w:r>
            <w:r>
              <w:br/>
            </w:r>
            <w:r>
              <w:rPr>
                <w:rFonts w:ascii="Times New Roman"/>
                <w:b w:val="false"/>
                <w:i w:val="false"/>
                <w:color w:val="000000"/>
                <w:sz w:val="20"/>
              </w:rPr>
              <w:t>18-қосымша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№146 бұйрығына</w:t>
            </w:r>
            <w:r>
              <w:br/>
            </w:r>
            <w:r>
              <w:rPr>
                <w:rFonts w:ascii="Times New Roman"/>
                <w:b w:val="false"/>
                <w:i w:val="false"/>
                <w:color w:val="000000"/>
                <w:sz w:val="20"/>
              </w:rPr>
              <w:t>28-қосымша</w:t>
            </w:r>
            <w:r>
              <w:br/>
            </w:r>
            <w:r>
              <w:rPr>
                <w:rFonts w:ascii="Times New Roman"/>
                <w:b w:val="false"/>
                <w:i w:val="false"/>
                <w:color w:val="000000"/>
                <w:sz w:val="20"/>
              </w:rPr>
              <w:t>нысан</w:t>
            </w:r>
          </w:p>
        </w:tc>
      </w:tr>
    </w:tbl>
    <w:bookmarkStart w:name="z87" w:id="66"/>
    <w:p>
      <w:pPr>
        <w:spacing w:after="0"/>
        <w:ind w:left="0"/>
        <w:jc w:val="left"/>
      </w:pPr>
      <w:r>
        <w:rPr>
          <w:rFonts w:ascii="Times New Roman"/>
          <w:b/>
          <w:i w:val="false"/>
          <w:color w:val="000000"/>
        </w:rPr>
        <w:t xml:space="preserve"> Қазақстан Республикасының салық заңнамасында белгіленген мерзімде салық есептілігінің табыс етілмеуі туралы хабарлама</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9"/>
        <w:gridCol w:w="2381"/>
      </w:tblGrid>
      <w:tr>
        <w:trPr>
          <w:trHeight w:val="30" w:hRule="atLeast"/>
        </w:trPr>
        <w:tc>
          <w:tcPr>
            <w:tcW w:w="9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 ______</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w:t>
            </w:r>
          </w:p>
        </w:tc>
      </w:tr>
    </w:tbl>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w:t>
      </w:r>
    </w:p>
    <w:p>
      <w:pPr>
        <w:spacing w:after="0"/>
        <w:ind w:left="0"/>
        <w:jc w:val="both"/>
      </w:pPr>
      <w:r>
        <w:rPr>
          <w:rFonts w:ascii="Times New Roman"/>
          <w:b w:val="false"/>
          <w:i w:val="false"/>
          <w:color w:val="000000"/>
          <w:sz w:val="28"/>
        </w:rPr>
        <w:t xml:space="preserve">
      25 желтоқсандағы Қазақстан Республикасы Кодексінің (Салық кодексі) </w:t>
      </w:r>
    </w:p>
    <w:p>
      <w:pPr>
        <w:spacing w:after="0"/>
        <w:ind w:left="0"/>
        <w:jc w:val="both"/>
      </w:pPr>
      <w:r>
        <w:rPr>
          <w:rFonts w:ascii="Times New Roman"/>
          <w:b w:val="false"/>
          <w:i w:val="false"/>
          <w:color w:val="000000"/>
          <w:sz w:val="28"/>
        </w:rPr>
        <w:t xml:space="preserve">
      (бұдан әрі – Салық кодексі) </w:t>
      </w:r>
      <w:r>
        <w:rPr>
          <w:rFonts w:ascii="Times New Roman"/>
          <w:b w:val="false"/>
          <w:i w:val="false"/>
          <w:color w:val="000000"/>
          <w:sz w:val="28"/>
        </w:rPr>
        <w:t>114-бабы</w:t>
      </w:r>
      <w:r>
        <w:rPr>
          <w:rFonts w:ascii="Times New Roman"/>
          <w:b w:val="false"/>
          <w:i w:val="false"/>
          <w:color w:val="000000"/>
          <w:sz w:val="28"/>
        </w:rPr>
        <w:t xml:space="preserve"> 2-тармағы 5) тармақшасына сәйкес Сізді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(салық төлеушінің тегі, аты, әкесінің аты (ол болған кезде)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немесе толық атауы, мекен-жайы)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бизнес сәйкестендіру нөмірі/жеке сәйкестендіру нөмірі (БСН/ЖСН)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(салық есептілігінің атауы және салық кезеңі)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салық есептілігін табыс етілмегені туралы хабардар етеді.</w:t>
      </w:r>
    </w:p>
    <w:p>
      <w:pPr>
        <w:spacing w:after="0"/>
        <w:ind w:left="0"/>
        <w:jc w:val="both"/>
      </w:pPr>
      <w:r>
        <w:rPr>
          <w:rFonts w:ascii="Times New Roman"/>
          <w:b w:val="false"/>
          <w:i w:val="false"/>
          <w:color w:val="000000"/>
          <w:sz w:val="28"/>
        </w:rPr>
        <w:t>
      Осы хабарлама тапсырылған күннен кейінгі күннен бастап 30 жұмыс күні ішінде орындалмаған жағдайда, Сіздің банк шоттарыңыз бойынша шығыс операциялары тоқтата тұратын болады.</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188-баптарына</w:t>
      </w:r>
      <w:r>
        <w:rPr>
          <w:rFonts w:ascii="Times New Roman"/>
          <w:b w:val="false"/>
          <w:i w:val="false"/>
          <w:color w:val="000000"/>
          <w:sz w:val="28"/>
        </w:rPr>
        <w:t xml:space="preserve"> сәйкес салық төлеушінің немесе оның уәкілетті өкілінің мемлекеттік кірістер органдары лауазымды тұлғаларының әрекетіне (әрекетсіздігіне) жоғары тұрған мемлекеттік кірістер органына немесе сотқа Қазақстан Республикасының Заңдарында көзделген тәртіппен шағымдануына құқығы бар.</w:t>
      </w:r>
    </w:p>
    <w:p>
      <w:pPr>
        <w:spacing w:after="0"/>
        <w:ind w:left="0"/>
        <w:jc w:val="both"/>
      </w:pPr>
      <w:r>
        <w:rPr>
          <w:rFonts w:ascii="Times New Roman"/>
          <w:b w:val="false"/>
          <w:i w:val="false"/>
          <w:color w:val="000000"/>
          <w:sz w:val="28"/>
        </w:rPr>
        <w:t>
      Мемлекеттік органның басшысы (басшының орынбасары)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қолы, мөрі) </w:t>
      </w:r>
    </w:p>
    <w:p>
      <w:pPr>
        <w:spacing w:after="0"/>
        <w:ind w:left="0"/>
        <w:jc w:val="both"/>
      </w:pPr>
      <w:r>
        <w:rPr>
          <w:rFonts w:ascii="Times New Roman"/>
          <w:b w:val="false"/>
          <w:i w:val="false"/>
          <w:color w:val="000000"/>
          <w:sz w:val="28"/>
        </w:rPr>
        <w:t xml:space="preserve">
      Хабарламаны _______________________________________________________ алдым. </w:t>
      </w:r>
    </w:p>
    <w:p>
      <w:pPr>
        <w:spacing w:after="0"/>
        <w:ind w:left="0"/>
        <w:jc w:val="both"/>
      </w:pPr>
      <w:r>
        <w:rPr>
          <w:rFonts w:ascii="Times New Roman"/>
          <w:b w:val="false"/>
          <w:i w:val="false"/>
          <w:color w:val="000000"/>
          <w:sz w:val="28"/>
        </w:rPr>
        <w:t xml:space="preserve">
      (салық төлеушінің тегі, аты, әкесінің аты (ол болған кезде), қолы, мөрі (болған кезде), күні) </w:t>
      </w:r>
    </w:p>
    <w:p>
      <w:pPr>
        <w:spacing w:after="0"/>
        <w:ind w:left="0"/>
        <w:jc w:val="both"/>
      </w:pPr>
      <w:r>
        <w:rPr>
          <w:rFonts w:ascii="Times New Roman"/>
          <w:b w:val="false"/>
          <w:i w:val="false"/>
          <w:color w:val="000000"/>
          <w:sz w:val="28"/>
        </w:rPr>
        <w:t xml:space="preserve">
      Хабарлама салық төлеушіге ____________________________ тапсырылды. </w:t>
      </w:r>
    </w:p>
    <w:p>
      <w:pPr>
        <w:spacing w:after="0"/>
        <w:ind w:left="0"/>
        <w:jc w:val="both"/>
      </w:pPr>
      <w:r>
        <w:rPr>
          <w:rFonts w:ascii="Times New Roman"/>
          <w:b w:val="false"/>
          <w:i w:val="false"/>
          <w:color w:val="000000"/>
          <w:sz w:val="28"/>
        </w:rPr>
        <w:t xml:space="preserve">
      (мемлекеттік органның лауазымды тұлғасының тегі, аты, әкесінің аты (ол болған кезде), қолы, күні) </w:t>
      </w:r>
    </w:p>
    <w:p>
      <w:pPr>
        <w:spacing w:after="0"/>
        <w:ind w:left="0"/>
        <w:jc w:val="both"/>
      </w:pPr>
      <w:r>
        <w:rPr>
          <w:rFonts w:ascii="Times New Roman"/>
          <w:b w:val="false"/>
          <w:i w:val="false"/>
          <w:color w:val="000000"/>
          <w:sz w:val="28"/>
        </w:rPr>
        <w:t xml:space="preserve">
      Хабарлама салық төлеушіге _______________________________жіберілді. </w:t>
      </w:r>
    </w:p>
    <w:p>
      <w:pPr>
        <w:spacing w:after="0"/>
        <w:ind w:left="0"/>
        <w:jc w:val="both"/>
      </w:pPr>
      <w:r>
        <w:rPr>
          <w:rFonts w:ascii="Times New Roman"/>
          <w:b w:val="false"/>
          <w:i w:val="false"/>
          <w:color w:val="000000"/>
          <w:sz w:val="28"/>
        </w:rPr>
        <w:t>
      (жіберу және (немесе) алу фактісін растайтын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275 бұйрығына</w:t>
            </w:r>
            <w:r>
              <w:br/>
            </w:r>
            <w:r>
              <w:rPr>
                <w:rFonts w:ascii="Times New Roman"/>
                <w:b w:val="false"/>
                <w:i w:val="false"/>
                <w:color w:val="000000"/>
                <w:sz w:val="20"/>
              </w:rPr>
              <w:t>19-қосымша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29-қосымша</w:t>
            </w:r>
            <w:r>
              <w:br/>
            </w:r>
            <w:r>
              <w:rPr>
                <w:rFonts w:ascii="Times New Roman"/>
                <w:b w:val="false"/>
                <w:i w:val="false"/>
                <w:color w:val="000000"/>
                <w:sz w:val="20"/>
              </w:rPr>
              <w:t>нысан</w:t>
            </w:r>
          </w:p>
        </w:tc>
      </w:tr>
    </w:tbl>
    <w:bookmarkStart w:name="z89" w:id="67"/>
    <w:p>
      <w:pPr>
        <w:spacing w:after="0"/>
        <w:ind w:left="0"/>
        <w:jc w:val="left"/>
      </w:pPr>
      <w:r>
        <w:rPr>
          <w:rFonts w:ascii="Times New Roman"/>
          <w:b/>
          <w:i w:val="false"/>
          <w:color w:val="000000"/>
        </w:rPr>
        <w:t xml:space="preserve"> Қазақстан Республикасының салық заңнамасында белгіленген мерзімде жеке тұлғалардың декларацияларды тапсырмауы туралы хабарлама</w:t>
      </w:r>
    </w:p>
    <w:bookmarkEnd w:id="67"/>
    <w:p>
      <w:pPr>
        <w:spacing w:after="0"/>
        <w:ind w:left="0"/>
        <w:jc w:val="both"/>
      </w:pPr>
      <w:r>
        <w:rPr>
          <w:rFonts w:ascii="Times New Roman"/>
          <w:b w:val="false"/>
          <w:i w:val="false"/>
          <w:color w:val="000000"/>
          <w:sz w:val="28"/>
        </w:rPr>
        <w:t>
      20___ жылғы "___"_____________                               № 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2017 жылғы 25 желтоқсандағы Кодексінің (Салық кодексі) (бұдан әрі – Салық кодексі) </w:t>
      </w:r>
      <w:r>
        <w:rPr>
          <w:rFonts w:ascii="Times New Roman"/>
          <w:b w:val="false"/>
          <w:i w:val="false"/>
          <w:color w:val="000000"/>
          <w:sz w:val="28"/>
        </w:rPr>
        <w:t>114-бабы</w:t>
      </w:r>
      <w:r>
        <w:rPr>
          <w:rFonts w:ascii="Times New Roman"/>
          <w:b w:val="false"/>
          <w:i w:val="false"/>
          <w:color w:val="000000"/>
          <w:sz w:val="28"/>
        </w:rPr>
        <w:t xml:space="preserve"> 2-тармағының 6) тармақшасына сәйкес Сізді</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(салық декларациясыны атауы және салық кезеңі)</w:t>
      </w:r>
    </w:p>
    <w:p>
      <w:pPr>
        <w:spacing w:after="0"/>
        <w:ind w:left="0"/>
        <w:jc w:val="both"/>
      </w:pPr>
      <w:r>
        <w:rPr>
          <w:rFonts w:ascii="Times New Roman"/>
          <w:b w:val="false"/>
          <w:i w:val="false"/>
          <w:color w:val="000000"/>
          <w:sz w:val="28"/>
        </w:rPr>
        <w:t>
      Қазақстан Республикасының салық заңнамасында белгіленген мерзімде жеке тұлғалардың декларацияларды тапсырмауы туралы хабардар етеді.</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188-баптарына</w:t>
      </w:r>
      <w:r>
        <w:rPr>
          <w:rFonts w:ascii="Times New Roman"/>
          <w:b w:val="false"/>
          <w:i w:val="false"/>
          <w:color w:val="000000"/>
          <w:sz w:val="28"/>
        </w:rPr>
        <w:t xml:space="preserve"> сәйкес жеке тұлға жоғарыда көрсетілген хабарламамен келіспеген жағдайда мемлекеттік кірістер органдары лауазымды тұлғаларының әрекетіне (әрекетсіздігіне) жоғары тұрған мемлекеттік кірістер органына немесе сотқа Қазақстан Республикасының Заңдарында көзделген тәртіппен шағымдануына құқығы бар.</w:t>
      </w:r>
    </w:p>
    <w:p>
      <w:pPr>
        <w:spacing w:after="0"/>
        <w:ind w:left="0"/>
        <w:jc w:val="both"/>
      </w:pPr>
      <w:r>
        <w:rPr>
          <w:rFonts w:ascii="Times New Roman"/>
          <w:b w:val="false"/>
          <w:i w:val="false"/>
          <w:color w:val="000000"/>
          <w:sz w:val="28"/>
        </w:rPr>
        <w:t xml:space="preserve">
      Мемлекеттік органның басшысы (басшының орынбасары)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қолы, мөрі) </w:t>
      </w:r>
    </w:p>
    <w:p>
      <w:pPr>
        <w:spacing w:after="0"/>
        <w:ind w:left="0"/>
        <w:jc w:val="both"/>
      </w:pPr>
      <w:r>
        <w:rPr>
          <w:rFonts w:ascii="Times New Roman"/>
          <w:b w:val="false"/>
          <w:i w:val="false"/>
          <w:color w:val="000000"/>
          <w:sz w:val="28"/>
        </w:rPr>
        <w:t xml:space="preserve">
      Хабарламаны ______________________________________________ алдым. </w:t>
      </w:r>
    </w:p>
    <w:p>
      <w:pPr>
        <w:spacing w:after="0"/>
        <w:ind w:left="0"/>
        <w:jc w:val="both"/>
      </w:pPr>
      <w:r>
        <w:rPr>
          <w:rFonts w:ascii="Times New Roman"/>
          <w:b w:val="false"/>
          <w:i w:val="false"/>
          <w:color w:val="000000"/>
          <w:sz w:val="28"/>
        </w:rPr>
        <w:t xml:space="preserve">
      (тегі, аты, әкесінің аты (ол болған кезде), қолы, күні) </w:t>
      </w:r>
    </w:p>
    <w:p>
      <w:pPr>
        <w:spacing w:after="0"/>
        <w:ind w:left="0"/>
        <w:jc w:val="both"/>
      </w:pPr>
      <w:r>
        <w:rPr>
          <w:rFonts w:ascii="Times New Roman"/>
          <w:b w:val="false"/>
          <w:i w:val="false"/>
          <w:color w:val="000000"/>
          <w:sz w:val="28"/>
        </w:rPr>
        <w:t xml:space="preserve">
      Хабарлама жеке тұлғаға ________________________________ тапсырылды. </w:t>
      </w:r>
    </w:p>
    <w:p>
      <w:pPr>
        <w:spacing w:after="0"/>
        <w:ind w:left="0"/>
        <w:jc w:val="both"/>
      </w:pPr>
      <w:r>
        <w:rPr>
          <w:rFonts w:ascii="Times New Roman"/>
          <w:b w:val="false"/>
          <w:i w:val="false"/>
          <w:color w:val="000000"/>
          <w:sz w:val="28"/>
        </w:rPr>
        <w:t xml:space="preserve">
      (мемлекеттік органның лауазымды тұлғасының тегі, аты, әкесінің аты (ол болған кезде), қолы, күні) </w:t>
      </w:r>
    </w:p>
    <w:p>
      <w:pPr>
        <w:spacing w:after="0"/>
        <w:ind w:left="0"/>
        <w:jc w:val="both"/>
      </w:pPr>
      <w:r>
        <w:rPr>
          <w:rFonts w:ascii="Times New Roman"/>
          <w:b w:val="false"/>
          <w:i w:val="false"/>
          <w:color w:val="000000"/>
          <w:sz w:val="28"/>
        </w:rPr>
        <w:t xml:space="preserve">
      Хабарлама жеке тұлғаға __________________________________ жолданды. </w:t>
      </w:r>
    </w:p>
    <w:p>
      <w:pPr>
        <w:spacing w:after="0"/>
        <w:ind w:left="0"/>
        <w:jc w:val="both"/>
      </w:pPr>
      <w:r>
        <w:rPr>
          <w:rFonts w:ascii="Times New Roman"/>
          <w:b w:val="false"/>
          <w:i w:val="false"/>
          <w:color w:val="000000"/>
          <w:sz w:val="28"/>
        </w:rPr>
        <w:t>
      (жолдау және (немесе) алу фактісін растайтын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275 бұйрығына</w:t>
            </w:r>
            <w:r>
              <w:br/>
            </w:r>
            <w:r>
              <w:rPr>
                <w:rFonts w:ascii="Times New Roman"/>
                <w:b w:val="false"/>
                <w:i w:val="false"/>
                <w:color w:val="000000"/>
                <w:sz w:val="20"/>
              </w:rPr>
              <w:t>20-қосымша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38-қосымша</w:t>
            </w:r>
            <w:r>
              <w:br/>
            </w:r>
            <w:r>
              <w:rPr>
                <w:rFonts w:ascii="Times New Roman"/>
                <w:b w:val="false"/>
                <w:i w:val="false"/>
                <w:color w:val="000000"/>
                <w:sz w:val="20"/>
              </w:rPr>
              <w:t>нысан</w:t>
            </w:r>
          </w:p>
        </w:tc>
      </w:tr>
    </w:tbl>
    <w:bookmarkStart w:name="z91" w:id="68"/>
    <w:p>
      <w:pPr>
        <w:spacing w:after="0"/>
        <w:ind w:left="0"/>
        <w:jc w:val="left"/>
      </w:pPr>
      <w:r>
        <w:rPr>
          <w:rFonts w:ascii="Times New Roman"/>
          <w:b/>
          <w:i w:val="false"/>
          <w:color w:val="000000"/>
        </w:rPr>
        <w:t xml:space="preserve"> 20__жылғы "__"________ № __________  Мемлекеттік кірістер органы есептеген салықтардың сомасы туралы хабарлама _____________________________________________________________________  (мемлекеттік органның атауы)</w:t>
      </w:r>
    </w:p>
    <w:bookmarkEnd w:id="68"/>
    <w:p>
      <w:pPr>
        <w:spacing w:after="0"/>
        <w:ind w:left="0"/>
        <w:jc w:val="both"/>
      </w:pPr>
      <w:r>
        <w:rPr>
          <w:rFonts w:ascii="Times New Roman"/>
          <w:b w:val="false"/>
          <w:i w:val="false"/>
          <w:color w:val="000000"/>
          <w:sz w:val="28"/>
        </w:rPr>
        <w:t xml:space="preserve">
      2017 жылғы 25 желтоқсандағы "Салық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114-баптарына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Сізге_________________________________</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мекенжайы) </w:t>
      </w:r>
    </w:p>
    <w:p>
      <w:pPr>
        <w:spacing w:after="0"/>
        <w:ind w:left="0"/>
        <w:jc w:val="both"/>
      </w:pPr>
      <w:r>
        <w:rPr>
          <w:rFonts w:ascii="Times New Roman"/>
          <w:b w:val="false"/>
          <w:i w:val="false"/>
          <w:color w:val="000000"/>
          <w:sz w:val="28"/>
        </w:rPr>
        <w:t>
      жеке сәйкестендіру нөмірі ____________ бюджетке мынадай салықтарды төлеудің қажеті туралы хабарлайды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496"/>
        <w:gridCol w:w="771"/>
        <w:gridCol w:w="496"/>
        <w:gridCol w:w="496"/>
        <w:gridCol w:w="2515"/>
        <w:gridCol w:w="4294"/>
        <w:gridCol w:w="2102"/>
        <w:gridCol w:w="497"/>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органың коды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жіктеме коды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алу объектісінің орналасқан орны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ТБК ағымдағы жыл үшін сомасы (төлемнің тапсырмасының коды)</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994ТБК өткен жылдардың (-) бересі, (+) асыра төлеу ТБК (төлемнің тапсырмасының коды)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ТБК (төлемнің тапсырмасының коды) 992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барлығы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________________________үшін </w:t>
      </w:r>
    </w:p>
    <w:p>
      <w:pPr>
        <w:spacing w:after="0"/>
        <w:ind w:left="0"/>
        <w:jc w:val="both"/>
      </w:pPr>
      <w:r>
        <w:rPr>
          <w:rFonts w:ascii="Times New Roman"/>
          <w:b w:val="false"/>
          <w:i w:val="false"/>
          <w:color w:val="000000"/>
          <w:sz w:val="28"/>
        </w:rPr>
        <w:t>
      (салық кезеңі)</w:t>
      </w:r>
    </w:p>
    <w:p>
      <w:pPr>
        <w:spacing w:after="0"/>
        <w:ind w:left="0"/>
        <w:jc w:val="both"/>
      </w:pPr>
      <w:r>
        <w:rPr>
          <w:rFonts w:ascii="Times New Roman"/>
          <w:b w:val="false"/>
          <w:i w:val="false"/>
          <w:color w:val="000000"/>
          <w:sz w:val="28"/>
        </w:rPr>
        <w:t>
      Сізге 20__ жылғы 1 қазанға дейін осы салықтар сомасын төлеу қажет.</w:t>
      </w:r>
    </w:p>
    <w:p>
      <w:pPr>
        <w:spacing w:after="0"/>
        <w:ind w:left="0"/>
        <w:jc w:val="both"/>
      </w:pPr>
      <w:r>
        <w:rPr>
          <w:rFonts w:ascii="Times New Roman"/>
          <w:b w:val="false"/>
          <w:i w:val="false"/>
          <w:color w:val="000000"/>
          <w:sz w:val="28"/>
        </w:rPr>
        <w:t xml:space="preserve">
      Осы хабарламада көрсетілген салықтар сомасын мерзімінде төлемеген жағдайда, Салық кодексінің </w:t>
      </w:r>
      <w:r>
        <w:rPr>
          <w:rFonts w:ascii="Times New Roman"/>
          <w:b w:val="false"/>
          <w:i w:val="false"/>
          <w:color w:val="000000"/>
          <w:sz w:val="28"/>
        </w:rPr>
        <w:t>117-бабында</w:t>
      </w:r>
      <w:r>
        <w:rPr>
          <w:rFonts w:ascii="Times New Roman"/>
          <w:b w:val="false"/>
          <w:i w:val="false"/>
          <w:color w:val="000000"/>
          <w:sz w:val="28"/>
        </w:rPr>
        <w:t xml:space="preserve"> белгіленген мөлшерде өсімпұл есептеледі;</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188-баптарына</w:t>
      </w:r>
      <w:r>
        <w:rPr>
          <w:rFonts w:ascii="Times New Roman"/>
          <w:b w:val="false"/>
          <w:i w:val="false"/>
          <w:color w:val="000000"/>
          <w:sz w:val="28"/>
        </w:rPr>
        <w:t xml:space="preserve"> сәйкес салық төлеушінің немесе оның уәкілетті өкілінің мемлекеттік кірістер органдары лауазымды адамдарының әрекетіне (әрекетсіздігіне) жоғары тұрған мемлекеттік кірістер органына немесе сотқа Қазақстан Республикасының Заңдарында көзделген тәртіппен шағымдануына құқығы бар.</w:t>
      </w:r>
    </w:p>
    <w:p>
      <w:pPr>
        <w:spacing w:after="0"/>
        <w:ind w:left="0"/>
        <w:jc w:val="both"/>
      </w:pPr>
      <w:r>
        <w:rPr>
          <w:rFonts w:ascii="Times New Roman"/>
          <w:b w:val="false"/>
          <w:i w:val="false"/>
          <w:color w:val="000000"/>
          <w:sz w:val="28"/>
        </w:rPr>
        <w:t>
      Мемлекеттік органның басшысы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кезде), қолы, мөрі)</w:t>
      </w:r>
    </w:p>
    <w:p>
      <w:pPr>
        <w:spacing w:after="0"/>
        <w:ind w:left="0"/>
        <w:jc w:val="both"/>
      </w:pPr>
      <w:r>
        <w:rPr>
          <w:rFonts w:ascii="Times New Roman"/>
          <w:b w:val="false"/>
          <w:i w:val="false"/>
          <w:color w:val="000000"/>
          <w:sz w:val="28"/>
        </w:rPr>
        <w:t xml:space="preserve">
      Хабарлама салық төлеушіге жіберілді (тапсырылды)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(жіберу және (немесе) алу фактісін растайтын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275 бұйрығына</w:t>
            </w:r>
            <w:r>
              <w:br/>
            </w:r>
            <w:r>
              <w:rPr>
                <w:rFonts w:ascii="Times New Roman"/>
                <w:b w:val="false"/>
                <w:i w:val="false"/>
                <w:color w:val="000000"/>
                <w:sz w:val="20"/>
              </w:rPr>
              <w:t>21-қосымша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40-1-қосымша</w:t>
            </w:r>
            <w:r>
              <w:br/>
            </w:r>
            <w:r>
              <w:rPr>
                <w:rFonts w:ascii="Times New Roman"/>
                <w:b w:val="false"/>
                <w:i w:val="false"/>
                <w:color w:val="000000"/>
                <w:sz w:val="20"/>
              </w:rPr>
              <w:t>нысан</w:t>
            </w:r>
          </w:p>
        </w:tc>
      </w:tr>
    </w:tbl>
    <w:bookmarkStart w:name="z93" w:id="69"/>
    <w:p>
      <w:pPr>
        <w:spacing w:after="0"/>
        <w:ind w:left="0"/>
        <w:jc w:val="left"/>
      </w:pPr>
      <w:r>
        <w:rPr>
          <w:rFonts w:ascii="Times New Roman"/>
          <w:b/>
          <w:i w:val="false"/>
          <w:color w:val="000000"/>
        </w:rPr>
        <w:t xml:space="preserve"> 202___жылғы "__" ______ №________  Тексеру нәтижесі туралы хабарламадан және кедендік тексеру актісінен үзінді</w:t>
      </w:r>
    </w:p>
    <w:bookmarkEnd w:id="69"/>
    <w:p>
      <w:pPr>
        <w:spacing w:after="0"/>
        <w:ind w:left="0"/>
        <w:jc w:val="both"/>
      </w:pPr>
      <w:r>
        <w:rPr>
          <w:rFonts w:ascii="Times New Roman"/>
          <w:b w:val="false"/>
          <w:i w:val="false"/>
          <w:color w:val="000000"/>
          <w:sz w:val="28"/>
        </w:rPr>
        <w:t xml:space="preserve">
      "Қазақстан Республикасындағы кеденді реттеу туралы" Қазақстан Республикасы Кодексінің (бұдан әрі – Кодекс) </w:t>
      </w:r>
      <w:r>
        <w:rPr>
          <w:rFonts w:ascii="Times New Roman"/>
          <w:b w:val="false"/>
          <w:i w:val="false"/>
          <w:color w:val="000000"/>
          <w:sz w:val="28"/>
        </w:rPr>
        <w:t>416-бабы</w:t>
      </w:r>
      <w:r>
        <w:rPr>
          <w:rFonts w:ascii="Times New Roman"/>
          <w:b w:val="false"/>
          <w:i w:val="false"/>
          <w:color w:val="000000"/>
          <w:sz w:val="28"/>
        </w:rPr>
        <w:t xml:space="preserve"> 12-тармағының негізінде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Кодекстің 494-бабына сәйкес (кедендік тексеріс жүргізген мемлекеттік органың атауы)</w:t>
      </w:r>
    </w:p>
    <w:p>
      <w:pPr>
        <w:spacing w:after="0"/>
        <w:ind w:left="0"/>
        <w:jc w:val="both"/>
      </w:pPr>
      <w:r>
        <w:rPr>
          <w:rFonts w:ascii="Times New Roman"/>
          <w:b w:val="false"/>
          <w:i w:val="false"/>
          <w:color w:val="000000"/>
          <w:sz w:val="28"/>
        </w:rPr>
        <w:t xml:space="preserve">
      Кеден өкілі __________________________________________________ міндетті </w:t>
      </w:r>
    </w:p>
    <w:p>
      <w:pPr>
        <w:spacing w:after="0"/>
        <w:ind w:left="0"/>
        <w:jc w:val="both"/>
      </w:pPr>
      <w:r>
        <w:rPr>
          <w:rFonts w:ascii="Times New Roman"/>
          <w:b w:val="false"/>
          <w:i w:val="false"/>
          <w:color w:val="000000"/>
          <w:sz w:val="28"/>
        </w:rPr>
        <w:t>
      (кеден өкілінің атауы, БСН)</w:t>
      </w:r>
    </w:p>
    <w:p>
      <w:pPr>
        <w:spacing w:after="0"/>
        <w:ind w:left="0"/>
        <w:jc w:val="both"/>
      </w:pPr>
      <w:r>
        <w:rPr>
          <w:rFonts w:ascii="Times New Roman"/>
          <w:b w:val="false"/>
          <w:i w:val="false"/>
          <w:color w:val="000000"/>
          <w:sz w:val="28"/>
        </w:rPr>
        <w:t xml:space="preserve">
      Салық төлеушімен_____________________________________________________ </w:t>
      </w:r>
    </w:p>
    <w:p>
      <w:pPr>
        <w:spacing w:after="0"/>
        <w:ind w:left="0"/>
        <w:jc w:val="both"/>
      </w:pPr>
      <w:r>
        <w:rPr>
          <w:rFonts w:ascii="Times New Roman"/>
          <w:b w:val="false"/>
          <w:i w:val="false"/>
          <w:color w:val="000000"/>
          <w:sz w:val="28"/>
        </w:rPr>
        <w:t>
                              (атауы, ЖСН/БСН)</w:t>
      </w:r>
    </w:p>
    <w:p>
      <w:pPr>
        <w:spacing w:after="0"/>
        <w:ind w:left="0"/>
        <w:jc w:val="both"/>
      </w:pPr>
      <w:r>
        <w:rPr>
          <w:rFonts w:ascii="Times New Roman"/>
          <w:b w:val="false"/>
          <w:i w:val="false"/>
          <w:color w:val="000000"/>
          <w:sz w:val="28"/>
        </w:rPr>
        <w:t>
      кедендік төлемдер, салықтар, арнайы, демпингке қарсы баждар, өтемақы баждары, өсімпұл, пайыздар төлеу бойынша бірлескен міндетте болатынын хабарлайды.</w:t>
      </w:r>
    </w:p>
    <w:p>
      <w:pPr>
        <w:spacing w:after="0"/>
        <w:ind w:left="0"/>
        <w:jc w:val="both"/>
      </w:pPr>
      <w:r>
        <w:rPr>
          <w:rFonts w:ascii="Times New Roman"/>
          <w:b w:val="false"/>
          <w:i w:val="false"/>
          <w:color w:val="000000"/>
          <w:sz w:val="28"/>
        </w:rPr>
        <w:t xml:space="preserve">
      Тексерілген тұлға (төлеушіге) қатысты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(камералдық/жоспардан тыс көшпелі тексеру, жоспардан тыс көшпелі қарсы/ </w:t>
      </w:r>
    </w:p>
    <w:p>
      <w:pPr>
        <w:spacing w:after="0"/>
        <w:ind w:left="0"/>
        <w:jc w:val="both"/>
      </w:pPr>
      <w:r>
        <w:rPr>
          <w:rFonts w:ascii="Times New Roman"/>
          <w:b w:val="false"/>
          <w:i w:val="false"/>
          <w:color w:val="000000"/>
          <w:sz w:val="28"/>
        </w:rPr>
        <w:t>
      кешенді көшпелі) кедендік тексеру жүргізілді және мынадай мәліметтерді қамтиды:</w:t>
      </w:r>
    </w:p>
    <w:p>
      <w:pPr>
        <w:spacing w:after="0"/>
        <w:ind w:left="0"/>
        <w:jc w:val="both"/>
      </w:pPr>
      <w:r>
        <w:rPr>
          <w:rFonts w:ascii="Times New Roman"/>
          <w:b w:val="false"/>
          <w:i w:val="false"/>
          <w:color w:val="000000"/>
          <w:sz w:val="28"/>
        </w:rPr>
        <w:t xml:space="preserve">
      1) _____________________________________________________________ </w:t>
      </w:r>
    </w:p>
    <w:p>
      <w:pPr>
        <w:spacing w:after="0"/>
        <w:ind w:left="0"/>
        <w:jc w:val="both"/>
      </w:pPr>
      <w:r>
        <w:rPr>
          <w:rFonts w:ascii="Times New Roman"/>
          <w:b w:val="false"/>
          <w:i w:val="false"/>
          <w:color w:val="000000"/>
          <w:sz w:val="28"/>
        </w:rPr>
        <w:t xml:space="preserve">
      (кедендік тексеру актісінің және хабарламаның күні және тіркеу нөмірі) </w:t>
      </w:r>
    </w:p>
    <w:p>
      <w:pPr>
        <w:spacing w:after="0"/>
        <w:ind w:left="0"/>
        <w:jc w:val="both"/>
      </w:pPr>
      <w:r>
        <w:rPr>
          <w:rFonts w:ascii="Times New Roman"/>
          <w:b w:val="false"/>
          <w:i w:val="false"/>
          <w:color w:val="000000"/>
          <w:sz w:val="28"/>
        </w:rPr>
        <w:t xml:space="preserve">
      2) _____________________________________________________________ </w:t>
      </w:r>
    </w:p>
    <w:p>
      <w:pPr>
        <w:spacing w:after="0"/>
        <w:ind w:left="0"/>
        <w:jc w:val="both"/>
      </w:pPr>
      <w:r>
        <w:rPr>
          <w:rFonts w:ascii="Times New Roman"/>
          <w:b w:val="false"/>
          <w:i w:val="false"/>
          <w:color w:val="000000"/>
          <w:sz w:val="28"/>
        </w:rPr>
        <w:t xml:space="preserve">
      (қызмет көрсету шартының деректемелері, кеден өкілінің лицензиясының </w:t>
      </w:r>
    </w:p>
    <w:p>
      <w:pPr>
        <w:spacing w:after="0"/>
        <w:ind w:left="0"/>
        <w:jc w:val="both"/>
      </w:pPr>
      <w:r>
        <w:rPr>
          <w:rFonts w:ascii="Times New Roman"/>
          <w:b w:val="false"/>
          <w:i w:val="false"/>
          <w:color w:val="000000"/>
          <w:sz w:val="28"/>
        </w:rPr>
        <w:t xml:space="preserve">
      деректемелері, басшының аты жөні, әкесінің аты (ол болған кезде) және оның ЖСН-і, </w:t>
      </w:r>
    </w:p>
    <w:p>
      <w:pPr>
        <w:spacing w:after="0"/>
        <w:ind w:left="0"/>
        <w:jc w:val="both"/>
      </w:pPr>
      <w:r>
        <w:rPr>
          <w:rFonts w:ascii="Times New Roman"/>
          <w:b w:val="false"/>
          <w:i w:val="false"/>
          <w:color w:val="000000"/>
          <w:sz w:val="28"/>
        </w:rPr>
        <w:t xml:space="preserve">
      заңды мекен-жайы) </w:t>
      </w:r>
    </w:p>
    <w:p>
      <w:pPr>
        <w:spacing w:after="0"/>
        <w:ind w:left="0"/>
        <w:jc w:val="both"/>
      </w:pPr>
      <w:r>
        <w:rPr>
          <w:rFonts w:ascii="Times New Roman"/>
          <w:b w:val="false"/>
          <w:i w:val="false"/>
          <w:color w:val="000000"/>
          <w:sz w:val="28"/>
        </w:rPr>
        <w:t xml:space="preserve">
      3) _____________________________________________________________ </w:t>
      </w:r>
    </w:p>
    <w:p>
      <w:pPr>
        <w:spacing w:after="0"/>
        <w:ind w:left="0"/>
        <w:jc w:val="both"/>
      </w:pPr>
      <w:r>
        <w:rPr>
          <w:rFonts w:ascii="Times New Roman"/>
          <w:b w:val="false"/>
          <w:i w:val="false"/>
          <w:color w:val="000000"/>
          <w:sz w:val="28"/>
        </w:rPr>
        <w:t xml:space="preserve">
      (тексерілетін тұлға туралы ақпарат (аты, БСН/ЖСН), басшының аты жөні, </w:t>
      </w:r>
    </w:p>
    <w:p>
      <w:pPr>
        <w:spacing w:after="0"/>
        <w:ind w:left="0"/>
        <w:jc w:val="both"/>
      </w:pPr>
      <w:r>
        <w:rPr>
          <w:rFonts w:ascii="Times New Roman"/>
          <w:b w:val="false"/>
          <w:i w:val="false"/>
          <w:color w:val="000000"/>
          <w:sz w:val="28"/>
        </w:rPr>
        <w:t xml:space="preserve">
      әкесінің аты (ол болған кезде) және оның ЖСН-і, заңды мекен-жайы) </w:t>
      </w:r>
    </w:p>
    <w:p>
      <w:pPr>
        <w:spacing w:after="0"/>
        <w:ind w:left="0"/>
        <w:jc w:val="both"/>
      </w:pPr>
      <w:r>
        <w:rPr>
          <w:rFonts w:ascii="Times New Roman"/>
          <w:b w:val="false"/>
          <w:i w:val="false"/>
          <w:color w:val="000000"/>
          <w:sz w:val="28"/>
        </w:rPr>
        <w:t xml:space="preserve">
      4) _____________________________________________________________ </w:t>
      </w:r>
    </w:p>
    <w:p>
      <w:pPr>
        <w:spacing w:after="0"/>
        <w:ind w:left="0"/>
        <w:jc w:val="both"/>
      </w:pPr>
      <w:r>
        <w:rPr>
          <w:rFonts w:ascii="Times New Roman"/>
          <w:b w:val="false"/>
          <w:i w:val="false"/>
          <w:color w:val="000000"/>
          <w:sz w:val="28"/>
        </w:rPr>
        <w:t xml:space="preserve">
      (кеден өкілі кедендік оперцияларды жасаған, кедендік декларациялардың тіркеу </w:t>
      </w:r>
    </w:p>
    <w:p>
      <w:pPr>
        <w:spacing w:after="0"/>
        <w:ind w:left="0"/>
        <w:jc w:val="both"/>
      </w:pPr>
      <w:r>
        <w:rPr>
          <w:rFonts w:ascii="Times New Roman"/>
          <w:b w:val="false"/>
          <w:i w:val="false"/>
          <w:color w:val="000000"/>
          <w:sz w:val="28"/>
        </w:rPr>
        <w:t xml:space="preserve">
      нөмірлерін көрсете отырып, талаптары бұзылған Еуразиялық экономикалық одақтың </w:t>
      </w:r>
    </w:p>
    <w:p>
      <w:pPr>
        <w:spacing w:after="0"/>
        <w:ind w:left="0"/>
        <w:jc w:val="both"/>
      </w:pPr>
      <w:r>
        <w:rPr>
          <w:rFonts w:ascii="Times New Roman"/>
          <w:b w:val="false"/>
          <w:i w:val="false"/>
          <w:color w:val="000000"/>
          <w:sz w:val="28"/>
        </w:rPr>
        <w:t xml:space="preserve">
      кеден заңнамасының, Қазақстан Республикасының кеден және өзге де заңнамасының </w:t>
      </w:r>
    </w:p>
    <w:p>
      <w:pPr>
        <w:spacing w:after="0"/>
        <w:ind w:left="0"/>
        <w:jc w:val="both"/>
      </w:pPr>
      <w:r>
        <w:rPr>
          <w:rFonts w:ascii="Times New Roman"/>
          <w:b w:val="false"/>
          <w:i w:val="false"/>
          <w:color w:val="000000"/>
          <w:sz w:val="28"/>
        </w:rPr>
        <w:t xml:space="preserve">
      тиісті нормаларына сілтемемен анықталған бұзушылықтардың егжей-тегжейлі </w:t>
      </w:r>
    </w:p>
    <w:p>
      <w:pPr>
        <w:spacing w:after="0"/>
        <w:ind w:left="0"/>
        <w:jc w:val="both"/>
      </w:pPr>
      <w:r>
        <w:rPr>
          <w:rFonts w:ascii="Times New Roman"/>
          <w:b w:val="false"/>
          <w:i w:val="false"/>
          <w:color w:val="000000"/>
          <w:sz w:val="28"/>
        </w:rPr>
        <w:t xml:space="preserve">
      сипаттамасы немесе олардың болмауы туралы мәліметтер) </w:t>
      </w:r>
    </w:p>
    <w:p>
      <w:pPr>
        <w:spacing w:after="0"/>
        <w:ind w:left="0"/>
        <w:jc w:val="both"/>
      </w:pPr>
      <w:r>
        <w:rPr>
          <w:rFonts w:ascii="Times New Roman"/>
          <w:b w:val="false"/>
          <w:i w:val="false"/>
          <w:color w:val="000000"/>
          <w:sz w:val="28"/>
        </w:rPr>
        <w:t xml:space="preserve">
      5)_____________________________________________________________ </w:t>
      </w:r>
    </w:p>
    <w:p>
      <w:pPr>
        <w:spacing w:after="0"/>
        <w:ind w:left="0"/>
        <w:jc w:val="both"/>
      </w:pPr>
      <w:r>
        <w:rPr>
          <w:rFonts w:ascii="Times New Roman"/>
          <w:b w:val="false"/>
          <w:i w:val="false"/>
          <w:color w:val="000000"/>
          <w:sz w:val="28"/>
        </w:rPr>
        <w:t xml:space="preserve">
      (кедендік тексеру жүргізу нәтижесі бойынша қорытынды, оның ішінде төлеуге жататын </w:t>
      </w:r>
    </w:p>
    <w:p>
      <w:pPr>
        <w:spacing w:after="0"/>
        <w:ind w:left="0"/>
        <w:jc w:val="both"/>
      </w:pPr>
      <w:r>
        <w:rPr>
          <w:rFonts w:ascii="Times New Roman"/>
          <w:b w:val="false"/>
          <w:i w:val="false"/>
          <w:color w:val="000000"/>
          <w:sz w:val="28"/>
        </w:rPr>
        <w:t xml:space="preserve">
      (өндіріп алуға) кедендік төлемдер, салықтар, арнайы, демпингке қарсы баждар, </w:t>
      </w:r>
    </w:p>
    <w:p>
      <w:pPr>
        <w:spacing w:after="0"/>
        <w:ind w:left="0"/>
        <w:jc w:val="both"/>
      </w:pPr>
      <w:r>
        <w:rPr>
          <w:rFonts w:ascii="Times New Roman"/>
          <w:b w:val="false"/>
          <w:i w:val="false"/>
          <w:color w:val="000000"/>
          <w:sz w:val="28"/>
        </w:rPr>
        <w:t xml:space="preserve">
      өтемақы баждары, өсімпұл, пайыздар сомалар туралы ақпарат, кеден өкілі кедендік </w:t>
      </w:r>
    </w:p>
    <w:p>
      <w:pPr>
        <w:spacing w:after="0"/>
        <w:ind w:left="0"/>
        <w:jc w:val="both"/>
      </w:pPr>
      <w:r>
        <w:rPr>
          <w:rFonts w:ascii="Times New Roman"/>
          <w:b w:val="false"/>
          <w:i w:val="false"/>
          <w:color w:val="000000"/>
          <w:sz w:val="28"/>
        </w:rPr>
        <w:t>
      оперцияларды жасаған, кедендік декларациялар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1597"/>
        <w:gridCol w:w="2041"/>
        <w:gridCol w:w="3817"/>
        <w:gridCol w:w="1597"/>
        <w:gridCol w:w="1598"/>
      </w:tblGrid>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кодының атауы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 төлем, салық, пайыздар сомасы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сомасы</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             ________________ </w:t>
      </w:r>
    </w:p>
    <w:p>
      <w:pPr>
        <w:spacing w:after="0"/>
        <w:ind w:left="0"/>
        <w:jc w:val="both"/>
      </w:pPr>
      <w:r>
        <w:rPr>
          <w:rFonts w:ascii="Times New Roman"/>
          <w:b w:val="false"/>
          <w:i w:val="false"/>
          <w:color w:val="000000"/>
          <w:sz w:val="28"/>
        </w:rPr>
        <w:t xml:space="preserve">
      (кедендік тексеруді жүргізген                         (қолы) </w:t>
      </w:r>
    </w:p>
    <w:p>
      <w:pPr>
        <w:spacing w:after="0"/>
        <w:ind w:left="0"/>
        <w:jc w:val="both"/>
      </w:pPr>
      <w:r>
        <w:rPr>
          <w:rFonts w:ascii="Times New Roman"/>
          <w:b w:val="false"/>
          <w:i w:val="false"/>
          <w:color w:val="000000"/>
          <w:sz w:val="28"/>
        </w:rPr>
        <w:t xml:space="preserve">
      луазымды тұлғаның лауазымы, аты жөні) </w:t>
      </w:r>
    </w:p>
    <w:p>
      <w:pPr>
        <w:spacing w:after="0"/>
        <w:ind w:left="0"/>
        <w:jc w:val="both"/>
      </w:pPr>
      <w:r>
        <w:rPr>
          <w:rFonts w:ascii="Times New Roman"/>
          <w:b w:val="false"/>
          <w:i w:val="false"/>
          <w:color w:val="000000"/>
          <w:sz w:val="28"/>
        </w:rPr>
        <w:t xml:space="preserve">
      _______________________________                   ________________ </w:t>
      </w:r>
    </w:p>
    <w:p>
      <w:pPr>
        <w:spacing w:after="0"/>
        <w:ind w:left="0"/>
        <w:jc w:val="both"/>
      </w:pPr>
      <w:r>
        <w:rPr>
          <w:rFonts w:ascii="Times New Roman"/>
          <w:b w:val="false"/>
          <w:i w:val="false"/>
          <w:color w:val="000000"/>
          <w:sz w:val="28"/>
        </w:rPr>
        <w:t xml:space="preserve">
      (кедендік тексеруді                                     (қолы) </w:t>
      </w:r>
    </w:p>
    <w:p>
      <w:pPr>
        <w:spacing w:after="0"/>
        <w:ind w:left="0"/>
        <w:jc w:val="both"/>
      </w:pPr>
      <w:r>
        <w:rPr>
          <w:rFonts w:ascii="Times New Roman"/>
          <w:b w:val="false"/>
          <w:i w:val="false"/>
          <w:color w:val="000000"/>
          <w:sz w:val="28"/>
        </w:rPr>
        <w:t xml:space="preserve">
      жүргізген лауазымды тұлғаның </w:t>
      </w:r>
    </w:p>
    <w:p>
      <w:pPr>
        <w:spacing w:after="0"/>
        <w:ind w:left="0"/>
        <w:jc w:val="both"/>
      </w:pPr>
      <w:r>
        <w:rPr>
          <w:rFonts w:ascii="Times New Roman"/>
          <w:b w:val="false"/>
          <w:i w:val="false"/>
          <w:color w:val="000000"/>
          <w:sz w:val="28"/>
        </w:rPr>
        <w:t xml:space="preserve">
      бөлім басшысының, лауазымы аты жөні) </w:t>
      </w:r>
    </w:p>
    <w:p>
      <w:pPr>
        <w:spacing w:after="0"/>
        <w:ind w:left="0"/>
        <w:jc w:val="both"/>
      </w:pPr>
      <w:r>
        <w:rPr>
          <w:rFonts w:ascii="Times New Roman"/>
          <w:b w:val="false"/>
          <w:i w:val="false"/>
          <w:color w:val="000000"/>
          <w:sz w:val="28"/>
        </w:rPr>
        <w:t xml:space="preserve">
      ______________________________________             ________________ </w:t>
      </w:r>
    </w:p>
    <w:p>
      <w:pPr>
        <w:spacing w:after="0"/>
        <w:ind w:left="0"/>
        <w:jc w:val="both"/>
      </w:pPr>
      <w:r>
        <w:rPr>
          <w:rFonts w:ascii="Times New Roman"/>
          <w:b w:val="false"/>
          <w:i w:val="false"/>
          <w:color w:val="000000"/>
          <w:sz w:val="28"/>
        </w:rPr>
        <w:t xml:space="preserve">
      (кедендік тексеруді                                     (қолы) </w:t>
      </w:r>
    </w:p>
    <w:p>
      <w:pPr>
        <w:spacing w:after="0"/>
        <w:ind w:left="0"/>
        <w:jc w:val="both"/>
      </w:pPr>
      <w:r>
        <w:rPr>
          <w:rFonts w:ascii="Times New Roman"/>
          <w:b w:val="false"/>
          <w:i w:val="false"/>
          <w:color w:val="000000"/>
          <w:sz w:val="28"/>
        </w:rPr>
        <w:t xml:space="preserve">
      жүргізген лауазымды тұлғаның </w:t>
      </w:r>
    </w:p>
    <w:p>
      <w:pPr>
        <w:spacing w:after="0"/>
        <w:ind w:left="0"/>
        <w:jc w:val="both"/>
      </w:pPr>
      <w:r>
        <w:rPr>
          <w:rFonts w:ascii="Times New Roman"/>
          <w:b w:val="false"/>
          <w:i w:val="false"/>
          <w:color w:val="000000"/>
          <w:sz w:val="28"/>
        </w:rPr>
        <w:t xml:space="preserve">
      Басқарма басшысының, лауазымы аты жөні)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_____________________________                         ________________ </w:t>
      </w:r>
    </w:p>
    <w:p>
      <w:pPr>
        <w:spacing w:after="0"/>
        <w:ind w:left="0"/>
        <w:jc w:val="both"/>
      </w:pPr>
      <w:r>
        <w:rPr>
          <w:rFonts w:ascii="Times New Roman"/>
          <w:b w:val="false"/>
          <w:i w:val="false"/>
          <w:color w:val="000000"/>
          <w:sz w:val="28"/>
        </w:rPr>
        <w:t xml:space="preserve">
      (құзыретіне тексеру актісі бойынша                   (қолы) </w:t>
      </w:r>
    </w:p>
    <w:p>
      <w:pPr>
        <w:spacing w:after="0"/>
        <w:ind w:left="0"/>
        <w:jc w:val="both"/>
      </w:pPr>
      <w:r>
        <w:rPr>
          <w:rFonts w:ascii="Times New Roman"/>
          <w:b w:val="false"/>
          <w:i w:val="false"/>
          <w:color w:val="000000"/>
          <w:sz w:val="28"/>
        </w:rPr>
        <w:t xml:space="preserve">
      әкімшілендіру кіретін бөлімшенің </w:t>
      </w:r>
    </w:p>
    <w:p>
      <w:pPr>
        <w:spacing w:after="0"/>
        <w:ind w:left="0"/>
        <w:jc w:val="both"/>
      </w:pPr>
      <w:r>
        <w:rPr>
          <w:rFonts w:ascii="Times New Roman"/>
          <w:b w:val="false"/>
          <w:i w:val="false"/>
          <w:color w:val="000000"/>
          <w:sz w:val="28"/>
        </w:rPr>
        <w:t xml:space="preserve">
      лауазымды тұлғасының лауазымы, аты жөні) </w:t>
      </w:r>
    </w:p>
    <w:p>
      <w:pPr>
        <w:spacing w:after="0"/>
        <w:ind w:left="0"/>
        <w:jc w:val="both"/>
      </w:pPr>
      <w:r>
        <w:rPr>
          <w:rFonts w:ascii="Times New Roman"/>
          <w:b w:val="false"/>
          <w:i w:val="false"/>
          <w:color w:val="000000"/>
          <w:sz w:val="28"/>
        </w:rPr>
        <w:t xml:space="preserve">
      _____________________________                         ________________ </w:t>
      </w:r>
    </w:p>
    <w:p>
      <w:pPr>
        <w:spacing w:after="0"/>
        <w:ind w:left="0"/>
        <w:jc w:val="both"/>
      </w:pPr>
      <w:r>
        <w:rPr>
          <w:rFonts w:ascii="Times New Roman"/>
          <w:b w:val="false"/>
          <w:i w:val="false"/>
          <w:color w:val="000000"/>
          <w:sz w:val="28"/>
        </w:rPr>
        <w:t xml:space="preserve">
      (құзыретіне тексеру актісі бойынша                   (қолы) </w:t>
      </w:r>
    </w:p>
    <w:p>
      <w:pPr>
        <w:spacing w:after="0"/>
        <w:ind w:left="0"/>
        <w:jc w:val="both"/>
      </w:pPr>
      <w:r>
        <w:rPr>
          <w:rFonts w:ascii="Times New Roman"/>
          <w:b w:val="false"/>
          <w:i w:val="false"/>
          <w:color w:val="000000"/>
          <w:sz w:val="28"/>
        </w:rPr>
        <w:t xml:space="preserve">
      әкімшілендіру кіретін Басқарма </w:t>
      </w:r>
    </w:p>
    <w:p>
      <w:pPr>
        <w:spacing w:after="0"/>
        <w:ind w:left="0"/>
        <w:jc w:val="both"/>
      </w:pPr>
      <w:r>
        <w:rPr>
          <w:rFonts w:ascii="Times New Roman"/>
          <w:b w:val="false"/>
          <w:i w:val="false"/>
          <w:color w:val="000000"/>
          <w:sz w:val="28"/>
        </w:rPr>
        <w:t xml:space="preserve">
      басшысының лауазымы, аты жөні) </w:t>
      </w:r>
    </w:p>
    <w:p>
      <w:pPr>
        <w:spacing w:after="0"/>
        <w:ind w:left="0"/>
        <w:jc w:val="both"/>
      </w:pPr>
      <w:r>
        <w:rPr>
          <w:rFonts w:ascii="Times New Roman"/>
          <w:b w:val="false"/>
          <w:i w:val="false"/>
          <w:color w:val="000000"/>
          <w:sz w:val="28"/>
        </w:rPr>
        <w:t xml:space="preserve">
      Тексеру нәтижелері туралы хабарламаның және кеден тексеріс актісінің үзінді </w:t>
      </w:r>
    </w:p>
    <w:p>
      <w:pPr>
        <w:spacing w:after="0"/>
        <w:ind w:left="0"/>
        <w:jc w:val="both"/>
      </w:pPr>
      <w:r>
        <w:rPr>
          <w:rFonts w:ascii="Times New Roman"/>
          <w:b w:val="false"/>
          <w:i w:val="false"/>
          <w:color w:val="000000"/>
          <w:sz w:val="28"/>
        </w:rPr>
        <w:t xml:space="preserve">
      көшірмесінің данасын _____ парақта алды </w:t>
      </w:r>
    </w:p>
    <w:p>
      <w:pPr>
        <w:spacing w:after="0"/>
        <w:ind w:left="0"/>
        <w:jc w:val="both"/>
      </w:pPr>
      <w:r>
        <w:rPr>
          <w:rFonts w:ascii="Times New Roman"/>
          <w:b w:val="false"/>
          <w:i w:val="false"/>
          <w:color w:val="000000"/>
          <w:sz w:val="28"/>
        </w:rPr>
        <w:t xml:space="preserve">
      ____________________________________________________ ________________ </w:t>
      </w:r>
    </w:p>
    <w:p>
      <w:pPr>
        <w:spacing w:after="0"/>
        <w:ind w:left="0"/>
        <w:jc w:val="both"/>
      </w:pPr>
      <w:r>
        <w:rPr>
          <w:rFonts w:ascii="Times New Roman"/>
          <w:b w:val="false"/>
          <w:i w:val="false"/>
          <w:color w:val="000000"/>
          <w:sz w:val="28"/>
        </w:rPr>
        <w:t xml:space="preserve">
      (кеден өкілінің, оның өкілінің, тегі, аты, әкесінің аты             (қолы) </w:t>
      </w:r>
    </w:p>
    <w:p>
      <w:pPr>
        <w:spacing w:after="0"/>
        <w:ind w:left="0"/>
        <w:jc w:val="both"/>
      </w:pPr>
      <w:r>
        <w:rPr>
          <w:rFonts w:ascii="Times New Roman"/>
          <w:b w:val="false"/>
          <w:i w:val="false"/>
          <w:color w:val="000000"/>
          <w:sz w:val="28"/>
        </w:rPr>
        <w:t xml:space="preserve">
      (ол болған кезде), жеке басын куәландыратын </w:t>
      </w:r>
    </w:p>
    <w:p>
      <w:pPr>
        <w:spacing w:after="0"/>
        <w:ind w:left="0"/>
        <w:jc w:val="both"/>
      </w:pPr>
      <w:r>
        <w:rPr>
          <w:rFonts w:ascii="Times New Roman"/>
          <w:b w:val="false"/>
          <w:i w:val="false"/>
          <w:color w:val="000000"/>
          <w:sz w:val="28"/>
        </w:rPr>
        <w:t>
      құжаттың атауы және нөмірі)</w:t>
      </w:r>
    </w:p>
    <w:p>
      <w:pPr>
        <w:spacing w:after="0"/>
        <w:ind w:left="0"/>
        <w:jc w:val="both"/>
      </w:pPr>
      <w:r>
        <w:rPr>
          <w:rFonts w:ascii="Times New Roman"/>
          <w:b w:val="false"/>
          <w:i w:val="false"/>
          <w:color w:val="000000"/>
          <w:sz w:val="28"/>
        </w:rPr>
        <w:t xml:space="preserve">
      20__ жылғы "_______ "_____________________ </w:t>
      </w:r>
    </w:p>
    <w:p>
      <w:pPr>
        <w:spacing w:after="0"/>
        <w:ind w:left="0"/>
        <w:jc w:val="both"/>
      </w:pPr>
      <w:r>
        <w:rPr>
          <w:rFonts w:ascii="Times New Roman"/>
          <w:b w:val="false"/>
          <w:i w:val="false"/>
          <w:color w:val="000000"/>
          <w:sz w:val="28"/>
        </w:rPr>
        <w:t>
      (кеден тексеріс актісінен үзінді көшірменің данасын алған күні)</w:t>
      </w:r>
    </w:p>
    <w:p>
      <w:pPr>
        <w:spacing w:after="0"/>
        <w:ind w:left="0"/>
        <w:jc w:val="both"/>
      </w:pPr>
      <w:r>
        <w:rPr>
          <w:rFonts w:ascii="Times New Roman"/>
          <w:b w:val="false"/>
          <w:i w:val="false"/>
          <w:color w:val="000000"/>
          <w:sz w:val="28"/>
        </w:rPr>
        <w:t xml:space="preserve">
      Ескертпе: аббревиатураларды ашып жазу: </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xml:space="preserve">
      БСН – бизнес сәйкестендіру нөмірі.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275 бұйрығына</w:t>
            </w:r>
            <w:r>
              <w:br/>
            </w:r>
            <w:r>
              <w:rPr>
                <w:rFonts w:ascii="Times New Roman"/>
                <w:b w:val="false"/>
                <w:i w:val="false"/>
                <w:color w:val="000000"/>
                <w:sz w:val="20"/>
              </w:rPr>
              <w:t>22-қосымша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№146 бұйрығына</w:t>
            </w:r>
            <w:r>
              <w:br/>
            </w:r>
            <w:r>
              <w:rPr>
                <w:rFonts w:ascii="Times New Roman"/>
                <w:b w:val="false"/>
                <w:i w:val="false"/>
                <w:color w:val="000000"/>
                <w:sz w:val="20"/>
              </w:rPr>
              <w:t>40-2-қосымша</w:t>
            </w:r>
            <w:r>
              <w:br/>
            </w:r>
            <w:r>
              <w:rPr>
                <w:rFonts w:ascii="Times New Roman"/>
                <w:b w:val="false"/>
                <w:i w:val="false"/>
                <w:color w:val="000000"/>
                <w:sz w:val="20"/>
              </w:rPr>
              <w:t>нысан</w:t>
            </w:r>
            <w:r>
              <w:br/>
            </w:r>
            <w:r>
              <w:rPr>
                <w:rFonts w:ascii="Times New Roman"/>
                <w:b w:val="false"/>
                <w:i w:val="false"/>
                <w:color w:val="000000"/>
                <w:sz w:val="20"/>
              </w:rPr>
              <w:t>тексерілетін тұлғаның</w:t>
            </w:r>
            <w:r>
              <w:br/>
            </w:r>
            <w:r>
              <w:rPr>
                <w:rFonts w:ascii="Times New Roman"/>
                <w:b w:val="false"/>
                <w:i w:val="false"/>
                <w:color w:val="000000"/>
                <w:sz w:val="20"/>
              </w:rPr>
              <w:t>тегі, аты, әкесінің аты (ол</w:t>
            </w:r>
            <w:r>
              <w:br/>
            </w:r>
            <w:r>
              <w:rPr>
                <w:rFonts w:ascii="Times New Roman"/>
                <w:b w:val="false"/>
                <w:i w:val="false"/>
                <w:color w:val="000000"/>
                <w:sz w:val="20"/>
              </w:rPr>
              <w:t>болған кезде) немесе толық</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w:t>
            </w:r>
            <w:r>
              <w:br/>
            </w:r>
            <w:r>
              <w:rPr>
                <w:rFonts w:ascii="Times New Roman"/>
                <w:b w:val="false"/>
                <w:i w:val="false"/>
                <w:color w:val="000000"/>
                <w:sz w:val="20"/>
              </w:rPr>
              <w:t>өмірі/бизнес сәйкестендіру</w:t>
            </w:r>
            <w:r>
              <w:br/>
            </w:r>
            <w:r>
              <w:rPr>
                <w:rFonts w:ascii="Times New Roman"/>
                <w:b w:val="false"/>
                <w:i w:val="false"/>
                <w:color w:val="000000"/>
                <w:sz w:val="20"/>
              </w:rPr>
              <w:t>нөмірі (ЖСН/БСН)</w:t>
            </w:r>
            <w:r>
              <w:br/>
            </w:r>
            <w:r>
              <w:rPr>
                <w:rFonts w:ascii="Times New Roman"/>
                <w:b w:val="false"/>
                <w:i w:val="false"/>
                <w:color w:val="000000"/>
                <w:sz w:val="20"/>
              </w:rPr>
              <w:t>____________________________</w:t>
            </w:r>
            <w:r>
              <w:br/>
            </w:r>
            <w:r>
              <w:rPr>
                <w:rFonts w:ascii="Times New Roman"/>
                <w:b w:val="false"/>
                <w:i w:val="false"/>
                <w:color w:val="000000"/>
                <w:sz w:val="20"/>
              </w:rPr>
              <w:t>Тұрғылықты мекенжайы</w:t>
            </w:r>
            <w:r>
              <w:br/>
            </w:r>
            <w:r>
              <w:rPr>
                <w:rFonts w:ascii="Times New Roman"/>
                <w:b w:val="false"/>
                <w:i w:val="false"/>
                <w:color w:val="000000"/>
                <w:sz w:val="20"/>
              </w:rPr>
              <w:t>немесе орналасқан жері</w:t>
            </w:r>
            <w:r>
              <w:br/>
            </w:r>
            <w:r>
              <w:rPr>
                <w:rFonts w:ascii="Times New Roman"/>
                <w:b w:val="false"/>
                <w:i w:val="false"/>
                <w:color w:val="000000"/>
                <w:sz w:val="20"/>
              </w:rPr>
              <w:t>____________________________</w:t>
            </w:r>
          </w:p>
        </w:tc>
      </w:tr>
    </w:tbl>
    <w:bookmarkStart w:name="z95" w:id="70"/>
    <w:p>
      <w:pPr>
        <w:spacing w:after="0"/>
        <w:ind w:left="0"/>
        <w:jc w:val="left"/>
      </w:pPr>
      <w:r>
        <w:rPr>
          <w:rFonts w:ascii="Times New Roman"/>
          <w:b/>
          <w:i w:val="false"/>
          <w:color w:val="000000"/>
        </w:rPr>
        <w:t xml:space="preserve"> ________________________________________________________________  (мемлекеттік кірістер органының атауы)  20___ жылғы "____"___________ №_________  кешенді көшпелі кедендік тексеруді жүргізу туралы хабарламасы</w:t>
      </w:r>
    </w:p>
    <w:bookmarkEnd w:id="70"/>
    <w:p>
      <w:pPr>
        <w:spacing w:after="0"/>
        <w:ind w:left="0"/>
        <w:jc w:val="both"/>
      </w:pPr>
      <w:r>
        <w:rPr>
          <w:rFonts w:ascii="Times New Roman"/>
          <w:b w:val="false"/>
          <w:i w:val="false"/>
          <w:color w:val="000000"/>
          <w:sz w:val="28"/>
        </w:rPr>
        <w:t xml:space="preserve">
      2017 жылғы 26 желтоқсандағы "Қазақстан Республикасындағы кедендік реттеу туралы" Қазақстан Республикасы Кодексінің (бұдан әрі – Кодекс) </w:t>
      </w:r>
      <w:r>
        <w:rPr>
          <w:rFonts w:ascii="Times New Roman"/>
          <w:b w:val="false"/>
          <w:i w:val="false"/>
          <w:color w:val="000000"/>
          <w:sz w:val="28"/>
        </w:rPr>
        <w:t>418-бабы</w:t>
      </w:r>
      <w:r>
        <w:rPr>
          <w:rFonts w:ascii="Times New Roman"/>
          <w:b w:val="false"/>
          <w:i w:val="false"/>
          <w:color w:val="000000"/>
          <w:sz w:val="28"/>
        </w:rPr>
        <w:t xml:space="preserve"> 11-1-тармағына сәйкес Сізге кешенді көшпелі кедендік тексеру жүргізу туралы хабарлайды.</w:t>
      </w:r>
    </w:p>
    <w:p>
      <w:pPr>
        <w:spacing w:after="0"/>
        <w:ind w:left="0"/>
        <w:jc w:val="both"/>
      </w:pPr>
      <w:r>
        <w:rPr>
          <w:rFonts w:ascii="Times New Roman"/>
          <w:b w:val="false"/>
          <w:i w:val="false"/>
          <w:color w:val="000000"/>
          <w:sz w:val="28"/>
        </w:rPr>
        <w:t>
      Кешенді көшпелі кедендік тексеруді жүргізу кезінде Сіздің құқығыңыз бар және Кодексте көзделген тексерілетін тұлғаның міндеттерін орындауға тиіссіз.</w:t>
      </w:r>
    </w:p>
    <w:p>
      <w:pPr>
        <w:spacing w:after="0"/>
        <w:ind w:left="0"/>
        <w:jc w:val="both"/>
      </w:pPr>
      <w:r>
        <w:rPr>
          <w:rFonts w:ascii="Times New Roman"/>
          <w:b w:val="false"/>
          <w:i w:val="false"/>
          <w:color w:val="000000"/>
          <w:sz w:val="28"/>
        </w:rPr>
        <w:t xml:space="preserve">
      Тексеру мәні: _______________________________________ </w:t>
      </w:r>
    </w:p>
    <w:p>
      <w:pPr>
        <w:spacing w:after="0"/>
        <w:ind w:left="0"/>
        <w:jc w:val="both"/>
      </w:pPr>
      <w:r>
        <w:rPr>
          <w:rFonts w:ascii="Times New Roman"/>
          <w:b w:val="false"/>
          <w:i w:val="false"/>
          <w:color w:val="000000"/>
          <w:sz w:val="28"/>
        </w:rPr>
        <w:t xml:space="preserve">
      Тексерілетін кезең 20 __ жылғы "___" _______ 20 __ жылғы "___" _____ </w:t>
      </w:r>
    </w:p>
    <w:p>
      <w:pPr>
        <w:spacing w:after="0"/>
        <w:ind w:left="0"/>
        <w:jc w:val="both"/>
      </w:pPr>
      <w:r>
        <w:rPr>
          <w:rFonts w:ascii="Times New Roman"/>
          <w:b w:val="false"/>
          <w:i w:val="false"/>
          <w:color w:val="000000"/>
          <w:sz w:val="28"/>
        </w:rPr>
        <w:t xml:space="preserve">
      Тексеру жүргізуге мынадай қызметкерлерді тарту 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лауазымы, мемлекеттік кірістер </w:t>
      </w:r>
    </w:p>
    <w:p>
      <w:pPr>
        <w:spacing w:after="0"/>
        <w:ind w:left="0"/>
        <w:jc w:val="both"/>
      </w:pPr>
      <w:r>
        <w:rPr>
          <w:rFonts w:ascii="Times New Roman"/>
          <w:b w:val="false"/>
          <w:i w:val="false"/>
          <w:color w:val="000000"/>
          <w:sz w:val="28"/>
        </w:rPr>
        <w:t xml:space="preserve">
      органының атауы) Мемлекеттік кірістер органының басшысы (басшының орынбасары)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қолы, мөрі) </w:t>
      </w:r>
    </w:p>
    <w:p>
      <w:pPr>
        <w:spacing w:after="0"/>
        <w:ind w:left="0"/>
        <w:jc w:val="both"/>
      </w:pPr>
      <w:r>
        <w:rPr>
          <w:rFonts w:ascii="Times New Roman"/>
          <w:b w:val="false"/>
          <w:i w:val="false"/>
          <w:color w:val="000000"/>
          <w:sz w:val="28"/>
        </w:rPr>
        <w:t xml:space="preserve">
      Хабарламаны алдым: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(тексерілетін тұлғаның тегі, аты, әкесінің аты (ол болған кезде) қолы, күні </w:t>
      </w:r>
    </w:p>
    <w:p>
      <w:pPr>
        <w:spacing w:after="0"/>
        <w:ind w:left="0"/>
        <w:jc w:val="both"/>
      </w:pPr>
      <w:r>
        <w:rPr>
          <w:rFonts w:ascii="Times New Roman"/>
          <w:b w:val="false"/>
          <w:i w:val="false"/>
          <w:color w:val="000000"/>
          <w:sz w:val="28"/>
        </w:rPr>
        <w:t xml:space="preserve">
      Хабарлама тексерілетін тұлғаға табыс етілді </w:t>
      </w:r>
    </w:p>
    <w:p>
      <w:pPr>
        <w:spacing w:after="0"/>
        <w:ind w:left="0"/>
        <w:jc w:val="both"/>
      </w:pPr>
      <w:r>
        <w:rPr>
          <w:rFonts w:ascii="Times New Roman"/>
          <w:b w:val="false"/>
          <w:i w:val="false"/>
          <w:color w:val="000000"/>
          <w:sz w:val="28"/>
        </w:rPr>
        <w:t xml:space="preserve">
      ____________________________________________________ ___________ </w:t>
      </w:r>
    </w:p>
    <w:p>
      <w:pPr>
        <w:spacing w:after="0"/>
        <w:ind w:left="0"/>
        <w:jc w:val="both"/>
      </w:pPr>
      <w:r>
        <w:rPr>
          <w:rFonts w:ascii="Times New Roman"/>
          <w:b w:val="false"/>
          <w:i w:val="false"/>
          <w:color w:val="000000"/>
          <w:sz w:val="28"/>
        </w:rPr>
        <w:t xml:space="preserve">
      (мемлекеттік кірістер органы лауазымды тұлғасының тегі, аты, әкесінің аты </w:t>
      </w:r>
    </w:p>
    <w:p>
      <w:pPr>
        <w:spacing w:after="0"/>
        <w:ind w:left="0"/>
        <w:jc w:val="both"/>
      </w:pPr>
      <w:r>
        <w:rPr>
          <w:rFonts w:ascii="Times New Roman"/>
          <w:b w:val="false"/>
          <w:i w:val="false"/>
          <w:color w:val="000000"/>
          <w:sz w:val="28"/>
        </w:rPr>
        <w:t xml:space="preserve">
      (ол болған кезде), қолы, күні </w:t>
      </w:r>
    </w:p>
    <w:p>
      <w:pPr>
        <w:spacing w:after="0"/>
        <w:ind w:left="0"/>
        <w:jc w:val="both"/>
      </w:pPr>
      <w:r>
        <w:rPr>
          <w:rFonts w:ascii="Times New Roman"/>
          <w:b w:val="false"/>
          <w:i w:val="false"/>
          <w:color w:val="000000"/>
          <w:sz w:val="28"/>
        </w:rPr>
        <w:t xml:space="preserve">
      Хабарлама тексерілетін тұлғаға жіберілді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(жіберу және (немесе) алу фактісін растайтын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275 бұйрығына</w:t>
            </w:r>
            <w:r>
              <w:br/>
            </w:r>
            <w:r>
              <w:rPr>
                <w:rFonts w:ascii="Times New Roman"/>
                <w:b w:val="false"/>
                <w:i w:val="false"/>
                <w:color w:val="000000"/>
                <w:sz w:val="20"/>
              </w:rPr>
              <w:t>23-қосымша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40-3-қосымша</w:t>
            </w:r>
            <w:r>
              <w:br/>
            </w:r>
            <w:r>
              <w:rPr>
                <w:rFonts w:ascii="Times New Roman"/>
                <w:b w:val="false"/>
                <w:i w:val="false"/>
                <w:color w:val="000000"/>
                <w:sz w:val="20"/>
              </w:rPr>
              <w:t>нысан</w:t>
            </w:r>
          </w:p>
        </w:tc>
      </w:tr>
    </w:tbl>
    <w:bookmarkStart w:name="z97" w:id="71"/>
    <w:p>
      <w:pPr>
        <w:spacing w:after="0"/>
        <w:ind w:left="0"/>
        <w:jc w:val="left"/>
      </w:pPr>
      <w:r>
        <w:rPr>
          <w:rFonts w:ascii="Times New Roman"/>
          <w:b/>
          <w:i w:val="false"/>
          <w:color w:val="000000"/>
        </w:rPr>
        <w:t xml:space="preserve"> Кешенді көшпелі кедендік тексерулердің жартыжылдық кестесінің нысаны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 жылғы ___ жартыжылдық үшін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2"/>
        <w:gridCol w:w="2252"/>
        <w:gridCol w:w="1762"/>
        <w:gridCol w:w="4271"/>
        <w:gridCol w:w="2253"/>
      </w:tblGrid>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атауы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тұлғаның атауы</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тұлғаның жеке сәйкестендіру нөмірі/бизнес сәйкестендіру нөмірі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тұлғаның орналасқан жері</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275 бұйрығына</w:t>
            </w:r>
            <w:r>
              <w:br/>
            </w:r>
            <w:r>
              <w:rPr>
                <w:rFonts w:ascii="Times New Roman"/>
                <w:b w:val="false"/>
                <w:i w:val="false"/>
                <w:color w:val="000000"/>
                <w:sz w:val="20"/>
              </w:rPr>
              <w:t>24-қосымша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40-4-қосымша</w:t>
            </w:r>
            <w:r>
              <w:br/>
            </w:r>
            <w:r>
              <w:rPr>
                <w:rFonts w:ascii="Times New Roman"/>
                <w:b w:val="false"/>
                <w:i w:val="false"/>
                <w:color w:val="000000"/>
                <w:sz w:val="20"/>
              </w:rPr>
              <w:t>нысан</w:t>
            </w:r>
          </w:p>
        </w:tc>
      </w:tr>
    </w:tbl>
    <w:bookmarkStart w:name="z99" w:id="72"/>
    <w:p>
      <w:pPr>
        <w:spacing w:after="0"/>
        <w:ind w:left="0"/>
        <w:jc w:val="left"/>
      </w:pPr>
      <w:r>
        <w:rPr>
          <w:rFonts w:ascii="Times New Roman"/>
          <w:b/>
          <w:i w:val="false"/>
          <w:color w:val="000000"/>
        </w:rPr>
        <w:t xml:space="preserve"> 20___ жылғы "___" _____  № _____  бұзушылықтарды жою туралы хабарлама</w:t>
      </w:r>
    </w:p>
    <w:bookmarkEnd w:id="72"/>
    <w:p>
      <w:pPr>
        <w:spacing w:after="0"/>
        <w:ind w:left="0"/>
        <w:jc w:val="both"/>
      </w:pPr>
      <w:r>
        <w:rPr>
          <w:rFonts w:ascii="Times New Roman"/>
          <w:b w:val="false"/>
          <w:i w:val="false"/>
          <w:color w:val="000000"/>
          <w:sz w:val="28"/>
        </w:rPr>
        <w:t xml:space="preserve">
      2017 жылғы 26 желтоқсандағы "Қазақстан Республикасындағы кедендік реттеу туралы" Қазақстан Республикасы Кодексінің (бұдан әрі – Кодекс) </w:t>
      </w:r>
      <w:r>
        <w:rPr>
          <w:rFonts w:ascii="Times New Roman"/>
          <w:b w:val="false"/>
          <w:i w:val="false"/>
          <w:color w:val="000000"/>
          <w:sz w:val="28"/>
        </w:rPr>
        <w:t>417-бабы</w:t>
      </w:r>
      <w:r>
        <w:rPr>
          <w:rFonts w:ascii="Times New Roman"/>
          <w:b w:val="false"/>
          <w:i w:val="false"/>
          <w:color w:val="000000"/>
          <w:sz w:val="28"/>
        </w:rPr>
        <w:t xml:space="preserve"> 3-1-тармағына сәйкес</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атауы) </w:t>
      </w:r>
    </w:p>
    <w:p>
      <w:pPr>
        <w:spacing w:after="0"/>
        <w:ind w:left="0"/>
        <w:jc w:val="both"/>
      </w:pPr>
      <w:r>
        <w:rPr>
          <w:rFonts w:ascii="Times New Roman"/>
          <w:b w:val="false"/>
          <w:i w:val="false"/>
          <w:color w:val="000000"/>
          <w:sz w:val="28"/>
        </w:rPr>
        <w:t xml:space="preserve">
      Сізді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(тексерілетін тұлғаның тегі, аты, әкесінің аты (ол болған кезде), толық атауы, </w:t>
      </w:r>
    </w:p>
    <w:p>
      <w:pPr>
        <w:spacing w:after="0"/>
        <w:ind w:left="0"/>
        <w:jc w:val="both"/>
      </w:pPr>
      <w:r>
        <w:rPr>
          <w:rFonts w:ascii="Times New Roman"/>
          <w:b w:val="false"/>
          <w:i w:val="false"/>
          <w:color w:val="000000"/>
          <w:sz w:val="28"/>
        </w:rPr>
        <w:t xml:space="preserve">
      жеке сәйкестендіру нөмірі/бизнес сәйкестендіру нөмірі (ЖСН/БСН)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(атауы және кедендік декларацияның тіркеу нөмірі) </w:t>
      </w:r>
    </w:p>
    <w:p>
      <w:pPr>
        <w:spacing w:after="0"/>
        <w:ind w:left="0"/>
        <w:jc w:val="both"/>
      </w:pPr>
      <w:r>
        <w:rPr>
          <w:rFonts w:ascii="Times New Roman"/>
          <w:b w:val="false"/>
          <w:i w:val="false"/>
          <w:color w:val="000000"/>
          <w:sz w:val="28"/>
        </w:rPr>
        <w:t xml:space="preserve">
      кедендік декларациялар бойынша анықталған бұзушылықтар туралы хабарлайды.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(бұзушылықтың мәні)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есептелген кедендік төлемдер, салықтар, арнайы, демпингке қарсы, өтемақы </w:t>
      </w:r>
    </w:p>
    <w:p>
      <w:pPr>
        <w:spacing w:after="0"/>
        <w:ind w:left="0"/>
        <w:jc w:val="both"/>
      </w:pPr>
      <w:r>
        <w:rPr>
          <w:rFonts w:ascii="Times New Roman"/>
          <w:b w:val="false"/>
          <w:i w:val="false"/>
          <w:color w:val="000000"/>
          <w:sz w:val="28"/>
        </w:rPr>
        <w:t xml:space="preserve">
      баждары, өсімпұлдар, пайыздар </w:t>
      </w:r>
    </w:p>
    <w:p>
      <w:pPr>
        <w:spacing w:after="0"/>
        <w:ind w:left="0"/>
        <w:jc w:val="both"/>
      </w:pPr>
      <w:r>
        <w:rPr>
          <w:rFonts w:ascii="Times New Roman"/>
          <w:b w:val="false"/>
          <w:i w:val="false"/>
          <w:color w:val="000000"/>
          <w:sz w:val="28"/>
        </w:rPr>
        <w:t xml:space="preserve">
      ________________________________________________________________ теңге </w:t>
      </w:r>
    </w:p>
    <w:p>
      <w:pPr>
        <w:spacing w:after="0"/>
        <w:ind w:left="0"/>
        <w:jc w:val="both"/>
      </w:pPr>
      <w:r>
        <w:rPr>
          <w:rFonts w:ascii="Times New Roman"/>
          <w:b w:val="false"/>
          <w:i w:val="false"/>
          <w:color w:val="000000"/>
          <w:sz w:val="28"/>
        </w:rPr>
        <w:t>
      (цифрмен және жазуымен) сомасын құрайды.</w:t>
      </w:r>
    </w:p>
    <w:p>
      <w:pPr>
        <w:spacing w:after="0"/>
        <w:ind w:left="0"/>
        <w:jc w:val="both"/>
      </w:pPr>
      <w:r>
        <w:rPr>
          <w:rFonts w:ascii="Times New Roman"/>
          <w:b w:val="false"/>
          <w:i w:val="false"/>
          <w:color w:val="000000"/>
          <w:sz w:val="28"/>
        </w:rPr>
        <w:t>
      Осы хабарлама, ол табыс етілген күннен кейінгі күннен бастап 20 (жиырма) жұмыс күні ішінде орындауға жатады.</w:t>
      </w:r>
    </w:p>
    <w:p>
      <w:pPr>
        <w:spacing w:after="0"/>
        <w:ind w:left="0"/>
        <w:jc w:val="both"/>
      </w:pPr>
      <w:r>
        <w:rPr>
          <w:rFonts w:ascii="Times New Roman"/>
          <w:b w:val="false"/>
          <w:i w:val="false"/>
          <w:color w:val="000000"/>
          <w:sz w:val="28"/>
        </w:rPr>
        <w:t xml:space="preserve">
      Тексерілетін тұлғаның: </w:t>
      </w:r>
    </w:p>
    <w:p>
      <w:pPr>
        <w:spacing w:after="0"/>
        <w:ind w:left="0"/>
        <w:jc w:val="both"/>
      </w:pPr>
      <w:r>
        <w:rPr>
          <w:rFonts w:ascii="Times New Roman"/>
          <w:b w:val="false"/>
          <w:i w:val="false"/>
          <w:color w:val="000000"/>
          <w:sz w:val="28"/>
        </w:rPr>
        <w:t>
      1) көрсетілген бұзушылықтармен келіскен жағдайда – кедендік декларацияға өзгерістер және (немесе) толықтырулар енгізу және (немесе) кедендік төлемдерді, салықтарды, арнайы, демпингке қарсы, өтемақы баждарын, өсімпұлдарды, пайыздарды төлеу арқылы бұзушылықтарды жою туралы хабарламада қамтылған анықталған бұзушылықтарды жоюы;</w:t>
      </w:r>
    </w:p>
    <w:p>
      <w:pPr>
        <w:spacing w:after="0"/>
        <w:ind w:left="0"/>
        <w:jc w:val="both"/>
      </w:pPr>
      <w:r>
        <w:rPr>
          <w:rFonts w:ascii="Times New Roman"/>
          <w:b w:val="false"/>
          <w:i w:val="false"/>
          <w:color w:val="000000"/>
          <w:sz w:val="28"/>
        </w:rPr>
        <w:t>
      2) көрсетілген бұзушылықтармен келіспеген жағдайда – тексерілетін тұлғаның анықталған бұзушылықтар бойынша растайтын құжаттарды, оның ішінде кедендік декларацияда мәлімделген мәліметтерді қоса бере отырып, электрондық құжат немесе қағаз жеткізгіштегі құжат түрінде түсіндірме ұсынуы бұзушылықтарды жою туралы хабарламаның орындалуы болып танылады.</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417 бабы</w:t>
      </w:r>
      <w:r>
        <w:rPr>
          <w:rFonts w:ascii="Times New Roman"/>
          <w:b w:val="false"/>
          <w:i w:val="false"/>
          <w:color w:val="000000"/>
          <w:sz w:val="28"/>
        </w:rPr>
        <w:t xml:space="preserve"> 3-5-тармағымен сәйкес осы хабарламамен келіспеген жағдайда тексерілетін тұлға мемлекеттік кірістер органдары лауазымды адамдарының әрекеттеріне (әрекетсіздігіне) уәкілетті органға немесе сотқа шағым жасауға құқылы.</w:t>
      </w:r>
    </w:p>
    <w:p>
      <w:pPr>
        <w:spacing w:after="0"/>
        <w:ind w:left="0"/>
        <w:jc w:val="both"/>
      </w:pPr>
      <w:r>
        <w:rPr>
          <w:rFonts w:ascii="Times New Roman"/>
          <w:b w:val="false"/>
          <w:i w:val="false"/>
          <w:color w:val="000000"/>
          <w:sz w:val="28"/>
        </w:rPr>
        <w:t>
      Осы хабарламаны белгіленген мерзімде орындамау Кодекстің 125-бабында көзделген тәртіппен тексерілетін тұлғаның банктік шоттары бойынша шығыс операцияларын тоқтата тұруға алып келеді.</w:t>
      </w:r>
    </w:p>
    <w:p>
      <w:pPr>
        <w:spacing w:after="0"/>
        <w:ind w:left="0"/>
        <w:jc w:val="both"/>
      </w:pPr>
      <w:r>
        <w:rPr>
          <w:rFonts w:ascii="Times New Roman"/>
          <w:b w:val="false"/>
          <w:i w:val="false"/>
          <w:color w:val="000000"/>
          <w:sz w:val="28"/>
        </w:rPr>
        <w:t>
      Бұзушылықтарды жою туралы хабарлама орындалмаған кезде мемлекеттік кірістер органы Кодекстің 417-бабының 3-1, 3-2, 3-3, 3-4 және 3-5-тармақтарын қоспағанда, Кодекстің 417-бабында көзделген тәртіппен камералдық кедендік тексеруді тағайындауға және жүргізуге құқылы.</w:t>
      </w:r>
    </w:p>
    <w:p>
      <w:pPr>
        <w:spacing w:after="0"/>
        <w:ind w:left="0"/>
        <w:jc w:val="both"/>
      </w:pPr>
      <w:r>
        <w:rPr>
          <w:rFonts w:ascii="Times New Roman"/>
          <w:b w:val="false"/>
          <w:i w:val="false"/>
          <w:color w:val="000000"/>
          <w:sz w:val="28"/>
        </w:rPr>
        <w:t>
      Республикалық бюджет туралы заңда белгіленген және тиісті қаржы жылының 1 қаңтарына қолданыста болатын 5000 еселенген айлық есептік көрсеткіштен астам сомаға бұзушылықтарды жою туралы хабарлама орындалмаған кезде мемлекеттік кірістер органы көшпелі кедендік тексеру тағайындауға құқылы.</w:t>
      </w:r>
    </w:p>
    <w:p>
      <w:pPr>
        <w:spacing w:after="0"/>
        <w:ind w:left="0"/>
        <w:jc w:val="both"/>
      </w:pPr>
      <w:r>
        <w:rPr>
          <w:rFonts w:ascii="Times New Roman"/>
          <w:b w:val="false"/>
          <w:i w:val="false"/>
          <w:color w:val="000000"/>
          <w:sz w:val="28"/>
        </w:rPr>
        <w:t>
      Мемлекеттік кірістер органдары мен олардың лауазымды адамдарының заңды талаптары орындалмаған жағдайда, Сізге 2014 жылғы 5 шілдедегі Қазақстан Республикасының Әкімшілік құқық бұзушылық туралы кодексіне сәйкес әкімшілік жазалар қолданылатын болады.</w:t>
      </w:r>
    </w:p>
    <w:p>
      <w:pPr>
        <w:spacing w:after="0"/>
        <w:ind w:left="0"/>
        <w:jc w:val="both"/>
      </w:pPr>
      <w:r>
        <w:rPr>
          <w:rFonts w:ascii="Times New Roman"/>
          <w:b w:val="false"/>
          <w:i w:val="false"/>
          <w:color w:val="000000"/>
          <w:sz w:val="28"/>
        </w:rPr>
        <w:t>
      Анықталған бұзушылықтардың сипаттамасы бар қосымша _______ парақта.</w:t>
      </w:r>
    </w:p>
    <w:p>
      <w:pPr>
        <w:spacing w:after="0"/>
        <w:ind w:left="0"/>
        <w:jc w:val="both"/>
      </w:pPr>
      <w:r>
        <w:rPr>
          <w:rFonts w:ascii="Times New Roman"/>
          <w:b w:val="false"/>
          <w:i w:val="false"/>
          <w:color w:val="000000"/>
          <w:sz w:val="28"/>
        </w:rPr>
        <w:t xml:space="preserve">
      Мемлекеттік кірістер органның басшысы (басшының орынбасары) </w:t>
      </w:r>
    </w:p>
    <w:p>
      <w:pPr>
        <w:spacing w:after="0"/>
        <w:ind w:left="0"/>
        <w:jc w:val="both"/>
      </w:pPr>
      <w:r>
        <w:rPr>
          <w:rFonts w:ascii="Times New Roman"/>
          <w:b w:val="false"/>
          <w:i w:val="false"/>
          <w:color w:val="000000"/>
          <w:sz w:val="28"/>
        </w:rPr>
        <w:t>
      __________________________                         _______________  </w:t>
      </w:r>
    </w:p>
    <w:p>
      <w:pPr>
        <w:spacing w:after="0"/>
        <w:ind w:left="0"/>
        <w:jc w:val="both"/>
      </w:pPr>
      <w:r>
        <w:rPr>
          <w:rFonts w:ascii="Times New Roman"/>
          <w:b w:val="false"/>
          <w:i w:val="false"/>
          <w:color w:val="000000"/>
          <w:sz w:val="28"/>
        </w:rPr>
        <w:t>
      (тегі, аты, жөні (ол болған кезде))                         (қолы)</w:t>
      </w:r>
    </w:p>
    <w:p>
      <w:pPr>
        <w:spacing w:after="0"/>
        <w:ind w:left="0"/>
        <w:jc w:val="both"/>
      </w:pPr>
      <w:r>
        <w:rPr>
          <w:rFonts w:ascii="Times New Roman"/>
          <w:b w:val="false"/>
          <w:i w:val="false"/>
          <w:color w:val="000000"/>
          <w:sz w:val="28"/>
        </w:rPr>
        <w:t xml:space="preserve">
      Мөр орны Хабарламаны алдым_______________________________________________ </w:t>
      </w:r>
    </w:p>
    <w:p>
      <w:pPr>
        <w:spacing w:after="0"/>
        <w:ind w:left="0"/>
        <w:jc w:val="both"/>
      </w:pPr>
      <w:r>
        <w:rPr>
          <w:rFonts w:ascii="Times New Roman"/>
          <w:b w:val="false"/>
          <w:i w:val="false"/>
          <w:color w:val="000000"/>
          <w:sz w:val="28"/>
        </w:rPr>
        <w:t xml:space="preserve">
      (тексерілетін тұлғаның тегі, аты, жөні (ол болған кезде) қолы, күні) </w:t>
      </w:r>
    </w:p>
    <w:p>
      <w:pPr>
        <w:spacing w:after="0"/>
        <w:ind w:left="0"/>
        <w:jc w:val="both"/>
      </w:pPr>
      <w:r>
        <w:rPr>
          <w:rFonts w:ascii="Times New Roman"/>
          <w:b w:val="false"/>
          <w:i w:val="false"/>
          <w:color w:val="000000"/>
          <w:sz w:val="28"/>
        </w:rPr>
        <w:t xml:space="preserve">
      Хабарлама тексерілетін тұлғаға тапсырылды __________________________ </w:t>
      </w:r>
    </w:p>
    <w:p>
      <w:pPr>
        <w:spacing w:after="0"/>
        <w:ind w:left="0"/>
        <w:jc w:val="both"/>
      </w:pPr>
      <w:r>
        <w:rPr>
          <w:rFonts w:ascii="Times New Roman"/>
          <w:b w:val="false"/>
          <w:i w:val="false"/>
          <w:color w:val="000000"/>
          <w:sz w:val="28"/>
        </w:rPr>
        <w:t xml:space="preserve">
      (мемлекеттік кірістер орган лауазымдық тұлғаның тегі, аты, жөні </w:t>
      </w:r>
    </w:p>
    <w:p>
      <w:pPr>
        <w:spacing w:after="0"/>
        <w:ind w:left="0"/>
        <w:jc w:val="both"/>
      </w:pPr>
      <w:r>
        <w:rPr>
          <w:rFonts w:ascii="Times New Roman"/>
          <w:b w:val="false"/>
          <w:i w:val="false"/>
          <w:color w:val="000000"/>
          <w:sz w:val="28"/>
        </w:rPr>
        <w:t xml:space="preserve">
      (ол болған кезде) қолы, күні) </w:t>
      </w:r>
    </w:p>
    <w:p>
      <w:pPr>
        <w:spacing w:after="0"/>
        <w:ind w:left="0"/>
        <w:jc w:val="both"/>
      </w:pPr>
      <w:r>
        <w:rPr>
          <w:rFonts w:ascii="Times New Roman"/>
          <w:b w:val="false"/>
          <w:i w:val="false"/>
          <w:color w:val="000000"/>
          <w:sz w:val="28"/>
        </w:rPr>
        <w:t xml:space="preserve">
      Хабарлама тексерілетін тұлғаға жіберілді_____________________________ </w:t>
      </w:r>
    </w:p>
    <w:p>
      <w:pPr>
        <w:spacing w:after="0"/>
        <w:ind w:left="0"/>
        <w:jc w:val="both"/>
      </w:pPr>
      <w:r>
        <w:rPr>
          <w:rFonts w:ascii="Times New Roman"/>
          <w:b w:val="false"/>
          <w:i w:val="false"/>
          <w:color w:val="000000"/>
          <w:sz w:val="28"/>
        </w:rPr>
        <w:t>
      (жіберу және алу фактісін растайтын құжат,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275 бұйрығына</w:t>
            </w:r>
            <w:r>
              <w:br/>
            </w:r>
            <w:r>
              <w:rPr>
                <w:rFonts w:ascii="Times New Roman"/>
                <w:b w:val="false"/>
                <w:i w:val="false"/>
                <w:color w:val="000000"/>
                <w:sz w:val="20"/>
              </w:rPr>
              <w:t>25-қосымша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40-5-қосымша</w:t>
            </w:r>
            <w:r>
              <w:br/>
            </w:r>
            <w:r>
              <w:rPr>
                <w:rFonts w:ascii="Times New Roman"/>
                <w:b w:val="false"/>
                <w:i w:val="false"/>
                <w:color w:val="000000"/>
                <w:sz w:val="20"/>
              </w:rPr>
              <w:t>нысан</w:t>
            </w:r>
          </w:p>
        </w:tc>
      </w:tr>
    </w:tbl>
    <w:bookmarkStart w:name="z101" w:id="73"/>
    <w:p>
      <w:pPr>
        <w:spacing w:after="0"/>
        <w:ind w:left="0"/>
        <w:jc w:val="left"/>
      </w:pPr>
      <w:r>
        <w:rPr>
          <w:rFonts w:ascii="Times New Roman"/>
          <w:b/>
          <w:i w:val="false"/>
          <w:color w:val="000000"/>
        </w:rPr>
        <w:t xml:space="preserve"> 20___жылғы "___"_________ № ______ Хабарлама</w:t>
      </w:r>
    </w:p>
    <w:bookmarkEnd w:id="73"/>
    <w:p>
      <w:pPr>
        <w:spacing w:after="0"/>
        <w:ind w:left="0"/>
        <w:jc w:val="both"/>
      </w:pPr>
      <w:r>
        <w:rPr>
          <w:rFonts w:ascii="Times New Roman"/>
          <w:b w:val="false"/>
          <w:i w:val="false"/>
          <w:color w:val="000000"/>
          <w:sz w:val="28"/>
        </w:rPr>
        <w:t xml:space="preserve">
      2017 жылғы 26 желтоқсандағы "Қазақстан Республикасындағы кедендік реттеу туралы" Қазақстан Республикасы Кодексінің </w:t>
      </w:r>
      <w:r>
        <w:rPr>
          <w:rFonts w:ascii="Times New Roman"/>
          <w:b w:val="false"/>
          <w:i w:val="false"/>
          <w:color w:val="000000"/>
          <w:sz w:val="28"/>
        </w:rPr>
        <w:t>417-бабың</w:t>
      </w:r>
      <w:r>
        <w:rPr>
          <w:rFonts w:ascii="Times New Roman"/>
          <w:b w:val="false"/>
          <w:i w:val="false"/>
          <w:color w:val="000000"/>
          <w:sz w:val="28"/>
        </w:rPr>
        <w:t xml:space="preserve"> 3-3-тармағына сәйкес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атауы) </w:t>
      </w:r>
    </w:p>
    <w:p>
      <w:pPr>
        <w:spacing w:after="0"/>
        <w:ind w:left="0"/>
        <w:jc w:val="both"/>
      </w:pPr>
      <w:r>
        <w:rPr>
          <w:rFonts w:ascii="Times New Roman"/>
          <w:b w:val="false"/>
          <w:i w:val="false"/>
          <w:color w:val="000000"/>
          <w:sz w:val="28"/>
        </w:rPr>
        <w:t xml:space="preserve">
      Сізді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(тексерілетін тұлғаның тегі, аты, әкесінің аты (ол болған кезде), толық атауы, </w:t>
      </w:r>
    </w:p>
    <w:p>
      <w:pPr>
        <w:spacing w:after="0"/>
        <w:ind w:left="0"/>
        <w:jc w:val="both"/>
      </w:pPr>
      <w:r>
        <w:rPr>
          <w:rFonts w:ascii="Times New Roman"/>
          <w:b w:val="false"/>
          <w:i w:val="false"/>
          <w:color w:val="000000"/>
          <w:sz w:val="28"/>
        </w:rPr>
        <w:t xml:space="preserve">
      жеке сәйкестендіру нөмірі/бизнес сәйкестендіру нөмірі (ЖСН/БСН) </w:t>
      </w:r>
    </w:p>
    <w:p>
      <w:pPr>
        <w:spacing w:after="0"/>
        <w:ind w:left="0"/>
        <w:jc w:val="both"/>
      </w:pPr>
      <w:r>
        <w:rPr>
          <w:rFonts w:ascii="Times New Roman"/>
          <w:b w:val="false"/>
          <w:i w:val="false"/>
          <w:color w:val="000000"/>
          <w:sz w:val="28"/>
        </w:rPr>
        <w:t xml:space="preserve">
      202_ жылғы "___" _____ № _____хатпен ұсынылған растау құжаттарын ескере отырып, </w:t>
      </w:r>
    </w:p>
    <w:p>
      <w:pPr>
        <w:spacing w:after="0"/>
        <w:ind w:left="0"/>
        <w:jc w:val="both"/>
      </w:pPr>
      <w:r>
        <w:rPr>
          <w:rFonts w:ascii="Times New Roman"/>
          <w:b w:val="false"/>
          <w:i w:val="false"/>
          <w:color w:val="000000"/>
          <w:sz w:val="28"/>
        </w:rPr>
        <w:t xml:space="preserve">
      түсіндірмеде жазылған дәлелдермен келісетіні туралы хабарлайды. </w:t>
      </w:r>
    </w:p>
    <w:p>
      <w:pPr>
        <w:spacing w:after="0"/>
        <w:ind w:left="0"/>
        <w:jc w:val="both"/>
      </w:pPr>
      <w:r>
        <w:rPr>
          <w:rFonts w:ascii="Times New Roman"/>
          <w:b w:val="false"/>
          <w:i w:val="false"/>
          <w:color w:val="000000"/>
          <w:sz w:val="28"/>
        </w:rPr>
        <w:t xml:space="preserve">
      Осыған байланысты, бұзушылықтарды жою туралы 202_ жылғы "_____" </w:t>
      </w:r>
    </w:p>
    <w:p>
      <w:pPr>
        <w:spacing w:after="0"/>
        <w:ind w:left="0"/>
        <w:jc w:val="both"/>
      </w:pPr>
      <w:r>
        <w:rPr>
          <w:rFonts w:ascii="Times New Roman"/>
          <w:b w:val="false"/>
          <w:i w:val="false"/>
          <w:color w:val="000000"/>
          <w:sz w:val="28"/>
        </w:rPr>
        <w:t xml:space="preserve">
      ________ хабарлама орындалды деп саналады. </w:t>
      </w:r>
    </w:p>
    <w:p>
      <w:pPr>
        <w:spacing w:after="0"/>
        <w:ind w:left="0"/>
        <w:jc w:val="both"/>
      </w:pPr>
      <w:r>
        <w:rPr>
          <w:rFonts w:ascii="Times New Roman"/>
          <w:b w:val="false"/>
          <w:i w:val="false"/>
          <w:color w:val="000000"/>
          <w:sz w:val="28"/>
        </w:rPr>
        <w:t xml:space="preserve">
      Мемлекеттік кірістер органның басшысы (басшының орынбасары) </w:t>
      </w:r>
    </w:p>
    <w:p>
      <w:pPr>
        <w:spacing w:after="0"/>
        <w:ind w:left="0"/>
        <w:jc w:val="both"/>
      </w:pPr>
      <w:r>
        <w:rPr>
          <w:rFonts w:ascii="Times New Roman"/>
          <w:b w:val="false"/>
          <w:i w:val="false"/>
          <w:color w:val="000000"/>
          <w:sz w:val="28"/>
        </w:rPr>
        <w:t xml:space="preserve">
      _____________________________ ____________ </w:t>
      </w:r>
    </w:p>
    <w:p>
      <w:pPr>
        <w:spacing w:after="0"/>
        <w:ind w:left="0"/>
        <w:jc w:val="both"/>
      </w:pPr>
      <w:r>
        <w:rPr>
          <w:rFonts w:ascii="Times New Roman"/>
          <w:b w:val="false"/>
          <w:i w:val="false"/>
          <w:color w:val="000000"/>
          <w:sz w:val="28"/>
        </w:rPr>
        <w:t xml:space="preserve">
      (тегі, аты, жөні (ол болған кезде)) (қолы)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Хабарламаны алдым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(тексерілетін тұлғаның тегі, аты, жөні (ол болған кезде) қолы, күні) </w:t>
      </w:r>
    </w:p>
    <w:p>
      <w:pPr>
        <w:spacing w:after="0"/>
        <w:ind w:left="0"/>
        <w:jc w:val="both"/>
      </w:pPr>
      <w:r>
        <w:rPr>
          <w:rFonts w:ascii="Times New Roman"/>
          <w:b w:val="false"/>
          <w:i w:val="false"/>
          <w:color w:val="000000"/>
          <w:sz w:val="28"/>
        </w:rPr>
        <w:t xml:space="preserve">
      Хабарлама тексерілетін тұлғаға тапсырылды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 лауазымдық адамның тегі, аты, жөні (ол болған кезде) </w:t>
      </w:r>
    </w:p>
    <w:p>
      <w:pPr>
        <w:spacing w:after="0"/>
        <w:ind w:left="0"/>
        <w:jc w:val="both"/>
      </w:pPr>
      <w:r>
        <w:rPr>
          <w:rFonts w:ascii="Times New Roman"/>
          <w:b w:val="false"/>
          <w:i w:val="false"/>
          <w:color w:val="000000"/>
          <w:sz w:val="28"/>
        </w:rPr>
        <w:t xml:space="preserve">
      қолы, күні) </w:t>
      </w:r>
    </w:p>
    <w:p>
      <w:pPr>
        <w:spacing w:after="0"/>
        <w:ind w:left="0"/>
        <w:jc w:val="both"/>
      </w:pPr>
      <w:r>
        <w:rPr>
          <w:rFonts w:ascii="Times New Roman"/>
          <w:b w:val="false"/>
          <w:i w:val="false"/>
          <w:color w:val="000000"/>
          <w:sz w:val="28"/>
        </w:rPr>
        <w:t xml:space="preserve">
      Хабарлама тексерілетін тұлғаға жіберілді _____________________________ </w:t>
      </w:r>
    </w:p>
    <w:p>
      <w:pPr>
        <w:spacing w:after="0"/>
        <w:ind w:left="0"/>
        <w:jc w:val="both"/>
      </w:pPr>
      <w:r>
        <w:rPr>
          <w:rFonts w:ascii="Times New Roman"/>
          <w:b w:val="false"/>
          <w:i w:val="false"/>
          <w:color w:val="000000"/>
          <w:sz w:val="28"/>
        </w:rPr>
        <w:t>
      (жіберу және алу фактісін растайтын құжат,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275 бұйрығына</w:t>
            </w:r>
            <w:r>
              <w:br/>
            </w:r>
            <w:r>
              <w:rPr>
                <w:rFonts w:ascii="Times New Roman"/>
                <w:b w:val="false"/>
                <w:i w:val="false"/>
                <w:color w:val="000000"/>
                <w:sz w:val="20"/>
              </w:rPr>
              <w:t>26-қосымша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№146 бұйрығына</w:t>
            </w:r>
            <w:r>
              <w:br/>
            </w:r>
            <w:r>
              <w:rPr>
                <w:rFonts w:ascii="Times New Roman"/>
                <w:b w:val="false"/>
                <w:i w:val="false"/>
                <w:color w:val="000000"/>
                <w:sz w:val="20"/>
              </w:rPr>
              <w:t>40-6-қосымша</w:t>
            </w:r>
            <w:r>
              <w:br/>
            </w:r>
            <w:r>
              <w:rPr>
                <w:rFonts w:ascii="Times New Roman"/>
                <w:b w:val="false"/>
                <w:i w:val="false"/>
                <w:color w:val="000000"/>
                <w:sz w:val="20"/>
              </w:rPr>
              <w:t>нысан</w:t>
            </w:r>
          </w:p>
        </w:tc>
      </w:tr>
    </w:tbl>
    <w:bookmarkStart w:name="z103" w:id="74"/>
    <w:p>
      <w:pPr>
        <w:spacing w:after="0"/>
        <w:ind w:left="0"/>
        <w:jc w:val="left"/>
      </w:pPr>
      <w:r>
        <w:rPr>
          <w:rFonts w:ascii="Times New Roman"/>
          <w:b/>
          <w:i w:val="false"/>
          <w:color w:val="000000"/>
        </w:rPr>
        <w:t xml:space="preserve"> 20___жылғы "___"__________ №_____бұзушылықтарды жою туралы хабарламаны орындалмаған деп тану туралы шешім</w:t>
      </w:r>
    </w:p>
    <w:bookmarkEnd w:id="74"/>
    <w:p>
      <w:pPr>
        <w:spacing w:after="0"/>
        <w:ind w:left="0"/>
        <w:jc w:val="both"/>
      </w:pPr>
      <w:r>
        <w:rPr>
          <w:rFonts w:ascii="Times New Roman"/>
          <w:b w:val="false"/>
          <w:i w:val="false"/>
          <w:color w:val="000000"/>
          <w:sz w:val="28"/>
        </w:rPr>
        <w:t xml:space="preserve">
      2017 жылғы 26 желтоқсандағы "Қазақстан Республикасындағы кедендік реттеу туралы" Қазақстан Республикасы Кодексінің (бұдан әрі – Кодекс) </w:t>
      </w:r>
      <w:r>
        <w:rPr>
          <w:rFonts w:ascii="Times New Roman"/>
          <w:b w:val="false"/>
          <w:i w:val="false"/>
          <w:color w:val="000000"/>
          <w:sz w:val="28"/>
        </w:rPr>
        <w:t>417-бабы</w:t>
      </w:r>
      <w:r>
        <w:rPr>
          <w:rFonts w:ascii="Times New Roman"/>
          <w:b w:val="false"/>
          <w:i w:val="false"/>
          <w:color w:val="000000"/>
          <w:sz w:val="28"/>
        </w:rPr>
        <w:t xml:space="preserve"> 3-3-тармағына сәйкес</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атауы) </w:t>
      </w:r>
    </w:p>
    <w:p>
      <w:pPr>
        <w:spacing w:after="0"/>
        <w:ind w:left="0"/>
        <w:jc w:val="both"/>
      </w:pPr>
      <w:r>
        <w:rPr>
          <w:rFonts w:ascii="Times New Roman"/>
          <w:b w:val="false"/>
          <w:i w:val="false"/>
          <w:color w:val="000000"/>
          <w:sz w:val="28"/>
        </w:rPr>
        <w:t xml:space="preserve">
      Сізді 20___жылғы "____" _________ түсіндірмені қарау нәтижелері бойынша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(тексерілетін тұлғаның тегі, аты, әкесінің аты (ол болған кезде), толық атауы, </w:t>
      </w:r>
    </w:p>
    <w:p>
      <w:pPr>
        <w:spacing w:after="0"/>
        <w:ind w:left="0"/>
        <w:jc w:val="both"/>
      </w:pPr>
      <w:r>
        <w:rPr>
          <w:rFonts w:ascii="Times New Roman"/>
          <w:b w:val="false"/>
          <w:i w:val="false"/>
          <w:color w:val="000000"/>
          <w:sz w:val="28"/>
        </w:rPr>
        <w:t xml:space="preserve">
      жеке сәйкестендіру нөмірі/ бизнес сәйкестендіру нөмірі (ЖСН/БСН)) </w:t>
      </w:r>
    </w:p>
    <w:p>
      <w:pPr>
        <w:spacing w:after="0"/>
        <w:ind w:left="0"/>
        <w:jc w:val="both"/>
      </w:pPr>
      <w:r>
        <w:rPr>
          <w:rFonts w:ascii="Times New Roman"/>
          <w:b w:val="false"/>
          <w:i w:val="false"/>
          <w:color w:val="000000"/>
          <w:sz w:val="28"/>
        </w:rPr>
        <w:t xml:space="preserve">
      20____ жылғы "___" "_________" № _______________ бұзушылықтарды жою </w:t>
      </w:r>
    </w:p>
    <w:p>
      <w:pPr>
        <w:spacing w:after="0"/>
        <w:ind w:left="0"/>
        <w:jc w:val="both"/>
      </w:pPr>
      <w:r>
        <w:rPr>
          <w:rFonts w:ascii="Times New Roman"/>
          <w:b w:val="false"/>
          <w:i w:val="false"/>
          <w:color w:val="000000"/>
          <w:sz w:val="28"/>
        </w:rPr>
        <w:t xml:space="preserve">
      туралы хабарламаны орындалмаған деп тану туралы шешім шығару туралы: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__________________________________________________________хабардар етеді. </w:t>
      </w:r>
    </w:p>
    <w:p>
      <w:pPr>
        <w:spacing w:after="0"/>
        <w:ind w:left="0"/>
        <w:jc w:val="both"/>
      </w:pPr>
      <w:r>
        <w:rPr>
          <w:rFonts w:ascii="Times New Roman"/>
          <w:b w:val="false"/>
          <w:i w:val="false"/>
          <w:color w:val="000000"/>
          <w:sz w:val="28"/>
        </w:rPr>
        <w:t>
                  (себептері көрсетіледі)</w:t>
      </w:r>
    </w:p>
    <w:p>
      <w:pPr>
        <w:spacing w:after="0"/>
        <w:ind w:left="0"/>
        <w:jc w:val="both"/>
      </w:pPr>
      <w:r>
        <w:rPr>
          <w:rFonts w:ascii="Times New Roman"/>
          <w:b w:val="false"/>
          <w:i w:val="false"/>
          <w:color w:val="000000"/>
          <w:sz w:val="28"/>
        </w:rPr>
        <w:t>
      Кодекстің 417-бабы 3-3-тармағына сәйкес тексерілетін тұлғаның бұзушылықтарды жою туралы хабарламаны орындалмаған деп тану туралы шешімге шағым жасауы оны табыс еткен күннен бастап бес жұмыс күні ішінде шағымның (өтініштің) көшірмесін бұзушылықтарды жою туралы хабарламаны орындалмаған деп тану туралы шешім шығарған мемлекеттік кірістер органына жібере отырып жүзеге асырылады.</w:t>
      </w:r>
    </w:p>
    <w:p>
      <w:pPr>
        <w:spacing w:after="0"/>
        <w:ind w:left="0"/>
        <w:jc w:val="both"/>
      </w:pPr>
      <w:r>
        <w:rPr>
          <w:rFonts w:ascii="Times New Roman"/>
          <w:b w:val="false"/>
          <w:i w:val="false"/>
          <w:color w:val="000000"/>
          <w:sz w:val="28"/>
        </w:rPr>
        <w:t xml:space="preserve">
      Төлеушінің банктік шоттары бойынша шығыс операцияларын тоқтата тұру ол Кодекстің </w:t>
      </w:r>
      <w:r>
        <w:rPr>
          <w:rFonts w:ascii="Times New Roman"/>
          <w:b w:val="false"/>
          <w:i w:val="false"/>
          <w:color w:val="000000"/>
          <w:sz w:val="28"/>
        </w:rPr>
        <w:t>417-бабының</w:t>
      </w:r>
      <w:r>
        <w:rPr>
          <w:rFonts w:ascii="Times New Roman"/>
          <w:b w:val="false"/>
          <w:i w:val="false"/>
          <w:color w:val="000000"/>
          <w:sz w:val="28"/>
        </w:rPr>
        <w:t xml:space="preserve"> 3-3-тармағының екінші бөлігінде көзделген бұзушылықтарды жою туралы хабарламаны орындалмады деп тану туралы шешімге шағым (арыз) берген кезде:</w:t>
      </w:r>
    </w:p>
    <w:p>
      <w:pPr>
        <w:spacing w:after="0"/>
        <w:ind w:left="0"/>
        <w:jc w:val="both"/>
      </w:pPr>
      <w:r>
        <w:rPr>
          <w:rFonts w:ascii="Times New Roman"/>
          <w:b w:val="false"/>
          <w:i w:val="false"/>
          <w:color w:val="000000"/>
          <w:sz w:val="28"/>
        </w:rPr>
        <w:t>
      1) уәкілетті орган шағымды қабылдаған күннен бастап – уәкілетті орган жазбаша шешім шығарғанға дейін;</w:t>
      </w:r>
    </w:p>
    <w:p>
      <w:pPr>
        <w:spacing w:after="0"/>
        <w:ind w:left="0"/>
        <w:jc w:val="both"/>
      </w:pPr>
      <w:r>
        <w:rPr>
          <w:rFonts w:ascii="Times New Roman"/>
          <w:b w:val="false"/>
          <w:i w:val="false"/>
          <w:color w:val="000000"/>
          <w:sz w:val="28"/>
        </w:rPr>
        <w:t>
      2) сот арызды іс жүргізуге қабылдаған күннен бастап – сот актісі заңды күшіне енгенге дейін жүзеге асырылмайды.</w:t>
      </w:r>
    </w:p>
    <w:p>
      <w:pPr>
        <w:spacing w:after="0"/>
        <w:ind w:left="0"/>
        <w:jc w:val="both"/>
      </w:pPr>
      <w:r>
        <w:rPr>
          <w:rFonts w:ascii="Times New Roman"/>
          <w:b w:val="false"/>
          <w:i w:val="false"/>
          <w:color w:val="000000"/>
          <w:sz w:val="28"/>
        </w:rPr>
        <w:t xml:space="preserve">
      Мемлекеттік кірістер органның басшысы (басшының орынбасары) </w:t>
      </w:r>
    </w:p>
    <w:p>
      <w:pPr>
        <w:spacing w:after="0"/>
        <w:ind w:left="0"/>
        <w:jc w:val="both"/>
      </w:pPr>
      <w:r>
        <w:rPr>
          <w:rFonts w:ascii="Times New Roman"/>
          <w:b w:val="false"/>
          <w:i w:val="false"/>
          <w:color w:val="000000"/>
          <w:sz w:val="28"/>
        </w:rPr>
        <w:t xml:space="preserve">
      _____________________________                   ____________ </w:t>
      </w:r>
    </w:p>
    <w:p>
      <w:pPr>
        <w:spacing w:after="0"/>
        <w:ind w:left="0"/>
        <w:jc w:val="both"/>
      </w:pPr>
      <w:r>
        <w:rPr>
          <w:rFonts w:ascii="Times New Roman"/>
          <w:b w:val="false"/>
          <w:i w:val="false"/>
          <w:color w:val="000000"/>
          <w:sz w:val="28"/>
        </w:rPr>
        <w:t xml:space="preserve">
      (тегі, аты, жөні (ол болған кезде))                      (қолы)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Шешімді алдым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(тексерілетін тұлғаның тегі, аты, жөні (ол болған кезде) қолы, күні) </w:t>
      </w:r>
    </w:p>
    <w:p>
      <w:pPr>
        <w:spacing w:after="0"/>
        <w:ind w:left="0"/>
        <w:jc w:val="both"/>
      </w:pPr>
      <w:r>
        <w:rPr>
          <w:rFonts w:ascii="Times New Roman"/>
          <w:b w:val="false"/>
          <w:i w:val="false"/>
          <w:color w:val="000000"/>
          <w:sz w:val="28"/>
        </w:rPr>
        <w:t xml:space="preserve">
      Шешім тексерілетін тұлғаға тапсырылды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 лауазымдық тұлғаның тегі, аты, жөні </w:t>
      </w:r>
    </w:p>
    <w:p>
      <w:pPr>
        <w:spacing w:after="0"/>
        <w:ind w:left="0"/>
        <w:jc w:val="both"/>
      </w:pPr>
      <w:r>
        <w:rPr>
          <w:rFonts w:ascii="Times New Roman"/>
          <w:b w:val="false"/>
          <w:i w:val="false"/>
          <w:color w:val="000000"/>
          <w:sz w:val="28"/>
        </w:rPr>
        <w:t xml:space="preserve">
      (ол болған кезде) қолы, күні) </w:t>
      </w:r>
    </w:p>
    <w:p>
      <w:pPr>
        <w:spacing w:after="0"/>
        <w:ind w:left="0"/>
        <w:jc w:val="both"/>
      </w:pPr>
      <w:r>
        <w:rPr>
          <w:rFonts w:ascii="Times New Roman"/>
          <w:b w:val="false"/>
          <w:i w:val="false"/>
          <w:color w:val="000000"/>
          <w:sz w:val="28"/>
        </w:rPr>
        <w:t xml:space="preserve">
      Шешім тексерілетін тұлғаға жіберілді________________________________ </w:t>
      </w:r>
    </w:p>
    <w:p>
      <w:pPr>
        <w:spacing w:after="0"/>
        <w:ind w:left="0"/>
        <w:jc w:val="both"/>
      </w:pPr>
      <w:r>
        <w:rPr>
          <w:rFonts w:ascii="Times New Roman"/>
          <w:b w:val="false"/>
          <w:i w:val="false"/>
          <w:color w:val="000000"/>
          <w:sz w:val="28"/>
        </w:rPr>
        <w:t>
      (жіберу және алу фактісін растайтын құжат,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275 бұйрығына</w:t>
            </w:r>
            <w:r>
              <w:br/>
            </w:r>
            <w:r>
              <w:rPr>
                <w:rFonts w:ascii="Times New Roman"/>
                <w:b w:val="false"/>
                <w:i w:val="false"/>
                <w:color w:val="000000"/>
                <w:sz w:val="20"/>
              </w:rPr>
              <w:t>27-қосымша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№146 бұйрығына</w:t>
            </w:r>
            <w:r>
              <w:br/>
            </w:r>
            <w:r>
              <w:rPr>
                <w:rFonts w:ascii="Times New Roman"/>
                <w:b w:val="false"/>
                <w:i w:val="false"/>
                <w:color w:val="000000"/>
                <w:sz w:val="20"/>
              </w:rPr>
              <w:t>40-7-қосымша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Мемлекеттік кірістер органының</w:t>
            </w:r>
            <w:r>
              <w:br/>
            </w:r>
            <w:r>
              <w:rPr>
                <w:rFonts w:ascii="Times New Roman"/>
                <w:b w:val="false"/>
                <w:i w:val="false"/>
                <w:color w:val="000000"/>
                <w:sz w:val="20"/>
              </w:rPr>
              <w:t>басшысы (басшының</w:t>
            </w:r>
            <w:r>
              <w:br/>
            </w:r>
            <w:r>
              <w:rPr>
                <w:rFonts w:ascii="Times New Roman"/>
                <w:b w:val="false"/>
                <w:i w:val="false"/>
                <w:color w:val="000000"/>
                <w:sz w:val="20"/>
              </w:rPr>
              <w:t>орынбасары) (оны</w:t>
            </w:r>
            <w:r>
              <w:br/>
            </w:r>
            <w:r>
              <w:rPr>
                <w:rFonts w:ascii="Times New Roman"/>
                <w:b w:val="false"/>
                <w:i w:val="false"/>
                <w:color w:val="000000"/>
                <w:sz w:val="20"/>
              </w:rPr>
              <w:t>алмастыратын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________ __________</w:t>
            </w:r>
            <w:r>
              <w:br/>
            </w:r>
            <w:r>
              <w:rPr>
                <w:rFonts w:ascii="Times New Roman"/>
                <w:b w:val="false"/>
                <w:i w:val="false"/>
                <w:color w:val="000000"/>
                <w:sz w:val="20"/>
              </w:rPr>
              <w:t>(қолы) (күні)</w:t>
            </w:r>
          </w:p>
        </w:tc>
      </w:tr>
    </w:tbl>
    <w:bookmarkStart w:name="z105" w:id="75"/>
    <w:p>
      <w:pPr>
        <w:spacing w:after="0"/>
        <w:ind w:left="0"/>
        <w:jc w:val="left"/>
      </w:pPr>
      <w:r>
        <w:rPr>
          <w:rFonts w:ascii="Times New Roman"/>
          <w:b/>
          <w:i w:val="false"/>
          <w:color w:val="000000"/>
        </w:rPr>
        <w:t xml:space="preserve"> № _______камералдық кедендік тексерудің алдын ала актісі </w:t>
      </w:r>
    </w:p>
    <w:bookmarkEnd w:id="75"/>
    <w:p>
      <w:pPr>
        <w:spacing w:after="0"/>
        <w:ind w:left="0"/>
        <w:jc w:val="both"/>
      </w:pPr>
      <w:r>
        <w:rPr>
          <w:rFonts w:ascii="Times New Roman"/>
          <w:b w:val="false"/>
          <w:i w:val="false"/>
          <w:color w:val="000000"/>
          <w:sz w:val="28"/>
        </w:rPr>
        <w:t xml:space="preserve">
      20___ "____" _________                               ___________________ </w:t>
      </w:r>
    </w:p>
    <w:p>
      <w:pPr>
        <w:spacing w:after="0"/>
        <w:ind w:left="0"/>
        <w:jc w:val="both"/>
      </w:pPr>
      <w:r>
        <w:rPr>
          <w:rFonts w:ascii="Times New Roman"/>
          <w:b w:val="false"/>
          <w:i w:val="false"/>
          <w:color w:val="000000"/>
          <w:sz w:val="28"/>
        </w:rPr>
        <w:t xml:space="preserve">
      (жасау күні)                               (тексеру жүргізу орны)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xml:space="preserve">
      2017 жылғы 26 желтоқсандағы "Қазақстан Республикасындағы кедендік реттеу туралы" Қазақстан Республикасы Кодексінің (бұдан әрі – Кодекс) </w:t>
      </w:r>
      <w:r>
        <w:rPr>
          <w:rFonts w:ascii="Times New Roman"/>
          <w:b w:val="false"/>
          <w:i w:val="false"/>
          <w:color w:val="000000"/>
          <w:sz w:val="28"/>
        </w:rPr>
        <w:t>417-бабы</w:t>
      </w:r>
      <w:r>
        <w:rPr>
          <w:rFonts w:ascii="Times New Roman"/>
          <w:b w:val="false"/>
          <w:i w:val="false"/>
          <w:color w:val="000000"/>
          <w:sz w:val="28"/>
        </w:rPr>
        <w:t xml:space="preserve"> 9-1-тармағына сәйкес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(кедендік тексеруді тағайындау және (немесе) жүргізу негізі) </w:t>
      </w:r>
    </w:p>
    <w:p>
      <w:pPr>
        <w:spacing w:after="0"/>
        <w:ind w:left="0"/>
        <w:jc w:val="both"/>
      </w:pPr>
      <w:r>
        <w:rPr>
          <w:rFonts w:ascii="Times New Roman"/>
          <w:b w:val="false"/>
          <w:i w:val="false"/>
          <w:color w:val="000000"/>
          <w:sz w:val="28"/>
        </w:rPr>
        <w:t xml:space="preserve">
      Лауазымды адамдар: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(камералдық кедендік тексеруді жүргізген мемлекеттік кірістер органының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лауазымды адамдарының лауазымы, тегі, аты және әкесінің аты (ол болған кезде))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(тексерілетін тұлғаның тегі, аты, әкесінің аты (ол болған кезде) не толық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атауы, тексерілетін тұлғаның орналасқан жері және іс жүзінде қызметін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жүзеге асыратын орны туралы мәліметтер, жеке сәйкестендіру нөмірі/бизнес </w:t>
      </w:r>
    </w:p>
    <w:p>
      <w:pPr>
        <w:spacing w:after="0"/>
        <w:ind w:left="0"/>
        <w:jc w:val="both"/>
      </w:pPr>
      <w:r>
        <w:rPr>
          <w:rFonts w:ascii="Times New Roman"/>
          <w:b w:val="false"/>
          <w:i w:val="false"/>
          <w:color w:val="000000"/>
          <w:sz w:val="28"/>
        </w:rPr>
        <w:t xml:space="preserve">
      сәйкестендіру нөмірі (ЖСН/БСН), қатысты камералдық кедендік тексеру жүргізілді. </w:t>
      </w:r>
    </w:p>
    <w:p>
      <w:pPr>
        <w:spacing w:after="0"/>
        <w:ind w:left="0"/>
        <w:jc w:val="both"/>
      </w:pPr>
      <w:r>
        <w:rPr>
          <w:rFonts w:ascii="Times New Roman"/>
          <w:b w:val="false"/>
          <w:i w:val="false"/>
          <w:color w:val="000000"/>
          <w:sz w:val="28"/>
        </w:rPr>
        <w:t xml:space="preserve">
      Камералдық кедендік тексеруді жүргізуге мамандар ретінде тартылған басқа </w:t>
      </w:r>
    </w:p>
    <w:p>
      <w:pPr>
        <w:spacing w:after="0"/>
        <w:ind w:left="0"/>
        <w:jc w:val="both"/>
      </w:pPr>
      <w:r>
        <w:rPr>
          <w:rFonts w:ascii="Times New Roman"/>
          <w:b w:val="false"/>
          <w:i w:val="false"/>
          <w:color w:val="000000"/>
          <w:sz w:val="28"/>
        </w:rPr>
        <w:t xml:space="preserve">
      мемлекеттік органдардың лауазымды адамдары, олардың лауазымдары: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кезде) </w:t>
      </w:r>
    </w:p>
    <w:p>
      <w:pPr>
        <w:spacing w:after="0"/>
        <w:ind w:left="0"/>
        <w:jc w:val="both"/>
      </w:pPr>
      <w:r>
        <w:rPr>
          <w:rFonts w:ascii="Times New Roman"/>
          <w:b w:val="false"/>
          <w:i w:val="false"/>
          <w:color w:val="000000"/>
          <w:sz w:val="28"/>
        </w:rPr>
        <w:t xml:space="preserve">
      Тексеру жүргізу мерзімі: 20__ жылғы "____" ________ бастап 20__ жылғы </w:t>
      </w:r>
    </w:p>
    <w:p>
      <w:pPr>
        <w:spacing w:after="0"/>
        <w:ind w:left="0"/>
        <w:jc w:val="both"/>
      </w:pPr>
      <w:r>
        <w:rPr>
          <w:rFonts w:ascii="Times New Roman"/>
          <w:b w:val="false"/>
          <w:i w:val="false"/>
          <w:color w:val="000000"/>
          <w:sz w:val="28"/>
        </w:rPr>
        <w:t xml:space="preserve">
      "____" ________ дейін. </w:t>
      </w:r>
    </w:p>
    <w:p>
      <w:pPr>
        <w:spacing w:after="0"/>
        <w:ind w:left="0"/>
        <w:jc w:val="both"/>
      </w:pPr>
      <w:r>
        <w:rPr>
          <w:rFonts w:ascii="Times New Roman"/>
          <w:b w:val="false"/>
          <w:i w:val="false"/>
          <w:color w:val="000000"/>
          <w:sz w:val="28"/>
        </w:rPr>
        <w:t xml:space="preserve">
      Тексерілген, оның ішінде тексерілетін тұлға ұсынған құжаттар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(тексерілген құжаттардың түрлері, оларға тиесілі кезең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және қажет болған кезде нақты құжаттардың тізбесі) </w:t>
      </w:r>
    </w:p>
    <w:p>
      <w:pPr>
        <w:spacing w:after="0"/>
        <w:ind w:left="0"/>
        <w:jc w:val="both"/>
      </w:pPr>
      <w:r>
        <w:rPr>
          <w:rFonts w:ascii="Times New Roman"/>
          <w:b w:val="false"/>
          <w:i w:val="false"/>
          <w:color w:val="000000"/>
          <w:sz w:val="28"/>
        </w:rPr>
        <w:t xml:space="preserve">
      Кедендік тексеру барысында Кодекстің </w:t>
      </w:r>
      <w:r>
        <w:rPr>
          <w:rFonts w:ascii="Times New Roman"/>
          <w:b w:val="false"/>
          <w:i w:val="false"/>
          <w:color w:val="000000"/>
          <w:sz w:val="28"/>
        </w:rPr>
        <w:t>407-бабында</w:t>
      </w:r>
      <w:r>
        <w:rPr>
          <w:rFonts w:ascii="Times New Roman"/>
          <w:b w:val="false"/>
          <w:i w:val="false"/>
          <w:color w:val="000000"/>
          <w:sz w:val="28"/>
        </w:rPr>
        <w:t xml:space="preserve"> көзделген кедендік бақылаудың </w:t>
      </w:r>
    </w:p>
    <w:p>
      <w:pPr>
        <w:spacing w:after="0"/>
        <w:ind w:left="0"/>
        <w:jc w:val="both"/>
      </w:pPr>
      <w:r>
        <w:rPr>
          <w:rFonts w:ascii="Times New Roman"/>
          <w:b w:val="false"/>
          <w:i w:val="false"/>
          <w:color w:val="000000"/>
          <w:sz w:val="28"/>
        </w:rPr>
        <w:t xml:space="preserve">
      өзге де нысандарын пайдалану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(тексеру барысында жүргізілген кедендік бақылаудың нысандары туралы мәлімет)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Алдыңғы тексеру және бұрын анықталған Еуразиялық экономикалық одақтың және </w:t>
      </w:r>
    </w:p>
    <w:p>
      <w:pPr>
        <w:spacing w:after="0"/>
        <w:ind w:left="0"/>
        <w:jc w:val="both"/>
      </w:pPr>
      <w:r>
        <w:rPr>
          <w:rFonts w:ascii="Times New Roman"/>
          <w:b w:val="false"/>
          <w:i w:val="false"/>
          <w:color w:val="000000"/>
          <w:sz w:val="28"/>
        </w:rPr>
        <w:t xml:space="preserve">
      (немесе) Қазақстан Республикасының кеден заңнамасын бұзушылықтарды жою </w:t>
      </w:r>
    </w:p>
    <w:p>
      <w:pPr>
        <w:spacing w:after="0"/>
        <w:ind w:left="0"/>
        <w:jc w:val="both"/>
      </w:pPr>
      <w:r>
        <w:rPr>
          <w:rFonts w:ascii="Times New Roman"/>
          <w:b w:val="false"/>
          <w:i w:val="false"/>
          <w:color w:val="000000"/>
          <w:sz w:val="28"/>
        </w:rPr>
        <w:t xml:space="preserve">
      бойынша қабылданған шаралар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Тексеру барысында белгілі болды: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(Еуразиялық экономикалық одақтың және (немесе) Қазақстан Республикасының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кеден заңнамасын бұзушылықтар туралы куәландыратын, анықталған фактілерді, </w:t>
      </w:r>
    </w:p>
    <w:p>
      <w:pPr>
        <w:spacing w:after="0"/>
        <w:ind w:left="0"/>
        <w:jc w:val="both"/>
      </w:pPr>
      <w:r>
        <w:rPr>
          <w:rFonts w:ascii="Times New Roman"/>
          <w:b w:val="false"/>
          <w:i w:val="false"/>
          <w:color w:val="000000"/>
          <w:sz w:val="28"/>
        </w:rPr>
        <w:t xml:space="preserve">
      талаптары бұзылған нормативтік құқықтық актілердің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тиісті нормаларына сілтеме жасай отырып егжей-тегжейлі сипаттау не олардың жоқ </w:t>
      </w:r>
    </w:p>
    <w:p>
      <w:pPr>
        <w:spacing w:after="0"/>
        <w:ind w:left="0"/>
        <w:jc w:val="both"/>
      </w:pPr>
      <w:r>
        <w:rPr>
          <w:rFonts w:ascii="Times New Roman"/>
          <w:b w:val="false"/>
          <w:i w:val="false"/>
          <w:color w:val="000000"/>
          <w:sz w:val="28"/>
        </w:rPr>
        <w:t xml:space="preserve">
      екендігі туралы мәлімет) </w:t>
      </w:r>
    </w:p>
    <w:p>
      <w:pPr>
        <w:spacing w:after="0"/>
        <w:ind w:left="0"/>
        <w:jc w:val="both"/>
      </w:pPr>
      <w:r>
        <w:rPr>
          <w:rFonts w:ascii="Times New Roman"/>
          <w:b w:val="false"/>
          <w:i w:val="false"/>
          <w:color w:val="000000"/>
          <w:sz w:val="28"/>
        </w:rPr>
        <w:t xml:space="preserve">
      Камералдық кедендік тексеру нәтижелері бойынша қорытындылар: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Камералдық кедендік тексеруді жүргізген лауазымды адамдар: </w:t>
      </w:r>
    </w:p>
    <w:p>
      <w:pPr>
        <w:spacing w:after="0"/>
        <w:ind w:left="0"/>
        <w:jc w:val="both"/>
      </w:pPr>
      <w:r>
        <w:rPr>
          <w:rFonts w:ascii="Times New Roman"/>
          <w:b w:val="false"/>
          <w:i w:val="false"/>
          <w:color w:val="000000"/>
          <w:sz w:val="28"/>
        </w:rPr>
        <w:t xml:space="preserve">
      __________________________________________             _____________ </w:t>
      </w:r>
    </w:p>
    <w:p>
      <w:pPr>
        <w:spacing w:after="0"/>
        <w:ind w:left="0"/>
        <w:jc w:val="both"/>
      </w:pPr>
      <w:r>
        <w:rPr>
          <w:rFonts w:ascii="Times New Roman"/>
          <w:b w:val="false"/>
          <w:i w:val="false"/>
          <w:color w:val="000000"/>
          <w:sz w:val="28"/>
        </w:rPr>
        <w:t xml:space="preserve">
      (тегі, аты және әкесінің аты (ол болған кезде)                   (қолы) </w:t>
      </w:r>
    </w:p>
    <w:p>
      <w:pPr>
        <w:spacing w:after="0"/>
        <w:ind w:left="0"/>
        <w:jc w:val="both"/>
      </w:pPr>
      <w:r>
        <w:rPr>
          <w:rFonts w:ascii="Times New Roman"/>
          <w:b w:val="false"/>
          <w:i w:val="false"/>
          <w:color w:val="000000"/>
          <w:sz w:val="28"/>
        </w:rPr>
        <w:t xml:space="preserve">
      _________________________________________                   _____________ </w:t>
      </w:r>
    </w:p>
    <w:p>
      <w:pPr>
        <w:spacing w:after="0"/>
        <w:ind w:left="0"/>
        <w:jc w:val="both"/>
      </w:pPr>
      <w:r>
        <w:rPr>
          <w:rFonts w:ascii="Times New Roman"/>
          <w:b w:val="false"/>
          <w:i w:val="false"/>
          <w:color w:val="000000"/>
          <w:sz w:val="28"/>
        </w:rPr>
        <w:t xml:space="preserve">
      (тегі, аты және әкесінің аты (ол болған кезде)                   (қолы) </w:t>
      </w:r>
    </w:p>
    <w:p>
      <w:pPr>
        <w:spacing w:after="0"/>
        <w:ind w:left="0"/>
        <w:jc w:val="both"/>
      </w:pPr>
      <w:r>
        <w:rPr>
          <w:rFonts w:ascii="Times New Roman"/>
          <w:b w:val="false"/>
          <w:i w:val="false"/>
          <w:color w:val="000000"/>
          <w:sz w:val="28"/>
        </w:rPr>
        <w:t xml:space="preserve">
      Камералдық кедендік тексерудің алдын ала актісінің екінші данасын алдым: </w:t>
      </w:r>
    </w:p>
    <w:p>
      <w:pPr>
        <w:spacing w:after="0"/>
        <w:ind w:left="0"/>
        <w:jc w:val="both"/>
      </w:pPr>
      <w:r>
        <w:rPr>
          <w:rFonts w:ascii="Times New Roman"/>
          <w:b w:val="false"/>
          <w:i w:val="false"/>
          <w:color w:val="000000"/>
          <w:sz w:val="28"/>
        </w:rPr>
        <w:t xml:space="preserve">
      ________________________________________                   ___________ </w:t>
      </w:r>
    </w:p>
    <w:p>
      <w:pPr>
        <w:spacing w:after="0"/>
        <w:ind w:left="0"/>
        <w:jc w:val="both"/>
      </w:pPr>
      <w:r>
        <w:rPr>
          <w:rFonts w:ascii="Times New Roman"/>
          <w:b w:val="false"/>
          <w:i w:val="false"/>
          <w:color w:val="000000"/>
          <w:sz w:val="28"/>
        </w:rPr>
        <w:t xml:space="preserve">
      (актінің екінші данасын алған адамның лауазымы,             (қолы) </w:t>
      </w:r>
    </w:p>
    <w:p>
      <w:pPr>
        <w:spacing w:after="0"/>
        <w:ind w:left="0"/>
        <w:jc w:val="both"/>
      </w:pPr>
      <w:r>
        <w:rPr>
          <w:rFonts w:ascii="Times New Roman"/>
          <w:b w:val="false"/>
          <w:i w:val="false"/>
          <w:color w:val="000000"/>
          <w:sz w:val="28"/>
        </w:rPr>
        <w:t xml:space="preserve">
      тегі, аты-жөні, төлқұжат деректері) </w:t>
      </w:r>
    </w:p>
    <w:p>
      <w:pPr>
        <w:spacing w:after="0"/>
        <w:ind w:left="0"/>
        <w:jc w:val="both"/>
      </w:pPr>
      <w:r>
        <w:rPr>
          <w:rFonts w:ascii="Times New Roman"/>
          <w:b w:val="false"/>
          <w:i w:val="false"/>
          <w:color w:val="000000"/>
          <w:sz w:val="28"/>
        </w:rPr>
        <w:t xml:space="preserve">
      Камералдық кедендік тексерудің алдын ала актісінің екінші данасы тексерілетін </w:t>
      </w:r>
    </w:p>
    <w:p>
      <w:pPr>
        <w:spacing w:after="0"/>
        <w:ind w:left="0"/>
        <w:jc w:val="both"/>
      </w:pPr>
      <w:r>
        <w:rPr>
          <w:rFonts w:ascii="Times New Roman"/>
          <w:b w:val="false"/>
          <w:i w:val="false"/>
          <w:color w:val="000000"/>
          <w:sz w:val="28"/>
        </w:rPr>
        <w:t xml:space="preserve">
      тұлғаға жіберілді ___________________________________________ </w:t>
      </w:r>
    </w:p>
    <w:p>
      <w:pPr>
        <w:spacing w:after="0"/>
        <w:ind w:left="0"/>
        <w:jc w:val="both"/>
      </w:pPr>
      <w:r>
        <w:rPr>
          <w:rFonts w:ascii="Times New Roman"/>
          <w:b w:val="false"/>
          <w:i w:val="false"/>
          <w:color w:val="000000"/>
          <w:sz w:val="28"/>
        </w:rPr>
        <w:t>
      (жіберу және (немесе) тапсыру фактісін растайтын құжат)</w:t>
      </w:r>
    </w:p>
    <w:p>
      <w:pPr>
        <w:spacing w:after="0"/>
        <w:ind w:left="0"/>
        <w:jc w:val="both"/>
      </w:pPr>
      <w:r>
        <w:rPr>
          <w:rFonts w:ascii="Times New Roman"/>
          <w:b w:val="false"/>
          <w:i w:val="false"/>
          <w:color w:val="000000"/>
          <w:sz w:val="28"/>
        </w:rPr>
        <w:t xml:space="preserve">
      20___ жылғы "____" ___________ </w:t>
      </w:r>
    </w:p>
    <w:p>
      <w:pPr>
        <w:spacing w:after="0"/>
        <w:ind w:left="0"/>
        <w:jc w:val="both"/>
      </w:pPr>
      <w:r>
        <w:rPr>
          <w:rFonts w:ascii="Times New Roman"/>
          <w:b w:val="false"/>
          <w:i w:val="false"/>
          <w:color w:val="000000"/>
          <w:sz w:val="28"/>
        </w:rPr>
        <w:t>
      (актінің екінші данасы тапсырылған күн)</w:t>
      </w:r>
    </w:p>
    <w:p>
      <w:pPr>
        <w:spacing w:after="0"/>
        <w:ind w:left="0"/>
        <w:jc w:val="both"/>
      </w:pPr>
      <w:r>
        <w:rPr>
          <w:rFonts w:ascii="Times New Roman"/>
          <w:b w:val="false"/>
          <w:i w:val="false"/>
          <w:color w:val="000000"/>
          <w:sz w:val="28"/>
        </w:rPr>
        <w:t xml:space="preserve">
      Келісілді:________________________ ___________ </w:t>
      </w:r>
    </w:p>
    <w:p>
      <w:pPr>
        <w:spacing w:after="0"/>
        <w:ind w:left="0"/>
        <w:jc w:val="both"/>
      </w:pPr>
      <w:r>
        <w:rPr>
          <w:rFonts w:ascii="Times New Roman"/>
          <w:b w:val="false"/>
          <w:i w:val="false"/>
          <w:color w:val="000000"/>
          <w:sz w:val="28"/>
        </w:rPr>
        <w:t>
      (посткедендік бақылау бөлімшесі басшысының)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