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cb23" w14:textId="fc9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биржасының монополияға қарсы органға есептерді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2021 жылғы 31 наурыздағы № 5 бұйрығы. Қазақстан Республикасының Әділет министрлігінде 2021 жылғы 31 наурызда № 22439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Қазақстан Республикасы Заңының 4-3-бабының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Бәсекелестікті қорғау және дамыту агенттігі Төрағасының 23.05.2022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биржасының монополияға қарсы органға есептерді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Биржалық бақылау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Бәсекелестікті қорғау және дамыту агенттігінің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биржасының монополияға қарсы органға есептерді ұсыну қағидалары 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 биржасының монополияға қарсы органға есептерді ұсыну қағидалары (бұдан әрі – Қағидалар) "Тауар биржалары туралы" 2009 жылғы 4 мамырдағы Қазақстан Республикасы Заңының 4-3-бабының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тауар биржасының монополияға қарсы органға есептерді ұсыну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биржалық брокер (бұдан әрі – брокер) – өз қызметін тауар биржасында жүзеге асыратын және клиенттің тапсырмасы бойынша, оның есебінен және мүддесінде биржалық тауармен мәмілелер жасайтын кәсіпкерлік субъектісі;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биржалық дилер (бұдан әрі – дилер) - тауар биржасында өз қызметін жүзеге асыратын және биржалық тауармен өз мүдделері үшін және өз есебінен мәмілелер жасайтын кәсіпкерлік субъектісі;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биржалық мәмілелер –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сауда-саттыққа қатысушылармен жасалатын мәмілелер;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биржалық саудаға қатысушылар – тауар биржасында биржалық сауданың белгіленген қағидалары бойынша өзара іс-қимыл жасайтын клиенттер, брокерлер, дилерлер және маркет-мейкерлер;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биржалық тауар – "Тауар биржалары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шектеулерді ескере отырып, тауар биржасы биржалық саудаға жіберген стандартталған немесе стандартталмаған тауар;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маркет-мейкер –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Бәсекелестікті қорғау және дамыту агенттігі Төрағасының 23.05.2022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ҚР Бәсекелестікті қорғау және дамыту агенттігі Төрағасының 14.06.2023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Тауар биржасының монополияға қарсы органға есептерді ұсыну тәртібі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Тауар биржасы ай сайын есепті кезеңнен кейінгі айдың 7 (жетінші) күнінен кешіктірмей электрондық пошта арқылы монополияға қарсы органға мынадай есептерді ұсынады: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өткізілген биржалық сауда-саттықтар бойынша есеп;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тауар биржасының аккредиттелген мүшелерінің өзекті тізбесі бойынша есеп.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Бәсекелестікті қорғау және дамыту агенттігі Төрағасының 14.06.2023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Тауар биржасы өз интернет-ресурсының арнайы бөлімінде осы Тәртіпке қосымшада белгіленген есептілік нысанына сәйкес тауар биржасының аккредиттелген мүшелерінің өзекті тізбесін, тізбе өзгерген күннен бастап 5 (бес) күнтізбелік күн ішінде орналастырады, бұл монополияға қарсы органның ресми хабарламасы болып табылады.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Бәсекелестікті қорғау және дамыту агенттігі Төрағасының 23.05.2022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Өткізілген биржалық сауда-саттықтар бойынша есеп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монополияға қарсы органға.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https://www.gov.kz/memleket/entities/zk?lang=kk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Өткізілген биржалық сауда-саттықтар бойынша есеп Есепті кезең 20__ жылғы __ ай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(ӨБС)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тауар биржалары.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ай сайын, есепті кезеңнен кейінгі айдың 7 (жетінші)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түрлері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мәміле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тауар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күні, уақыты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Лоттың мөлшері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Лоттың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сомасы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Лоттар саны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мәмілелердің жалпы көлемі, теңге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саудаға қатысушы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 режимі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алушының және (немесе) дилердің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Маркет-мейкер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және (немесе) дилердің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Маркет-мейкер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(Басшының тегі, аты, әкесінің аты (қолы) 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(Ақпаратты жасауға жауапты адамның тегі, аты, (қолы)  әкесінің аты, (бар болған жағдайда)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 Жасалған күні "____"__________20___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 бойынша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Өткізілген биржалық сауда-саттықтар бойынша есеп (индекс – 1-(ӨБС), мерзімділігі: ай сайын)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әкімшілік деректерді жинауға арналған нысанды толтыру бойынша түсіндірме тауар биржаларының өткізілген биржалық сауда-саттықтар бойынша есебін жасауға және ұсынуға арналған.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бірінші басшы, ал ол болмаған жағдайда – оны алмастыратын адам қол қояды.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тауарлардың түрлері бойынша мәліметтер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биржалық мәміленің уақыты мен нөмірі туралы мәліметтер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тауардың атауы, саны, лоттың мөлшері, лоттың өлшем бірлігі, мәміле сомасы, лоттардың саны туралы мәліметтер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биржалық сауда-саттыққа қатысушы туралы мәліметтер көрсетіледі: сатып алушы (сатып алушының және (немесе) дилердің атауы, брокердің атауы, маркет-мейкер атауы), сатушы (сатушының және (немесе) дилердің атауы), брокердің атауы, маркет-мейкер атауы);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6-бағанында сауда-саттық режимі туралы мәліметтер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"Жасалған мәмілелердің жалпы көлемі, теңге" деген жолда жасалған мәмілелердің жалпы көлемі туралы мәліметтер теңгемен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 есептері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Бәсекелестікті қорғау және дамыту агенттігі Төрағасының 23.05.2022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биржасының аккредиттелген мүшелерінің өзекті тізбесі бойынша есеп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Монополияға қарсы органға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https://www.gov.kz/memleket/entities/zk?lang=kk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биржасының аккредиттелген мүшелерінің өзекті тізбесі бойынша есеп Есепті кезең 20 ___ жылғы ___ ай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2-(ӨТ).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тауар биржалары.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тауар биржасының аккредиттелген мүшелерінің тізбесі өзгерген жағдайда, ай сайын есепті кезеңнен кейінгі айдың 7 (жетінші)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 басшысының және қызметкерлерінің тегі, аты және әкесінің аты (егер ол жеке басты куәландыратын құжатта көрсетілсе)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аккредиттелген мүшелерінің Байланыс ақпараты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 саласындағы жұмыс өтілі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(Басшының тегі, аты, әкесінің аты (бар болған жағдайда)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(Ақпаратты жасауға жауапты адамның тегі, (қолы) 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Мөр орны  (болған жағдайда)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 күні "___"________20___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Тауар биржасының аккредиттелген мүшелерінің өзекті тізбесі бойынша есеп (индекс – 2-(ӨТ), мерзімділігі: ай сайын)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әкімшілік деректерді жинауға арналған нысанды толтыру бойынша түсіндірме тауар биржаларының аккредиттелген мүшелерінің өзекті тізбесі бойынша есепті жасауға және ұсынуға арналған.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бірінші басшы, ал ол болмаған жағдайда оның орнындағы адам қол қояды.</w:t>
      </w:r>
    </w:p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тауар биржасының аккредиттелген мүшелерінің атаулары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тауар биржасының аккредиттелген мүшелері басшысының және қызметкерлерінің тегі, аты және әкесінің аты (егер ол жеке басын куәландыратын құжатта көрсетілсе)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тауар биржасының аккредиттелген мүшелерінің байланыс ақпараты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тауар биржалары саласындағы жұмыс өтілі туралы мәліметтер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