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a972" w14:textId="ae7a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үкіметтің" ақпараттық-коммуникациялық инфрақұрылымының операторына бекітіп берілетін мемлекеттік органдардың интернет-ресурстарының және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Цифрлық даму, инновациялар және аэроғарыш өнеркәсібі министрінің 2021 жылғы 30 наурыздағы № 107/НҚ бұйрығы. Қазақстан Республикасының Әділет министрлігінде 2021 жылғы 31 наурызда № 22446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"Электрондық үкіметтің" ақпараттық-коммуникациялық инфрақұрылымының операторына бекітіп берілетін мемлекеттік органдардың интернет-ресурстарының және "электрондық үкіметтің" ақпараттық-коммуникациялық инфрақұрылымы объектілерінің тізбесін бекіту туралы" Қазақстан Республикасы Инвестициялар және даму министрінің міндетін атқарушының 2016 жылғы 28 қаңтардағы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13263 болып тіркелген, 2016 жылғы 11 наурызда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"электрондық үкіметтің" ақпараттық-коммуникациялық инфрақұрылымы операторына бекітіп берілетін "электрондық үкіметтің" ақпараттық-коммуникациялық инфрақұрылымы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Ақпараттық жүйелер: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"электрондық үкіметтің" веб-порталы;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"электрондық үкіметтің" шлюзі;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"Жеке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"Заңды тұлғалар"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"Е-лицензиялау"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"Электрондық үкіметтің" төлем шлюзі"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"Мекенжай тіркелімі"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"Жылжымайтын мүлік тіркелімі" мемлекеттік дерекқоры"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"Халыққа қызмет көрсету орталықтарының ықпалдастырылған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"Қазақстан Республикасы мемлекеттік органдарының интранет-порталы"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Қазақстан Республикасы мемлекеттік органдарының электрондық құжат айналымының бірыңғай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кедендік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тәуекелдерді селективті бақылау және басқару;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статистика, талдау, сыртқы сауда статистикасының деректеріне қолжетімділікті ұйымдастыру;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голографиялық қорғау элементі бар есептік-бақылау маркаларын пайдаланумен алкоголь өнімінің өндірілуін және айналымын бақылау;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акцизделген өнімнің және мұнай өнімдері жеке түрлерінің өндірілуі мен айналымын бақылау (Акциз);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интеграцияланған деректер қоймасы;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"Web-декларант" электрондық декларациялау кешені;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қазынашылықтың интеграцияланған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"АХАЖ"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"Жылжитын мүлік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"Ұлттық зияткерлік меншік институты"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"e-learnіng" электрондық оқыту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"Салық төлеуші кабинетінің Web-қосымшасы"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"Салық есептілігін өңдеу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"Салықтық әкімшілендірудің ақпараттық жүйелерін интеграциялаудың өнеркәсіптік платформасы"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"Интеграцияланған салық ақпараттық жүйесі"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"Деректерді бірыңғай сақтау орны"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"Орталықтандырылған біріздендірілген дербес шот"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"ҚР Қаржымині МКК Web-порталы"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"Салық төлеушілерінің және салық салу объектілерінің тізілімі"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"Электрондық шот фактуралар"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"Жедел басқару орталығы"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"Интеграцияланған кедендік тариф"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"Қазақстан Республикасы Үкіметінің мобильді офисі"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"Қазақстан Республикасының электрондық нысандағы нормативтік құқықтық актілерінің эталондық бақылау банкі"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"Мемлекеттік жер кадастры" автоматтандырылған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"Мобильді үкімет" ақпараттық жүйесі;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"Қазақстан Республикасының жер қойнауын пайдалануды басқарудың бірыңғай мемлекеттік жүйесі" интеграцияланған ақпараттық жүйесі."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 қамтамасыз етсін: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