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b1b5" w14:textId="5e0b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операциялардың салдарын жою жөніндегі міндеттемелердің орындалуын қамтамасыз ету тәсілі ретінде банктік салым кепілі шартын жасасу қағидаларын және банктік салым кепілі шартының үлгілік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31 наурыздағы № 147 бұйрығы. Қазақстан Республикасының Әділет министрлігінде 2021 жылғы 1 сәуірде № 22452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Жер қойнауын пайдалану жөніндегі операциялардың салдарын жою жөніндегі міндеттемелердің орындалуын қамтамасыз ету тәсілі ретінде банктік салым кепілі шартын жасасу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қойнауын пайдалану жөніндегі операциялардың салдарын жою жөніндегі міндеттемелердің орындалуын қамтамасыз ету ретінде ұсынылатын банктік салым кепілі шартының үлгілік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Пайдалы қатты қазбаларды өндіру жөніндегі операциялардың салдарын жою жөніндегі міндеттемелердің орындалуын қамтамасыз ету ретінде ұсынылатын банктік салым кепілі шартының үлгілік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Кең таралған пайдалы қазбаларды өндіру жөніндегі операциялардың салдарын жою жөніндегі міндеттемелердің орындалуын қамтамасыз ету ретінде ұсынылатын банктік салым кепілі шартының үлгілік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Тау-кен өндіру және (немесе) тау-кен байыту өндірісінің техногендік минералды түзілімдерін орналастыру объектілерін орналастыру және (немесе) пайдалану мақсатында жүргізілген жер қойнауы кеңістігін пайдалану жөніндегі операциялардың салдарын жою жөніндегі міндеттемелердің орындалуын қамтамасыз ету ретінде ұсынылатын банктік салым кепілі шартының үлгілік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Құрылыс бойынша операциялардың салдарын жою жөніндегі міндеттемелердің орындалуын қамтамасыз ету ретінде ұсынылатын банктік салым кепілі шартының үлгілік нысаны бекітілсін.</w:t>
      </w:r>
    </w:p>
    <w:bookmarkEnd w:id="7"/>
    <w:bookmarkStart w:name="z9"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w:t>
      </w:r>
    </w:p>
    <w:bookmarkEnd w:id="10"/>
    <w:bookmarkStart w:name="z12" w:id="11"/>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Индустрия және инфрақұрылымдық даму министрлігінің Заң департаментіне осы бұйрықтың 1) және 2) тармақшаларында көзделген іс-шаралардың орындалуы туралы мәліметтерді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147</w:t>
            </w:r>
            <w:r>
              <w:br/>
            </w:r>
            <w:r>
              <w:rPr>
                <w:rFonts w:ascii="Times New Roman"/>
                <w:b w:val="false"/>
                <w:i w:val="false"/>
                <w:color w:val="000000"/>
                <w:sz w:val="20"/>
              </w:rPr>
              <w:t>бұйрығына 1-қосымша</w:t>
            </w:r>
          </w:p>
        </w:tc>
      </w:tr>
    </w:tbl>
    <w:bookmarkStart w:name="z15" w:id="14"/>
    <w:p>
      <w:pPr>
        <w:spacing w:after="0"/>
        <w:ind w:left="0"/>
        <w:jc w:val="left"/>
      </w:pPr>
      <w:r>
        <w:rPr>
          <w:rFonts w:ascii="Times New Roman"/>
          <w:b/>
          <w:i w:val="false"/>
          <w:color w:val="000000"/>
        </w:rPr>
        <w:t xml:space="preserve"> Жер қойнауын пайдалану жөніндегі операциялардың салдарын жою жөніндегі міндеттемелердің орындалуын қамтамасыз ету тәсілі ретінде банктік салым кепілі шартын жасасу қағидалары</w:t>
      </w:r>
    </w:p>
    <w:bookmarkEnd w:id="14"/>
    <w:bookmarkStart w:name="z16" w:id="15"/>
    <w:p>
      <w:pPr>
        <w:spacing w:after="0"/>
        <w:ind w:left="0"/>
        <w:jc w:val="left"/>
      </w:pPr>
      <w:r>
        <w:rPr>
          <w:rFonts w:ascii="Times New Roman"/>
          <w:b/>
          <w:i w:val="false"/>
          <w:color w:val="000000"/>
        </w:rPr>
        <w:t xml:space="preserve"> 1-тарау. Жалпы ережелер</w:t>
      </w:r>
    </w:p>
    <w:bookmarkEnd w:id="15"/>
    <w:bookmarkStart w:name="z17" w:id="16"/>
    <w:p>
      <w:pPr>
        <w:spacing w:after="0"/>
        <w:ind w:left="0"/>
        <w:jc w:val="both"/>
      </w:pPr>
      <w:r>
        <w:rPr>
          <w:rFonts w:ascii="Times New Roman"/>
          <w:b w:val="false"/>
          <w:i w:val="false"/>
          <w:color w:val="000000"/>
          <w:sz w:val="28"/>
        </w:rPr>
        <w:t xml:space="preserve">
      1. Осы Жер қойнауын пайдалану жөніндегі операциялардың салдарын жою жөніндегі міндеттемелердің орындалуын қамтамасыз ету тәсілі ретінде банктік салым кепілі шартын жасасу қағидалары (бұдан әрі-Қағидалар) "Жер қойнауы және жер қойнауын пайдалану туралы" 2017 жылғы 27 желтоқсандағы Қазақстан Республикасы Кодексінің (бұдан әрі – Кодекс) 57-бабының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жер қойнауын пайдалануға тиісті лицензия түрін беретін мемлекеттік органмен жер қойнауын пайдалану жөніндегі операциялардың салдарын жою жөніндегі міндеттемелердің орындалуын қамтамасыз ету ретінде банктік салым кепілі шартын (бұдан әрі – банктік салым кепілі) жасасу тәртібін айқындайды.</w:t>
      </w:r>
    </w:p>
    <w:bookmarkEnd w:id="16"/>
    <w:bookmarkStart w:name="z18" w:id="17"/>
    <w:p>
      <w:pPr>
        <w:spacing w:after="0"/>
        <w:ind w:left="0"/>
        <w:jc w:val="both"/>
      </w:pPr>
      <w:r>
        <w:rPr>
          <w:rFonts w:ascii="Times New Roman"/>
          <w:b w:val="false"/>
          <w:i w:val="false"/>
          <w:color w:val="000000"/>
          <w:sz w:val="28"/>
        </w:rPr>
        <w:t>
      2. Банктік салым кепілі жер қойнауын пайдалану жөніндегі операциялардың салдарын жою жөніндегі міндеттемелердің орындалуын қамтамасыз ету тәсілі ретінде жер қойнауын пайдалануға тиісті лицензия түрін беретін мемлекеттік орган атынан Қазақстан Республикасының пайдасына беріледі.</w:t>
      </w:r>
    </w:p>
    <w:bookmarkEnd w:id="17"/>
    <w:bookmarkStart w:name="z19" w:id="18"/>
    <w:p>
      <w:pPr>
        <w:spacing w:after="0"/>
        <w:ind w:left="0"/>
        <w:jc w:val="both"/>
      </w:pPr>
      <w:r>
        <w:rPr>
          <w:rFonts w:ascii="Times New Roman"/>
          <w:b w:val="false"/>
          <w:i w:val="false"/>
          <w:color w:val="000000"/>
          <w:sz w:val="28"/>
        </w:rPr>
        <w:t>
      3. Банк салымының кепіліне байланысты Қазақстан Республикасының жер қойнауын пайдаланушы тарату жөніндегі міндеттемені орындамаған жағдайда, кепілге салынған банк салымының сомасынан жер қойнауын пайдаланушының басқа кредиторларының алдында басым түрде қанағаттандырылуға құқығы бар.</w:t>
      </w:r>
    </w:p>
    <w:bookmarkEnd w:id="18"/>
    <w:bookmarkStart w:name="z20" w:id="19"/>
    <w:p>
      <w:pPr>
        <w:spacing w:after="0"/>
        <w:ind w:left="0"/>
        <w:jc w:val="both"/>
      </w:pPr>
      <w:r>
        <w:rPr>
          <w:rFonts w:ascii="Times New Roman"/>
          <w:b w:val="false"/>
          <w:i w:val="false"/>
          <w:color w:val="000000"/>
          <w:sz w:val="28"/>
        </w:rPr>
        <w:t>
      4. Екінші деңгейдегі банкте теңгемен немесе шетел валютасымен орналастырылған банк салымы ғана кепіл нысанасы бола алады.</w:t>
      </w:r>
    </w:p>
    <w:bookmarkEnd w:id="19"/>
    <w:bookmarkStart w:name="z21" w:id="20"/>
    <w:p>
      <w:pPr>
        <w:spacing w:after="0"/>
        <w:ind w:left="0"/>
        <w:jc w:val="both"/>
      </w:pPr>
      <w:r>
        <w:rPr>
          <w:rFonts w:ascii="Times New Roman"/>
          <w:b w:val="false"/>
          <w:i w:val="false"/>
          <w:color w:val="000000"/>
          <w:sz w:val="28"/>
        </w:rPr>
        <w:t>
      5. Банктік салым кепілі бойынша кепіл беруші жер қойнауын пайдалануға тиісті лицензия түрі бойынша жер қойнауын пайдаланушы не Кодекстің 188-бабында көзделген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құзыретті органның хабарламасын алған пайдалы қатты қазбаларды барлауға лицензия беруге өтініш беруші (бұдан әрі - барлауға арналған лицензия беруге өтініш беруші) болады.</w:t>
      </w:r>
    </w:p>
    <w:bookmarkEnd w:id="20"/>
    <w:bookmarkStart w:name="z22" w:id="21"/>
    <w:p>
      <w:pPr>
        <w:spacing w:after="0"/>
        <w:ind w:left="0"/>
        <w:jc w:val="both"/>
      </w:pPr>
      <w:r>
        <w:rPr>
          <w:rFonts w:ascii="Times New Roman"/>
          <w:b w:val="false"/>
          <w:i w:val="false"/>
          <w:color w:val="000000"/>
          <w:sz w:val="28"/>
        </w:rPr>
        <w:t>
      6. Жер қойнауын пайдалануға тиісті лицензия түрін беретін мемлекеттік орган (бұдан әрі – мемлекеттік орган) атынан Қазақстан Республикасы банктік салым кепілі бойынша кепіл ұстаушы болады:</w:t>
      </w:r>
    </w:p>
    <w:bookmarkEnd w:id="21"/>
    <w:bookmarkStart w:name="z23" w:id="22"/>
    <w:p>
      <w:pPr>
        <w:spacing w:after="0"/>
        <w:ind w:left="0"/>
        <w:jc w:val="both"/>
      </w:pPr>
      <w:r>
        <w:rPr>
          <w:rFonts w:ascii="Times New Roman"/>
          <w:b w:val="false"/>
          <w:i w:val="false"/>
          <w:color w:val="000000"/>
          <w:sz w:val="28"/>
        </w:rPr>
        <w:t>
      1) пайдалы қатты қазбаларды барлауға лизензия;</w:t>
      </w:r>
    </w:p>
    <w:bookmarkEnd w:id="22"/>
    <w:p>
      <w:pPr>
        <w:spacing w:after="0"/>
        <w:ind w:left="0"/>
        <w:jc w:val="both"/>
      </w:pPr>
      <w:r>
        <w:rPr>
          <w:rFonts w:ascii="Times New Roman"/>
          <w:b w:val="false"/>
          <w:i w:val="false"/>
          <w:color w:val="000000"/>
          <w:sz w:val="28"/>
        </w:rPr>
        <w:t>
      2) пайдалы қатты қазбаларды өндіруге лизензия;</w:t>
      </w:r>
    </w:p>
    <w:bookmarkStart w:name="z24" w:id="23"/>
    <w:p>
      <w:pPr>
        <w:spacing w:after="0"/>
        <w:ind w:left="0"/>
        <w:jc w:val="both"/>
      </w:pPr>
      <w:r>
        <w:rPr>
          <w:rFonts w:ascii="Times New Roman"/>
          <w:b w:val="false"/>
          <w:i w:val="false"/>
          <w:color w:val="000000"/>
          <w:sz w:val="28"/>
        </w:rPr>
        <w:t>
      3) кең таралған пайдалы қазбаларды өндіруге лизензия;</w:t>
      </w:r>
    </w:p>
    <w:bookmarkEnd w:id="23"/>
    <w:bookmarkStart w:name="z25" w:id="24"/>
    <w:p>
      <w:pPr>
        <w:spacing w:after="0"/>
        <w:ind w:left="0"/>
        <w:jc w:val="both"/>
      </w:pPr>
      <w:r>
        <w:rPr>
          <w:rFonts w:ascii="Times New Roman"/>
          <w:b w:val="false"/>
          <w:i w:val="false"/>
          <w:color w:val="000000"/>
          <w:sz w:val="28"/>
        </w:rPr>
        <w:t>
      4) тау-кен өндіру немесе тау-кен байыту ондірісінің техногендік минералды түзілімдерін орналастыру объектілерін пайдалану;</w:t>
      </w:r>
    </w:p>
    <w:bookmarkEnd w:id="24"/>
    <w:bookmarkStart w:name="z26" w:id="25"/>
    <w:p>
      <w:pPr>
        <w:spacing w:after="0"/>
        <w:ind w:left="0"/>
        <w:jc w:val="both"/>
      </w:pPr>
      <w:r>
        <w:rPr>
          <w:rFonts w:ascii="Times New Roman"/>
          <w:b w:val="false"/>
          <w:i w:val="false"/>
          <w:color w:val="000000"/>
          <w:sz w:val="28"/>
        </w:rPr>
        <w:t>
      5) құрылысқа лицензия.</w:t>
      </w:r>
    </w:p>
    <w:bookmarkEnd w:id="25"/>
    <w:bookmarkStart w:name="z27" w:id="26"/>
    <w:p>
      <w:pPr>
        <w:spacing w:after="0"/>
        <w:ind w:left="0"/>
        <w:jc w:val="both"/>
      </w:pPr>
      <w:r>
        <w:rPr>
          <w:rFonts w:ascii="Times New Roman"/>
          <w:b w:val="false"/>
          <w:i w:val="false"/>
          <w:color w:val="000000"/>
          <w:sz w:val="28"/>
        </w:rPr>
        <w:t>
      7. Банктік салым кепілі кепіл беруші, мемлекеттік орган және банктік салым орналастырылған екінші деңгейдегі банк (бұдан әрі – Банк) арасында жасалатын банктік салым кепілі шартына (бұдан әрі – кепіл шарты) байланысты туындайды.</w:t>
      </w:r>
    </w:p>
    <w:bookmarkEnd w:id="26"/>
    <w:bookmarkStart w:name="z28" w:id="27"/>
    <w:p>
      <w:pPr>
        <w:spacing w:after="0"/>
        <w:ind w:left="0"/>
        <w:jc w:val="both"/>
      </w:pPr>
      <w:r>
        <w:rPr>
          <w:rFonts w:ascii="Times New Roman"/>
          <w:b w:val="false"/>
          <w:i w:val="false"/>
          <w:color w:val="000000"/>
          <w:sz w:val="28"/>
        </w:rPr>
        <w:t>
      8. Кепіл шарты үлгілік нысанға сәйкес қазақ және орыс тілдерінде жасалады.</w:t>
      </w:r>
    </w:p>
    <w:bookmarkEnd w:id="27"/>
    <w:bookmarkStart w:name="z29" w:id="28"/>
    <w:p>
      <w:pPr>
        <w:spacing w:after="0"/>
        <w:ind w:left="0"/>
        <w:jc w:val="both"/>
      </w:pPr>
      <w:r>
        <w:rPr>
          <w:rFonts w:ascii="Times New Roman"/>
          <w:b w:val="false"/>
          <w:i w:val="false"/>
          <w:color w:val="000000"/>
          <w:sz w:val="28"/>
        </w:rPr>
        <w:t>
      9. Жасалған кепіл шарттарын есепке алуды Кодекстің 55-бабы 9-тармағының негізінде қатты пайдалы қазбалар саласындағы уәкілетті орган бекітетін жер қойнауын пайдалану жөніндегі операциялардың салдарын жою жөніндегі міндеттемелерді Мемлекеттік орган қабылдаған орындауды қамтамасыз етуді ұсыну және есепке алу қағидаларында көзделген тәртіппен тиісті кепіл шартын жасасқан мемлекеттік орган жүргізеді.</w:t>
      </w:r>
    </w:p>
    <w:bookmarkEnd w:id="28"/>
    <w:bookmarkStart w:name="z30" w:id="29"/>
    <w:p>
      <w:pPr>
        <w:spacing w:after="0"/>
        <w:ind w:left="0"/>
        <w:jc w:val="both"/>
      </w:pPr>
      <w:r>
        <w:rPr>
          <w:rFonts w:ascii="Times New Roman"/>
          <w:b w:val="false"/>
          <w:i w:val="false"/>
          <w:color w:val="000000"/>
          <w:sz w:val="28"/>
        </w:rPr>
        <w:t>
      10. Мемлекеттік орган жер қойнауын пайдаланушылардың (жер қойнауын пайдалану құқығы тоқтатылған тұлғаның) және (немесе) банктің жазбаша сұрау салуы бойынша 10 (он) жұмыс күні ішінде кепіл шарты бойынша кепілді тоқтату туралы жазбаша растама береді.</w:t>
      </w:r>
    </w:p>
    <w:bookmarkEnd w:id="29"/>
    <w:bookmarkStart w:name="z31" w:id="30"/>
    <w:p>
      <w:pPr>
        <w:spacing w:after="0"/>
        <w:ind w:left="0"/>
        <w:jc w:val="left"/>
      </w:pPr>
      <w:r>
        <w:rPr>
          <w:rFonts w:ascii="Times New Roman"/>
          <w:b/>
          <w:i w:val="false"/>
          <w:color w:val="000000"/>
        </w:rPr>
        <w:t xml:space="preserve"> 2-тарау. Жер қойнауын пайдалану жөніндегі операциялардың салдарын жою жөніндегі міндеттемелердің орындалуын қамтамасыз ету тәсілі ретінде банктік салым кепілі шартын жасасу тәртібі</w:t>
      </w:r>
    </w:p>
    <w:bookmarkEnd w:id="30"/>
    <w:bookmarkStart w:name="z32" w:id="31"/>
    <w:p>
      <w:pPr>
        <w:spacing w:after="0"/>
        <w:ind w:left="0"/>
        <w:jc w:val="both"/>
      </w:pPr>
      <w:r>
        <w:rPr>
          <w:rFonts w:ascii="Times New Roman"/>
          <w:b w:val="false"/>
          <w:i w:val="false"/>
          <w:color w:val="000000"/>
          <w:sz w:val="28"/>
        </w:rPr>
        <w:t>
      11. Кепіл шартын жасасу туралы өтінішті (бұдан әрі – өтініш) өтініш беруші (кепіл беруші) жазбаша нысанда береді және осы Қағидаларға 1-қосымшада көрсетілген мәліметтерді қамтиды. Өтінішке мынадай құжаттар қоса беріледі:</w:t>
      </w:r>
    </w:p>
    <w:bookmarkEnd w:id="31"/>
    <w:bookmarkStart w:name="z33" w:id="32"/>
    <w:p>
      <w:pPr>
        <w:spacing w:after="0"/>
        <w:ind w:left="0"/>
        <w:jc w:val="both"/>
      </w:pPr>
      <w:r>
        <w:rPr>
          <w:rFonts w:ascii="Times New Roman"/>
          <w:b w:val="false"/>
          <w:i w:val="false"/>
          <w:color w:val="000000"/>
          <w:sz w:val="28"/>
        </w:rPr>
        <w:t>
      1) кепіл беруші мен банк қазақ және орыс тілдерінде қол қойған кепіл шарты жобасының үш данасы;</w:t>
      </w:r>
    </w:p>
    <w:bookmarkEnd w:id="32"/>
    <w:bookmarkStart w:name="z34" w:id="33"/>
    <w:p>
      <w:pPr>
        <w:spacing w:after="0"/>
        <w:ind w:left="0"/>
        <w:jc w:val="both"/>
      </w:pPr>
      <w:r>
        <w:rPr>
          <w:rFonts w:ascii="Times New Roman"/>
          <w:b w:val="false"/>
          <w:i w:val="false"/>
          <w:color w:val="000000"/>
          <w:sz w:val="28"/>
        </w:rPr>
        <w:t>
      2) өтініш берілген күннің алдындағы күннен ерте емес берілген, кепілге берілетін банк салымы бойынша кепіл беруші ашқан банктік шот бойынша ақша қалдығы және қозғалысы туралы үзінді көшірме;</w:t>
      </w:r>
    </w:p>
    <w:bookmarkEnd w:id="33"/>
    <w:bookmarkStart w:name="z35" w:id="34"/>
    <w:p>
      <w:pPr>
        <w:spacing w:after="0"/>
        <w:ind w:left="0"/>
        <w:jc w:val="both"/>
      </w:pPr>
      <w:r>
        <w:rPr>
          <w:rFonts w:ascii="Times New Roman"/>
          <w:b w:val="false"/>
          <w:i w:val="false"/>
          <w:color w:val="000000"/>
          <w:sz w:val="28"/>
        </w:rPr>
        <w:t>
      3) кепіл шартына қол қою кезінде кепіл беруші мен банктің атынан әрекет ететін тұлғалардың өкілеттіктерін растайтын құжаттар.</w:t>
      </w:r>
    </w:p>
    <w:bookmarkEnd w:id="34"/>
    <w:bookmarkStart w:name="z36" w:id="35"/>
    <w:p>
      <w:pPr>
        <w:spacing w:after="0"/>
        <w:ind w:left="0"/>
        <w:jc w:val="both"/>
      </w:pPr>
      <w:r>
        <w:rPr>
          <w:rFonts w:ascii="Times New Roman"/>
          <w:b w:val="false"/>
          <w:i w:val="false"/>
          <w:color w:val="000000"/>
          <w:sz w:val="28"/>
        </w:rPr>
        <w:t>
      12. Өтініш қазақ және орыс тілдерінде беріледі. Өтінішке қоса берілетін құжаттардың көшірмелері нотариаттық куәландыруға жатады. Өтінішке қоса берілетін шет тілінде жасалған құжаттардың көшірмелері қазақ немесе орыс тілдеріндегі аудармасымен бірге ұсынылады, олардың дұрыстығы нотариаттық куәландырылуға жатады.</w:t>
      </w:r>
    </w:p>
    <w:bookmarkEnd w:id="35"/>
    <w:bookmarkStart w:name="z37" w:id="36"/>
    <w:p>
      <w:pPr>
        <w:spacing w:after="0"/>
        <w:ind w:left="0"/>
        <w:jc w:val="both"/>
      </w:pPr>
      <w:r>
        <w:rPr>
          <w:rFonts w:ascii="Times New Roman"/>
          <w:b w:val="false"/>
          <w:i w:val="false"/>
          <w:color w:val="000000"/>
          <w:sz w:val="28"/>
        </w:rPr>
        <w:t>
      13. Мемлекеттік орган ұсынылған кепіл шартының жобасын және оған қоса берілетін құжаттарды олар келіп түскен күннен бастап 10 (он) жұмыс күні ішінде кодекс пен осы Қағидалардың талаптарына сәйкестігі тұрғысынан қарайды және кепіл шартын жасасудан бас тартуға негіздер болмаған кезде кепіл шартына қол қояды және ол туралы мәліметтерді жер қойнауын пайдалану салдарын жою жөніндегі міндеттемелердің орындалуын қамтамасыз ету тізіліміне енгізеді (бұдан әрі-тізілім) – Кодекстің 55-бабы 9-тармағының негізінде қатты пайдалы қазбалар саласындағы уәкілетті орган бекітетін жер қойнауын пайдалану жөніндегі операциялардың салдарын жою жөніндегі міндеттемелерді орындауды Мемлекеттік орган қабылдаған қамтамасыз етуді ұсыну және есепке алу қағидаларына сәйкес жүзеге асырылады.</w:t>
      </w:r>
    </w:p>
    <w:bookmarkEnd w:id="36"/>
    <w:p>
      <w:pPr>
        <w:spacing w:after="0"/>
        <w:ind w:left="0"/>
        <w:jc w:val="both"/>
      </w:pPr>
      <w:r>
        <w:rPr>
          <w:rFonts w:ascii="Times New Roman"/>
          <w:b w:val="false"/>
          <w:i w:val="false"/>
          <w:color w:val="000000"/>
          <w:sz w:val="28"/>
        </w:rPr>
        <w:t>
      Өтініш беруші пайдалы қатты қазбаларды барлауға лицензия беруге кепіл шартының жобасын ұсынған жағдайда, оны жасасу туралы мәселе кепіл шартының жобасы ұсынылған күннен бастап 5 (бес) жұмыс күні ішінде қаралады. Қарау нәтижелері бойынша мемлекеттік орган кепіл шартын жасасады және пайдалы қатты қазбаларды барлауға лицензия береді не кепіл шартын жасасудан бас тарту туралы шешім шығарады.</w:t>
      </w:r>
    </w:p>
    <w:bookmarkStart w:name="z38" w:id="37"/>
    <w:p>
      <w:pPr>
        <w:spacing w:after="0"/>
        <w:ind w:left="0"/>
        <w:jc w:val="both"/>
      </w:pPr>
      <w:r>
        <w:rPr>
          <w:rFonts w:ascii="Times New Roman"/>
          <w:b w:val="false"/>
          <w:i w:val="false"/>
          <w:color w:val="000000"/>
          <w:sz w:val="28"/>
        </w:rPr>
        <w:t>
      14. Кепіл шартын жасасу кезінде мемлекеттік органның уәкілетті тұлға оның әрбір данасына қол қояды. Кепіл шарты оған мемлекеттік органның уәкілетті тұлғасы қол қойған күннен бастап жасалған болып есептеледі.</w:t>
      </w:r>
    </w:p>
    <w:bookmarkEnd w:id="37"/>
    <w:bookmarkStart w:name="z39" w:id="38"/>
    <w:p>
      <w:pPr>
        <w:spacing w:after="0"/>
        <w:ind w:left="0"/>
        <w:jc w:val="both"/>
      </w:pPr>
      <w:r>
        <w:rPr>
          <w:rFonts w:ascii="Times New Roman"/>
          <w:b w:val="false"/>
          <w:i w:val="false"/>
          <w:color w:val="000000"/>
          <w:sz w:val="28"/>
        </w:rPr>
        <w:t>
      15. Кепіл шарты жасалған күннен бастап 2 (екі) жұмыс күні ішінде оның екі данасы (бір данасы Банк үшін) өтініш берушіге берілуге тиіс.</w:t>
      </w:r>
    </w:p>
    <w:bookmarkEnd w:id="38"/>
    <w:bookmarkStart w:name="z40" w:id="39"/>
    <w:p>
      <w:pPr>
        <w:spacing w:after="0"/>
        <w:ind w:left="0"/>
        <w:jc w:val="both"/>
      </w:pPr>
      <w:r>
        <w:rPr>
          <w:rFonts w:ascii="Times New Roman"/>
          <w:b w:val="false"/>
          <w:i w:val="false"/>
          <w:color w:val="000000"/>
          <w:sz w:val="28"/>
        </w:rPr>
        <w:t>
      16. Мемлекеттік орган кепіл шартын жасасудан мынадай жағдайларда бас тартады:</w:t>
      </w:r>
    </w:p>
    <w:bookmarkEnd w:id="39"/>
    <w:bookmarkStart w:name="z41" w:id="40"/>
    <w:p>
      <w:pPr>
        <w:spacing w:after="0"/>
        <w:ind w:left="0"/>
        <w:jc w:val="both"/>
      </w:pPr>
      <w:r>
        <w:rPr>
          <w:rFonts w:ascii="Times New Roman"/>
          <w:b w:val="false"/>
          <w:i w:val="false"/>
          <w:color w:val="000000"/>
          <w:sz w:val="28"/>
        </w:rPr>
        <w:t>
      1) кепіл шарты Кодексте және осы Қағидаларда белгіленген талаптарға, оның ішінде үлгілік нысанға сәйкес келмесе, уәкілетті тұлғалар қол қоймаса немесе егер мұндай тұлғалардың Қазақстан Республикасының немесе тіркелген елдің заңнамасына сәйкес мөрі болуға міндетті болса, банктің не жер қойнауын пайдаланушының (барлауға лицензиялар беруге өтініш берушінің) мөрін қамтымаса;</w:t>
      </w:r>
    </w:p>
    <w:bookmarkEnd w:id="40"/>
    <w:bookmarkStart w:name="z42" w:id="41"/>
    <w:p>
      <w:pPr>
        <w:spacing w:after="0"/>
        <w:ind w:left="0"/>
        <w:jc w:val="both"/>
      </w:pPr>
      <w:r>
        <w:rPr>
          <w:rFonts w:ascii="Times New Roman"/>
          <w:b w:val="false"/>
          <w:i w:val="false"/>
          <w:color w:val="000000"/>
          <w:sz w:val="28"/>
        </w:rPr>
        <w:t xml:space="preserve">
      2) барлауға лицензия беруге өтініш беруші ұсынған кепіл шарты Кодекстің </w:t>
      </w:r>
      <w:r>
        <w:rPr>
          <w:rFonts w:ascii="Times New Roman"/>
          <w:b w:val="false"/>
          <w:i w:val="false"/>
          <w:color w:val="000000"/>
          <w:sz w:val="28"/>
        </w:rPr>
        <w:t>188-бабы</w:t>
      </w:r>
      <w:r>
        <w:rPr>
          <w:rFonts w:ascii="Times New Roman"/>
          <w:b w:val="false"/>
          <w:i w:val="false"/>
          <w:color w:val="000000"/>
          <w:sz w:val="28"/>
        </w:rPr>
        <w:t xml:space="preserve"> 1-тармағының үшінші бөлігінде белгіленген мерзім өткеннен кейін берілді;</w:t>
      </w:r>
    </w:p>
    <w:bookmarkEnd w:id="41"/>
    <w:bookmarkStart w:name="z43" w:id="42"/>
    <w:p>
      <w:pPr>
        <w:spacing w:after="0"/>
        <w:ind w:left="0"/>
        <w:jc w:val="both"/>
      </w:pPr>
      <w:r>
        <w:rPr>
          <w:rFonts w:ascii="Times New Roman"/>
          <w:b w:val="false"/>
          <w:i w:val="false"/>
          <w:color w:val="000000"/>
          <w:sz w:val="28"/>
        </w:rPr>
        <w:t>
      3) осы Қағидалардың 9-тармағында көрсетілген мәліметтер мен құжаттар ұсынылмаған;</w:t>
      </w:r>
    </w:p>
    <w:bookmarkEnd w:id="42"/>
    <w:bookmarkStart w:name="z44" w:id="43"/>
    <w:p>
      <w:pPr>
        <w:spacing w:after="0"/>
        <w:ind w:left="0"/>
        <w:jc w:val="both"/>
      </w:pPr>
      <w:r>
        <w:rPr>
          <w:rFonts w:ascii="Times New Roman"/>
          <w:b w:val="false"/>
          <w:i w:val="false"/>
          <w:color w:val="000000"/>
          <w:sz w:val="28"/>
        </w:rPr>
        <w:t>
      4) барлауға лицензия беруге өтініш беруші кепілге беретін банктік салым сомасы басқа ұсынылатын қамтамасыз ету түрлерімен (олар болған кезде) жиынтығында пайдалы қатты қазбаларды барлау жөніндегі операциялардың салдарын жою жөніндегі міндеттемені орындау үшін Кодекске сәйкес талап етілетін қамтамасыз етудің жалпы сомасынан аз болады.</w:t>
      </w:r>
    </w:p>
    <w:bookmarkEnd w:id="43"/>
    <w:bookmarkStart w:name="z45" w:id="44"/>
    <w:p>
      <w:pPr>
        <w:spacing w:after="0"/>
        <w:ind w:left="0"/>
        <w:jc w:val="both"/>
      </w:pPr>
      <w:r>
        <w:rPr>
          <w:rFonts w:ascii="Times New Roman"/>
          <w:b w:val="false"/>
          <w:i w:val="false"/>
          <w:color w:val="000000"/>
          <w:sz w:val="28"/>
        </w:rPr>
        <w:t>
      17. Кепіл шартының жобасында немесе оған қоса берілетін құжаттарда жол берілген грамматикалық немесе арифметикалық қателер, жаңылыс жазулар не өзге де осыған ұқсас қателер кепіл шартын жасасудан бас тартуға негіз болып табылмайды. Мемлекеттік орган жіберілген қателерді жою қажеттігі туралы жер қойнауын пайдаланушыны (барлауға лицензия беруге өтініш берушіні) хабардар етеді. Жіберілген қателерді өтініш беруші мемлекеттік органның тиісті хабарламасын алған күннен бастап 7 (жеті) жұмыс күні ішінде түзетуге жатады.</w:t>
      </w:r>
    </w:p>
    <w:bookmarkEnd w:id="44"/>
    <w:p>
      <w:pPr>
        <w:spacing w:after="0"/>
        <w:ind w:left="0"/>
        <w:jc w:val="both"/>
      </w:pPr>
      <w:r>
        <w:rPr>
          <w:rFonts w:ascii="Times New Roman"/>
          <w:b w:val="false"/>
          <w:i w:val="false"/>
          <w:color w:val="000000"/>
          <w:sz w:val="28"/>
        </w:rPr>
        <w:t xml:space="preserve">
      Жіберілген қателерді көзделген мерзімде жоймау кепіл шартын жасасудан бас тарту үшін де негіз болып табылады. </w:t>
      </w:r>
    </w:p>
    <w:bookmarkStart w:name="z46" w:id="45"/>
    <w:p>
      <w:pPr>
        <w:spacing w:after="0"/>
        <w:ind w:left="0"/>
        <w:jc w:val="both"/>
      </w:pPr>
      <w:r>
        <w:rPr>
          <w:rFonts w:ascii="Times New Roman"/>
          <w:b w:val="false"/>
          <w:i w:val="false"/>
          <w:color w:val="000000"/>
          <w:sz w:val="28"/>
        </w:rPr>
        <w:t>
      18. Егер мемлекеттік органның өтінішті қарау кезеңінде, сондай-ақ өтініште немесе оған қоса берілетін құжаттарда кемшіліктерді жою кезеңінде Кодекстің 188-бабы 1-тармағының үшінші бөлігінде көзделген мерзім аяқталса, ол көрсетілген тармақтың мақсаттары үшін ұзартылған болып есептеледі.</w:t>
      </w:r>
    </w:p>
    <w:bookmarkEnd w:id="45"/>
    <w:p>
      <w:pPr>
        <w:spacing w:after="0"/>
        <w:ind w:left="0"/>
        <w:jc w:val="both"/>
      </w:pPr>
      <w:r>
        <w:rPr>
          <w:rFonts w:ascii="Times New Roman"/>
          <w:b w:val="false"/>
          <w:i w:val="false"/>
          <w:color w:val="000000"/>
          <w:sz w:val="28"/>
        </w:rPr>
        <w:t xml:space="preserve">
      Көрсетілген мерзім өткеннен кейін кепіл шартын жасасудан бас тартылған жағдайда, мемлекеттік орган Кодекстің </w:t>
      </w:r>
      <w:r>
        <w:rPr>
          <w:rFonts w:ascii="Times New Roman"/>
          <w:b w:val="false"/>
          <w:i w:val="false"/>
          <w:color w:val="000000"/>
          <w:sz w:val="28"/>
        </w:rPr>
        <w:t>190-бабының</w:t>
      </w:r>
      <w:r>
        <w:rPr>
          <w:rFonts w:ascii="Times New Roman"/>
          <w:b w:val="false"/>
          <w:i w:val="false"/>
          <w:color w:val="000000"/>
          <w:sz w:val="28"/>
        </w:rPr>
        <w:t xml:space="preserve"> 1-тармағы 9) тармақшасының негізінде барлауға лицензия беруден бас тартады және тиісті хабарлама жібереді.</w:t>
      </w:r>
    </w:p>
    <w:bookmarkStart w:name="z47" w:id="46"/>
    <w:p>
      <w:pPr>
        <w:spacing w:after="0"/>
        <w:ind w:left="0"/>
        <w:jc w:val="both"/>
      </w:pPr>
      <w:r>
        <w:rPr>
          <w:rFonts w:ascii="Times New Roman"/>
          <w:b w:val="false"/>
          <w:i w:val="false"/>
          <w:color w:val="000000"/>
          <w:sz w:val="28"/>
        </w:rPr>
        <w:t>
      19. Кепіл шартын жасасудан бас тарту жазбаша нысанда шығарылады және дәлелді болуға тиіс.</w:t>
      </w:r>
    </w:p>
    <w:bookmarkEnd w:id="46"/>
    <w:bookmarkStart w:name="z48" w:id="47"/>
    <w:p>
      <w:pPr>
        <w:spacing w:after="0"/>
        <w:ind w:left="0"/>
        <w:jc w:val="both"/>
      </w:pPr>
      <w:r>
        <w:rPr>
          <w:rFonts w:ascii="Times New Roman"/>
          <w:b w:val="false"/>
          <w:i w:val="false"/>
          <w:color w:val="000000"/>
          <w:sz w:val="28"/>
        </w:rPr>
        <w:t>
      20. Кепіл шартын жасасудан бас тартылған жағдайда құзыретті орган бұл туралы бас тарту себептерін көрсете отырып, 3 (үш) күн ішінде жер қойнауын пайдаланушыны (барлауға лицензия беруге өтініш берушіні) дереу хабардар етеді.</w:t>
      </w:r>
    </w:p>
    <w:bookmarkEnd w:id="47"/>
    <w:bookmarkStart w:name="z49" w:id="48"/>
    <w:p>
      <w:pPr>
        <w:spacing w:after="0"/>
        <w:ind w:left="0"/>
        <w:jc w:val="both"/>
      </w:pPr>
      <w:r>
        <w:rPr>
          <w:rFonts w:ascii="Times New Roman"/>
          <w:b w:val="false"/>
          <w:i w:val="false"/>
          <w:color w:val="000000"/>
          <w:sz w:val="28"/>
        </w:rPr>
        <w:t>
      21. Кепіл шартын жасасудан бас тартуға өтініш беруші Қазақстан Республикасының заңнамасына сәйкес шағым жасай алады.</w:t>
      </w:r>
    </w:p>
    <w:bookmarkEnd w:id="48"/>
    <w:bookmarkStart w:name="z50" w:id="49"/>
    <w:p>
      <w:pPr>
        <w:spacing w:after="0"/>
        <w:ind w:left="0"/>
        <w:jc w:val="both"/>
      </w:pPr>
      <w:r>
        <w:rPr>
          <w:rFonts w:ascii="Times New Roman"/>
          <w:b w:val="false"/>
          <w:i w:val="false"/>
          <w:color w:val="000000"/>
          <w:sz w:val="28"/>
        </w:rPr>
        <w:t>
      22. Кепіл шартын жасасудан бас тарту өтініш берушіні қайта өтініш беру құқығынан айырмайды (өтініш беруші үшін барлауға лицензия алу үшін – Кодекстің 188-бабы 1-тармағының үшінші бөлігінде белгіленген мерзім шегінде).</w:t>
      </w:r>
    </w:p>
    <w:bookmarkEnd w:id="49"/>
    <w:bookmarkStart w:name="z51" w:id="50"/>
    <w:p>
      <w:pPr>
        <w:spacing w:after="0"/>
        <w:ind w:left="0"/>
        <w:jc w:val="both"/>
      </w:pPr>
      <w:r>
        <w:rPr>
          <w:rFonts w:ascii="Times New Roman"/>
          <w:b w:val="false"/>
          <w:i w:val="false"/>
          <w:color w:val="000000"/>
          <w:sz w:val="28"/>
        </w:rPr>
        <w:t>
      23. Кепіл берушінің жасалған кепіл шартына сәйкес құқықтары кепілге берілген салым сомасын ұлғайтуы мемлекеттік органның келісімінсіз жүзеге асырылады.</w:t>
      </w:r>
    </w:p>
    <w:bookmarkEnd w:id="50"/>
    <w:p>
      <w:pPr>
        <w:spacing w:after="0"/>
        <w:ind w:left="0"/>
        <w:jc w:val="both"/>
      </w:pPr>
      <w:r>
        <w:rPr>
          <w:rFonts w:ascii="Times New Roman"/>
          <w:b w:val="false"/>
          <w:i w:val="false"/>
          <w:color w:val="000000"/>
          <w:sz w:val="28"/>
        </w:rPr>
        <w:t>
      Тарату жөніндегі, оның ішінде банктік салым кепілімен қамтамасыз етілетін міндеттеменің жалпы мөлшерінің ұлғаюына байланысты салым сомасы ұлғайған жағдайда, мұндай ұлғаю жасалған кепіл шартына тиісті өзгерістер енгізу үшін негіз болып табылады.</w:t>
      </w:r>
    </w:p>
    <w:bookmarkStart w:name="z52" w:id="51"/>
    <w:p>
      <w:pPr>
        <w:spacing w:after="0"/>
        <w:ind w:left="0"/>
        <w:jc w:val="left"/>
      </w:pPr>
      <w:r>
        <w:rPr>
          <w:rFonts w:ascii="Times New Roman"/>
          <w:b/>
          <w:i w:val="false"/>
          <w:color w:val="000000"/>
        </w:rPr>
        <w:t xml:space="preserve"> 3-тарау. Жер қойнауын пайдалану жөніндегі операциялардың салдарын жою жөніндегі міндеттемелердің орындалуын қамтамасыз ету ретінде банктік салым кепілі шартына өзгерістер мен толықтырулар енгізу тәртібі</w:t>
      </w:r>
    </w:p>
    <w:bookmarkEnd w:id="51"/>
    <w:bookmarkStart w:name="z53" w:id="52"/>
    <w:p>
      <w:pPr>
        <w:spacing w:after="0"/>
        <w:ind w:left="0"/>
        <w:jc w:val="both"/>
      </w:pPr>
      <w:r>
        <w:rPr>
          <w:rFonts w:ascii="Times New Roman"/>
          <w:b w:val="false"/>
          <w:i w:val="false"/>
          <w:color w:val="000000"/>
          <w:sz w:val="28"/>
        </w:rPr>
        <w:t>
      24. Кепіл шартына өзгерістер және (немесе) толықтырулар енгізу қажет болған жағдайда, оның ішінде тарату жөніндегі міндеттеменің орындалуын қамтамасыз етудің Кодекске сәйкес талап етілетін сомасының азаюына байланысты жер қойнауын пайдаланушы тиісті мемлекеттік органға кепіл шартына қосымша келісімнің жобасын оны жасасу туралы өтінішпен бірге үш данада, сондай-ақ банктік салым кепілі шартына қосымша келісім жасасу туралы өтініште көрсетілетін мәліметтерді жібереді, осы Қағидаларға 2-қосымшаға сәйкес жер қойнауын пайдалану жөніндегі операциялардың салдарын жою жөніндегі міндеттемелердің орындалуын қамтамасыз ету ретінде ұсынылатын болады.</w:t>
      </w:r>
    </w:p>
    <w:bookmarkEnd w:id="52"/>
    <w:bookmarkStart w:name="z54" w:id="53"/>
    <w:p>
      <w:pPr>
        <w:spacing w:after="0"/>
        <w:ind w:left="0"/>
        <w:jc w:val="both"/>
      </w:pPr>
      <w:r>
        <w:rPr>
          <w:rFonts w:ascii="Times New Roman"/>
          <w:b w:val="false"/>
          <w:i w:val="false"/>
          <w:color w:val="000000"/>
          <w:sz w:val="28"/>
        </w:rPr>
        <w:t>
      25. Өтінішке кепіл беруші мен банк қазақ және орыс тілдерінде қол қойған, онда көрсетілген мәліметтерді растайтын құжаттар және кепіл шартына қосымша келісімнің жобасы үш данада қоса беріледі.</w:t>
      </w:r>
    </w:p>
    <w:bookmarkEnd w:id="53"/>
    <w:bookmarkStart w:name="z55" w:id="54"/>
    <w:p>
      <w:pPr>
        <w:spacing w:after="0"/>
        <w:ind w:left="0"/>
        <w:jc w:val="both"/>
      </w:pPr>
      <w:r>
        <w:rPr>
          <w:rFonts w:ascii="Times New Roman"/>
          <w:b w:val="false"/>
          <w:i w:val="false"/>
          <w:color w:val="000000"/>
          <w:sz w:val="28"/>
        </w:rPr>
        <w:t xml:space="preserve">
      26. Өтінішке қоса берілетін құжаттардың көшірмелері нотариаттық куәландыруға жатады. Өтінішке қоса берілетін шет тілінде жасалған құжаттардың көшірмелері қазақ немесе орыс тілдеріндегі аудармасымен бірге ұсынылады, олардың дұрыстығы нотариаттық куәландырылуға жатады. </w:t>
      </w:r>
    </w:p>
    <w:bookmarkEnd w:id="54"/>
    <w:bookmarkStart w:name="z56" w:id="55"/>
    <w:p>
      <w:pPr>
        <w:spacing w:after="0"/>
        <w:ind w:left="0"/>
        <w:jc w:val="both"/>
      </w:pPr>
      <w:r>
        <w:rPr>
          <w:rFonts w:ascii="Times New Roman"/>
          <w:b w:val="false"/>
          <w:i w:val="false"/>
          <w:color w:val="000000"/>
          <w:sz w:val="28"/>
        </w:rPr>
        <w:t>
      27. Мемлекеттік орган ұсынылған құжаттарды олар келіп түскен күннен бастап 7 (жеті) жұмыс күні ішінде Кодекс пен осы Қағидалардың талаптарына сәйкестігі тұрғысынан қарайды.</w:t>
      </w:r>
    </w:p>
    <w:bookmarkEnd w:id="55"/>
    <w:bookmarkStart w:name="z57" w:id="56"/>
    <w:p>
      <w:pPr>
        <w:spacing w:after="0"/>
        <w:ind w:left="0"/>
        <w:jc w:val="both"/>
      </w:pPr>
      <w:r>
        <w:rPr>
          <w:rFonts w:ascii="Times New Roman"/>
          <w:b w:val="false"/>
          <w:i w:val="false"/>
          <w:color w:val="000000"/>
          <w:sz w:val="28"/>
        </w:rPr>
        <w:t>
      28. Осы Қағидалардың 16-тармағында көзделген кепіл шартына қосымша келісім жасасудан бас тарту үшін негіздер болмаған кезде мемлекеттік органның уәкілетті тұлға кепіл шартына қосымша келісімнің әрбір данасына қол қояды.</w:t>
      </w:r>
    </w:p>
    <w:bookmarkEnd w:id="56"/>
    <w:bookmarkStart w:name="z58" w:id="57"/>
    <w:p>
      <w:pPr>
        <w:spacing w:after="0"/>
        <w:ind w:left="0"/>
        <w:jc w:val="both"/>
      </w:pPr>
      <w:r>
        <w:rPr>
          <w:rFonts w:ascii="Times New Roman"/>
          <w:b w:val="false"/>
          <w:i w:val="false"/>
          <w:color w:val="000000"/>
          <w:sz w:val="28"/>
        </w:rPr>
        <w:t>
      29. Кепіл шартына өзгерістер және (немесе) толықтырулар мемлекеттік органның уәкілетті тұлғасы кепіл шартына қосымша келісімге қол қойған күннен бастап күшіне енеді.</w:t>
      </w:r>
    </w:p>
    <w:bookmarkEnd w:id="57"/>
    <w:bookmarkStart w:name="z59" w:id="58"/>
    <w:p>
      <w:pPr>
        <w:spacing w:after="0"/>
        <w:ind w:left="0"/>
        <w:jc w:val="both"/>
      </w:pPr>
      <w:r>
        <w:rPr>
          <w:rFonts w:ascii="Times New Roman"/>
          <w:b w:val="false"/>
          <w:i w:val="false"/>
          <w:color w:val="000000"/>
          <w:sz w:val="28"/>
        </w:rPr>
        <w:t>
      30. Кепіл шартына өзгерістер мен толықтырулардың жобасына қол қойылған күннен бастап 2 (екі) жұмыс күні ішінде екі дана өтініш берушіге берілуге жатады (бір данасы Банк үшін).</w:t>
      </w:r>
    </w:p>
    <w:bookmarkEnd w:id="58"/>
    <w:bookmarkStart w:name="z60" w:id="59"/>
    <w:p>
      <w:pPr>
        <w:spacing w:after="0"/>
        <w:ind w:left="0"/>
        <w:jc w:val="both"/>
      </w:pPr>
      <w:r>
        <w:rPr>
          <w:rFonts w:ascii="Times New Roman"/>
          <w:b w:val="false"/>
          <w:i w:val="false"/>
          <w:color w:val="000000"/>
          <w:sz w:val="28"/>
        </w:rPr>
        <w:t>
      31. Кодексте көзделген жағдайларда, жасалған кепіл шартына сәйкес құқықтары кепілге берілген салым сомасы азайтылуы мүмкін.</w:t>
      </w:r>
    </w:p>
    <w:bookmarkEnd w:id="59"/>
    <w:bookmarkStart w:name="z61" w:id="60"/>
    <w:p>
      <w:pPr>
        <w:spacing w:after="0"/>
        <w:ind w:left="0"/>
        <w:jc w:val="both"/>
      </w:pPr>
      <w:r>
        <w:rPr>
          <w:rFonts w:ascii="Times New Roman"/>
          <w:b w:val="false"/>
          <w:i w:val="false"/>
          <w:color w:val="000000"/>
          <w:sz w:val="28"/>
        </w:rPr>
        <w:t>
      32. Салым сомасын азайту кепіл шартын жасасқан мемлекеттік органның келісімімен жүзеге асырылады.</w:t>
      </w:r>
    </w:p>
    <w:bookmarkEnd w:id="60"/>
    <w:bookmarkStart w:name="z62" w:id="61"/>
    <w:p>
      <w:pPr>
        <w:spacing w:after="0"/>
        <w:ind w:left="0"/>
        <w:jc w:val="both"/>
      </w:pPr>
      <w:r>
        <w:rPr>
          <w:rFonts w:ascii="Times New Roman"/>
          <w:b w:val="false"/>
          <w:i w:val="false"/>
          <w:color w:val="000000"/>
          <w:sz w:val="28"/>
        </w:rPr>
        <w:t>
      33. Жер қойнауын пайдаланушы мемлекеттік органның келісімін алу үшін тиісті өтініш береді. Салым сомасын азайту туралы өтініш берілуі мүмкін:</w:t>
      </w:r>
    </w:p>
    <w:bookmarkEnd w:id="61"/>
    <w:bookmarkStart w:name="z63" w:id="62"/>
    <w:p>
      <w:pPr>
        <w:spacing w:after="0"/>
        <w:ind w:left="0"/>
        <w:jc w:val="both"/>
      </w:pPr>
      <w:r>
        <w:rPr>
          <w:rFonts w:ascii="Times New Roman"/>
          <w:b w:val="false"/>
          <w:i w:val="false"/>
          <w:color w:val="000000"/>
          <w:sz w:val="28"/>
        </w:rPr>
        <w:t>
      1) жер қойнауы учаскесінің бөлігінде жою жөніндегі міндеттемелер тоқтатылғаннан кейін (жою жөніндегі жұмыстарды қабылдау аяқталғаннан немесе зерттеу актісіне қол қойылғаннан кейін) жер қойнауын пайдаланушы жер қойнауы учаскесінің осындай бөлігінен мерзімінен бұрын бас тартқан кезде жер қойнауын пайдалануға арналған лицензияны қайта ресімдеу жағдайда;</w:t>
      </w:r>
    </w:p>
    <w:bookmarkEnd w:id="62"/>
    <w:bookmarkStart w:name="z64" w:id="63"/>
    <w:p>
      <w:pPr>
        <w:spacing w:after="0"/>
        <w:ind w:left="0"/>
        <w:jc w:val="both"/>
      </w:pPr>
      <w:r>
        <w:rPr>
          <w:rFonts w:ascii="Times New Roman"/>
          <w:b w:val="false"/>
          <w:i w:val="false"/>
          <w:color w:val="000000"/>
          <w:sz w:val="28"/>
        </w:rPr>
        <w:t>
      2) Кодексте (жою жоспарында) көзделген прогрессивті жою кезінде тиісті салдарларды жою жөніндегі жұмыстарды қабылдау аяқталғаннан және жою жөніндегі жұмыстардың жалпы көлемін азайтқаннан кейін жүзеге асырылады.</w:t>
      </w:r>
    </w:p>
    <w:bookmarkEnd w:id="63"/>
    <w:bookmarkStart w:name="z65" w:id="64"/>
    <w:p>
      <w:pPr>
        <w:spacing w:after="0"/>
        <w:ind w:left="0"/>
        <w:jc w:val="both"/>
      </w:pPr>
      <w:r>
        <w:rPr>
          <w:rFonts w:ascii="Times New Roman"/>
          <w:b w:val="false"/>
          <w:i w:val="false"/>
          <w:color w:val="000000"/>
          <w:sz w:val="28"/>
        </w:rPr>
        <w:t>
      34. Салым сомасын азайту туралы өтініш еркін нысанда жасалады және осы Қағидалардың 32-тармағына сәйкес салым сомасын азайтудың егжей-тегжейлі негіздемесін, оның ішінде жер қойнауы учаскесі аумағының өзгертілген мөлшері, қамтамасыз етудің жаңа сомасы туралы мәліметтерді қамтуға тиіс.</w:t>
      </w:r>
    </w:p>
    <w:bookmarkEnd w:id="64"/>
    <w:bookmarkStart w:name="z66" w:id="65"/>
    <w:p>
      <w:pPr>
        <w:spacing w:after="0"/>
        <w:ind w:left="0"/>
        <w:jc w:val="both"/>
      </w:pPr>
      <w:r>
        <w:rPr>
          <w:rFonts w:ascii="Times New Roman"/>
          <w:b w:val="false"/>
          <w:i w:val="false"/>
          <w:color w:val="000000"/>
          <w:sz w:val="28"/>
        </w:rPr>
        <w:t>
      35. Салым сомасын азайту туралы өтінішке мынадай құжаттар қоса беріледі:</w:t>
      </w:r>
    </w:p>
    <w:bookmarkEnd w:id="65"/>
    <w:bookmarkStart w:name="z67" w:id="66"/>
    <w:p>
      <w:pPr>
        <w:spacing w:after="0"/>
        <w:ind w:left="0"/>
        <w:jc w:val="both"/>
      </w:pPr>
      <w:r>
        <w:rPr>
          <w:rFonts w:ascii="Times New Roman"/>
          <w:b w:val="false"/>
          <w:i w:val="false"/>
          <w:color w:val="000000"/>
          <w:sz w:val="28"/>
        </w:rPr>
        <w:t>
      1) қол қойылған жер қойнауын пайдаланушы бас тартқан немесе прогрессивті жою жүргізілген жер қойнауы учаскесінің бөлігін жою актісінің немесе зерттеу актісінің көшірмесі;</w:t>
      </w:r>
    </w:p>
    <w:bookmarkEnd w:id="66"/>
    <w:bookmarkStart w:name="z68" w:id="67"/>
    <w:p>
      <w:pPr>
        <w:spacing w:after="0"/>
        <w:ind w:left="0"/>
        <w:jc w:val="both"/>
      </w:pPr>
      <w:r>
        <w:rPr>
          <w:rFonts w:ascii="Times New Roman"/>
          <w:b w:val="false"/>
          <w:i w:val="false"/>
          <w:color w:val="000000"/>
          <w:sz w:val="28"/>
        </w:rPr>
        <w:t>
      2) мұндай жою жоспарының болуы міндетті болған жағдайларда, Кодексте көзделген тиісті келісімдермен және сараптамалардың оң қорытындыларымен өзгертілген жою жоспары.</w:t>
      </w:r>
    </w:p>
    <w:bookmarkEnd w:id="67"/>
    <w:bookmarkStart w:name="z69" w:id="68"/>
    <w:p>
      <w:pPr>
        <w:spacing w:after="0"/>
        <w:ind w:left="0"/>
        <w:jc w:val="both"/>
      </w:pPr>
      <w:r>
        <w:rPr>
          <w:rFonts w:ascii="Times New Roman"/>
          <w:b w:val="false"/>
          <w:i w:val="false"/>
          <w:color w:val="000000"/>
          <w:sz w:val="28"/>
        </w:rPr>
        <w:t>
      36. Өтініш қазақ және орыс тілдерінде беріледі. Шет тілінде жасалған құжаттар дұрыстығын нотариаттық куәландыруға жататын қазақ немесе орыс тілдеріндегі аудармасымен бірге ұсынылады. Өтінішке қоса берілетін құжаттардың көшірмелері нотариаттық куәландыруға жатады.</w:t>
      </w:r>
    </w:p>
    <w:bookmarkEnd w:id="68"/>
    <w:bookmarkStart w:name="z70" w:id="69"/>
    <w:p>
      <w:pPr>
        <w:spacing w:after="0"/>
        <w:ind w:left="0"/>
        <w:jc w:val="both"/>
      </w:pPr>
      <w:r>
        <w:rPr>
          <w:rFonts w:ascii="Times New Roman"/>
          <w:b w:val="false"/>
          <w:i w:val="false"/>
          <w:color w:val="000000"/>
          <w:sz w:val="28"/>
        </w:rPr>
        <w:t>
      37. Мемлекеттік орган өтініш пен берілген құжаттарды олар келіп түскен күннен бастап 10 (он) жұмыс күні ішінде қарайды және олар Кодекс пен осы Қағидалардың талаптарына сәйкес келген жағдайда, өтініш беруші мен банкке салым сомасын азайтуға келісетіні туралы хабарлайды. Егер жер қойнауын пайдалану жөніндегі операцияның түрін ескере отырып, Кодекске сәйкес өтініш беруші ұсынған талап етілетін қамтамасыз етудің (қамтамасыз етудің) жалпы сомасының азаюына әкелетін болса, мемлекеттік орган кепілдегі салым сомасын азайтудан бас тартады.</w:t>
      </w:r>
    </w:p>
    <w:bookmarkEnd w:id="69"/>
    <w:bookmarkStart w:name="z71" w:id="70"/>
    <w:p>
      <w:pPr>
        <w:spacing w:after="0"/>
        <w:ind w:left="0"/>
        <w:jc w:val="both"/>
      </w:pPr>
      <w:r>
        <w:rPr>
          <w:rFonts w:ascii="Times New Roman"/>
          <w:b w:val="false"/>
          <w:i w:val="false"/>
          <w:color w:val="000000"/>
          <w:sz w:val="28"/>
        </w:rPr>
        <w:t>
      38. Жер қойнауын пайдаланушы салым сомасын азайтуға келісетіні туралы хабарламаны алғаннан кейін мемлекеттік органға осы Қағидалардың 3-тарауында белгіленген тәртіппен кепіл шартына қосымша келісім береді.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операциялардың</w:t>
            </w:r>
            <w:r>
              <w:br/>
            </w:r>
            <w:r>
              <w:rPr>
                <w:rFonts w:ascii="Times New Roman"/>
                <w:b w:val="false"/>
                <w:i w:val="false"/>
                <w:color w:val="000000"/>
                <w:sz w:val="20"/>
              </w:rPr>
              <w:t>салдарын жою жөніндегі</w:t>
            </w:r>
            <w:r>
              <w:br/>
            </w:r>
            <w:r>
              <w:rPr>
                <w:rFonts w:ascii="Times New Roman"/>
                <w:b w:val="false"/>
                <w:i w:val="false"/>
                <w:color w:val="000000"/>
                <w:sz w:val="20"/>
              </w:rPr>
              <w:t>міндеттемелердің орындалуын</w:t>
            </w:r>
            <w:r>
              <w:br/>
            </w:r>
            <w:r>
              <w:rPr>
                <w:rFonts w:ascii="Times New Roman"/>
                <w:b w:val="false"/>
                <w:i w:val="false"/>
                <w:color w:val="000000"/>
                <w:sz w:val="20"/>
              </w:rPr>
              <w:t>қамтамасыз ету тәсілі ретінде</w:t>
            </w:r>
            <w:r>
              <w:br/>
            </w:r>
            <w:r>
              <w:rPr>
                <w:rFonts w:ascii="Times New Roman"/>
                <w:b w:val="false"/>
                <w:i w:val="false"/>
                <w:color w:val="000000"/>
                <w:sz w:val="20"/>
              </w:rPr>
              <w:t>банктік салым кепіл шартын</w:t>
            </w:r>
            <w:r>
              <w:br/>
            </w:r>
            <w:r>
              <w:rPr>
                <w:rFonts w:ascii="Times New Roman"/>
                <w:b w:val="false"/>
                <w:i w:val="false"/>
                <w:color w:val="000000"/>
                <w:sz w:val="20"/>
              </w:rPr>
              <w:t>жасасу қағидаларына</w:t>
            </w:r>
            <w:r>
              <w:br/>
            </w:r>
            <w:r>
              <w:rPr>
                <w:rFonts w:ascii="Times New Roman"/>
                <w:b w:val="false"/>
                <w:i w:val="false"/>
                <w:color w:val="000000"/>
                <w:sz w:val="20"/>
              </w:rPr>
              <w:t>1-қосымша</w:t>
            </w:r>
            <w:r>
              <w:br/>
            </w:r>
            <w:r>
              <w:rPr>
                <w:rFonts w:ascii="Times New Roman"/>
                <w:b w:val="false"/>
                <w:i w:val="false"/>
                <w:color w:val="000000"/>
                <w:sz w:val="20"/>
              </w:rPr>
              <w:t>жеке тұлғалар үшін –</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 ,</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w:t>
            </w:r>
            <w:r>
              <w:br/>
            </w:r>
            <w:r>
              <w:rPr>
                <w:rFonts w:ascii="Times New Roman"/>
                <w:b w:val="false"/>
                <w:i w:val="false"/>
                <w:color w:val="000000"/>
                <w:sz w:val="20"/>
              </w:rPr>
              <w:t>өтініш берушінің атауы,</w:t>
            </w:r>
            <w:r>
              <w:br/>
            </w:r>
            <w:r>
              <w:rPr>
                <w:rFonts w:ascii="Times New Roman"/>
                <w:b w:val="false"/>
                <w:i w:val="false"/>
                <w:color w:val="000000"/>
                <w:sz w:val="20"/>
              </w:rPr>
              <w:t>байланыс деректері</w:t>
            </w:r>
          </w:p>
        </w:tc>
      </w:tr>
    </w:tbl>
    <w:bookmarkStart w:name="z73" w:id="71"/>
    <w:p>
      <w:pPr>
        <w:spacing w:after="0"/>
        <w:ind w:left="0"/>
        <w:jc w:val="left"/>
      </w:pPr>
      <w:r>
        <w:rPr>
          <w:rFonts w:ascii="Times New Roman"/>
          <w:b/>
          <w:i w:val="false"/>
          <w:color w:val="000000"/>
        </w:rPr>
        <w:t xml:space="preserve"> Жер қойнауын пайдалану жөніндегі операциялардың салдарын жою жөніндегі міндеттемелердің орындалуын қамтамасыз ету ретінде ұсынылатын банктік салым кепіл шартын жасасу туралы өтініште көрсетілетін мәліметтер</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20_____жылғы "__"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305"/>
        <w:gridCol w:w="3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(кепіл беруші)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басын куәландыратын құжаттар туралы мәліметтер</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лицензия алуға өтініш берушілер үшін</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күні мен нөмірі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жөніндегі операциялардың салдарын жою жөніндегі міндеттеменің орындалуын қамтамасыз етуді ұсыну туралы құзыретті органның хабардар ету күні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аумағын құрайтын (құрайтын) блоктың (блоктардың) саны мен коды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салымын кепіл тәсілімен қамтамасыз ету ұсынылатын жер қойнауын пайдалану құқығына ие өтініш берушілер үшін</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(лицензиялардың) немесе келісімшарттың түрі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(лицензиялардың) немесе келісімшарттың нөмірі мен күні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лицензияның (лицензиялардың) немесе келісімшарттың қолданылу мерзімі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кепілі шарты жобасының нөмірі (бар болса)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 кепілге берілетін салым орналастырылған банктің атауы, БСН (бар болса), мекенжайы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көзделген банктік салым кепілі шартының қолданылу мерзімі</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кезінде кепілге берілетін банк салымының сомасы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бойынша міндеттемелердің орындалуын қамтамасыз етудің жалпы сомасы туралы мәліметтер</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Кодекске сәйкес есептелген қамтамасыз етудің жалпы сомасы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 жөніндегі міндеттемелердің орындалуын басқа да қамтамасыз ету туралы мәліметтер</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кепілі жер қойнауын пайдалану салдарын жою бойынша міндеттемелердің орындалуын қамтамасыз етудің жалғыз түрі болып табыла ма:</w:t>
            </w:r>
            <w:r>
              <w:br/>
            </w:r>
            <w:r>
              <w:rPr>
                <w:rFonts w:ascii="Times New Roman"/>
                <w:b w:val="false"/>
                <w:i w:val="false"/>
                <w:color w:val="000000"/>
                <w:sz w:val="20"/>
              </w:rPr>
              <w:t>
☐ ия</w:t>
            </w:r>
            <w:r>
              <w:br/>
            </w:r>
            <w:r>
              <w:rPr>
                <w:rFonts w:ascii="Times New Roman"/>
                <w:b w:val="false"/>
                <w:i w:val="false"/>
                <w:color w:val="000000"/>
                <w:sz w:val="20"/>
              </w:rPr>
              <w:t>
☐ жоқ</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немесе ұсынылған таратуды қамтамасыз етудің түрі (лері), деректемелері, сомасы және қолданылу мерзімдері (бар болса)</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 Өтініш берушінің немесе оның уәкілетті өкілінің қолы (өкіл өтініш берген жағдайда, өкілеттіктерін куәландыратын тиісті ресімделген құжат қоса беріледі) Өтініш беруші: _________________________________________________________________ (тегі, аты, әкесінің аты (болған кезде) / атауы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жөніндегі операциялардың</w:t>
            </w:r>
            <w:r>
              <w:br/>
            </w:r>
            <w:r>
              <w:rPr>
                <w:rFonts w:ascii="Times New Roman"/>
                <w:b w:val="false"/>
                <w:i w:val="false"/>
                <w:color w:val="000000"/>
                <w:sz w:val="20"/>
              </w:rPr>
              <w:t>салдарын жою жөніндегі</w:t>
            </w:r>
            <w:r>
              <w:br/>
            </w:r>
            <w:r>
              <w:rPr>
                <w:rFonts w:ascii="Times New Roman"/>
                <w:b w:val="false"/>
                <w:i w:val="false"/>
                <w:color w:val="000000"/>
                <w:sz w:val="20"/>
              </w:rPr>
              <w:t>міндеттемелердің орындалуын</w:t>
            </w:r>
            <w:r>
              <w:br/>
            </w:r>
            <w:r>
              <w:rPr>
                <w:rFonts w:ascii="Times New Roman"/>
                <w:b w:val="false"/>
                <w:i w:val="false"/>
                <w:color w:val="000000"/>
                <w:sz w:val="20"/>
              </w:rPr>
              <w:t>қамтамасыз ету тәсілі ретінде</w:t>
            </w:r>
            <w:r>
              <w:br/>
            </w:r>
            <w:r>
              <w:rPr>
                <w:rFonts w:ascii="Times New Roman"/>
                <w:b w:val="false"/>
                <w:i w:val="false"/>
                <w:color w:val="000000"/>
                <w:sz w:val="20"/>
              </w:rPr>
              <w:t>банктік салым кепіл шартын</w:t>
            </w:r>
            <w:r>
              <w:br/>
            </w:r>
            <w:r>
              <w:rPr>
                <w:rFonts w:ascii="Times New Roman"/>
                <w:b w:val="false"/>
                <w:i w:val="false"/>
                <w:color w:val="000000"/>
                <w:sz w:val="20"/>
              </w:rPr>
              <w:t>жасасу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жеке тұлғалар үшін – </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байланыс деректері;</w:t>
            </w:r>
            <w:r>
              <w:br/>
            </w:r>
            <w:r>
              <w:rPr>
                <w:rFonts w:ascii="Times New Roman"/>
                <w:b w:val="false"/>
                <w:i w:val="false"/>
                <w:color w:val="000000"/>
                <w:sz w:val="20"/>
              </w:rPr>
              <w:t>заңды тұлғалар үшін-</w:t>
            </w:r>
            <w:r>
              <w:br/>
            </w:r>
            <w:r>
              <w:rPr>
                <w:rFonts w:ascii="Times New Roman"/>
                <w:b w:val="false"/>
                <w:i w:val="false"/>
                <w:color w:val="000000"/>
                <w:sz w:val="20"/>
              </w:rPr>
              <w:t>өтініш берушінің атауы,</w:t>
            </w:r>
            <w:r>
              <w:br/>
            </w:r>
            <w:r>
              <w:rPr>
                <w:rFonts w:ascii="Times New Roman"/>
                <w:b w:val="false"/>
                <w:i w:val="false"/>
                <w:color w:val="000000"/>
                <w:sz w:val="20"/>
              </w:rPr>
              <w:t>байланыс деректері</w:t>
            </w:r>
          </w:p>
        </w:tc>
      </w:tr>
    </w:tbl>
    <w:bookmarkStart w:name="z75" w:id="72"/>
    <w:p>
      <w:pPr>
        <w:spacing w:after="0"/>
        <w:ind w:left="0"/>
        <w:jc w:val="left"/>
      </w:pPr>
      <w:r>
        <w:rPr>
          <w:rFonts w:ascii="Times New Roman"/>
          <w:b/>
          <w:i w:val="false"/>
          <w:color w:val="000000"/>
        </w:rPr>
        <w:t xml:space="preserve"> Жер қойнауын пайдалану жөніндегі операциялардың салдарын жою жөніндегі міндеттемелердің орындалуын қамтамасыз ету ретінде ұсынылатын банктік салым кепіл шартына қосымша келісім жасасу туралы өтініште көрсетілетін мәліметтер</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 _____________</w:t>
            </w:r>
          </w:p>
        </w:tc>
      </w:tr>
    </w:tbl>
    <w:p>
      <w:pPr>
        <w:spacing w:after="0"/>
        <w:ind w:left="0"/>
        <w:jc w:val="both"/>
      </w:pPr>
      <w:r>
        <w:rPr>
          <w:rFonts w:ascii="Times New Roman"/>
          <w:b w:val="false"/>
          <w:i w:val="false"/>
          <w:color w:val="000000"/>
          <w:sz w:val="28"/>
        </w:rPr>
        <w:t>
      Кепіл шартына қосымша келісім жасауды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4000"/>
        <w:gridCol w:w="4680"/>
        <w:gridCol w:w="21"/>
        <w:gridCol w:w="3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басын куәландыратын құжаттар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мемлекеттік тіркеу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шарты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тізіліміндегі кепіл шартының есептік нөмірі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енгізілетін мәліметтер*</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толықтырулар енгізудің негіздері немесе себептері*</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1)__________________________________________________________________; 2)__________________________________________________________________; 3)__________________________________________________________________; 4)__________________________________________________________________.</w:t>
      </w:r>
    </w:p>
    <w:p>
      <w:pPr>
        <w:spacing w:after="0"/>
        <w:ind w:left="0"/>
        <w:jc w:val="both"/>
      </w:pPr>
      <w:r>
        <w:rPr>
          <w:rFonts w:ascii="Times New Roman"/>
          <w:b w:val="false"/>
          <w:i w:val="false"/>
          <w:color w:val="000000"/>
          <w:sz w:val="28"/>
        </w:rPr>
        <w:t>
      (құжаттардың атауы және беттердің саны)</w:t>
      </w:r>
    </w:p>
    <w:p>
      <w:pPr>
        <w:spacing w:after="0"/>
        <w:ind w:left="0"/>
        <w:jc w:val="both"/>
      </w:pPr>
      <w:r>
        <w:rPr>
          <w:rFonts w:ascii="Times New Roman"/>
          <w:b w:val="false"/>
          <w:i w:val="false"/>
          <w:color w:val="000000"/>
          <w:sz w:val="28"/>
        </w:rPr>
        <w:t>
      ___________________ Жер қойнауын пайдаланушының немесе оның уәкілетті өкілінің қолы (өкіл өтініш берген жағдайда, өкілеттіктерін куәландыратын тиісті ресімделген құжат қоса беріледі)</w:t>
      </w:r>
    </w:p>
    <w:p>
      <w:pPr>
        <w:spacing w:after="0"/>
        <w:ind w:left="0"/>
        <w:jc w:val="both"/>
      </w:pPr>
      <w:r>
        <w:rPr>
          <w:rFonts w:ascii="Times New Roman"/>
          <w:b w:val="false"/>
          <w:i w:val="false"/>
          <w:color w:val="000000"/>
          <w:sz w:val="28"/>
        </w:rPr>
        <w:t>
      Өтініш беруші: _________________________________________________________________ (тегі, аты, әкесінің аты (болған кезде) / атауы</w:t>
      </w:r>
    </w:p>
    <w:p>
      <w:pPr>
        <w:spacing w:after="0"/>
        <w:ind w:left="0"/>
        <w:jc w:val="both"/>
      </w:pPr>
      <w:r>
        <w:rPr>
          <w:rFonts w:ascii="Times New Roman"/>
          <w:b w:val="false"/>
          <w:i w:val="false"/>
          <w:color w:val="000000"/>
          <w:sz w:val="28"/>
        </w:rPr>
        <w:t>
      Толтыру күні: 20__ жылғы "__"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147 бұйрығына</w:t>
            </w:r>
            <w:r>
              <w:br/>
            </w:r>
            <w:r>
              <w:rPr>
                <w:rFonts w:ascii="Times New Roman"/>
                <w:b w:val="false"/>
                <w:i w:val="false"/>
                <w:color w:val="000000"/>
                <w:sz w:val="20"/>
              </w:rPr>
              <w:t>2-қосымша</w:t>
            </w:r>
          </w:p>
        </w:tc>
      </w:tr>
    </w:tbl>
    <w:bookmarkStart w:name="z84" w:id="73"/>
    <w:p>
      <w:pPr>
        <w:spacing w:after="0"/>
        <w:ind w:left="0"/>
        <w:jc w:val="left"/>
      </w:pPr>
      <w:r>
        <w:rPr>
          <w:rFonts w:ascii="Times New Roman"/>
          <w:b/>
          <w:i w:val="false"/>
          <w:color w:val="000000"/>
        </w:rPr>
        <w:t xml:space="preserve"> Пайдалы қатты қазбаларды өндіру жөніндегі операциялардың салдарын жою жөніндегі міндеттемелердің орындалуын қамтамасыз ету ретінде ұсынылатын банктік салым кепілі шартының үлгілік нысаны; ___ жылғы "____" №_____</w:t>
      </w:r>
    </w:p>
    <w:bookmarkEnd w:id="73"/>
    <w:p>
      <w:pPr>
        <w:spacing w:after="0"/>
        <w:ind w:left="0"/>
        <w:jc w:val="both"/>
      </w:pPr>
      <w:r>
        <w:rPr>
          <w:rFonts w:ascii="Times New Roman"/>
          <w:b w:val="false"/>
          <w:i w:val="false"/>
          <w:color w:val="000000"/>
          <w:sz w:val="28"/>
        </w:rPr>
        <w:t>
      ______________________________________________________________________________________________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___________________________________________________________________________________________________(Кодекстің </w:t>
      </w:r>
      <w:r>
        <w:rPr>
          <w:rFonts w:ascii="Times New Roman"/>
          <w:b w:val="false"/>
          <w:i w:val="false"/>
          <w:color w:val="000000"/>
          <w:sz w:val="28"/>
        </w:rPr>
        <w:t>188-бабында</w:t>
      </w:r>
      <w:r>
        <w:rPr>
          <w:rFonts w:ascii="Times New Roman"/>
          <w:b w:val="false"/>
          <w:i w:val="false"/>
          <w:color w:val="000000"/>
          <w:sz w:val="28"/>
        </w:rPr>
        <w:t xml:space="preserve"> көзделген толық тегі, аты және әкесінің аты (бар болса), азаматтығы, туған күні, жеке басын куәландыратын құжаттың атауы мен деректемелері, жеке тұлғаның жеке сәйкестендіру нөмірі немесе жер қойнауын пайдалану құқығының иесі болып табылатын заңды тұлғаның немесе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алған тұлғаның толық атауы, бизнес-сәйкестендіру нөмірі, мекенжайы) (бұдан әрі – Кепіл беруші) атынан __________________ (негізінде әрекет ететін лауазымы және аты, тегі және әкесінің аты (бар болса) толық)________________ (құжаттың түрі, күні және нөмірі) (заңды тұлғалар үшін),___________________________________________________________________________________________ ________________________________________________________________________________________________(кепіл шартын жасасатын мемлекеттік органның толық атауы, бизнес-сәйкестендіру нөмірі ____________ мекенжайы бойынша орналасқан жерімен ___________________________________________________________ пошта (индексі, Қазақстан Республикасы, облыс, қала, аудан, елді мекен, көше атауы, үй/ғимарат нөмірі), Қазақстан Республикасының атынан әрекет ететін (бұдан әрі – Кепіл ұстаушы) атынан _________________________________________________________ (шартқа қол қоюға уәкілетті тұлғаның лауазымы және аты, тегі және әкесінің аты (бар болса)_________________ ( құжаттың түрі, күні және нөмірі), және ______________________________________________________________ (екінші деңгейдегі банктің толық атауы), заңнамаға сәйкес құрылған заңды тұлға ________________________________________________________________________________________________ (Қазақстан Республикасы/қызметін банк ретінде жүзеге асыратын мекеменің елі (шетелдік заңды тұлға үшін), бизнес-сәйкестендіру нөмірі (Қазақстан Республикасының заңды тұлғалары және Қазақстан Республикасындағы шетелдік заңды тұлғалардың филиалдары/өкілдіктері үшін)___________ берілген жылдың ____________ ____ ____ № (лицензияның нөмірі мен күні, лицензияны берген мемлекеттік органның атауы) (бұдан әрі – Банк) атынан ___________________________________________________, (негізінде әрекет ететін лауазымы және аты, тегі және әкесінің аты (бар болса) ________________ (құжаттың түрі, күні және нөмірі), Назарға ала отырып, 1) кепіл беруші Банкпен шартты банк салымы шартын жасаса ____________ ____ ____№ ___ бастап __________ (шарттың нөмірі және оның жасалған күні) кепіл берушіге IBAN Банкіндегі ашылған шотқа қатысты __________ (нөмірі) теңгемен (шетел валютасымен) (бұдан әрі-салым); 2) Кепіл беруші "Жер қойнауы және жер қойнауын пайдалану туралы" Қазақстан Республикасының Кодексіне (бұдан әрі – Кодекс) сәйкес пайдалы қатты қазбаларды барлау жөніндегі операциялардың салдарын жою жөніндегі өз міндеттемелерін орындауды қамтамасыз ету ретінде осы Шарттың талаптарында салым бойынша барлық құқықтарды кепіл ұстаушыға кепілге беруге ниетті _________________________________ (пайдалы қатты қазбаларды барлауға арналған қолданыстағы лицензия үшін "берілген" деп көрсетілсін немесе пайдалы қатты қазбаларды барлауға лицензия беру кезінде "берілген" деп көрсетілсін.") пайдалы қатты қазбаларды барлауға берілген (беруге жататын) лицензия бойынша жер қойнауы учаскесі (бұдан әрі – барлау учаскесі) ___________________________________________________ (бұдан әрі-Лицензия), (пайдалы қатты қазбаларды барлауға арналған қолданыстағы лицензия үшін оның лицензия нөмірі мен берілген күні көрсетілсін; пайдалы қатты қазбаларды барлауға арналған лицензияны беру кезінде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құзыретті органның хабарламасына сәйкес" қамтитын блок (блоктар) "және блок коды (блоктар коды) көрсетілсін Бірлесіп "Тараптар" деп аталатын немесе жоғарыда көрсетілгендей, кепіл ұстаушы, кепіл беруші және Банк төмендегілер туралы осы банктік салым кепіл шартын (бұдан әрі – Шарт) жасасты:</w:t>
      </w:r>
    </w:p>
    <w:bookmarkStart w:name="z85" w:id="74"/>
    <w:p>
      <w:pPr>
        <w:spacing w:after="0"/>
        <w:ind w:left="0"/>
        <w:jc w:val="left"/>
      </w:pPr>
      <w:r>
        <w:rPr>
          <w:rFonts w:ascii="Times New Roman"/>
          <w:b/>
          <w:i w:val="false"/>
          <w:color w:val="000000"/>
        </w:rPr>
        <w:t xml:space="preserve"> 1-бөлім. Терминдер мен анықтамалар</w:t>
      </w:r>
    </w:p>
    <w:bookmarkEnd w:id="74"/>
    <w:bookmarkStart w:name="z106" w:id="75"/>
    <w:p>
      <w:pPr>
        <w:spacing w:after="0"/>
        <w:ind w:left="0"/>
        <w:jc w:val="both"/>
      </w:pPr>
      <w:r>
        <w:rPr>
          <w:rFonts w:ascii="Times New Roman"/>
          <w:b w:val="false"/>
          <w:i w:val="false"/>
          <w:color w:val="000000"/>
          <w:sz w:val="28"/>
        </w:rPr>
        <w:t>
      Осы шартта мынадай терминдер мен анықтамалар пайдаланылады:</w:t>
      </w:r>
    </w:p>
    <w:bookmarkEnd w:id="75"/>
    <w:bookmarkStart w:name="z107" w:id="76"/>
    <w:p>
      <w:pPr>
        <w:spacing w:after="0"/>
        <w:ind w:left="0"/>
        <w:jc w:val="both"/>
      </w:pPr>
      <w:r>
        <w:rPr>
          <w:rFonts w:ascii="Times New Roman"/>
          <w:b w:val="false"/>
          <w:i w:val="false"/>
          <w:color w:val="000000"/>
          <w:sz w:val="28"/>
        </w:rPr>
        <w:t>
      1) тарату актісі – барлау учаскесінде жүргізілетін барлау жөніндегі операциялардың салдарын жою жөніндегі міндеттемелердің орындалғанын (тоқтатылғанын) растайтын, Кодекске сәйкес қол қойылатын құжат;</w:t>
      </w:r>
    </w:p>
    <w:bookmarkEnd w:id="76"/>
    <w:bookmarkStart w:name="z108" w:id="77"/>
    <w:p>
      <w:pPr>
        <w:spacing w:after="0"/>
        <w:ind w:left="0"/>
        <w:jc w:val="both"/>
      </w:pPr>
      <w:r>
        <w:rPr>
          <w:rFonts w:ascii="Times New Roman"/>
          <w:b w:val="false"/>
          <w:i w:val="false"/>
          <w:color w:val="000000"/>
          <w:sz w:val="28"/>
        </w:rPr>
        <w:t>
      2) зерттеу актісі – жер бетін (су айдындары түбін) бұзудың немесе барлауды жоюды талап ететін барлау учаскесінде операциялар жүргізудің өзге де зардаптарының болмауына байланысты барлау учаскесіндегі барлау жөніндегі операциялардың салдарларын жою жөніндегі міндеттемелердің тоқтатылғанын растайтын, Кодекске сәйкес қол қойылатын құжат;</w:t>
      </w:r>
    </w:p>
    <w:bookmarkEnd w:id="77"/>
    <w:bookmarkStart w:name="z109" w:id="78"/>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bookmarkEnd w:id="78"/>
    <w:bookmarkStart w:name="z110" w:id="79"/>
    <w:p>
      <w:pPr>
        <w:spacing w:after="0"/>
        <w:ind w:left="0"/>
        <w:jc w:val="both"/>
      </w:pPr>
      <w:r>
        <w:rPr>
          <w:rFonts w:ascii="Times New Roman"/>
          <w:b w:val="false"/>
          <w:i w:val="false"/>
          <w:color w:val="000000"/>
          <w:sz w:val="28"/>
        </w:rPr>
        <w:t>
      4) әдістеме – Қазақстан Республикасы Инвестициялар және даму министрінің 2018 жылғы 24 мамырдағы № 373 бұйрығымен бекітілген (Қазақстан Республикасы нормативтік құқықтық актілерінің мемлекеттік тізілімінде № 17033 болып тіркелген) бір блок үшін қамтамасыз ету мөлшерін айқындау әдістемесі.</w:t>
      </w:r>
    </w:p>
    <w:bookmarkEnd w:id="79"/>
    <w:p>
      <w:pPr>
        <w:spacing w:after="0"/>
        <w:ind w:left="0"/>
        <w:jc w:val="both"/>
      </w:pPr>
      <w:r>
        <w:rPr>
          <w:rFonts w:ascii="Times New Roman"/>
          <w:b w:val="false"/>
          <w:i w:val="false"/>
          <w:color w:val="000000"/>
          <w:sz w:val="28"/>
        </w:rPr>
        <w:t>
      Осы Шартта пайдаланылатын барлық өзге терминдер мен анықтамалар, егер тікелей өзгеше көзделмесе, Кодексте және Қазақстан Республикасының азаматтық заңнамасында көзделген мағынаға ие болады.</w:t>
      </w:r>
    </w:p>
    <w:bookmarkStart w:name="z86" w:id="80"/>
    <w:p>
      <w:pPr>
        <w:spacing w:after="0"/>
        <w:ind w:left="0"/>
        <w:jc w:val="left"/>
      </w:pPr>
      <w:r>
        <w:rPr>
          <w:rFonts w:ascii="Times New Roman"/>
          <w:b/>
          <w:i w:val="false"/>
          <w:color w:val="000000"/>
        </w:rPr>
        <w:t xml:space="preserve"> 2-тарау. Кепіл заты</w:t>
      </w:r>
    </w:p>
    <w:bookmarkEnd w:id="80"/>
    <w:bookmarkStart w:name="z111" w:id="81"/>
    <w:p>
      <w:pPr>
        <w:spacing w:after="0"/>
        <w:ind w:left="0"/>
        <w:jc w:val="both"/>
      </w:pPr>
      <w:r>
        <w:rPr>
          <w:rFonts w:ascii="Times New Roman"/>
          <w:b w:val="false"/>
          <w:i w:val="false"/>
          <w:color w:val="000000"/>
          <w:sz w:val="28"/>
        </w:rPr>
        <w:t>
      1. Барлау учаскесінде пайдалы қатты қазбаларды барлау жөніндегі операциялардың салдарын жою жөніндегі кепіл берушінің міндеттемелерін тиісінше орындауын қамтамасыз ету үшін:_____________________________теңге (Әдістемеге сәйкес есептелген қамтамасыз етудің жалпы сомасын санмен және жазумен көрсету) Кепіл беруші болашақта салым бойынша енгізілетін сыйақы мен ақшаға қатысты талап ету құқықтарын (бұдан әрі – кепіл нысанасы) қоса алғанда, кепіл ұстаушыға банктік салым шарты бойынша кепіл берушінің барлық талап ету құқықтарын кепілге береді.</w:t>
      </w:r>
    </w:p>
    <w:bookmarkEnd w:id="81"/>
    <w:bookmarkStart w:name="z112" w:id="82"/>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сомасын құрайтынын растайды____________________________________________________________________________________теңге, (салымның жалпы сомасын цифрмен және жазбаша көрсету) бұл банктің ____________ ____ ____№ ___ салымы бойынша ашылған банктік шот бойынша ақша қалдығы мен қозғалысы туралы үзіндісімен расталады бастап.</w:t>
      </w:r>
    </w:p>
    <w:bookmarkEnd w:id="82"/>
    <w:bookmarkStart w:name="z113" w:id="83"/>
    <w:p>
      <w:pPr>
        <w:spacing w:after="0"/>
        <w:ind w:left="0"/>
        <w:jc w:val="both"/>
      </w:pPr>
      <w:r>
        <w:rPr>
          <w:rFonts w:ascii="Times New Roman"/>
          <w:b w:val="false"/>
          <w:i w:val="false"/>
          <w:color w:val="000000"/>
          <w:sz w:val="28"/>
        </w:rPr>
        <w:t>
      3. Осы Шарт бойынша кепілмен қамтамасыз етілетін міндеттемені толық көлемде орындау мерзімі Кодекстің 197-бабының 2-тармағында көзделген мерзім өткеннен кейін басталады.</w:t>
      </w:r>
    </w:p>
    <w:bookmarkEnd w:id="83"/>
    <w:bookmarkStart w:name="z114" w:id="84"/>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затының үшінші тұлғалардың құқықтарымен заңды және іс жүзінде ауыртпалық салынбағанына сендіреді.</w:t>
      </w:r>
    </w:p>
    <w:bookmarkEnd w:id="84"/>
    <w:bookmarkStart w:name="z115" w:id="85"/>
    <w:p>
      <w:pPr>
        <w:spacing w:after="0"/>
        <w:ind w:left="0"/>
        <w:jc w:val="both"/>
      </w:pPr>
      <w:r>
        <w:rPr>
          <w:rFonts w:ascii="Times New Roman"/>
          <w:b w:val="false"/>
          <w:i w:val="false"/>
          <w:color w:val="000000"/>
          <w:sz w:val="28"/>
        </w:rPr>
        <w:t>
      5. Банк кепіл ұстаушыны осы Шартқа қол қойылған күні кепіл берушіге басқа тұлғаның немесе басқа тұлғалардың пайдасына салым бойынша құқықтар кепілі туралы жазбаша хабардар етпейтініне сендіреді.</w:t>
      </w:r>
    </w:p>
    <w:bookmarkEnd w:id="85"/>
    <w:bookmarkStart w:name="z116" w:id="86"/>
    <w:p>
      <w:pPr>
        <w:spacing w:after="0"/>
        <w:ind w:left="0"/>
        <w:jc w:val="both"/>
      </w:pPr>
      <w:r>
        <w:rPr>
          <w:rFonts w:ascii="Times New Roman"/>
          <w:b w:val="false"/>
          <w:i w:val="false"/>
          <w:color w:val="000000"/>
          <w:sz w:val="28"/>
        </w:rPr>
        <w:t>
      6. Банк кепіл ұстаушы шартқа қол қойған күннен бастап салым кепілі туралы хабардар етілген болып есептеледі.</w:t>
      </w:r>
    </w:p>
    <w:bookmarkEnd w:id="86"/>
    <w:bookmarkStart w:name="z117" w:id="87"/>
    <w:p>
      <w:pPr>
        <w:spacing w:after="0"/>
        <w:ind w:left="0"/>
        <w:jc w:val="both"/>
      </w:pPr>
      <w:r>
        <w:rPr>
          <w:rFonts w:ascii="Times New Roman"/>
          <w:b w:val="false"/>
          <w:i w:val="false"/>
          <w:color w:val="000000"/>
          <w:sz w:val="28"/>
        </w:rPr>
        <w:t>
      7. Осы Шарт бойынша кепіл тоқтатылғанға дейін салым сомасын кепіл ұстаушы кепіл ұстаушының немесе Банктің жазбаша келісімінсіз, осындай ұлғайтудан кейін бес жұмыс күні ішінде кепіл ұстаушыға кейіннен жазбаша хабарлай отырып, кез келген уақытта ұлғайта алады.</w:t>
      </w:r>
    </w:p>
    <w:bookmarkEnd w:id="87"/>
    <w:p>
      <w:pPr>
        <w:spacing w:after="0"/>
        <w:ind w:left="0"/>
        <w:jc w:val="both"/>
      </w:pPr>
      <w:r>
        <w:rPr>
          <w:rFonts w:ascii="Times New Roman"/>
          <w:b w:val="false"/>
          <w:i w:val="false"/>
          <w:color w:val="000000"/>
          <w:sz w:val="28"/>
        </w:rPr>
        <w:t>
      Хабарламаға салымды толықтыру (ақша жарнасы) туралы түбіртектің немесе банк беретін басқа құжаттың түпнұсқасы мен көшірмесі қоса беріледі. Түбіртектің түпнұсқасы кепіл ұстаушы салыстырып тексергеннен кейін кепіл берушіге қайтарылуға жатады.</w:t>
      </w:r>
    </w:p>
    <w:bookmarkStart w:name="z118" w:id="88"/>
    <w:p>
      <w:pPr>
        <w:spacing w:after="0"/>
        <w:ind w:left="0"/>
        <w:jc w:val="both"/>
      </w:pPr>
      <w:r>
        <w:rPr>
          <w:rFonts w:ascii="Times New Roman"/>
          <w:b w:val="false"/>
          <w:i w:val="false"/>
          <w:color w:val="000000"/>
          <w:sz w:val="28"/>
        </w:rPr>
        <w:t>
      8. Тараптар осы Шарт бойынша кепіл тоқтатылғанға дейін кепіл берушінің, Кодекске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End w:id="88"/>
    <w:bookmarkStart w:name="z119" w:id="89"/>
    <w:p>
      <w:pPr>
        <w:spacing w:after="0"/>
        <w:ind w:left="0"/>
        <w:jc w:val="both"/>
      </w:pPr>
      <w:r>
        <w:rPr>
          <w:rFonts w:ascii="Times New Roman"/>
          <w:b w:val="false"/>
          <w:i w:val="false"/>
          <w:color w:val="000000"/>
          <w:sz w:val="28"/>
        </w:rPr>
        <w:t xml:space="preserve">
      1) бұл Кодекске сәйкес талап етілетін барлау учаскесі бойынша қамтамасыз етудің жалпы сомасының төмендеуіне алып келмейтін жағдайда, кепіл беруші барлау учаскесінің бір бөлігінен бас тартқан кезде тарату жөніндегі міндеттеменің орындалуын қамтамасыз етудің жалпы сомасын азайтуды; </w:t>
      </w:r>
    </w:p>
    <w:bookmarkEnd w:id="89"/>
    <w:bookmarkStart w:name="z120" w:id="90"/>
    <w:p>
      <w:pPr>
        <w:spacing w:after="0"/>
        <w:ind w:left="0"/>
        <w:jc w:val="both"/>
      </w:pPr>
      <w:r>
        <w:rPr>
          <w:rFonts w:ascii="Times New Roman"/>
          <w:b w:val="false"/>
          <w:i w:val="false"/>
          <w:color w:val="000000"/>
          <w:sz w:val="28"/>
        </w:rPr>
        <w:t>
      2) кепіл берушінің осы Шарттың 1-тармағында көрсетілген міндеттеменің орындалуын өзге де қамтамасыз етуді беруі, егер ол өтейтін сома салымның нақты сомасымен жиынтықта Кодекске сәйкес талап етілетін және есептелген қамтамасыз етудің жалпы сомасынан кем болмауы шартымен.</w:t>
      </w:r>
    </w:p>
    <w:bookmarkEnd w:id="90"/>
    <w:bookmarkStart w:name="z87" w:id="91"/>
    <w:p>
      <w:pPr>
        <w:spacing w:after="0"/>
        <w:ind w:left="0"/>
        <w:jc w:val="left"/>
      </w:pPr>
      <w:r>
        <w:rPr>
          <w:rFonts w:ascii="Times New Roman"/>
          <w:b/>
          <w:i w:val="false"/>
          <w:color w:val="000000"/>
        </w:rPr>
        <w:t xml:space="preserve"> 3-бөлім. Кепіл берушінің құқықтары мен міндеттері</w:t>
      </w:r>
    </w:p>
    <w:bookmarkEnd w:id="91"/>
    <w:bookmarkStart w:name="z121" w:id="92"/>
    <w:p>
      <w:pPr>
        <w:spacing w:after="0"/>
        <w:ind w:left="0"/>
        <w:jc w:val="both"/>
      </w:pPr>
      <w:r>
        <w:rPr>
          <w:rFonts w:ascii="Times New Roman"/>
          <w:b w:val="false"/>
          <w:i w:val="false"/>
          <w:color w:val="000000"/>
          <w:sz w:val="28"/>
        </w:rPr>
        <w:t>
      9. Кепіл беруші міндеттенеді:</w:t>
      </w:r>
    </w:p>
    <w:bookmarkEnd w:id="92"/>
    <w:bookmarkStart w:name="z122" w:id="93"/>
    <w:p>
      <w:pPr>
        <w:spacing w:after="0"/>
        <w:ind w:left="0"/>
        <w:jc w:val="both"/>
      </w:pPr>
      <w:r>
        <w:rPr>
          <w:rFonts w:ascii="Times New Roman"/>
          <w:b w:val="false"/>
          <w:i w:val="false"/>
          <w:color w:val="000000"/>
          <w:sz w:val="28"/>
        </w:rPr>
        <w:t>
      1) егер осы Шартта өзгеше көзделмесе, кепіл ұстаушының келісімінсіз салым және банктегі тиісті шот бойынша құқықтарды бермеуге немесе өзгеше түрде билік етуге;</w:t>
      </w:r>
    </w:p>
    <w:bookmarkEnd w:id="93"/>
    <w:bookmarkStart w:name="z123" w:id="94"/>
    <w:p>
      <w:pPr>
        <w:spacing w:after="0"/>
        <w:ind w:left="0"/>
        <w:jc w:val="both"/>
      </w:pPr>
      <w:r>
        <w:rPr>
          <w:rFonts w:ascii="Times New Roman"/>
          <w:b w:val="false"/>
          <w:i w:val="false"/>
          <w:color w:val="000000"/>
          <w:sz w:val="28"/>
        </w:rPr>
        <w:t>
      2) кепіл ұстаушыдан басқа қандай да бір тұлғаның пайдасына кепіл нысанасына қатысты қандай да бір құқық және (немесе) мүдде бермеу;</w:t>
      </w:r>
    </w:p>
    <w:bookmarkEnd w:id="94"/>
    <w:bookmarkStart w:name="z124" w:id="95"/>
    <w:p>
      <w:pPr>
        <w:spacing w:after="0"/>
        <w:ind w:left="0"/>
        <w:jc w:val="both"/>
      </w:pPr>
      <w:r>
        <w:rPr>
          <w:rFonts w:ascii="Times New Roman"/>
          <w:b w:val="false"/>
          <w:i w:val="false"/>
          <w:color w:val="000000"/>
          <w:sz w:val="28"/>
        </w:rPr>
        <w:t>
      3) кепіл ұстаушыға кез келген билік ету, нұсқау, рұқсат беру, хабарлау немесе кепіл нысанасына қатысты немесе оған қатысты болатын кез келген және кепіл беруші қандай да бір үшінші тараптан алған өзге құжат туралы дереу жазбаша хабарлауға (оның ішінде кепіл берушінің кепіл нысанасына құқықтарын жоғалту және (немесе) кепіл нысанасының болуы және сақталу қатерін тудыратын мән-жайлардың туындауы туралы);</w:t>
      </w:r>
    </w:p>
    <w:bookmarkEnd w:id="95"/>
    <w:bookmarkStart w:name="z125" w:id="96"/>
    <w:p>
      <w:pPr>
        <w:spacing w:after="0"/>
        <w:ind w:left="0"/>
        <w:jc w:val="both"/>
      </w:pPr>
      <w:r>
        <w:rPr>
          <w:rFonts w:ascii="Times New Roman"/>
          <w:b w:val="false"/>
          <w:i w:val="false"/>
          <w:color w:val="000000"/>
          <w:sz w:val="28"/>
        </w:rPr>
        <w:t>
      4) кепілдік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кепіл ұстаушының талап етуі бойынша Қазақстан Республикасының екінші деңгейдегі банкінде Кодексінде көзделген мерзімде өзге де банктік салым;</w:t>
      </w:r>
    </w:p>
    <w:bookmarkEnd w:id="96"/>
    <w:p>
      <w:pPr>
        <w:spacing w:after="0"/>
        <w:ind w:left="0"/>
        <w:jc w:val="both"/>
      </w:pPr>
      <w:r>
        <w:rPr>
          <w:rFonts w:ascii="Times New Roman"/>
          <w:b w:val="false"/>
          <w:i w:val="false"/>
          <w:color w:val="000000"/>
          <w:sz w:val="28"/>
        </w:rPr>
        <w:t>
      5) жаза қолданылған жағдайда адал ынтымақтасуға және кепіл ұстаушының осы Шартқа сәйкес жүзеге асырылатын кез келген іс-әрекетіне көмек көрсетуге;</w:t>
      </w:r>
    </w:p>
    <w:bookmarkStart w:name="z126" w:id="97"/>
    <w:p>
      <w:pPr>
        <w:spacing w:after="0"/>
        <w:ind w:left="0"/>
        <w:jc w:val="both"/>
      </w:pPr>
      <w:r>
        <w:rPr>
          <w:rFonts w:ascii="Times New Roman"/>
          <w:b w:val="false"/>
          <w:i w:val="false"/>
          <w:color w:val="000000"/>
          <w:sz w:val="28"/>
        </w:rPr>
        <w:t>
      6) барлық шығыстарды, оның ішінде осы Шартты жасасу және ресімдеу бойынша шығыстарды көтеру;</w:t>
      </w:r>
    </w:p>
    <w:bookmarkEnd w:id="97"/>
    <w:bookmarkStart w:name="z127" w:id="98"/>
    <w:p>
      <w:pPr>
        <w:spacing w:after="0"/>
        <w:ind w:left="0"/>
        <w:jc w:val="both"/>
      </w:pPr>
      <w:r>
        <w:rPr>
          <w:rFonts w:ascii="Times New Roman"/>
          <w:b w:val="false"/>
          <w:i w:val="false"/>
          <w:color w:val="000000"/>
          <w:sz w:val="28"/>
        </w:rPr>
        <w:t>
      7) кепіл берушіге (заңды тұлғаға) бұл жөнінде белгілі болған күннен бастап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bookmarkEnd w:id="98"/>
    <w:bookmarkStart w:name="z128" w:id="99"/>
    <w:p>
      <w:pPr>
        <w:spacing w:after="0"/>
        <w:ind w:left="0"/>
        <w:jc w:val="both"/>
      </w:pPr>
      <w:r>
        <w:rPr>
          <w:rFonts w:ascii="Times New Roman"/>
          <w:b w:val="false"/>
          <w:i w:val="false"/>
          <w:color w:val="000000"/>
          <w:sz w:val="28"/>
        </w:rPr>
        <w:t>
      10. Кепіл беруші құқылы:</w:t>
      </w:r>
    </w:p>
    <w:bookmarkEnd w:id="99"/>
    <w:bookmarkStart w:name="z130" w:id="100"/>
    <w:p>
      <w:pPr>
        <w:spacing w:after="0"/>
        <w:ind w:left="0"/>
        <w:jc w:val="both"/>
      </w:pPr>
      <w:r>
        <w:rPr>
          <w:rFonts w:ascii="Times New Roman"/>
          <w:b w:val="false"/>
          <w:i w:val="false"/>
          <w:color w:val="000000"/>
          <w:sz w:val="28"/>
        </w:rPr>
        <w:t>
      1) осы Шарттың 8-тармағында көзделген жағдайларда салым сомасын ішінара қайтаруды талап етуге;</w:t>
      </w:r>
    </w:p>
    <w:bookmarkEnd w:id="100"/>
    <w:bookmarkStart w:name="z129" w:id="101"/>
    <w:p>
      <w:pPr>
        <w:spacing w:after="0"/>
        <w:ind w:left="0"/>
        <w:jc w:val="both"/>
      </w:pPr>
      <w:r>
        <w:rPr>
          <w:rFonts w:ascii="Times New Roman"/>
          <w:b w:val="false"/>
          <w:i w:val="false"/>
          <w:color w:val="000000"/>
          <w:sz w:val="28"/>
        </w:rPr>
        <w:t>
      2) кепілмен қамтамасыз етілген міндеттемені орындау арқылы кез келген уақытта кепіл затынан өндіріп алуды тоқтату;</w:t>
      </w:r>
    </w:p>
    <w:bookmarkEnd w:id="101"/>
    <w:bookmarkStart w:name="z131" w:id="102"/>
    <w:p>
      <w:pPr>
        <w:spacing w:after="0"/>
        <w:ind w:left="0"/>
        <w:jc w:val="both"/>
      </w:pPr>
      <w:r>
        <w:rPr>
          <w:rFonts w:ascii="Times New Roman"/>
          <w:b w:val="false"/>
          <w:i w:val="false"/>
          <w:color w:val="000000"/>
          <w:sz w:val="28"/>
        </w:rPr>
        <w:t>
      3) осы Шартқа сәйкес кепіл ұстаушының кепіл нысанасынан өндіріп алынғаннан кейін қалған салым бойынша ақша алу;</w:t>
      </w:r>
    </w:p>
    <w:bookmarkEnd w:id="102"/>
    <w:bookmarkStart w:name="z132" w:id="103"/>
    <w:p>
      <w:pPr>
        <w:spacing w:after="0"/>
        <w:ind w:left="0"/>
        <w:jc w:val="both"/>
      </w:pPr>
      <w:r>
        <w:rPr>
          <w:rFonts w:ascii="Times New Roman"/>
          <w:b w:val="false"/>
          <w:i w:val="false"/>
          <w:color w:val="000000"/>
          <w:sz w:val="28"/>
        </w:rPr>
        <w:t>
      4) салым бойынша қосымша сомаларды енгізу (толықтыру);</w:t>
      </w:r>
    </w:p>
    <w:bookmarkEnd w:id="103"/>
    <w:bookmarkStart w:name="z133" w:id="104"/>
    <w:p>
      <w:pPr>
        <w:spacing w:after="0"/>
        <w:ind w:left="0"/>
        <w:jc w:val="both"/>
      </w:pPr>
      <w:r>
        <w:rPr>
          <w:rFonts w:ascii="Times New Roman"/>
          <w:b w:val="false"/>
          <w:i w:val="false"/>
          <w:color w:val="000000"/>
          <w:sz w:val="28"/>
        </w:rPr>
        <w:t>
      5) лицензия бойынша жүргізілетін жер қойнауын пайдалану жөніндегі операциялардың салдарын жою жөніндегі міндеттемелер толық тоқтатылғаннан кейін кепіл ұстаушыдан кепіл нысанасынан ауыртпалықты алып тастау үшін Қазақстан Республикасының заңнамасына сәйкес кепіл ұстаушыдан қажетті шаралар қабылдауды талап етуге құқылы.</w:t>
      </w:r>
    </w:p>
    <w:bookmarkEnd w:id="104"/>
    <w:bookmarkStart w:name="z88" w:id="105"/>
    <w:p>
      <w:pPr>
        <w:spacing w:after="0"/>
        <w:ind w:left="0"/>
        <w:jc w:val="left"/>
      </w:pPr>
      <w:r>
        <w:rPr>
          <w:rFonts w:ascii="Times New Roman"/>
          <w:b/>
          <w:i w:val="false"/>
          <w:color w:val="000000"/>
        </w:rPr>
        <w:t xml:space="preserve"> 4-бөлім. Кепіл ұстаушының құқықтары мен міндеттері</w:t>
      </w:r>
    </w:p>
    <w:bookmarkEnd w:id="105"/>
    <w:bookmarkStart w:name="z134" w:id="106"/>
    <w:p>
      <w:pPr>
        <w:spacing w:after="0"/>
        <w:ind w:left="0"/>
        <w:jc w:val="both"/>
      </w:pPr>
      <w:r>
        <w:rPr>
          <w:rFonts w:ascii="Times New Roman"/>
          <w:b w:val="false"/>
          <w:i w:val="false"/>
          <w:color w:val="000000"/>
          <w:sz w:val="28"/>
        </w:rPr>
        <w:t>
      11. Кепіл ұстаушы құқылы:</w:t>
      </w:r>
    </w:p>
    <w:bookmarkEnd w:id="106"/>
    <w:bookmarkStart w:name="z135" w:id="107"/>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және қозғалысы туралы үзінді-көшірмені сұратуға;</w:t>
      </w:r>
    </w:p>
    <w:bookmarkEnd w:id="107"/>
    <w:bookmarkStart w:name="z136" w:id="108"/>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барлық және кез келген іс-әрекеттерді дереу жасауды талап етуге және өз қалауы бойынша кепіл берушіден осындай шараларды өз бетінше қабылдаған кезде кепіл ұстаушы шеккен кез келген негізделген шығындар мен шығыстардың толық өтелуін талап етуге;</w:t>
      </w:r>
    </w:p>
    <w:bookmarkEnd w:id="108"/>
    <w:bookmarkStart w:name="z137" w:id="109"/>
    <w:p>
      <w:pPr>
        <w:spacing w:after="0"/>
        <w:ind w:left="0"/>
        <w:jc w:val="both"/>
      </w:pPr>
      <w:r>
        <w:rPr>
          <w:rFonts w:ascii="Times New Roman"/>
          <w:b w:val="false"/>
          <w:i w:val="false"/>
          <w:color w:val="000000"/>
          <w:sz w:val="28"/>
        </w:rPr>
        <w:t>
      3) кез келген тұлғадан (оның ішінде кепіл берушіден) оның жоғалуына қатер төндіретін кепіл нысанасына кез келген қол сұғушылықты тоқтатуды талап етуге;</w:t>
      </w:r>
    </w:p>
    <w:bookmarkEnd w:id="109"/>
    <w:bookmarkStart w:name="z138" w:id="110"/>
    <w:p>
      <w:pPr>
        <w:spacing w:after="0"/>
        <w:ind w:left="0"/>
        <w:jc w:val="both"/>
      </w:pPr>
      <w:r>
        <w:rPr>
          <w:rFonts w:ascii="Times New Roman"/>
          <w:b w:val="false"/>
          <w:i w:val="false"/>
          <w:color w:val="000000"/>
          <w:sz w:val="28"/>
        </w:rPr>
        <w:t>
      4) осы Шартта және Кодексте көзделген жағдайда, кейіннен қалған бөлігі есебінен қанағаттандыру мүмкіндігін сақтай отырып, өз қалауы бойынша кепіл нысанасының барлығы есебінен не оның бір бөлігі есебінен қанағаттандырылуға тиіс.</w:t>
      </w:r>
    </w:p>
    <w:bookmarkEnd w:id="110"/>
    <w:bookmarkStart w:name="z139" w:id="111"/>
    <w:p>
      <w:pPr>
        <w:spacing w:after="0"/>
        <w:ind w:left="0"/>
        <w:jc w:val="both"/>
      </w:pPr>
      <w:r>
        <w:rPr>
          <w:rFonts w:ascii="Times New Roman"/>
          <w:b w:val="false"/>
          <w:i w:val="false"/>
          <w:color w:val="000000"/>
          <w:sz w:val="28"/>
        </w:rPr>
        <w:t>
      12. Кепіл ұстаушы міндетті:</w:t>
      </w:r>
    </w:p>
    <w:bookmarkEnd w:id="111"/>
    <w:bookmarkStart w:name="z140" w:id="112"/>
    <w:p>
      <w:pPr>
        <w:spacing w:after="0"/>
        <w:ind w:left="0"/>
        <w:jc w:val="both"/>
      </w:pPr>
      <w:r>
        <w:rPr>
          <w:rFonts w:ascii="Times New Roman"/>
          <w:b w:val="false"/>
          <w:i w:val="false"/>
          <w:color w:val="000000"/>
          <w:sz w:val="28"/>
        </w:rPr>
        <w:t>
      1) қажет болған жағдайда кепіл берушіге кепіл берушінің құқықтарын жүзеге асыру үшін кез келген қажетті анықтамалар мен мәліметтер беру;</w:t>
      </w:r>
    </w:p>
    <w:bookmarkEnd w:id="112"/>
    <w:bookmarkStart w:name="z141" w:id="113"/>
    <w:p>
      <w:pPr>
        <w:spacing w:after="0"/>
        <w:ind w:left="0"/>
        <w:jc w:val="both"/>
      </w:pPr>
      <w:r>
        <w:rPr>
          <w:rFonts w:ascii="Times New Roman"/>
          <w:b w:val="false"/>
          <w:i w:val="false"/>
          <w:color w:val="000000"/>
          <w:sz w:val="28"/>
        </w:rPr>
        <w:t>
      2) кепіл беруші кепіл нысанасымен қамтамасыз етілген өз міндеттемелерін толық орындағаннан кейін, кепілді тоқтату үшін Кодекске және Қазақстан Республикасының өзге де заңнамасына сәйкес кепіл ұстаушыдан талап етілетін шараларды қабылдасын.</w:t>
      </w:r>
    </w:p>
    <w:bookmarkEnd w:id="113"/>
    <w:bookmarkStart w:name="z89" w:id="114"/>
    <w:p>
      <w:pPr>
        <w:spacing w:after="0"/>
        <w:ind w:left="0"/>
        <w:jc w:val="left"/>
      </w:pPr>
      <w:r>
        <w:rPr>
          <w:rFonts w:ascii="Times New Roman"/>
          <w:b/>
          <w:i w:val="false"/>
          <w:color w:val="000000"/>
        </w:rPr>
        <w:t xml:space="preserve"> 5-бөлім. Кепіл нысанасынан өндіріп алу</w:t>
      </w:r>
    </w:p>
    <w:bookmarkEnd w:id="114"/>
    <w:bookmarkStart w:name="z142" w:id="115"/>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нысанасына өндіріп алуды қолдану арқылы қанағаттандырылуға құқылы.</w:t>
      </w:r>
    </w:p>
    <w:bookmarkEnd w:id="115"/>
    <w:bookmarkStart w:name="z143" w:id="116"/>
    <w:p>
      <w:pPr>
        <w:spacing w:after="0"/>
        <w:ind w:left="0"/>
        <w:jc w:val="both"/>
      </w:pPr>
      <w:r>
        <w:rPr>
          <w:rFonts w:ascii="Times New Roman"/>
          <w:b w:val="false"/>
          <w:i w:val="false"/>
          <w:color w:val="000000"/>
          <w:sz w:val="28"/>
        </w:rPr>
        <w:t>
      14. Тараптар кепіл затына өндіріп алуды қолдану (кепіл затын өткізу) банк кепіл ұстаушыға кепіл ұстаушының бірінші жазбаша талабы бойынша салым бойынша тиесілі барлық ақшаны беру жолымен, ал кепіл затына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bookmarkEnd w:id="116"/>
    <w:bookmarkStart w:name="z144" w:id="117"/>
    <w:p>
      <w:pPr>
        <w:spacing w:after="0"/>
        <w:ind w:left="0"/>
        <w:jc w:val="both"/>
      </w:pPr>
      <w:r>
        <w:rPr>
          <w:rFonts w:ascii="Times New Roman"/>
          <w:b w:val="false"/>
          <w:i w:val="false"/>
          <w:color w:val="000000"/>
          <w:sz w:val="28"/>
        </w:rPr>
        <w:t>
      15. Осы Шартқа сәйкес кепіл нысанасынан өндіріп алу үшін кепіл берушінің немесе банктің келісімінсіз кепіл ұстаушы немесе Қазақстан Республикасының мүддесі үшін әрекет ететін өзге де мемлекеттік орган кез келген тұлғаны тағайындауы және уәкілеттік беруі мүмкін.</w:t>
      </w:r>
    </w:p>
    <w:bookmarkEnd w:id="117"/>
    <w:bookmarkStart w:name="z145" w:id="118"/>
    <w:p>
      <w:pPr>
        <w:spacing w:after="0"/>
        <w:ind w:left="0"/>
        <w:jc w:val="both"/>
      </w:pPr>
      <w:r>
        <w:rPr>
          <w:rFonts w:ascii="Times New Roman"/>
          <w:b w:val="false"/>
          <w:i w:val="false"/>
          <w:color w:val="000000"/>
          <w:sz w:val="28"/>
        </w:rPr>
        <w:t>
      16. Кепіл беруші мен Банк кепіл нысанасынан өндіріп алу жөніндегі шараларды қабылдау кезінде кепіл ұстаушыға кез келген нысанда қарсы әрекет жасамауға міндеттенеді.</w:t>
      </w:r>
    </w:p>
    <w:bookmarkEnd w:id="118"/>
    <w:bookmarkStart w:name="z146" w:id="119"/>
    <w:p>
      <w:pPr>
        <w:spacing w:after="0"/>
        <w:ind w:left="0"/>
        <w:jc w:val="both"/>
      </w:pPr>
      <w:r>
        <w:rPr>
          <w:rFonts w:ascii="Times New Roman"/>
          <w:b w:val="false"/>
          <w:i w:val="false"/>
          <w:color w:val="000000"/>
          <w:sz w:val="28"/>
        </w:rPr>
        <w:t>
      17. Осы Шарт бойынша кепілмен өндіріп алу жөніндегі шығыстарды өтеуді және өзге де шығындарды қоса алғанда, лицензия бойынша жер қойнауын пайдалану салдарларын жою құны бойынша кепіл ұстаушының нақты қанағаттандыру кезіне қандай мөлшерде ие болса, сондай мөлшерде талабы қамтамасыз етіледі.</w:t>
      </w:r>
    </w:p>
    <w:bookmarkEnd w:id="119"/>
    <w:bookmarkStart w:name="z90" w:id="120"/>
    <w:p>
      <w:pPr>
        <w:spacing w:after="0"/>
        <w:ind w:left="0"/>
        <w:jc w:val="left"/>
      </w:pPr>
      <w:r>
        <w:rPr>
          <w:rFonts w:ascii="Times New Roman"/>
          <w:b/>
          <w:i w:val="false"/>
          <w:color w:val="000000"/>
        </w:rPr>
        <w:t xml:space="preserve"> 6-бөлім. Кепілді тоқтату</w:t>
      </w:r>
    </w:p>
    <w:bookmarkEnd w:id="120"/>
    <w:bookmarkStart w:name="z147" w:id="121"/>
    <w:p>
      <w:pPr>
        <w:spacing w:after="0"/>
        <w:ind w:left="0"/>
        <w:jc w:val="both"/>
      </w:pPr>
      <w:r>
        <w:rPr>
          <w:rFonts w:ascii="Times New Roman"/>
          <w:b w:val="false"/>
          <w:i w:val="false"/>
          <w:color w:val="000000"/>
          <w:sz w:val="28"/>
        </w:rPr>
        <w:t xml:space="preserve">
      18. Осы Шарт бойынша кепіл ұстаушыға берілген кепіл тоқтатылады: </w:t>
      </w:r>
    </w:p>
    <w:bookmarkEnd w:id="121"/>
    <w:bookmarkStart w:name="z148" w:id="122"/>
    <w:p>
      <w:pPr>
        <w:spacing w:after="0"/>
        <w:ind w:left="0"/>
        <w:jc w:val="both"/>
      </w:pPr>
      <w:r>
        <w:rPr>
          <w:rFonts w:ascii="Times New Roman"/>
          <w:b w:val="false"/>
          <w:i w:val="false"/>
          <w:color w:val="000000"/>
          <w:sz w:val="28"/>
        </w:rPr>
        <w:t>
      1) Кодекске сәйкес тиісті тарату актісіне немесе зерттеп-қарау актісіне қол қойылғаннан кейін барлау учаскесінде жер қойнауын пайдалану жөніндегі операциялардың салдарын жою жөніндегі міндеттеме тоқтатылған кезде;</w:t>
      </w:r>
    </w:p>
    <w:bookmarkEnd w:id="122"/>
    <w:bookmarkStart w:name="z149" w:id="123"/>
    <w:p>
      <w:pPr>
        <w:spacing w:after="0"/>
        <w:ind w:left="0"/>
        <w:jc w:val="both"/>
      </w:pPr>
      <w:r>
        <w:rPr>
          <w:rFonts w:ascii="Times New Roman"/>
          <w:b w:val="false"/>
          <w:i w:val="false"/>
          <w:color w:val="000000"/>
          <w:sz w:val="28"/>
        </w:rPr>
        <w:t>
      2) Кодекске сәйкес айрықша құқық негізінде барлаудың барлық учаскесіне қатысты пайдалы қатты қазбаларды өндіруге кепіл берушіге лицензия берілген жағдайда;</w:t>
      </w:r>
    </w:p>
    <w:bookmarkEnd w:id="123"/>
    <w:bookmarkStart w:name="z150" w:id="124"/>
    <w:p>
      <w:pPr>
        <w:spacing w:after="0"/>
        <w:ind w:left="0"/>
        <w:jc w:val="both"/>
      </w:pPr>
      <w:r>
        <w:rPr>
          <w:rFonts w:ascii="Times New Roman"/>
          <w:b w:val="false"/>
          <w:i w:val="false"/>
          <w:color w:val="000000"/>
          <w:sz w:val="28"/>
        </w:rPr>
        <w:t>
      3) осы Шартқа сәйкес кепіл нысанасынан өндіріп алу қолданылған жағдайда;</w:t>
      </w:r>
    </w:p>
    <w:bookmarkEnd w:id="124"/>
    <w:bookmarkStart w:name="z151" w:id="125"/>
    <w:p>
      <w:pPr>
        <w:spacing w:after="0"/>
        <w:ind w:left="0"/>
        <w:jc w:val="both"/>
      </w:pPr>
      <w:r>
        <w:rPr>
          <w:rFonts w:ascii="Times New Roman"/>
          <w:b w:val="false"/>
          <w:i w:val="false"/>
          <w:color w:val="000000"/>
          <w:sz w:val="28"/>
        </w:rPr>
        <w:t>
      4) Қазақстан Республикасының заңнамасына сәйкес жер қойнауын пайдалану құқығы ауысқан және жаңа жер қойнауын пайдаланушы лицензия бойынша пайдалы қатты қазбаларды барлау жөніндегі операциялардың салдарын жою жөніндегі міндеттеменің орындалуын басқа да тиісінше қамтамасыз етуді берген кезде кепіл ұстаушының жазбаша келісімімен;</w:t>
      </w:r>
    </w:p>
    <w:bookmarkEnd w:id="125"/>
    <w:bookmarkStart w:name="z152" w:id="126"/>
    <w:p>
      <w:pPr>
        <w:spacing w:after="0"/>
        <w:ind w:left="0"/>
        <w:jc w:val="both"/>
      </w:pPr>
      <w:r>
        <w:rPr>
          <w:rFonts w:ascii="Times New Roman"/>
          <w:b w:val="false"/>
          <w:i w:val="false"/>
          <w:color w:val="000000"/>
          <w:sz w:val="28"/>
        </w:rPr>
        <w:t>
      5) кепіл ұстаушының жазбаша келісімімен кепілге салынған салымды Қазақстан Республикасының заңнамасына сәйкес барлау учаскесіндегі пайдалы қатты қазбаларды барлау жөніндегі операциялардың салдарын жою жөніндегі кепіл берушінің міндеттемесін орындауды қамтамасыз етудің басқа тәсілімен алмастырған кезде.</w:t>
      </w:r>
    </w:p>
    <w:bookmarkEnd w:id="126"/>
    <w:bookmarkStart w:name="z153" w:id="127"/>
    <w:p>
      <w:pPr>
        <w:spacing w:after="0"/>
        <w:ind w:left="0"/>
        <w:jc w:val="both"/>
      </w:pPr>
      <w:r>
        <w:rPr>
          <w:rFonts w:ascii="Times New Roman"/>
          <w:b w:val="false"/>
          <w:i w:val="false"/>
          <w:color w:val="000000"/>
          <w:sz w:val="28"/>
        </w:rPr>
        <w:t>
      19. Кепіл берушінің және (немесе) Банктің жазбаша сұрау салуы бойынша кепіл ұстаушы 10 (он) жұмыс күні ішінде осы Шарт бойынша кепілді тоқтату туралы жазбаны қамтамасыз ету тізіліміне енгізу туралы жазбаша растауды ұсынуға міндетті.</w:t>
      </w:r>
    </w:p>
    <w:bookmarkEnd w:id="127"/>
    <w:bookmarkStart w:name="z91" w:id="128"/>
    <w:p>
      <w:pPr>
        <w:spacing w:after="0"/>
        <w:ind w:left="0"/>
        <w:jc w:val="left"/>
      </w:pPr>
      <w:r>
        <w:rPr>
          <w:rFonts w:ascii="Times New Roman"/>
          <w:b/>
          <w:i w:val="false"/>
          <w:color w:val="000000"/>
        </w:rPr>
        <w:t xml:space="preserve"> 7-бөлім. Дауларды шешу тәртібі</w:t>
      </w:r>
    </w:p>
    <w:bookmarkEnd w:id="128"/>
    <w:bookmarkStart w:name="z154" w:id="129"/>
    <w:p>
      <w:pPr>
        <w:spacing w:after="0"/>
        <w:ind w:left="0"/>
        <w:jc w:val="both"/>
      </w:pPr>
      <w:r>
        <w:rPr>
          <w:rFonts w:ascii="Times New Roman"/>
          <w:b w:val="false"/>
          <w:i w:val="false"/>
          <w:color w:val="000000"/>
          <w:sz w:val="28"/>
        </w:rPr>
        <w:t>
      20.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түсіндірілуге жатады.</w:t>
      </w:r>
    </w:p>
    <w:bookmarkEnd w:id="129"/>
    <w:bookmarkStart w:name="z155" w:id="130"/>
    <w:p>
      <w:pPr>
        <w:spacing w:after="0"/>
        <w:ind w:left="0"/>
        <w:jc w:val="both"/>
      </w:pPr>
      <w:r>
        <w:rPr>
          <w:rFonts w:ascii="Times New Roman"/>
          <w:b w:val="false"/>
          <w:i w:val="false"/>
          <w:color w:val="000000"/>
          <w:sz w:val="28"/>
        </w:rPr>
        <w:t>
      21. Осы шартты өзгертуге, бұзуға және орындауға байланысты барлық даулар мен келіспеушіліктер Қазақстан Республикасының азаматтық заңнамасында көзделген сот тәртібімен шешілуге тиіс.</w:t>
      </w:r>
    </w:p>
    <w:bookmarkEnd w:id="130"/>
    <w:bookmarkStart w:name="z92" w:id="131"/>
    <w:p>
      <w:pPr>
        <w:spacing w:after="0"/>
        <w:ind w:left="0"/>
        <w:jc w:val="left"/>
      </w:pPr>
      <w:r>
        <w:rPr>
          <w:rFonts w:ascii="Times New Roman"/>
          <w:b/>
          <w:i w:val="false"/>
          <w:color w:val="000000"/>
        </w:rPr>
        <w:t xml:space="preserve"> 8-бөлім. Хабарламалар</w:t>
      </w:r>
    </w:p>
    <w:bookmarkEnd w:id="131"/>
    <w:bookmarkStart w:name="z156" w:id="132"/>
    <w:p>
      <w:pPr>
        <w:spacing w:after="0"/>
        <w:ind w:left="0"/>
        <w:jc w:val="both"/>
      </w:pPr>
      <w:r>
        <w:rPr>
          <w:rFonts w:ascii="Times New Roman"/>
          <w:b w:val="false"/>
          <w:i w:val="false"/>
          <w:color w:val="000000"/>
          <w:sz w:val="28"/>
        </w:rPr>
        <w:t>
      22. Шарт бойынша Тараптар бір-біріне жіберетін кез келген хабарлама немесе хабарлама жазбаша нысанда және уәкілетті тұлғаның қолы қойылып жасалады. Мұндай хабарлама немесе хабарлама, егер ол тараптардың орналасқан жерінің тиісті мекенжайлары бойынша қолма-қол не тапсырысты пошта арқылы жеткізілсе, тиісті түрде жіберілген болып есептеледі. Кепіл ұстаушы қайта ұйымдастырылған, таратылған немесе оның барлау учаскесінде пайдалы қатты қазбаларды барлау жөніндегі операциялардың салдарын жою жөніндегі міндеттемелердің орындалуын қамтамасыз етуді қабылдау жөніндегі функциялары мен өкілеттіктері, оның ішінде осы Шарт бойынша құқықтары мен міндеттері Қазақстан Республикасының заңнамасына сәйкес басқа мемлекеттік заңды тұлғаға берілген жағдайда, кепіл ұстаушының хабарламасы құқық мирасқорының немесе осындай мемлекеттік заңды тұлғаның орналасқан жері бойынша жіберілуге тиіс.</w:t>
      </w:r>
    </w:p>
    <w:bookmarkEnd w:id="132"/>
    <w:bookmarkStart w:name="z93" w:id="133"/>
    <w:p>
      <w:pPr>
        <w:spacing w:after="0"/>
        <w:ind w:left="0"/>
        <w:jc w:val="left"/>
      </w:pPr>
      <w:r>
        <w:rPr>
          <w:rFonts w:ascii="Times New Roman"/>
          <w:b/>
          <w:i w:val="false"/>
          <w:color w:val="000000"/>
        </w:rPr>
        <w:t xml:space="preserve"> 9-бөлім. Басқа шарттар</w:t>
      </w:r>
    </w:p>
    <w:bookmarkEnd w:id="133"/>
    <w:bookmarkStart w:name="z157" w:id="134"/>
    <w:p>
      <w:pPr>
        <w:spacing w:after="0"/>
        <w:ind w:left="0"/>
        <w:jc w:val="both"/>
      </w:pPr>
      <w:r>
        <w:rPr>
          <w:rFonts w:ascii="Times New Roman"/>
          <w:b w:val="false"/>
          <w:i w:val="false"/>
          <w:color w:val="000000"/>
          <w:sz w:val="28"/>
        </w:rPr>
        <w:t xml:space="preserve">
      23. Кепіл берушінің Кепіл ұстаушының алдын ала жазбаша келісімінсіз осы Шарт бойынша өз құқықтарын немесе міндеттемелерін беруге, новацияны жүзеге асыруға немесе иеліктен шығаруға құқығы жоқ. </w:t>
      </w:r>
    </w:p>
    <w:bookmarkEnd w:id="134"/>
    <w:bookmarkStart w:name="z158" w:id="135"/>
    <w:p>
      <w:pPr>
        <w:spacing w:after="0"/>
        <w:ind w:left="0"/>
        <w:jc w:val="both"/>
      </w:pPr>
      <w:r>
        <w:rPr>
          <w:rFonts w:ascii="Times New Roman"/>
          <w:b w:val="false"/>
          <w:i w:val="false"/>
          <w:color w:val="000000"/>
          <w:sz w:val="28"/>
        </w:rPr>
        <w:t>
      24. Кепіл ұстаушы Қазақстан Республикасының заңнамасына сәйкес басқа Тараптардың келісімінсіз осы Шарт бойынша өз құқықтарын немесе міндеттемелерін беруге құқылы.</w:t>
      </w:r>
    </w:p>
    <w:bookmarkEnd w:id="135"/>
    <w:bookmarkStart w:name="z159" w:id="136"/>
    <w:p>
      <w:pPr>
        <w:spacing w:after="0"/>
        <w:ind w:left="0"/>
        <w:jc w:val="both"/>
      </w:pPr>
      <w:r>
        <w:rPr>
          <w:rFonts w:ascii="Times New Roman"/>
          <w:b w:val="false"/>
          <w:i w:val="false"/>
          <w:color w:val="000000"/>
          <w:sz w:val="28"/>
        </w:rPr>
        <w:t>
      25. Кепіл затына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bookmarkEnd w:id="136"/>
    <w:bookmarkStart w:name="z160" w:id="137"/>
    <w:p>
      <w:pPr>
        <w:spacing w:after="0"/>
        <w:ind w:left="0"/>
        <w:jc w:val="both"/>
      </w:pPr>
      <w:r>
        <w:rPr>
          <w:rFonts w:ascii="Times New Roman"/>
          <w:b w:val="false"/>
          <w:i w:val="false"/>
          <w:color w:val="000000"/>
          <w:sz w:val="28"/>
        </w:rPr>
        <w:t>
      26. Кепіл ұстаушы қайта ұйымдастырылған, таратылған немесе оның барлау учаскесінде, оның ішінде осы Шарт бойынша пайдалы қатты қазбаларды барлау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басқа тараптардың келісімінсіз тиісті мемлекеттік заңды тұлғаға ауысады.</w:t>
      </w:r>
    </w:p>
    <w:bookmarkEnd w:id="137"/>
    <w:bookmarkStart w:name="z161" w:id="138"/>
    <w:p>
      <w:pPr>
        <w:spacing w:after="0"/>
        <w:ind w:left="0"/>
        <w:jc w:val="both"/>
      </w:pPr>
      <w:r>
        <w:rPr>
          <w:rFonts w:ascii="Times New Roman"/>
          <w:b w:val="false"/>
          <w:i w:val="false"/>
          <w:color w:val="000000"/>
          <w:sz w:val="28"/>
        </w:rPr>
        <w:t>
      27. Осы Шартқа өзгерістер немесе толықтырулар, егер осы Шартта өзгеше көзделмесе, олар жазбаша нысанда жасалса және тараптардың уәкілетті өкілдері қол қойса ғана күшіне енеді.</w:t>
      </w:r>
    </w:p>
    <w:bookmarkEnd w:id="138"/>
    <w:bookmarkStart w:name="z162" w:id="139"/>
    <w:p>
      <w:pPr>
        <w:spacing w:after="0"/>
        <w:ind w:left="0"/>
        <w:jc w:val="both"/>
      </w:pPr>
      <w:r>
        <w:rPr>
          <w:rFonts w:ascii="Times New Roman"/>
          <w:b w:val="false"/>
          <w:i w:val="false"/>
          <w:color w:val="000000"/>
          <w:sz w:val="28"/>
        </w:rPr>
        <w:t>
      28. Осы шарт 20__ жылғы "__" __________ жасалды.</w:t>
      </w:r>
    </w:p>
    <w:bookmarkEnd w:id="139"/>
    <w:bookmarkStart w:name="z163" w:id="140"/>
    <w:p>
      <w:pPr>
        <w:spacing w:after="0"/>
        <w:ind w:left="0"/>
        <w:jc w:val="both"/>
      </w:pPr>
      <w:r>
        <w:rPr>
          <w:rFonts w:ascii="Times New Roman"/>
          <w:b w:val="false"/>
          <w:i w:val="false"/>
          <w:color w:val="000000"/>
          <w:sz w:val="28"/>
        </w:rPr>
        <w:t>
      29. Осы Шарт орыс және қазақ тілдерінде бірдей заңды күші бар 3 (үш) данада, Тараптардың әрқайсысы үшін бір-бір данадан жасалды.</w:t>
      </w:r>
    </w:p>
    <w:bookmarkEnd w:id="140"/>
    <w:bookmarkStart w:name="z94" w:id="141"/>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6"/>
        <w:gridCol w:w="5544"/>
      </w:tblGrid>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(Кодекстің 188-бабында көзделген, пайдалы қатты қазбаларды барлауға арналған лицензия бойынша жер қойнауын пайдаланушының немесе пайдалы қатты қазбаларды барлау жөніндегі операциялардың салдарын жою жөніндегі міндеттемелердің орындалуын қамтамасыз етуді ұсыну қажеттігі туралы хабарлама алған тұлғаның толық атауы)</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w:t>
            </w:r>
            <w:r>
              <w:br/>
            </w:r>
            <w:r>
              <w:rPr>
                <w:rFonts w:ascii="Times New Roman"/>
                <w:b w:val="false"/>
                <w:i w:val="false"/>
                <w:color w:val="000000"/>
                <w:sz w:val="20"/>
              </w:rPr>
              <w:t>
(мемлекеттік органның толық атауы)</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лауазымы)</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(банктің толық атауы)</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147 бұйрығына</w:t>
            </w:r>
            <w:r>
              <w:br/>
            </w:r>
            <w:r>
              <w:rPr>
                <w:rFonts w:ascii="Times New Roman"/>
                <w:b w:val="false"/>
                <w:i w:val="false"/>
                <w:color w:val="000000"/>
                <w:sz w:val="20"/>
              </w:rPr>
              <w:t>3-қосымша</w:t>
            </w:r>
          </w:p>
        </w:tc>
      </w:tr>
    </w:tbl>
    <w:bookmarkStart w:name="z95" w:id="142"/>
    <w:p>
      <w:pPr>
        <w:spacing w:after="0"/>
        <w:ind w:left="0"/>
        <w:jc w:val="left"/>
      </w:pPr>
      <w:r>
        <w:rPr>
          <w:rFonts w:ascii="Times New Roman"/>
          <w:b/>
          <w:i w:val="false"/>
          <w:color w:val="000000"/>
        </w:rPr>
        <w:t xml:space="preserve"> Пайдалы қатты қазбаларды өндіру жөніндегі операциялардың салдарын жою жөніндегі міндеттемелердің орындалуын қамтамасыз ету ретінде ұсынылатын банктік салым кепіл шартына үлгілік нысаны ___ жылғы "____" №_____ </w:t>
      </w:r>
    </w:p>
    <w:bookmarkEnd w:id="142"/>
    <w:p>
      <w:pPr>
        <w:spacing w:after="0"/>
        <w:ind w:left="0"/>
        <w:jc w:val="both"/>
      </w:pPr>
      <w:r>
        <w:rPr>
          <w:rFonts w:ascii="Times New Roman"/>
          <w:b w:val="false"/>
          <w:i w:val="false"/>
          <w:color w:val="000000"/>
          <w:sz w:val="28"/>
        </w:rPr>
        <w:t>
      _______________________________________________________________________________________ ____________________________________________________________________________________________ (жер қойнауын пайдалану құқығының иесі болып табылатын заңды тұлғаның тегі, аты және әкесінің аты (бар болса), азаматтығы, туған күні, жеке басын куәландыратын құжаттың атауы мен деректемелері, жеке тұлғаның жеке сәйкестендіру нөмірі немесе немесе бизнес-сәйкестендіру нөмірі, мекенжайы, толық атауы,) (бұдан әрі - – Кепіл беруші) атынан __________________ (негізінде әрекет ететін лауазымы және аты, тегі және әкесінің аты (бар болса) толық)________________ (құжаттың түрі, күні және нөмірі) (заңды тұлғалар үшін),______________________________________________________________________________________ ___________________________________________________________________________________________ (кепіл шартын жасасатын мемлекеттік органның толық атауы, бизнес-сәйкестендіру нөмірі __________________________ мекенжайы бойынша орналасқан жерімен _____________________________________________________________________________________ пошта(индексі, Қазақстан Республикасы, облыс, қала, аудан, елді мекен, көше атауы, үй/ғимарат нөмірі), Қазақстан Республикасының атынан әрекет ететін (бұдан әрі – Кепіл ұстаушы) атынан __________________________________________________________________________________________ (шартқа қол қоюға уәкілетті тұлғаның лауазымы және аты, тегі және әкесінің аты (бар болса)_____________________ ( құжаттың түрі, күні және нөмірі), және _________________________________________________________________________________________ (екінші деңгейдегі банктің толық атауы), заңнамаға сәйкес құрылған заңды тұлға _________________________________________________________________________________________ (Қазақстан Республикасы/қызметін банк ретінде жүзеге асыратын мекеменің елі (шетелдік заңды тұлға үшін), бизнес-сәйкестендіру нөмірі (Қазақстан Республикасының заңды тұлғалары және Қазақстан Республикасындағы шетелдік заңды тұлғалардың филиалдары/өкілдіктері үшін)___________ берілген жылдың ____________ ____ ____№ (лицензияның нөмірі мен күні, лицензияны берген мемлекеттік органның атауы) (бұдан әрі – Банк) атынан ___________________________________________________, (негізінде әрекет ететін лауазымы және аты, тегі және әкесінің аты (бар болса) ________________ (құжаттың түрі, күні және нөмірі),</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1) кепіл беруші Банкпен шартты банк салымы шартын жасаса ____________ ____ ____№ ___ бастап ___________ (шарттың нөмірі және оның жасалған күні) кепіл берушіге IBAN Банкіндегі ашылған шотқа қатысты __________________ (нөмірі) теңгемен (шетел валютасымен) (бұдан әрі-салым);</w:t>
      </w:r>
    </w:p>
    <w:p>
      <w:pPr>
        <w:spacing w:after="0"/>
        <w:ind w:left="0"/>
        <w:jc w:val="both"/>
      </w:pPr>
      <w:r>
        <w:rPr>
          <w:rFonts w:ascii="Times New Roman"/>
          <w:b w:val="false"/>
          <w:i w:val="false"/>
          <w:color w:val="000000"/>
          <w:sz w:val="28"/>
        </w:rPr>
        <w:t>
      2) Кепіл беруші "Жер қойнауы және жер қойнауын пайдалану туралы" Қазақстан Республикасының Кодексіне (бұдан әрі – Кодекс) сәйкес пайдалы қатты қазбаларды өндіру жөніндегі операциялардың салдарын жою жөніндегі өз міндеттемелерін орындауды қамтамасыз ету ретінде осы Шарттың талаптарында салым бойынша барлық құқықтарды кепіл ұстаушыға кепілге беруге ниетті</w:t>
      </w:r>
    </w:p>
    <w:p>
      <w:pPr>
        <w:spacing w:after="0"/>
        <w:ind w:left="0"/>
        <w:jc w:val="both"/>
      </w:pPr>
      <w:r>
        <w:rPr>
          <w:rFonts w:ascii="Times New Roman"/>
          <w:b w:val="false"/>
          <w:i w:val="false"/>
          <w:color w:val="000000"/>
          <w:sz w:val="28"/>
        </w:rPr>
        <w:t>
      пайдалы қатты қазбаларды өндіруге берілген лицензия бойынша жер қойнауы учаскесі (бұдан әрі – өндіру учаскесі) ___________________________________________________ (бұдан әрі-Лицензия), (лицензия нөмірі мен берілген күнін көрсету)</w:t>
      </w:r>
    </w:p>
    <w:p>
      <w:pPr>
        <w:spacing w:after="0"/>
        <w:ind w:left="0"/>
        <w:jc w:val="both"/>
      </w:pPr>
      <w:r>
        <w:rPr>
          <w:rFonts w:ascii="Times New Roman"/>
          <w:b w:val="false"/>
          <w:i w:val="false"/>
          <w:color w:val="000000"/>
          <w:sz w:val="28"/>
        </w:rPr>
        <w:t>
      Бірлесіп "Тараптар" деп аталатын немесе жоғарыда көрсетілгендей, кепіл ұстаушы, кепіл беруші және Банк төмендегілер туралы осы банктік салым кепіл шартын (бұдан әрі – шарт) жасасты:</w:t>
      </w:r>
    </w:p>
    <w:bookmarkStart w:name="z96" w:id="143"/>
    <w:p>
      <w:pPr>
        <w:spacing w:after="0"/>
        <w:ind w:left="0"/>
        <w:jc w:val="left"/>
      </w:pPr>
      <w:r>
        <w:rPr>
          <w:rFonts w:ascii="Times New Roman"/>
          <w:b/>
          <w:i w:val="false"/>
          <w:color w:val="000000"/>
        </w:rPr>
        <w:t xml:space="preserve"> 1-бөлім. Терминдер мен анықтамалар</w:t>
      </w:r>
    </w:p>
    <w:bookmarkEnd w:id="143"/>
    <w:bookmarkStart w:name="z164" w:id="144"/>
    <w:p>
      <w:pPr>
        <w:spacing w:after="0"/>
        <w:ind w:left="0"/>
        <w:jc w:val="both"/>
      </w:pPr>
      <w:r>
        <w:rPr>
          <w:rFonts w:ascii="Times New Roman"/>
          <w:b w:val="false"/>
          <w:i w:val="false"/>
          <w:color w:val="000000"/>
          <w:sz w:val="28"/>
        </w:rPr>
        <w:t xml:space="preserve">
      Осы шартта мынадай терминдер мен анықтамалар пайдаланылады: </w:t>
      </w:r>
    </w:p>
    <w:bookmarkEnd w:id="144"/>
    <w:bookmarkStart w:name="z165" w:id="145"/>
    <w:p>
      <w:pPr>
        <w:spacing w:after="0"/>
        <w:ind w:left="0"/>
        <w:jc w:val="both"/>
      </w:pPr>
      <w:r>
        <w:rPr>
          <w:rFonts w:ascii="Times New Roman"/>
          <w:b w:val="false"/>
          <w:i w:val="false"/>
          <w:color w:val="000000"/>
          <w:sz w:val="28"/>
        </w:rPr>
        <w:t>
      1) Тарату актісі – өндіру учаскесінде жүргізілетін өндіру жөніндегі операциялардың салдарын жою жөніндегі міндеттемелердің орындалғанын (тоқтатылғанын) растайтын, Кодекске сәйкес қол қойылатын құжат;</w:t>
      </w:r>
    </w:p>
    <w:bookmarkEnd w:id="145"/>
    <w:bookmarkStart w:name="z166" w:id="146"/>
    <w:p>
      <w:pPr>
        <w:spacing w:after="0"/>
        <w:ind w:left="0"/>
        <w:jc w:val="both"/>
      </w:pPr>
      <w:r>
        <w:rPr>
          <w:rFonts w:ascii="Times New Roman"/>
          <w:b w:val="false"/>
          <w:i w:val="false"/>
          <w:color w:val="000000"/>
          <w:sz w:val="28"/>
        </w:rPr>
        <w:t>
      2) Зерттеу актісі – жер бетін (су айдындары түбін) бұзудың немесе өндіруді жоюды талап ететін өндіру учаскесінде операциялар жүргізудің өзге де зардаптарының болмауына байланысты барлау учаскесіндегі өндіру жөніндегі операциялардың салдарларын жою жөніндегі міндеттемелердің тоқтатылғанын растайтын, Кодекске сәйкес қол қойылатын құжат;</w:t>
      </w:r>
    </w:p>
    <w:bookmarkEnd w:id="146"/>
    <w:bookmarkStart w:name="z167" w:id="147"/>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bookmarkEnd w:id="147"/>
    <w:bookmarkStart w:name="z168" w:id="148"/>
    <w:p>
      <w:pPr>
        <w:spacing w:after="0"/>
        <w:ind w:left="0"/>
        <w:jc w:val="both"/>
      </w:pPr>
      <w:r>
        <w:rPr>
          <w:rFonts w:ascii="Times New Roman"/>
          <w:b w:val="false"/>
          <w:i w:val="false"/>
          <w:color w:val="000000"/>
          <w:sz w:val="28"/>
        </w:rPr>
        <w:t>
      4) Әдістеме – Қазақстан Республикасы Инвестициялар және даму министрінің 2018 жылғы 24 мамырдағы № 386 бұйрығымен бекітілген (Қазақстан Республикасы нормативтік құқықтық актілерінің мемлекеттік тізілімінде № 17048 болып тіркелген) Пайдалы қатты қазбаларды өндіру бойынша операциялардың салдарын жоюдың болжамды құнын есептеу әдістемесі;</w:t>
      </w:r>
    </w:p>
    <w:bookmarkEnd w:id="148"/>
    <w:bookmarkStart w:name="z169" w:id="149"/>
    <w:p>
      <w:pPr>
        <w:spacing w:after="0"/>
        <w:ind w:left="0"/>
        <w:jc w:val="both"/>
      </w:pPr>
      <w:r>
        <w:rPr>
          <w:rFonts w:ascii="Times New Roman"/>
          <w:b w:val="false"/>
          <w:i w:val="false"/>
          <w:color w:val="000000"/>
          <w:sz w:val="28"/>
        </w:rPr>
        <w:t>
      5) нұсқаулық – Қазақстан Республикасы Инвестициялар және даму министрінің 2018 жылғы 24 мамырдағы № 386 бұйрығымен бекітілген (Қазақстан Республикасы нормативтік құқықтық актілерінің мемлекеттік тізілімінде № 17048 болып тіркелген) Жою жоспарын құру бойынша нұсқаулық;</w:t>
      </w:r>
    </w:p>
    <w:bookmarkEnd w:id="149"/>
    <w:bookmarkStart w:name="z170" w:id="150"/>
    <w:p>
      <w:pPr>
        <w:spacing w:after="0"/>
        <w:ind w:left="0"/>
        <w:jc w:val="both"/>
      </w:pPr>
      <w:r>
        <w:rPr>
          <w:rFonts w:ascii="Times New Roman"/>
          <w:b w:val="false"/>
          <w:i w:val="false"/>
          <w:color w:val="000000"/>
          <w:sz w:val="28"/>
        </w:rPr>
        <w:t>
      6) Тарату жоспары – кенішті және өндіру учаскесінде орналасқан басқа да өндірістік және инфрақұрылымдық объектілерді өндіру жөніндегі операцияларды жүргізу нәтижесінде бұзылған жерлерді рекультивациялау жөніндегі іс-шаралардың, прогрессивті жоюды жүргізу жөніндегі іс-шаралардың, өндіру жөніндегі операциялардың зардаптарын жою жөніндегі өзге де жұмыстардың сипаттамасын, сондай-ақ жою жөніндегі осындай іс-шаралардың шамамен алынған құнының есебін қамтитын құжат.</w:t>
      </w:r>
    </w:p>
    <w:bookmarkEnd w:id="150"/>
    <w:p>
      <w:pPr>
        <w:spacing w:after="0"/>
        <w:ind w:left="0"/>
        <w:jc w:val="both"/>
      </w:pPr>
      <w:r>
        <w:rPr>
          <w:rFonts w:ascii="Times New Roman"/>
          <w:b w:val="false"/>
          <w:i w:val="false"/>
          <w:color w:val="000000"/>
          <w:sz w:val="28"/>
        </w:rPr>
        <w:t>
      Осы Шартта пайдаланылатын барлық өзге терминдер мен анықтамалар, егер тікелей өзгеше көзделмесе, Кодексте және Қазақстан Республикасының азаматтық заңнамасында көзделген мағынаға ие болады.</w:t>
      </w:r>
    </w:p>
    <w:bookmarkStart w:name="z97" w:id="151"/>
    <w:p>
      <w:pPr>
        <w:spacing w:after="0"/>
        <w:ind w:left="0"/>
        <w:jc w:val="left"/>
      </w:pPr>
      <w:r>
        <w:rPr>
          <w:rFonts w:ascii="Times New Roman"/>
          <w:b/>
          <w:i w:val="false"/>
          <w:color w:val="000000"/>
        </w:rPr>
        <w:t xml:space="preserve"> 2-тарау. Кепіл заты</w:t>
      </w:r>
    </w:p>
    <w:bookmarkEnd w:id="151"/>
    <w:bookmarkStart w:name="z171" w:id="152"/>
    <w:p>
      <w:pPr>
        <w:spacing w:after="0"/>
        <w:ind w:left="0"/>
        <w:jc w:val="both"/>
      </w:pPr>
      <w:r>
        <w:rPr>
          <w:rFonts w:ascii="Times New Roman"/>
          <w:b w:val="false"/>
          <w:i w:val="false"/>
          <w:color w:val="000000"/>
          <w:sz w:val="28"/>
        </w:rPr>
        <w:t>
      1. Өндіру учаскесінде пайдалы қатты қазбаларды өндіру жөніндегі операциялардың салдарын жою жөніндегі кепіл берушінің міндеттемелерін тиісінше орындауын қамтамасыз ету үшін: ______________________________________________________________________________________теңге (көрсетілген жою жоспарында және әдістемеге сәйкес есептелген қамтамасыз етудің жалпы сомасын санмен және жазумен көрсету) Кепіл беруші болашақта салым бойынша енгізілетін сыйақы мен ақшаға қатысты талап ету құқықтарын (бұдан әрі – кепіл нысанасы) қоса алғанда, кепіл ұстаушыға банктік салым шарты бойынша кепіл берушінің барлық талап ету құқықтарын кепілге береді.</w:t>
      </w:r>
    </w:p>
    <w:bookmarkEnd w:id="152"/>
    <w:bookmarkStart w:name="z172" w:id="153"/>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сомасын құрайтынын растайды___________________________________________________________________теңге, (салымның жалпы сомасын цифрмен және жазбаша көрсету) бұл банктің ____________ ____ ____№ ___ салымы бойынша ашылған банктік шот бойынша ақша қалдығы мен қозғалысы туралы үзіндісімен расталады бастап.</w:t>
      </w:r>
    </w:p>
    <w:bookmarkEnd w:id="153"/>
    <w:bookmarkStart w:name="z173" w:id="154"/>
    <w:p>
      <w:pPr>
        <w:spacing w:after="0"/>
        <w:ind w:left="0"/>
        <w:jc w:val="both"/>
      </w:pPr>
      <w:r>
        <w:rPr>
          <w:rFonts w:ascii="Times New Roman"/>
          <w:b w:val="false"/>
          <w:i w:val="false"/>
          <w:color w:val="000000"/>
          <w:sz w:val="28"/>
        </w:rPr>
        <w:t>
      3. Осы Шарт бойынша кепілмен қамтамасыз етілетін міндеттемені толық көлемде орындау мерзімі жою жоспары ________________________________ нұсқаулыққа сәйкес белгіленген мерзімде басталады.(өндіру учаскесінде жер қойнауын пайдалану салдарын жоюды аяқтау мерзімі туралы мәліметтер қамтылған жою жоспарының құрылымдық элементін көрсету)</w:t>
      </w:r>
    </w:p>
    <w:bookmarkEnd w:id="154"/>
    <w:bookmarkStart w:name="z174" w:id="155"/>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затының үшінші тұлғалардың құқықтарымен заңды және іс жүзінде ауыртпалық салынбағанына сендіреді.</w:t>
      </w:r>
    </w:p>
    <w:bookmarkEnd w:id="155"/>
    <w:bookmarkStart w:name="z175" w:id="156"/>
    <w:p>
      <w:pPr>
        <w:spacing w:after="0"/>
        <w:ind w:left="0"/>
        <w:jc w:val="both"/>
      </w:pPr>
      <w:r>
        <w:rPr>
          <w:rFonts w:ascii="Times New Roman"/>
          <w:b w:val="false"/>
          <w:i w:val="false"/>
          <w:color w:val="000000"/>
          <w:sz w:val="28"/>
        </w:rPr>
        <w:t>
      5. Банк кепіл ұстаушыны осы Шартқа қол қойылған күні кепіл берушіге басқа тұлғаның немесе басқа тұлғалардың пайдасына салым бойынша құқықтар кепілі туралы жазбаша хабардар етпейтініне сендіреді.</w:t>
      </w:r>
    </w:p>
    <w:bookmarkEnd w:id="156"/>
    <w:bookmarkStart w:name="z176" w:id="157"/>
    <w:p>
      <w:pPr>
        <w:spacing w:after="0"/>
        <w:ind w:left="0"/>
        <w:jc w:val="both"/>
      </w:pPr>
      <w:r>
        <w:rPr>
          <w:rFonts w:ascii="Times New Roman"/>
          <w:b w:val="false"/>
          <w:i w:val="false"/>
          <w:color w:val="000000"/>
          <w:sz w:val="28"/>
        </w:rPr>
        <w:t>
      6. Банк кепіл ұстаушы шартқа қол қойған күннен бастап салым кепілі туралы хабардар етілген болып есептеледі.</w:t>
      </w:r>
    </w:p>
    <w:bookmarkEnd w:id="157"/>
    <w:bookmarkStart w:name="z177" w:id="158"/>
    <w:p>
      <w:pPr>
        <w:spacing w:after="0"/>
        <w:ind w:left="0"/>
        <w:jc w:val="both"/>
      </w:pPr>
      <w:r>
        <w:rPr>
          <w:rFonts w:ascii="Times New Roman"/>
          <w:b w:val="false"/>
          <w:i w:val="false"/>
          <w:color w:val="000000"/>
          <w:sz w:val="28"/>
        </w:rPr>
        <w:t>
      7. Осы Шарт бойынша кепіл тоқтатылғанға дейін салым сомасын кепіл ұстаушы кепіл ұстаушының немесе Банктің жазбаша келісімінсіз, осындай ұлғайтудан кейін 5 (бес) жұмыс күні ішінде кепіл ұстаушыға кейіннен жазбаша хабарлай отырып, кез келген уақытта ұлғайта алады. Хабарламаға салымды толықтыру (ақша жарнасы) туралы түбіртектің немесе банк беретін басқа құжаттың түпнұсқасы мен көшірмесі қоса беріледі. Түбіртектің түпнұсқасы кепіл ұстаушы салыстырып тексергеннен кейін кепіл берушіге қайтарылуға жатады.</w:t>
      </w:r>
    </w:p>
    <w:bookmarkEnd w:id="158"/>
    <w:bookmarkStart w:name="z178" w:id="159"/>
    <w:p>
      <w:pPr>
        <w:spacing w:after="0"/>
        <w:ind w:left="0"/>
        <w:jc w:val="both"/>
      </w:pPr>
      <w:r>
        <w:rPr>
          <w:rFonts w:ascii="Times New Roman"/>
          <w:b w:val="false"/>
          <w:i w:val="false"/>
          <w:color w:val="000000"/>
          <w:sz w:val="28"/>
        </w:rPr>
        <w:t>
      8. Тараптар осы Шарт бойынша кепіл тоқтатылғанға дейін кепіл берушінің, Кодекске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End w:id="159"/>
    <w:bookmarkStart w:name="z179" w:id="160"/>
    <w:p>
      <w:pPr>
        <w:spacing w:after="0"/>
        <w:ind w:left="0"/>
        <w:jc w:val="both"/>
      </w:pPr>
      <w:r>
        <w:rPr>
          <w:rFonts w:ascii="Times New Roman"/>
          <w:b w:val="false"/>
          <w:i w:val="false"/>
          <w:color w:val="000000"/>
          <w:sz w:val="28"/>
        </w:rPr>
        <w:t xml:space="preserve">
      1) бұл Кодекске сәйкес талап етілетін өндіру учаскесі бойынша қамтамасыз етудің жалпы сомасының төмендеуіне алып келмейтін жағдайда прогрессивті тарату аяқталған кезде тарату жөніндегі міндеттемені орындауды қамтамасыз етудің жалпы сомасы азайтылған жағдайларда жүргізіледі; </w:t>
      </w:r>
    </w:p>
    <w:bookmarkEnd w:id="160"/>
    <w:bookmarkStart w:name="z180" w:id="161"/>
    <w:p>
      <w:pPr>
        <w:spacing w:after="0"/>
        <w:ind w:left="0"/>
        <w:jc w:val="both"/>
      </w:pPr>
      <w:r>
        <w:rPr>
          <w:rFonts w:ascii="Times New Roman"/>
          <w:b w:val="false"/>
          <w:i w:val="false"/>
          <w:color w:val="000000"/>
          <w:sz w:val="28"/>
        </w:rPr>
        <w:t>
      2) кепіл берушінің осы Шарттың 1-тармағында көрсетілген міндеттеменің орындалуын өзге де қамтамасыз етуді беруі, егер ол өтейтін сома салымның нақты сомасымен жиынтықта Кодекске сәйкес талап етілетін және есептелген қамтамасыз етудің жалпы сомасынан кем болмауы шартымен.</w:t>
      </w:r>
    </w:p>
    <w:bookmarkEnd w:id="161"/>
    <w:bookmarkStart w:name="z98" w:id="162"/>
    <w:p>
      <w:pPr>
        <w:spacing w:after="0"/>
        <w:ind w:left="0"/>
        <w:jc w:val="left"/>
      </w:pPr>
      <w:r>
        <w:rPr>
          <w:rFonts w:ascii="Times New Roman"/>
          <w:b/>
          <w:i w:val="false"/>
          <w:color w:val="000000"/>
        </w:rPr>
        <w:t xml:space="preserve"> 3-бөлім. Кепіл берушінің құқықтары мен міндеттері</w:t>
      </w:r>
    </w:p>
    <w:bookmarkEnd w:id="162"/>
    <w:bookmarkStart w:name="z181" w:id="163"/>
    <w:p>
      <w:pPr>
        <w:spacing w:after="0"/>
        <w:ind w:left="0"/>
        <w:jc w:val="both"/>
      </w:pPr>
      <w:r>
        <w:rPr>
          <w:rFonts w:ascii="Times New Roman"/>
          <w:b w:val="false"/>
          <w:i w:val="false"/>
          <w:color w:val="000000"/>
          <w:sz w:val="28"/>
        </w:rPr>
        <w:t>
      9. Кепіл беруші міндеттенеді:</w:t>
      </w:r>
    </w:p>
    <w:bookmarkEnd w:id="163"/>
    <w:bookmarkStart w:name="z182" w:id="164"/>
    <w:p>
      <w:pPr>
        <w:spacing w:after="0"/>
        <w:ind w:left="0"/>
        <w:jc w:val="both"/>
      </w:pPr>
      <w:r>
        <w:rPr>
          <w:rFonts w:ascii="Times New Roman"/>
          <w:b w:val="false"/>
          <w:i w:val="false"/>
          <w:color w:val="000000"/>
          <w:sz w:val="28"/>
        </w:rPr>
        <w:t>
      1) егер осы Шартта өзгеше көзделмесе, кепіл ұстаушының келісімінсіз салым және банктегі тиісті шот бойынша құқықтарды бермеуге немесе өзгеше түрде билік етуге;</w:t>
      </w:r>
    </w:p>
    <w:bookmarkEnd w:id="164"/>
    <w:bookmarkStart w:name="z183" w:id="165"/>
    <w:p>
      <w:pPr>
        <w:spacing w:after="0"/>
        <w:ind w:left="0"/>
        <w:jc w:val="both"/>
      </w:pPr>
      <w:r>
        <w:rPr>
          <w:rFonts w:ascii="Times New Roman"/>
          <w:b w:val="false"/>
          <w:i w:val="false"/>
          <w:color w:val="000000"/>
          <w:sz w:val="28"/>
        </w:rPr>
        <w:t>
      2) кепіл ұстаушыдан басқа қандай да бір тұлғаның пайдасына кепіл нысанасына қатысты қандай да бір құқық және (немесе) мүдде бермеу;</w:t>
      </w:r>
    </w:p>
    <w:bookmarkEnd w:id="165"/>
    <w:bookmarkStart w:name="z184" w:id="166"/>
    <w:p>
      <w:pPr>
        <w:spacing w:after="0"/>
        <w:ind w:left="0"/>
        <w:jc w:val="both"/>
      </w:pPr>
      <w:r>
        <w:rPr>
          <w:rFonts w:ascii="Times New Roman"/>
          <w:b w:val="false"/>
          <w:i w:val="false"/>
          <w:color w:val="000000"/>
          <w:sz w:val="28"/>
        </w:rPr>
        <w:t>
      3) кепіл ұстаушыға кез келген билік ету, нұсқау, рұқсат беру, хабарлау немесе кепіл нысанасына қатысты немесе оған қатысты болатын кез келген және кепіл беруші қандай да бір үшінші тараптан алған өзге құжат туралы дереу жазбаша хабарлауға (оның ішінде кепіл берушінің кепіл нысанасына құқықтарын жоғалту және (немесе) кепіл нысанасының болуы және сақталу қатерін тудыратын мән-жайлардың туындауы туралы);</w:t>
      </w:r>
    </w:p>
    <w:bookmarkEnd w:id="166"/>
    <w:bookmarkStart w:name="z185" w:id="167"/>
    <w:p>
      <w:pPr>
        <w:spacing w:after="0"/>
        <w:ind w:left="0"/>
        <w:jc w:val="both"/>
      </w:pPr>
      <w:r>
        <w:rPr>
          <w:rFonts w:ascii="Times New Roman"/>
          <w:b w:val="false"/>
          <w:i w:val="false"/>
          <w:color w:val="000000"/>
          <w:sz w:val="28"/>
        </w:rPr>
        <w:t>
      4) кепілдік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кепіл ұстаушының талап етуі бойынша Қазақстан Республикасының екінші деңгейдегі банкінде Кодексінде көзделген мерзімде өзге де банктік салым;</w:t>
      </w:r>
    </w:p>
    <w:bookmarkEnd w:id="167"/>
    <w:bookmarkStart w:name="z186" w:id="168"/>
    <w:p>
      <w:pPr>
        <w:spacing w:after="0"/>
        <w:ind w:left="0"/>
        <w:jc w:val="both"/>
      </w:pPr>
      <w:r>
        <w:rPr>
          <w:rFonts w:ascii="Times New Roman"/>
          <w:b w:val="false"/>
          <w:i w:val="false"/>
          <w:color w:val="000000"/>
          <w:sz w:val="28"/>
        </w:rPr>
        <w:t>
      5) жаза қолданылған жағдайда адал ынтымақтасуға және кепіл ұстаушының осы Шартқа сәйкес жүзеге асырылатын кез келген іс-әрекетіне көмек көрсетуге;</w:t>
      </w:r>
    </w:p>
    <w:bookmarkEnd w:id="168"/>
    <w:bookmarkStart w:name="z187" w:id="169"/>
    <w:p>
      <w:pPr>
        <w:spacing w:after="0"/>
        <w:ind w:left="0"/>
        <w:jc w:val="both"/>
      </w:pPr>
      <w:r>
        <w:rPr>
          <w:rFonts w:ascii="Times New Roman"/>
          <w:b w:val="false"/>
          <w:i w:val="false"/>
          <w:color w:val="000000"/>
          <w:sz w:val="28"/>
        </w:rPr>
        <w:t>
      6) барлық шығыстарды, оның ішінде осы Шартты жасасу және ресімдеу бойынша шығыстарды көтеру;</w:t>
      </w:r>
    </w:p>
    <w:bookmarkEnd w:id="169"/>
    <w:bookmarkStart w:name="z188" w:id="170"/>
    <w:p>
      <w:pPr>
        <w:spacing w:after="0"/>
        <w:ind w:left="0"/>
        <w:jc w:val="both"/>
      </w:pPr>
      <w:r>
        <w:rPr>
          <w:rFonts w:ascii="Times New Roman"/>
          <w:b w:val="false"/>
          <w:i w:val="false"/>
          <w:color w:val="000000"/>
          <w:sz w:val="28"/>
        </w:rPr>
        <w:t>
      7) кепіл берушіге (заңды тұлғаға) бұл жөнінде белгілі болған күннен бастап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bookmarkEnd w:id="170"/>
    <w:bookmarkStart w:name="z189" w:id="171"/>
    <w:p>
      <w:pPr>
        <w:spacing w:after="0"/>
        <w:ind w:left="0"/>
        <w:jc w:val="both"/>
      </w:pPr>
      <w:r>
        <w:rPr>
          <w:rFonts w:ascii="Times New Roman"/>
          <w:b w:val="false"/>
          <w:i w:val="false"/>
          <w:color w:val="000000"/>
          <w:sz w:val="28"/>
        </w:rPr>
        <w:t>
      10. Кепіл беруші құқылы:</w:t>
      </w:r>
    </w:p>
    <w:bookmarkEnd w:id="171"/>
    <w:bookmarkStart w:name="z190" w:id="172"/>
    <w:p>
      <w:pPr>
        <w:spacing w:after="0"/>
        <w:ind w:left="0"/>
        <w:jc w:val="both"/>
      </w:pPr>
      <w:r>
        <w:rPr>
          <w:rFonts w:ascii="Times New Roman"/>
          <w:b w:val="false"/>
          <w:i w:val="false"/>
          <w:color w:val="000000"/>
          <w:sz w:val="28"/>
        </w:rPr>
        <w:t>
      1) осы Шарттың 8-тармағында көзделген жағдайларда салым сомасын ішінара қайтаруды талап етуге;</w:t>
      </w:r>
    </w:p>
    <w:bookmarkEnd w:id="172"/>
    <w:bookmarkStart w:name="z191" w:id="173"/>
    <w:p>
      <w:pPr>
        <w:spacing w:after="0"/>
        <w:ind w:left="0"/>
        <w:jc w:val="both"/>
      </w:pPr>
      <w:r>
        <w:rPr>
          <w:rFonts w:ascii="Times New Roman"/>
          <w:b w:val="false"/>
          <w:i w:val="false"/>
          <w:color w:val="000000"/>
          <w:sz w:val="28"/>
        </w:rPr>
        <w:t>
      2) кепілмен қамтамасыз етілген міндеттемені орындау арқылы кез келген уақытта кепіл затынан өндіріп алуды тоқтату;</w:t>
      </w:r>
    </w:p>
    <w:bookmarkEnd w:id="173"/>
    <w:bookmarkStart w:name="z192" w:id="174"/>
    <w:p>
      <w:pPr>
        <w:spacing w:after="0"/>
        <w:ind w:left="0"/>
        <w:jc w:val="both"/>
      </w:pPr>
      <w:r>
        <w:rPr>
          <w:rFonts w:ascii="Times New Roman"/>
          <w:b w:val="false"/>
          <w:i w:val="false"/>
          <w:color w:val="000000"/>
          <w:sz w:val="28"/>
        </w:rPr>
        <w:t>
      3) осы Шартқа сәйкес кепіл ұстаушының кепіл нысанасынан өндіріп алынғаннан кейін қалған салым бойынша ақша алу;</w:t>
      </w:r>
    </w:p>
    <w:bookmarkEnd w:id="174"/>
    <w:bookmarkStart w:name="z193" w:id="175"/>
    <w:p>
      <w:pPr>
        <w:spacing w:after="0"/>
        <w:ind w:left="0"/>
        <w:jc w:val="both"/>
      </w:pPr>
      <w:r>
        <w:rPr>
          <w:rFonts w:ascii="Times New Roman"/>
          <w:b w:val="false"/>
          <w:i w:val="false"/>
          <w:color w:val="000000"/>
          <w:sz w:val="28"/>
        </w:rPr>
        <w:t>
      4) салым бойынша қосымша сомаларды енгізу (толықтыру);</w:t>
      </w:r>
    </w:p>
    <w:bookmarkEnd w:id="175"/>
    <w:bookmarkStart w:name="z194" w:id="176"/>
    <w:p>
      <w:pPr>
        <w:spacing w:after="0"/>
        <w:ind w:left="0"/>
        <w:jc w:val="both"/>
      </w:pPr>
      <w:r>
        <w:rPr>
          <w:rFonts w:ascii="Times New Roman"/>
          <w:b w:val="false"/>
          <w:i w:val="false"/>
          <w:color w:val="000000"/>
          <w:sz w:val="28"/>
        </w:rPr>
        <w:t>
      5) лицензия бойынша жүргізілетін жер қойнауын пайдалану жөніндегі операциялардың салдарын жою жөніндегі міндеттемелер толық тоқтатылғаннан кейін кепіл ұстаушыдан кепіл нысанасынан ауыртпалықты алып тастау үшін Қазақстан Республикасының заңнамасына сәйкес кепіл ұстаушыдан қажетті шаралар қабылдауды талап етуге құқылы.</w:t>
      </w:r>
    </w:p>
    <w:bookmarkEnd w:id="176"/>
    <w:bookmarkStart w:name="z99" w:id="177"/>
    <w:p>
      <w:pPr>
        <w:spacing w:after="0"/>
        <w:ind w:left="0"/>
        <w:jc w:val="left"/>
      </w:pPr>
      <w:r>
        <w:rPr>
          <w:rFonts w:ascii="Times New Roman"/>
          <w:b/>
          <w:i w:val="false"/>
          <w:color w:val="000000"/>
        </w:rPr>
        <w:t xml:space="preserve"> 4-бөлім. Кепіл ұстаушының құқықтары мен міндеттері</w:t>
      </w:r>
    </w:p>
    <w:bookmarkEnd w:id="177"/>
    <w:bookmarkStart w:name="z195" w:id="178"/>
    <w:p>
      <w:pPr>
        <w:spacing w:after="0"/>
        <w:ind w:left="0"/>
        <w:jc w:val="both"/>
      </w:pPr>
      <w:r>
        <w:rPr>
          <w:rFonts w:ascii="Times New Roman"/>
          <w:b w:val="false"/>
          <w:i w:val="false"/>
          <w:color w:val="000000"/>
          <w:sz w:val="28"/>
        </w:rPr>
        <w:t>
      11. Кепіл ұстаушы құқылы:</w:t>
      </w:r>
    </w:p>
    <w:bookmarkEnd w:id="178"/>
    <w:bookmarkStart w:name="z196" w:id="179"/>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және қозғалысы туралы үзінді-көшірмені сұратуға;</w:t>
      </w:r>
    </w:p>
    <w:bookmarkEnd w:id="179"/>
    <w:bookmarkStart w:name="z197" w:id="180"/>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барлық және кез келген іс-әрекеттерді дереу жасауды талап етуге және өз қалауы бойынша кепіл берушіден осындай шараларды өз бетінше қабылдаған кезде кепіл ұстаушы шеккен кез келген негізделген шығындар мен шығыстардың толық өтелуін талап етуге;</w:t>
      </w:r>
    </w:p>
    <w:bookmarkEnd w:id="180"/>
    <w:bookmarkStart w:name="z198" w:id="181"/>
    <w:p>
      <w:pPr>
        <w:spacing w:after="0"/>
        <w:ind w:left="0"/>
        <w:jc w:val="both"/>
      </w:pPr>
      <w:r>
        <w:rPr>
          <w:rFonts w:ascii="Times New Roman"/>
          <w:b w:val="false"/>
          <w:i w:val="false"/>
          <w:color w:val="000000"/>
          <w:sz w:val="28"/>
        </w:rPr>
        <w:t>
      3) кез келген тұлғадан (оның ішінде кепіл берушіден) оның жоғалуына қатер төндіретін кепіл нысанасына кез келген қол сұғушылықты тоқтатуды талап етуге;</w:t>
      </w:r>
    </w:p>
    <w:bookmarkEnd w:id="181"/>
    <w:bookmarkStart w:name="z199" w:id="182"/>
    <w:p>
      <w:pPr>
        <w:spacing w:after="0"/>
        <w:ind w:left="0"/>
        <w:jc w:val="both"/>
      </w:pPr>
      <w:r>
        <w:rPr>
          <w:rFonts w:ascii="Times New Roman"/>
          <w:b w:val="false"/>
          <w:i w:val="false"/>
          <w:color w:val="000000"/>
          <w:sz w:val="28"/>
        </w:rPr>
        <w:t>
      4) осы Шартта және Кодексте көзделген жағдайда, кейіннен қалған бөлігі есебінен қанағаттандыру мүмкіндігін сақтай отырып, өз қалауы бойынша кепіл нысанасының барлығы есебінен не оның бір бөлігі есебінен қанағаттандырылуға тиіс.</w:t>
      </w:r>
    </w:p>
    <w:bookmarkEnd w:id="182"/>
    <w:bookmarkStart w:name="z200" w:id="183"/>
    <w:p>
      <w:pPr>
        <w:spacing w:after="0"/>
        <w:ind w:left="0"/>
        <w:jc w:val="both"/>
      </w:pPr>
      <w:r>
        <w:rPr>
          <w:rFonts w:ascii="Times New Roman"/>
          <w:b w:val="false"/>
          <w:i w:val="false"/>
          <w:color w:val="000000"/>
          <w:sz w:val="28"/>
        </w:rPr>
        <w:t>
      12. Кепіл ұстаушы міндетті:</w:t>
      </w:r>
    </w:p>
    <w:bookmarkEnd w:id="183"/>
    <w:p>
      <w:pPr>
        <w:spacing w:after="0"/>
        <w:ind w:left="0"/>
        <w:jc w:val="both"/>
      </w:pPr>
      <w:r>
        <w:rPr>
          <w:rFonts w:ascii="Times New Roman"/>
          <w:b w:val="false"/>
          <w:i w:val="false"/>
          <w:color w:val="000000"/>
          <w:sz w:val="28"/>
        </w:rPr>
        <w:t>
      1) қажет болған жағдайда кепіл берушіге кепіл берушінің құқықтарын жүзеге асыру үшін кез келген қажетті анықтамалар мен мәліметтер беру;</w:t>
      </w:r>
    </w:p>
    <w:p>
      <w:pPr>
        <w:spacing w:after="0"/>
        <w:ind w:left="0"/>
        <w:jc w:val="both"/>
      </w:pPr>
      <w:r>
        <w:rPr>
          <w:rFonts w:ascii="Times New Roman"/>
          <w:b w:val="false"/>
          <w:i w:val="false"/>
          <w:color w:val="000000"/>
          <w:sz w:val="28"/>
        </w:rPr>
        <w:t>
      2) кепіл беруші кепіл нысанасымен қамтамасыз етілген өз міндеттемелерін толық орындағаннан кейін, кепілді тоқтату үшін Кодекске және Қазақстан Республикасының өзге де заңнамасына сәйкес кепіл ұстаушыдан талап етілетін шараларды қабылдасын.</w:t>
      </w:r>
    </w:p>
    <w:bookmarkStart w:name="z100" w:id="184"/>
    <w:p>
      <w:pPr>
        <w:spacing w:after="0"/>
        <w:ind w:left="0"/>
        <w:jc w:val="left"/>
      </w:pPr>
      <w:r>
        <w:rPr>
          <w:rFonts w:ascii="Times New Roman"/>
          <w:b/>
          <w:i w:val="false"/>
          <w:color w:val="000000"/>
        </w:rPr>
        <w:t xml:space="preserve"> 5-бөлім. Кепіл нысанасынан өндіріп алу</w:t>
      </w:r>
    </w:p>
    <w:bookmarkEnd w:id="184"/>
    <w:bookmarkStart w:name="z201" w:id="185"/>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нысанасына өндіріп алуды қолдану арқылы қанағаттандырылуға құқылы.</w:t>
      </w:r>
    </w:p>
    <w:bookmarkEnd w:id="185"/>
    <w:bookmarkStart w:name="z202" w:id="186"/>
    <w:p>
      <w:pPr>
        <w:spacing w:after="0"/>
        <w:ind w:left="0"/>
        <w:jc w:val="both"/>
      </w:pPr>
      <w:r>
        <w:rPr>
          <w:rFonts w:ascii="Times New Roman"/>
          <w:b w:val="false"/>
          <w:i w:val="false"/>
          <w:color w:val="000000"/>
          <w:sz w:val="28"/>
        </w:rPr>
        <w:t>
      14. Тараптар кепіл затына өндіріп алуды қолдану (кепіл затын өткізу) банк кепіл ұстаушыға кепіл ұстаушының бірінші жазбаша талабы бойынша салым бойынша тиесілі барлық ақшаны беру жолымен, ал кепіл затына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bookmarkEnd w:id="186"/>
    <w:bookmarkStart w:name="z203" w:id="187"/>
    <w:p>
      <w:pPr>
        <w:spacing w:after="0"/>
        <w:ind w:left="0"/>
        <w:jc w:val="both"/>
      </w:pPr>
      <w:r>
        <w:rPr>
          <w:rFonts w:ascii="Times New Roman"/>
          <w:b w:val="false"/>
          <w:i w:val="false"/>
          <w:color w:val="000000"/>
          <w:sz w:val="28"/>
        </w:rPr>
        <w:t>
      15. Осы Шартқа сәйкес кепіл нысанасынан өндіріп алу үшін кепіл берушінің немесе банктің келісімінсіз кепіл ұстаушы немесе Қазақстан Республикасының мүддесі үшін әрекет ететін өзге де мемлекеттік орган кез келген тұлғаны тағайындауы және уәкілеттік беруі мүмкін.</w:t>
      </w:r>
    </w:p>
    <w:bookmarkEnd w:id="187"/>
    <w:bookmarkStart w:name="z204" w:id="188"/>
    <w:p>
      <w:pPr>
        <w:spacing w:after="0"/>
        <w:ind w:left="0"/>
        <w:jc w:val="both"/>
      </w:pPr>
      <w:r>
        <w:rPr>
          <w:rFonts w:ascii="Times New Roman"/>
          <w:b w:val="false"/>
          <w:i w:val="false"/>
          <w:color w:val="000000"/>
          <w:sz w:val="28"/>
        </w:rPr>
        <w:t>
      16. Кепіл беруші мен Банк кепіл нысанасынан өндіріп алу жөніндегі шараларды қабылдау кезінде кепіл ұстаушыға кез келген нысанда қарсы әрекет жасамауға міндеттенеді.</w:t>
      </w:r>
    </w:p>
    <w:bookmarkEnd w:id="188"/>
    <w:bookmarkStart w:name="z205" w:id="189"/>
    <w:p>
      <w:pPr>
        <w:spacing w:after="0"/>
        <w:ind w:left="0"/>
        <w:jc w:val="both"/>
      </w:pPr>
      <w:r>
        <w:rPr>
          <w:rFonts w:ascii="Times New Roman"/>
          <w:b w:val="false"/>
          <w:i w:val="false"/>
          <w:color w:val="000000"/>
          <w:sz w:val="28"/>
        </w:rPr>
        <w:t>
      17. Осы Шарт бойынша кепілмен өндіріп алу жөніндегі шығыстарды өтеуді және өзге де шығындарды қоса алғанда, лицензия бойынша жер қойнауын пайдалану салдарларын жою құны бойынша кепіл ұстаушының нақты қанағаттандыру кезіне қандай мөлшерде ие болса, сондай мөлшерде талабы қамтамасыз етіледі.</w:t>
      </w:r>
    </w:p>
    <w:bookmarkEnd w:id="189"/>
    <w:bookmarkStart w:name="z101" w:id="190"/>
    <w:p>
      <w:pPr>
        <w:spacing w:after="0"/>
        <w:ind w:left="0"/>
        <w:jc w:val="left"/>
      </w:pPr>
      <w:r>
        <w:rPr>
          <w:rFonts w:ascii="Times New Roman"/>
          <w:b/>
          <w:i w:val="false"/>
          <w:color w:val="000000"/>
        </w:rPr>
        <w:t xml:space="preserve"> 6-бөлім. Кепілді тоқтату</w:t>
      </w:r>
    </w:p>
    <w:bookmarkEnd w:id="190"/>
    <w:bookmarkStart w:name="z206" w:id="191"/>
    <w:p>
      <w:pPr>
        <w:spacing w:after="0"/>
        <w:ind w:left="0"/>
        <w:jc w:val="both"/>
      </w:pPr>
      <w:r>
        <w:rPr>
          <w:rFonts w:ascii="Times New Roman"/>
          <w:b w:val="false"/>
          <w:i w:val="false"/>
          <w:color w:val="000000"/>
          <w:sz w:val="28"/>
        </w:rPr>
        <w:t xml:space="preserve">
      18. Осы Шарт бойынша кепіл ұстаушыға берілген кепіл тоқтатылады: </w:t>
      </w:r>
    </w:p>
    <w:bookmarkEnd w:id="191"/>
    <w:p>
      <w:pPr>
        <w:spacing w:after="0"/>
        <w:ind w:left="0"/>
        <w:jc w:val="both"/>
      </w:pPr>
      <w:r>
        <w:rPr>
          <w:rFonts w:ascii="Times New Roman"/>
          <w:b w:val="false"/>
          <w:i w:val="false"/>
          <w:color w:val="000000"/>
          <w:sz w:val="28"/>
        </w:rPr>
        <w:t>
      1) Кодекске сәйкес тиісті тарату актісіне немесе зерттеп-қарау актісіне қол қойылғаннан кейін өндіру учаскесінде жер қойнауын пайдалану жөніндегі операциялардың салдарын жою жөніндегі міндеттеме тоқтатылған кезде;</w:t>
      </w:r>
    </w:p>
    <w:p>
      <w:pPr>
        <w:spacing w:after="0"/>
        <w:ind w:left="0"/>
        <w:jc w:val="both"/>
      </w:pPr>
      <w:r>
        <w:rPr>
          <w:rFonts w:ascii="Times New Roman"/>
          <w:b w:val="false"/>
          <w:i w:val="false"/>
          <w:color w:val="000000"/>
          <w:sz w:val="28"/>
        </w:rPr>
        <w:t>
      2) осы Шартқа сәйкес кепіл нысанасынан өндіріп алу қолданылған жағдайда;</w:t>
      </w:r>
    </w:p>
    <w:p>
      <w:pPr>
        <w:spacing w:after="0"/>
        <w:ind w:left="0"/>
        <w:jc w:val="both"/>
      </w:pPr>
      <w:r>
        <w:rPr>
          <w:rFonts w:ascii="Times New Roman"/>
          <w:b w:val="false"/>
          <w:i w:val="false"/>
          <w:color w:val="000000"/>
          <w:sz w:val="28"/>
        </w:rPr>
        <w:t>
      3) Қазақстан Республикасының заңнамасына сәйкес жер қойнауын пайдалану құқығы ауысқан және жаңа жер қойнауын пайдаланушы лицензия бойынша пайдалы қатты қазбаларды өндіру жөніндегі операциялардың салдарын жою жөніндегі міндеттеменің орындалуын басқа да тиісінше қамтамасыз етуді берген кезде кепіл ұстаушының жазбаша келісімімен;</w:t>
      </w:r>
    </w:p>
    <w:p>
      <w:pPr>
        <w:spacing w:after="0"/>
        <w:ind w:left="0"/>
        <w:jc w:val="both"/>
      </w:pPr>
      <w:r>
        <w:rPr>
          <w:rFonts w:ascii="Times New Roman"/>
          <w:b w:val="false"/>
          <w:i w:val="false"/>
          <w:color w:val="000000"/>
          <w:sz w:val="28"/>
        </w:rPr>
        <w:t>
      4) кепіл ұстаушының жазбаша келісімімен кепілге салынған салымды Қазақстан Республикасының заңнамасына сәйкес өндіру учаскесіндегі пайдалы қатты қазбаларды өндіру жөніндегі операциялардың салдарын жою жөніндегі кепіл берушінің міндеттемесін орындауды қамтамасыз етудің басқа тәсілімен алмастырған кезде.</w:t>
      </w:r>
    </w:p>
    <w:bookmarkStart w:name="z207" w:id="192"/>
    <w:p>
      <w:pPr>
        <w:spacing w:after="0"/>
        <w:ind w:left="0"/>
        <w:jc w:val="both"/>
      </w:pPr>
      <w:r>
        <w:rPr>
          <w:rFonts w:ascii="Times New Roman"/>
          <w:b w:val="false"/>
          <w:i w:val="false"/>
          <w:color w:val="000000"/>
          <w:sz w:val="28"/>
        </w:rPr>
        <w:t>
      19. Кепіл берушінің және (немесе) Банктің жазбаша сұрау салуы бойынша кепіл ұстаушы 10 (он) жұмыс күні ішінде осы Шарт бойынша кепілді тоқтату туралы жазбаны қамтамасыз ету тізіліміне енгізу туралы жазбаша растауды ұсынуға міндетті.</w:t>
      </w:r>
    </w:p>
    <w:bookmarkEnd w:id="192"/>
    <w:bookmarkStart w:name="z102" w:id="193"/>
    <w:p>
      <w:pPr>
        <w:spacing w:after="0"/>
        <w:ind w:left="0"/>
        <w:jc w:val="left"/>
      </w:pPr>
      <w:r>
        <w:rPr>
          <w:rFonts w:ascii="Times New Roman"/>
          <w:b/>
          <w:i w:val="false"/>
          <w:color w:val="000000"/>
        </w:rPr>
        <w:t xml:space="preserve"> 7-бөлім. Дауларды шешу тәртібі</w:t>
      </w:r>
    </w:p>
    <w:bookmarkEnd w:id="193"/>
    <w:bookmarkStart w:name="z208" w:id="194"/>
    <w:p>
      <w:pPr>
        <w:spacing w:after="0"/>
        <w:ind w:left="0"/>
        <w:jc w:val="both"/>
      </w:pPr>
      <w:r>
        <w:rPr>
          <w:rFonts w:ascii="Times New Roman"/>
          <w:b w:val="false"/>
          <w:i w:val="false"/>
          <w:color w:val="000000"/>
          <w:sz w:val="28"/>
        </w:rPr>
        <w:t>
      20.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түсіндірілуге жатады.</w:t>
      </w:r>
    </w:p>
    <w:bookmarkEnd w:id="194"/>
    <w:bookmarkStart w:name="z209" w:id="195"/>
    <w:p>
      <w:pPr>
        <w:spacing w:after="0"/>
        <w:ind w:left="0"/>
        <w:jc w:val="both"/>
      </w:pPr>
      <w:r>
        <w:rPr>
          <w:rFonts w:ascii="Times New Roman"/>
          <w:b w:val="false"/>
          <w:i w:val="false"/>
          <w:color w:val="000000"/>
          <w:sz w:val="28"/>
        </w:rPr>
        <w:t>
      21. Осы шартты өзгертуге, бұзуға және орындауға байланысты барлық даулар мен келіспеушіліктер Қазақстан Республикасының азаматтық заңнамасында көзделген сот тәртібімен шешілуге тиіс.</w:t>
      </w:r>
    </w:p>
    <w:bookmarkEnd w:id="195"/>
    <w:bookmarkStart w:name="z103" w:id="196"/>
    <w:p>
      <w:pPr>
        <w:spacing w:after="0"/>
        <w:ind w:left="0"/>
        <w:jc w:val="left"/>
      </w:pPr>
      <w:r>
        <w:rPr>
          <w:rFonts w:ascii="Times New Roman"/>
          <w:b/>
          <w:i w:val="false"/>
          <w:color w:val="000000"/>
        </w:rPr>
        <w:t xml:space="preserve"> 8-бөлім. Хабарламалар</w:t>
      </w:r>
    </w:p>
    <w:bookmarkEnd w:id="196"/>
    <w:bookmarkStart w:name="z210" w:id="197"/>
    <w:p>
      <w:pPr>
        <w:spacing w:after="0"/>
        <w:ind w:left="0"/>
        <w:jc w:val="both"/>
      </w:pPr>
      <w:r>
        <w:rPr>
          <w:rFonts w:ascii="Times New Roman"/>
          <w:b w:val="false"/>
          <w:i w:val="false"/>
          <w:color w:val="000000"/>
          <w:sz w:val="28"/>
        </w:rPr>
        <w:t>
      22. Шарт бойынша Тараптар бір-біріне жіберетін кез келген хабарлама немесе хабарлама жазбаша нысанда және уәкілетті тұлғаның қолы қойылып жасалады. Мұндай хабарлама немесе хабарлама, егер ол тараптардың орналасқан жерінің тиісті мекенжайлары бойынша қолма-қол не тапсырысты пошта арқылы жеткізілсе, тиісті түрде жіберілген болып есептеледі. Кепіл ұстаушы қайта ұйымдастырылған, таратылған немесе оның өндіру учаскесінде пайдалы қатты қазбаларды өндіру жөніндегі операциялардың салдарын жою жөніндегі міндеттемелердің орындалуын қамтамасыз етуді қабылдау жөніндегі функциялары мен өкілеттіктері, оның ішінде осы Шарт бойынша құқықтары мен міндеттері Қазақстан Республикасының заңнамасына сәйкес басқа мемлекеттік заңды тұлғаға берілген жағдайда, кепіл ұстаушының хабарламасы құқық мирасқорының немесе осындай мемлекеттік заңды тұлғаның орналасқан жері бойынша жіберілуге тиіс.</w:t>
      </w:r>
    </w:p>
    <w:bookmarkEnd w:id="197"/>
    <w:bookmarkStart w:name="z104" w:id="198"/>
    <w:p>
      <w:pPr>
        <w:spacing w:after="0"/>
        <w:ind w:left="0"/>
        <w:jc w:val="left"/>
      </w:pPr>
      <w:r>
        <w:rPr>
          <w:rFonts w:ascii="Times New Roman"/>
          <w:b/>
          <w:i w:val="false"/>
          <w:color w:val="000000"/>
        </w:rPr>
        <w:t xml:space="preserve"> 9-бөлім. Басқа шарттар</w:t>
      </w:r>
    </w:p>
    <w:bookmarkEnd w:id="198"/>
    <w:bookmarkStart w:name="z211" w:id="199"/>
    <w:p>
      <w:pPr>
        <w:spacing w:after="0"/>
        <w:ind w:left="0"/>
        <w:jc w:val="both"/>
      </w:pPr>
      <w:r>
        <w:rPr>
          <w:rFonts w:ascii="Times New Roman"/>
          <w:b w:val="false"/>
          <w:i w:val="false"/>
          <w:color w:val="000000"/>
          <w:sz w:val="28"/>
        </w:rPr>
        <w:t xml:space="preserve">
      23. Кепіл берушінің Кепіл ұстаушының алдын ала жазбаша келісімінсіз осы Шарт бойынша өз құқықтарын немесе міндеттемелерін беруге, новацияны жүзеге асыруға немесе иеліктен шығаруға құқығы жоқ. </w:t>
      </w:r>
    </w:p>
    <w:bookmarkEnd w:id="199"/>
    <w:bookmarkStart w:name="z212" w:id="200"/>
    <w:p>
      <w:pPr>
        <w:spacing w:after="0"/>
        <w:ind w:left="0"/>
        <w:jc w:val="both"/>
      </w:pPr>
      <w:r>
        <w:rPr>
          <w:rFonts w:ascii="Times New Roman"/>
          <w:b w:val="false"/>
          <w:i w:val="false"/>
          <w:color w:val="000000"/>
          <w:sz w:val="28"/>
        </w:rPr>
        <w:t>
      24. Кепіл ұстаушы Қазақстан Республикасының заңнамасына сәйкес басқа Тараптардың келісімінсіз осы Шарт бойынша өз құқықтарын немесе міндеттемелерін беруге құқылы.</w:t>
      </w:r>
    </w:p>
    <w:bookmarkEnd w:id="200"/>
    <w:bookmarkStart w:name="z213" w:id="201"/>
    <w:p>
      <w:pPr>
        <w:spacing w:after="0"/>
        <w:ind w:left="0"/>
        <w:jc w:val="both"/>
      </w:pPr>
      <w:r>
        <w:rPr>
          <w:rFonts w:ascii="Times New Roman"/>
          <w:b w:val="false"/>
          <w:i w:val="false"/>
          <w:color w:val="000000"/>
          <w:sz w:val="28"/>
        </w:rPr>
        <w:t>
      25. Кепіл затына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bookmarkEnd w:id="201"/>
    <w:bookmarkStart w:name="z214" w:id="202"/>
    <w:p>
      <w:pPr>
        <w:spacing w:after="0"/>
        <w:ind w:left="0"/>
        <w:jc w:val="both"/>
      </w:pPr>
      <w:r>
        <w:rPr>
          <w:rFonts w:ascii="Times New Roman"/>
          <w:b w:val="false"/>
          <w:i w:val="false"/>
          <w:color w:val="000000"/>
          <w:sz w:val="28"/>
        </w:rPr>
        <w:t>
      26. Кепіл ұстаушы қайта ұйымдастырылған, таратылған немесе оның өндіру учаскесінде, оның ішінде осы Шарт бойынша пайдалы қатты қазбаларды өндіру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басқа тараптардың келісімінсіз тиісті мемлекеттік заңды тұлғаға ауысады.</w:t>
      </w:r>
    </w:p>
    <w:bookmarkEnd w:id="202"/>
    <w:bookmarkStart w:name="z215" w:id="203"/>
    <w:p>
      <w:pPr>
        <w:spacing w:after="0"/>
        <w:ind w:left="0"/>
        <w:jc w:val="both"/>
      </w:pPr>
      <w:r>
        <w:rPr>
          <w:rFonts w:ascii="Times New Roman"/>
          <w:b w:val="false"/>
          <w:i w:val="false"/>
          <w:color w:val="000000"/>
          <w:sz w:val="28"/>
        </w:rPr>
        <w:t>
      27. Осы Шартқа өзгерістер немесе толықтырулар, егер осы Шартта өзгеше көзделмесе, олар жазбаша нысанда жасалса және тараптардың уәкілетті өкілдері қол қойса ғана күшіне енеді.</w:t>
      </w:r>
    </w:p>
    <w:bookmarkEnd w:id="203"/>
    <w:bookmarkStart w:name="z216" w:id="204"/>
    <w:p>
      <w:pPr>
        <w:spacing w:after="0"/>
        <w:ind w:left="0"/>
        <w:jc w:val="both"/>
      </w:pPr>
      <w:r>
        <w:rPr>
          <w:rFonts w:ascii="Times New Roman"/>
          <w:b w:val="false"/>
          <w:i w:val="false"/>
          <w:color w:val="000000"/>
          <w:sz w:val="28"/>
        </w:rPr>
        <w:t>
      28. Осы шарт 20__ жылғы "__" __________ жасалды.</w:t>
      </w:r>
    </w:p>
    <w:bookmarkEnd w:id="204"/>
    <w:bookmarkStart w:name="z217" w:id="205"/>
    <w:p>
      <w:pPr>
        <w:spacing w:after="0"/>
        <w:ind w:left="0"/>
        <w:jc w:val="both"/>
      </w:pPr>
      <w:r>
        <w:rPr>
          <w:rFonts w:ascii="Times New Roman"/>
          <w:b w:val="false"/>
          <w:i w:val="false"/>
          <w:color w:val="000000"/>
          <w:sz w:val="28"/>
        </w:rPr>
        <w:t>
      29. Осы Шарт орыс және қазақ тілдерінде бірдей заңды күші бар 3 (үш) данада, Тараптардың әрқайсысы үшін бір-бір данадан жасалды.</w:t>
      </w:r>
    </w:p>
    <w:bookmarkEnd w:id="205"/>
    <w:p>
      <w:pPr>
        <w:spacing w:after="0"/>
        <w:ind w:left="0"/>
        <w:jc w:val="left"/>
      </w:pPr>
      <w:r>
        <w:rPr>
          <w:rFonts w:ascii="Times New Roman"/>
          <w:b/>
          <w:i w:val="false"/>
          <w:color w:val="000000"/>
        </w:rPr>
        <w:t xml:space="preserve"> 10-бөлім. Тараптардың заңды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6"/>
        <w:gridCol w:w="6014"/>
      </w:tblGrid>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xml:space="preserve">
(пайдалы қатты қазбаларды өндіруге арналған лицензия бойынша жер қойнауын пайдаланушының толық атауы)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(мемлекеттік органның толық атауы)</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_________________________________________</w:t>
            </w:r>
            <w:r>
              <w:br/>
            </w:r>
            <w:r>
              <w:rPr>
                <w:rFonts w:ascii="Times New Roman"/>
                <w:b w:val="false"/>
                <w:i w:val="false"/>
                <w:color w:val="000000"/>
                <w:sz w:val="20"/>
              </w:rPr>
              <w:t>
(банктің толық атауы)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147 бұйрығына</w:t>
            </w:r>
            <w:r>
              <w:br/>
            </w:r>
            <w:r>
              <w:rPr>
                <w:rFonts w:ascii="Times New Roman"/>
                <w:b w:val="false"/>
                <w:i w:val="false"/>
                <w:color w:val="000000"/>
                <w:sz w:val="20"/>
              </w:rPr>
              <w:t>4-қосымша</w:t>
            </w:r>
          </w:p>
        </w:tc>
      </w:tr>
    </w:tbl>
    <w:bookmarkStart w:name="z105" w:id="206"/>
    <w:p>
      <w:pPr>
        <w:spacing w:after="0"/>
        <w:ind w:left="0"/>
        <w:jc w:val="left"/>
      </w:pPr>
      <w:r>
        <w:rPr>
          <w:rFonts w:ascii="Times New Roman"/>
          <w:b/>
          <w:i w:val="false"/>
          <w:color w:val="000000"/>
        </w:rPr>
        <w:t xml:space="preserve"> Кең таралған пайдалы қазбаларды өндіру жөніндегі операциялардың салдарын жою жөніндегі міндеттемелердің орындалуын қамтамасыз етуге ұсынылатын банктік салым кепілі шартының үлгі нысаны ___ жылғы "____" №_____ </w:t>
      </w:r>
    </w:p>
    <w:bookmarkEnd w:id="206"/>
    <w:p>
      <w:pPr>
        <w:spacing w:after="0"/>
        <w:ind w:left="0"/>
        <w:jc w:val="both"/>
      </w:pPr>
      <w:r>
        <w:rPr>
          <w:rFonts w:ascii="Times New Roman"/>
          <w:b w:val="false"/>
          <w:i w:val="false"/>
          <w:color w:val="000000"/>
          <w:sz w:val="28"/>
        </w:rPr>
        <w:t xml:space="preserve">
      _________________________________________________________________________________________ _________________________________________________________________________________________ (жер қойнауын пайдалану құқығының иесі болып табылатын заңды тұлғаның тегі, аты және әкесінің аты (бар болса), азаматтығы, туған күні, жеке басын куәландыратын құжаттың атауы мен деректемелері, жеке тұлғаның жеке сәйкестендіру нөмірі немесе немесе бизнес-сәйкестендіру нөмірі, мекенжайы, толық атауы,) (бұдан әрі – Кепіл беруші) атынан __________________ (негізінде әрекет ететін лауазымы және аты, тегі және әкесінің аты (бар болса) толық)________________ (құжаттың түрі, күні және нөмірі) (заңды тұлғалар үшін),_____________________________________________________________________ _________________________________________________________________________________________ (кепіл шартын жасасатын мемлекеттік органның толық атауы, бизнес-сәйкестендіру нөмірі ______________________________________________ мекенжайы бойынша орналасқан жерімен___________________________________________________________ пошта (индексі, Қазақстан Республикасы, облыс, қала, аудан, елді мекен, көше атауы, үй/ғимарат нөмірі), Қазақстан Республикасының атынан әрекет ететін (бұдан әрі – Кепіл ұстаушы) атынан ____________________ (шартқа қол қоюға уәкілетті тұлғаның лауазымы және аты, тегі және әкесінің аты (бар болса)_____________________ ( құжаттың түрі, күні және нөмірі), және _________________________________________________________________________________________ (екінші деңгейдегі банктің толық атауы), заңнамаға сәйкес құрылған заңды тұлға _________________________________________________________________________________________ (Қазақстан Республикасы/қызметін банк ретінде жүзеге асыратын мекеменің елі (шетелдік заңды тұлға үшін), бизнес-сәйкестендіру нөмірі (Қазақстан Республикасының заңды тұлғалары және Қазақстан Республикасындағы шетелдік заңды тұлғалардың филиалдары/өкілдіктері үшін)___________ берілген жылдың ____________ ____ ____№ (лицензияның нөмірі мен күні, лицензияны берген мемлекеттік органның атауы) (бұдан әрі – Банк) атынан ___________________________________________________, (негізінде әрекет ететін лауазымы және аты, тегі және әкесінің аты (бар болса) ________________ (құжаттың түрі, күні және нөмірі), </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1) кепіл беруші Банкпен шартты банк салымы шартын жасаса ____________ ____ ____№ ___ бастап ___________ (шарттың нөмірі және оның жасалған күні) кепіл берушіге IBAN Банкіндегі ашылған шотқа қатысты __________________ (нөмірі) теңгемен (шетел валютасымен) (бұдан әрі-салым);</w:t>
      </w:r>
    </w:p>
    <w:p>
      <w:pPr>
        <w:spacing w:after="0"/>
        <w:ind w:left="0"/>
        <w:jc w:val="both"/>
      </w:pPr>
      <w:r>
        <w:rPr>
          <w:rFonts w:ascii="Times New Roman"/>
          <w:b w:val="false"/>
          <w:i w:val="false"/>
          <w:color w:val="000000"/>
          <w:sz w:val="28"/>
        </w:rPr>
        <w:t xml:space="preserve">
      2) Кепіл беруші "Жер қойнауы және жер қойнауын пайдалану туралы" Қазақстан Республикасының Кодексіне (бұдан әрі – Кодекс) сәйкес кең таралған пайдалы қазбаларды өндіру жөніндегі операциялардың салдарын жою жөніндегі өз міндеттемелерін орындауды қамтамасыз ету ретінде осы Шарттың талаптарында салым бойынша барлық құқықтарды кепіл ұстаушыға кепілге беруге ниетті </w:t>
      </w:r>
    </w:p>
    <w:p>
      <w:pPr>
        <w:spacing w:after="0"/>
        <w:ind w:left="0"/>
        <w:jc w:val="both"/>
      </w:pPr>
      <w:r>
        <w:rPr>
          <w:rFonts w:ascii="Times New Roman"/>
          <w:b w:val="false"/>
          <w:i w:val="false"/>
          <w:color w:val="000000"/>
          <w:sz w:val="28"/>
        </w:rPr>
        <w:t>
      кең таралған пайдалы қазбаларды өндіруге берілген лицензия бойынша жер қойнауы учаскесі (бұдан әрі – өндіру учаскесі) ______________________________________________ (бұдан әрі-Лицензия), (лицензия нөмірі мен берілген күнін көрсету)</w:t>
      </w:r>
    </w:p>
    <w:p>
      <w:pPr>
        <w:spacing w:after="0"/>
        <w:ind w:left="0"/>
        <w:jc w:val="both"/>
      </w:pPr>
      <w:r>
        <w:rPr>
          <w:rFonts w:ascii="Times New Roman"/>
          <w:b w:val="false"/>
          <w:i w:val="false"/>
          <w:color w:val="000000"/>
          <w:sz w:val="28"/>
        </w:rPr>
        <w:t>
      Бірлесіп "Тараптар" деп аталатын немесе жоғарыда көрсетілгендей, кепіл ұстаушы, кепіл беруші және Банк төмендегілер туралы осы банктік салым кепіл шартын (бұдан әрі – шарт) жасасты:</w:t>
      </w:r>
    </w:p>
    <w:bookmarkStart w:name="z218" w:id="207"/>
    <w:p>
      <w:pPr>
        <w:spacing w:after="0"/>
        <w:ind w:left="0"/>
        <w:jc w:val="left"/>
      </w:pPr>
      <w:r>
        <w:rPr>
          <w:rFonts w:ascii="Times New Roman"/>
          <w:b/>
          <w:i w:val="false"/>
          <w:color w:val="000000"/>
        </w:rPr>
        <w:t xml:space="preserve"> 1-бөлім. Терминдер мен анықтамалар</w:t>
      </w:r>
    </w:p>
    <w:bookmarkEnd w:id="207"/>
    <w:p>
      <w:pPr>
        <w:spacing w:after="0"/>
        <w:ind w:left="0"/>
        <w:jc w:val="both"/>
      </w:pPr>
      <w:r>
        <w:rPr>
          <w:rFonts w:ascii="Times New Roman"/>
          <w:b w:val="false"/>
          <w:i w:val="false"/>
          <w:color w:val="000000"/>
          <w:sz w:val="28"/>
        </w:rPr>
        <w:t>
      Осы шартта мынадай терминдер мен анықтамалар пайдаланылады:</w:t>
      </w:r>
    </w:p>
    <w:p>
      <w:pPr>
        <w:spacing w:after="0"/>
        <w:ind w:left="0"/>
        <w:jc w:val="both"/>
      </w:pPr>
      <w:r>
        <w:rPr>
          <w:rFonts w:ascii="Times New Roman"/>
          <w:b w:val="false"/>
          <w:i w:val="false"/>
          <w:color w:val="000000"/>
          <w:sz w:val="28"/>
        </w:rPr>
        <w:t>
      1) тарату актісі – өндіру учаскесінде жүргізілетін өндіру жөніндегі операциялардың салдарын жою жөніндегі міндеттемелердің орындалғанын (тоқтатылғанын) растайтын, Кодекске сәйкес қол қойылатын құжат;</w:t>
      </w:r>
    </w:p>
    <w:p>
      <w:pPr>
        <w:spacing w:after="0"/>
        <w:ind w:left="0"/>
        <w:jc w:val="both"/>
      </w:pPr>
      <w:r>
        <w:rPr>
          <w:rFonts w:ascii="Times New Roman"/>
          <w:b w:val="false"/>
          <w:i w:val="false"/>
          <w:color w:val="000000"/>
          <w:sz w:val="28"/>
        </w:rPr>
        <w:t>
      2) зерттеу актісі – жер бетін (су айдындары түбін) бұзудың немесе өндіруді жоюды талап ететін өндіру учаскесінде операциялар жүргізудің өзге де зардаптарының болмауына байланысты барлау учаскесіндегі өндіру жөніндегі операциялардың салдарларын жою жөніндегі міндеттемелердің тоқтатылғанын растайтын, Кодекске сәйкес қол қойылатын құжат;</w:t>
      </w:r>
    </w:p>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әдістеме</w:t>
      </w:r>
      <w:r>
        <w:rPr>
          <w:rFonts w:ascii="Times New Roman"/>
          <w:b w:val="false"/>
          <w:i w:val="false"/>
          <w:color w:val="000000"/>
          <w:sz w:val="28"/>
        </w:rPr>
        <w:t xml:space="preserve"> – Қазақстан Республикасы Инвестициялар және даму министрінің 2018 жылғы 24 мамырдағы № 386 бұйрығымен бекітілген (Қазақстан Республикасы нормативтік құқықтық актілерінің мемлекеттік тізілімінде № 17048 болып тіркелген) Пайдалы қатты қазбаларды өндіру бойынша операциялардың салдарын жоюдың болжамды құнын есептеу әдістемесі;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нұсқаулық</w:t>
      </w:r>
      <w:r>
        <w:rPr>
          <w:rFonts w:ascii="Times New Roman"/>
          <w:b w:val="false"/>
          <w:i w:val="false"/>
          <w:color w:val="000000"/>
          <w:sz w:val="28"/>
        </w:rPr>
        <w:t xml:space="preserve"> – Қазақстан Республикасы Инвестициялар және даму министрінің 2018 жылғы 24 мамырдағы № 386 бұйрығымен бекітілген (Қазақстан Республикасы нормативтік құқықтық актілерінің мемлекеттік тізілімінде № 17048 болып тіркелген) Жою жоспарын құру бойынша нұсқаулық;</w:t>
      </w:r>
    </w:p>
    <w:p>
      <w:pPr>
        <w:spacing w:after="0"/>
        <w:ind w:left="0"/>
        <w:jc w:val="both"/>
      </w:pPr>
      <w:r>
        <w:rPr>
          <w:rFonts w:ascii="Times New Roman"/>
          <w:b w:val="false"/>
          <w:i w:val="false"/>
          <w:color w:val="000000"/>
          <w:sz w:val="28"/>
        </w:rPr>
        <w:t>
      6) тарату жоспары – кенішті және өндіру учаскесінде орналасқан басқа да өндірістік және инфрақұрылымдық объектілерді өндіру жөніндегі операцияларды жүргізу нәтижесінде бұзылған жерлерді рекультивациялау жөніндегі іс-шаралардың, прогрессивті жоюды жүргізу жөніндегі іс-шаралардың, өндіру жөніндегі операциялардың зардаптарын жою жөніндегі өзге де жұмыстардың сипаттамасын, сондай-ақ жою жөніндегі осындай іс-шаралардың шамамен алынған құнының есебін қамтитын құжат.</w:t>
      </w:r>
    </w:p>
    <w:p>
      <w:pPr>
        <w:spacing w:after="0"/>
        <w:ind w:left="0"/>
        <w:jc w:val="both"/>
      </w:pPr>
      <w:r>
        <w:rPr>
          <w:rFonts w:ascii="Times New Roman"/>
          <w:b w:val="false"/>
          <w:i w:val="false"/>
          <w:color w:val="000000"/>
          <w:sz w:val="28"/>
        </w:rPr>
        <w:t>
      Осы Шартта пайдаланылатын барлық өзге терминдер мен анықтамалар, егер тікелей өзгеше көзделмесе, Кодексте және Қазақстан Республикасының азаматтық заңнамасында көзделген мағынаға ие болады.</w:t>
      </w:r>
    </w:p>
    <w:bookmarkStart w:name="z219" w:id="208"/>
    <w:p>
      <w:pPr>
        <w:spacing w:after="0"/>
        <w:ind w:left="0"/>
        <w:jc w:val="left"/>
      </w:pPr>
      <w:r>
        <w:rPr>
          <w:rFonts w:ascii="Times New Roman"/>
          <w:b/>
          <w:i w:val="false"/>
          <w:color w:val="000000"/>
        </w:rPr>
        <w:t xml:space="preserve"> 2-тарау. Кепіл заты</w:t>
      </w:r>
    </w:p>
    <w:bookmarkEnd w:id="208"/>
    <w:p>
      <w:pPr>
        <w:spacing w:after="0"/>
        <w:ind w:left="0"/>
        <w:jc w:val="both"/>
      </w:pPr>
      <w:r>
        <w:rPr>
          <w:rFonts w:ascii="Times New Roman"/>
          <w:b w:val="false"/>
          <w:i w:val="false"/>
          <w:color w:val="000000"/>
          <w:sz w:val="28"/>
        </w:rPr>
        <w:t>
      1. Өндіру учаскесінде кең таралған пайдалы қазбаларды өндіру жөніндегі операциялардың салдарын жою жөніндегі кепіл берушінің міндеттемелерін тиісінше орындауын қамтамасыз ету үшін: ____________________________________________________________________________________________теңге (Көрсетілген жою жоспарында және әдістемеге сәйкес есептелген қамтамасыз етудің жалпы сомасын санмен және жазумен көрсету) Кепіл беруші болашақта салым бойынша енгізілетін сыйақы мен ақшаға қатысты талап ету құқықтарын (бұдан әрі – кепіл нысанасы) қоса алғанда, кепіл ұстаушыға банктік салым шарты бойынша кепіл берушінің барлық талап ету құқықтарын кепілге береді.</w:t>
      </w:r>
    </w:p>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сомасын құрайтынын растайды___________________________________________________________________________________теңге, (салымның жалпы сомасын цифрмен және жазбаша көрсету) бұл банктің ____________ ____ ____№ ___ салымы бойынша ашылған банктік шот бойынша ақша қалдығы мен қозғалысы туралы үзіндісімен расталады бастап.</w:t>
      </w:r>
    </w:p>
    <w:p>
      <w:pPr>
        <w:spacing w:after="0"/>
        <w:ind w:left="0"/>
        <w:jc w:val="both"/>
      </w:pPr>
      <w:r>
        <w:rPr>
          <w:rFonts w:ascii="Times New Roman"/>
          <w:b w:val="false"/>
          <w:i w:val="false"/>
          <w:color w:val="000000"/>
          <w:sz w:val="28"/>
        </w:rPr>
        <w:t>
      3. Осы Шарт бойынша кепілмен қамтамасыз етілетін міндеттемені толық көлемде орындау мерзімі жою жоспары _______________________________________ нұсқаулыққа сәйкес белгіленген мерзімде басталады.(өндіру учаскесінде жер қойнауын пайдалану салдарын жоюды аяқтау мерзімі туралы мәліметтер қамтылған жою жоспарының құрылымдық элементін көрсету)</w:t>
      </w:r>
    </w:p>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затының үшінші тұлғалардың құқықтарымен заңды және іс жүзінде ауыртпалық салынбағанына сендіреді.</w:t>
      </w:r>
    </w:p>
    <w:p>
      <w:pPr>
        <w:spacing w:after="0"/>
        <w:ind w:left="0"/>
        <w:jc w:val="both"/>
      </w:pPr>
      <w:r>
        <w:rPr>
          <w:rFonts w:ascii="Times New Roman"/>
          <w:b w:val="false"/>
          <w:i w:val="false"/>
          <w:color w:val="000000"/>
          <w:sz w:val="28"/>
        </w:rPr>
        <w:t>
      5. Банк кепіл ұстаушыны осы Шартқа қол қойылған күні кепіл берушіге басқа тұлғаның немесе басқа тұлғалардың пайдасына салым бойынша құқықтар кепілі туралы жазбаша хабардар етпейтініне сендіреді.</w:t>
      </w:r>
    </w:p>
    <w:p>
      <w:pPr>
        <w:spacing w:after="0"/>
        <w:ind w:left="0"/>
        <w:jc w:val="both"/>
      </w:pPr>
      <w:r>
        <w:rPr>
          <w:rFonts w:ascii="Times New Roman"/>
          <w:b w:val="false"/>
          <w:i w:val="false"/>
          <w:color w:val="000000"/>
          <w:sz w:val="28"/>
        </w:rPr>
        <w:t>
      6. Банк кепіл ұстаушы шартқа қол қойған күннен бастап салым кепілі туралы хабардар етілген болып есептеледі.</w:t>
      </w:r>
    </w:p>
    <w:p>
      <w:pPr>
        <w:spacing w:after="0"/>
        <w:ind w:left="0"/>
        <w:jc w:val="both"/>
      </w:pPr>
      <w:r>
        <w:rPr>
          <w:rFonts w:ascii="Times New Roman"/>
          <w:b w:val="false"/>
          <w:i w:val="false"/>
          <w:color w:val="000000"/>
          <w:sz w:val="28"/>
        </w:rPr>
        <w:t>
      7. Осы Шарт бойынша кепіл тоқтатылғанға дейін салым сомасын кепіл ұстаушы кепіл ұстаушының немесе Банктің жазбаша келісімінсіз, осындай ұлғайтудан кейін бес жұмыс күні ішінде кепіл ұстаушыға кейіннен жазбаша хабарлай отырып, кез келген уақытта ұлғайта алады. Хабарламаға салымды толықтыру (ақша жарнасы) туралы түбіртектің немесе банк беретін басқа құжаттың түпнұсқасы мен көшірмесі қоса беріледі. Түбіртектің түпнұсқасы кепіл ұстаушы салыстырып тексергеннен кейін кепіл берушіге қайтарылуға жатады.</w:t>
      </w:r>
    </w:p>
    <w:p>
      <w:pPr>
        <w:spacing w:after="0"/>
        <w:ind w:left="0"/>
        <w:jc w:val="both"/>
      </w:pPr>
      <w:r>
        <w:rPr>
          <w:rFonts w:ascii="Times New Roman"/>
          <w:b w:val="false"/>
          <w:i w:val="false"/>
          <w:color w:val="000000"/>
          <w:sz w:val="28"/>
        </w:rPr>
        <w:t>
      8. Тараптар осы Шарт бойынша кепіл тоқтатылғанға дейін кепіл берушінің, Кодекске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p>
      <w:pPr>
        <w:spacing w:after="0"/>
        <w:ind w:left="0"/>
        <w:jc w:val="both"/>
      </w:pPr>
      <w:r>
        <w:rPr>
          <w:rFonts w:ascii="Times New Roman"/>
          <w:b w:val="false"/>
          <w:i w:val="false"/>
          <w:color w:val="000000"/>
          <w:sz w:val="28"/>
        </w:rPr>
        <w:t xml:space="preserve">
      1) бұл Кодекске сәйкес талап етілетін өндіру учаскесі бойынша қамтамасыз етудің жалпы сомасының төмендеуіне алып келмейтін жағдайда прогрессивті тарату аяқталған кезде тарату жөніндегі міндеттемені орындауды қамтамасыз етудің жалпы сомасы азайтылған жағдайларда жүргізіледі; </w:t>
      </w:r>
    </w:p>
    <w:p>
      <w:pPr>
        <w:spacing w:after="0"/>
        <w:ind w:left="0"/>
        <w:jc w:val="both"/>
      </w:pPr>
      <w:r>
        <w:rPr>
          <w:rFonts w:ascii="Times New Roman"/>
          <w:b w:val="false"/>
          <w:i w:val="false"/>
          <w:color w:val="000000"/>
          <w:sz w:val="28"/>
        </w:rPr>
        <w:t>
      2) кепіл берушінің осы Шарттың 1-тармағында көрсетілген міндеттеменің орындалуын өзге де қамтамасыз етуді беруі, егер ол өтейтін сома салымның нақты сомасымен жиынтықта Кодекске сәйкес талап етілетін және есептелген қамтамасыз етудің жалпы сомасынан кем болмауы шартымен.</w:t>
      </w:r>
    </w:p>
    <w:bookmarkStart w:name="z220" w:id="209"/>
    <w:p>
      <w:pPr>
        <w:spacing w:after="0"/>
        <w:ind w:left="0"/>
        <w:jc w:val="left"/>
      </w:pPr>
      <w:r>
        <w:rPr>
          <w:rFonts w:ascii="Times New Roman"/>
          <w:b/>
          <w:i w:val="false"/>
          <w:color w:val="000000"/>
        </w:rPr>
        <w:t xml:space="preserve"> 3-бөлім. Кепіл берушінің құқықтары мен міндеттері</w:t>
      </w:r>
    </w:p>
    <w:bookmarkEnd w:id="209"/>
    <w:p>
      <w:pPr>
        <w:spacing w:after="0"/>
        <w:ind w:left="0"/>
        <w:jc w:val="both"/>
      </w:pPr>
      <w:r>
        <w:rPr>
          <w:rFonts w:ascii="Times New Roman"/>
          <w:b w:val="false"/>
          <w:i w:val="false"/>
          <w:color w:val="000000"/>
          <w:sz w:val="28"/>
        </w:rPr>
        <w:t>
      9. Кепіл беруші міндеттенеді:</w:t>
      </w:r>
    </w:p>
    <w:p>
      <w:pPr>
        <w:spacing w:after="0"/>
        <w:ind w:left="0"/>
        <w:jc w:val="both"/>
      </w:pPr>
      <w:r>
        <w:rPr>
          <w:rFonts w:ascii="Times New Roman"/>
          <w:b w:val="false"/>
          <w:i w:val="false"/>
          <w:color w:val="000000"/>
          <w:sz w:val="28"/>
        </w:rPr>
        <w:t>
      1) егер осы Шартта өзгеше көзделмесе, кепіл ұстаушының келісімінсіз салым және банктегі тиісті шот бойынша құқықтарды бермеуге немесе өзгеше түрде билік етуге;</w:t>
      </w:r>
    </w:p>
    <w:p>
      <w:pPr>
        <w:spacing w:after="0"/>
        <w:ind w:left="0"/>
        <w:jc w:val="both"/>
      </w:pPr>
      <w:r>
        <w:rPr>
          <w:rFonts w:ascii="Times New Roman"/>
          <w:b w:val="false"/>
          <w:i w:val="false"/>
          <w:color w:val="000000"/>
          <w:sz w:val="28"/>
        </w:rPr>
        <w:t>
      2) кепіл ұстаушыдан басқа қандай да бір тұлғаның пайдасына кепіл нысанасына қатысты қандай да бір құқық және (немесе) мүдде бермеу;</w:t>
      </w:r>
    </w:p>
    <w:p>
      <w:pPr>
        <w:spacing w:after="0"/>
        <w:ind w:left="0"/>
        <w:jc w:val="both"/>
      </w:pPr>
      <w:r>
        <w:rPr>
          <w:rFonts w:ascii="Times New Roman"/>
          <w:b w:val="false"/>
          <w:i w:val="false"/>
          <w:color w:val="000000"/>
          <w:sz w:val="28"/>
        </w:rPr>
        <w:t>
      3) кепіл ұстаушыға кез келген билік ету, нұсқау, рұқсат беру, хабарлау немесе кепіл нысанасына қатысты немесе оған қатысты болатын кез келген және кепіл беруші қандай да бір үшінші тараптан алған өзге құжат туралы дереу жазбаша хабарлауға (оның ішінде кепіл берушінің кепіл нысанасына құқықтарын жоғалту және (немесе) кепіл нысанасының болуы және сақталу қатерін тудыратын мән-жайлардың туындауы туралы);</w:t>
      </w:r>
    </w:p>
    <w:p>
      <w:pPr>
        <w:spacing w:after="0"/>
        <w:ind w:left="0"/>
        <w:jc w:val="both"/>
      </w:pPr>
      <w:r>
        <w:rPr>
          <w:rFonts w:ascii="Times New Roman"/>
          <w:b w:val="false"/>
          <w:i w:val="false"/>
          <w:color w:val="000000"/>
          <w:sz w:val="28"/>
        </w:rPr>
        <w:t>
      4) кепілдік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кепіл ұстаушының талап етуі бойынша Қазақстан Республикасының екінші деңгейдегі банкінде Кодексінде көзделген мерзімде өзге де банктік салым;</w:t>
      </w:r>
    </w:p>
    <w:p>
      <w:pPr>
        <w:spacing w:after="0"/>
        <w:ind w:left="0"/>
        <w:jc w:val="both"/>
      </w:pPr>
      <w:r>
        <w:rPr>
          <w:rFonts w:ascii="Times New Roman"/>
          <w:b w:val="false"/>
          <w:i w:val="false"/>
          <w:color w:val="000000"/>
          <w:sz w:val="28"/>
        </w:rPr>
        <w:t>
      5) жаза қолданылған жағдайда адал ынтымақтасуға және кепіл ұстаушының осы Шартқа сәйкес жүзеге асырылатын кез келген іс-әрекетіне көмек көрсетуге;</w:t>
      </w:r>
    </w:p>
    <w:p>
      <w:pPr>
        <w:spacing w:after="0"/>
        <w:ind w:left="0"/>
        <w:jc w:val="both"/>
      </w:pPr>
      <w:r>
        <w:rPr>
          <w:rFonts w:ascii="Times New Roman"/>
          <w:b w:val="false"/>
          <w:i w:val="false"/>
          <w:color w:val="000000"/>
          <w:sz w:val="28"/>
        </w:rPr>
        <w:t>
      6) барлық шығыстарды, оның ішінде осы Шартты жасасу және ресімдеу бойынша шығыстарды көтеру;</w:t>
      </w:r>
    </w:p>
    <w:p>
      <w:pPr>
        <w:spacing w:after="0"/>
        <w:ind w:left="0"/>
        <w:jc w:val="both"/>
      </w:pPr>
      <w:r>
        <w:rPr>
          <w:rFonts w:ascii="Times New Roman"/>
          <w:b w:val="false"/>
          <w:i w:val="false"/>
          <w:color w:val="000000"/>
          <w:sz w:val="28"/>
        </w:rPr>
        <w:t>
      7) кепіл берушіге (заңды тұлғаға) бұл жөнінде белгілі болған күннен бастап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p>
      <w:pPr>
        <w:spacing w:after="0"/>
        <w:ind w:left="0"/>
        <w:jc w:val="both"/>
      </w:pPr>
      <w:r>
        <w:rPr>
          <w:rFonts w:ascii="Times New Roman"/>
          <w:b w:val="false"/>
          <w:i w:val="false"/>
          <w:color w:val="000000"/>
          <w:sz w:val="28"/>
        </w:rPr>
        <w:t>
      10. Кепіл беруші құқылы:</w:t>
      </w:r>
    </w:p>
    <w:p>
      <w:pPr>
        <w:spacing w:after="0"/>
        <w:ind w:left="0"/>
        <w:jc w:val="both"/>
      </w:pPr>
      <w:r>
        <w:rPr>
          <w:rFonts w:ascii="Times New Roman"/>
          <w:b w:val="false"/>
          <w:i w:val="false"/>
          <w:color w:val="000000"/>
          <w:sz w:val="28"/>
        </w:rPr>
        <w:t>
      1) осы Шарттың 8-тармағында көзделген жағдайларда салым сомасын ішінара қайтаруды талап етуге;</w:t>
      </w:r>
    </w:p>
    <w:p>
      <w:pPr>
        <w:spacing w:after="0"/>
        <w:ind w:left="0"/>
        <w:jc w:val="both"/>
      </w:pPr>
      <w:r>
        <w:rPr>
          <w:rFonts w:ascii="Times New Roman"/>
          <w:b w:val="false"/>
          <w:i w:val="false"/>
          <w:color w:val="000000"/>
          <w:sz w:val="28"/>
        </w:rPr>
        <w:t>
      2) кепілмен қамтамасыз етілген міндеттемені орындау арқылы кез келген уақытта кепіл затынан өндіріп алуды тоқтату;</w:t>
      </w:r>
    </w:p>
    <w:p>
      <w:pPr>
        <w:spacing w:after="0"/>
        <w:ind w:left="0"/>
        <w:jc w:val="both"/>
      </w:pPr>
      <w:r>
        <w:rPr>
          <w:rFonts w:ascii="Times New Roman"/>
          <w:b w:val="false"/>
          <w:i w:val="false"/>
          <w:color w:val="000000"/>
          <w:sz w:val="28"/>
        </w:rPr>
        <w:t>
      3) осы Шартқа сәйкес кепіл ұстаушының кепіл нысанасынан өндіріп алынғаннан кейін қалған салым бойынша ақша алу;</w:t>
      </w:r>
    </w:p>
    <w:p>
      <w:pPr>
        <w:spacing w:after="0"/>
        <w:ind w:left="0"/>
        <w:jc w:val="both"/>
      </w:pPr>
      <w:r>
        <w:rPr>
          <w:rFonts w:ascii="Times New Roman"/>
          <w:b w:val="false"/>
          <w:i w:val="false"/>
          <w:color w:val="000000"/>
          <w:sz w:val="28"/>
        </w:rPr>
        <w:t>
      4) салым бойынша қосымша сомаларды енгізу (толықтыру);</w:t>
      </w:r>
    </w:p>
    <w:p>
      <w:pPr>
        <w:spacing w:after="0"/>
        <w:ind w:left="0"/>
        <w:jc w:val="both"/>
      </w:pPr>
      <w:r>
        <w:rPr>
          <w:rFonts w:ascii="Times New Roman"/>
          <w:b w:val="false"/>
          <w:i w:val="false"/>
          <w:color w:val="000000"/>
          <w:sz w:val="28"/>
        </w:rPr>
        <w:t>
      5) лицензия бойынша жүргізілетін жер қойнауын пайдалану жөніндегі операциялардың салдарын жою жөніндегі міндеттемелер толық тоқтатылғаннан кейін кепіл ұстаушыдан кепіл нысанасынан ауыртпалықты алып тастау үшін Қазақстан Республикасының заңнамасына сәйкес кепіл ұстаушыдан қажетті шаралар қабылдауды талап етуге құқылы.</w:t>
      </w:r>
    </w:p>
    <w:bookmarkStart w:name="z221" w:id="210"/>
    <w:p>
      <w:pPr>
        <w:spacing w:after="0"/>
        <w:ind w:left="0"/>
        <w:jc w:val="left"/>
      </w:pPr>
      <w:r>
        <w:rPr>
          <w:rFonts w:ascii="Times New Roman"/>
          <w:b/>
          <w:i w:val="false"/>
          <w:color w:val="000000"/>
        </w:rPr>
        <w:t xml:space="preserve"> 4-бөлім. Кепіл ұстаушының құқықтары мен міндеттері</w:t>
      </w:r>
    </w:p>
    <w:bookmarkEnd w:id="210"/>
    <w:p>
      <w:pPr>
        <w:spacing w:after="0"/>
        <w:ind w:left="0"/>
        <w:jc w:val="both"/>
      </w:pPr>
      <w:r>
        <w:rPr>
          <w:rFonts w:ascii="Times New Roman"/>
          <w:b w:val="false"/>
          <w:i w:val="false"/>
          <w:color w:val="000000"/>
          <w:sz w:val="28"/>
        </w:rPr>
        <w:t>
      11. Кепіл ұстаушы құқылы:</w:t>
      </w:r>
    </w:p>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және қозғалысы туралы үзінді-көшірмені сұратуға;</w:t>
      </w:r>
    </w:p>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барлық және кез келген іс-әрекеттерді дереу жасауды талап етуге және өз қалауы бойынша кепіл берушіден осындай шараларды өз бетінше қабылдаған кезде кепіл ұстаушы шеккен кез келген негізделген шығындар мен шығыстардың толық өтелуін талап етуге;</w:t>
      </w:r>
    </w:p>
    <w:p>
      <w:pPr>
        <w:spacing w:after="0"/>
        <w:ind w:left="0"/>
        <w:jc w:val="both"/>
      </w:pPr>
      <w:r>
        <w:rPr>
          <w:rFonts w:ascii="Times New Roman"/>
          <w:b w:val="false"/>
          <w:i w:val="false"/>
          <w:color w:val="000000"/>
          <w:sz w:val="28"/>
        </w:rPr>
        <w:t>
      3) кез келген тұлғадан (оның ішінде кепіл берушіден) оның жоғалуына қатер төндіретін кепіл нысанасына кез келген қол сұғушылықты тоқтатуды талап етуге;</w:t>
      </w:r>
    </w:p>
    <w:p>
      <w:pPr>
        <w:spacing w:after="0"/>
        <w:ind w:left="0"/>
        <w:jc w:val="both"/>
      </w:pPr>
      <w:r>
        <w:rPr>
          <w:rFonts w:ascii="Times New Roman"/>
          <w:b w:val="false"/>
          <w:i w:val="false"/>
          <w:color w:val="000000"/>
          <w:sz w:val="28"/>
        </w:rPr>
        <w:t>
      4) осы Шартта және Кодексте көзделген жағдайда, кейіннен қалған бөлігі есебінен қанағаттандыру мүмкіндігін сақтай отырып, өз қалауы бойынша кепіл нысанасының барлығы есебінен не оның бір бөлігі есебінен қанағаттандырылуға тиіс.</w:t>
      </w:r>
    </w:p>
    <w:p>
      <w:pPr>
        <w:spacing w:after="0"/>
        <w:ind w:left="0"/>
        <w:jc w:val="both"/>
      </w:pPr>
      <w:r>
        <w:rPr>
          <w:rFonts w:ascii="Times New Roman"/>
          <w:b w:val="false"/>
          <w:i w:val="false"/>
          <w:color w:val="000000"/>
          <w:sz w:val="28"/>
        </w:rPr>
        <w:t>
      12. Кепіл ұстаушы міндетті:</w:t>
      </w:r>
    </w:p>
    <w:p>
      <w:pPr>
        <w:spacing w:after="0"/>
        <w:ind w:left="0"/>
        <w:jc w:val="both"/>
      </w:pPr>
      <w:r>
        <w:rPr>
          <w:rFonts w:ascii="Times New Roman"/>
          <w:b w:val="false"/>
          <w:i w:val="false"/>
          <w:color w:val="000000"/>
          <w:sz w:val="28"/>
        </w:rPr>
        <w:t>
      1) қажет болған жағдайда кепіл берушіге кепіл берушінің құқықтарын жүзеге асыру үшін кез келген қажетті анықтамалар мен мәліметтер беру;</w:t>
      </w:r>
    </w:p>
    <w:p>
      <w:pPr>
        <w:spacing w:after="0"/>
        <w:ind w:left="0"/>
        <w:jc w:val="both"/>
      </w:pPr>
      <w:r>
        <w:rPr>
          <w:rFonts w:ascii="Times New Roman"/>
          <w:b w:val="false"/>
          <w:i w:val="false"/>
          <w:color w:val="000000"/>
          <w:sz w:val="28"/>
        </w:rPr>
        <w:t>
      2) кепіл беруші кепіл нысанасымен қамтамасыз етілген өз міндеттемелерін толық орындағаннан кейін, кепілді тоқтату үшін Кодекске және Қазақстан Республикасының өзге де заңнамасына сәйкес кепіл ұстаушыдан талап етілетін шараларды қабылдасын.</w:t>
      </w:r>
    </w:p>
    <w:bookmarkStart w:name="z222" w:id="211"/>
    <w:p>
      <w:pPr>
        <w:spacing w:after="0"/>
        <w:ind w:left="0"/>
        <w:jc w:val="left"/>
      </w:pPr>
      <w:r>
        <w:rPr>
          <w:rFonts w:ascii="Times New Roman"/>
          <w:b/>
          <w:i w:val="false"/>
          <w:color w:val="000000"/>
        </w:rPr>
        <w:t xml:space="preserve"> 5-бөлім. Кепіл нысанасынан өндіріп алу</w:t>
      </w:r>
    </w:p>
    <w:bookmarkEnd w:id="211"/>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нысанасына өндіріп алуды қолдану арқылы қанағаттандырылуға құқылы.</w:t>
      </w:r>
    </w:p>
    <w:p>
      <w:pPr>
        <w:spacing w:after="0"/>
        <w:ind w:left="0"/>
        <w:jc w:val="both"/>
      </w:pPr>
      <w:r>
        <w:rPr>
          <w:rFonts w:ascii="Times New Roman"/>
          <w:b w:val="false"/>
          <w:i w:val="false"/>
          <w:color w:val="000000"/>
          <w:sz w:val="28"/>
        </w:rPr>
        <w:t>
      14. Тараптар кепіл затына өндіріп алуды қолдану (кепіл затын өткізу) банк кепіл ұстаушыға кепіл ұстаушының бірінші жазбаша талабы бойынша салым бойынша тиесілі барлық ақшаны беру жолымен, ал кепіл затына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p>
      <w:pPr>
        <w:spacing w:after="0"/>
        <w:ind w:left="0"/>
        <w:jc w:val="both"/>
      </w:pPr>
      <w:r>
        <w:rPr>
          <w:rFonts w:ascii="Times New Roman"/>
          <w:b w:val="false"/>
          <w:i w:val="false"/>
          <w:color w:val="000000"/>
          <w:sz w:val="28"/>
        </w:rPr>
        <w:t>
      15. Осы Шартқа сәйкес кепіл нысанасынан өндіріп алу үшін кепіл берушінің немесе банктің келісімінсіз кепіл ұстаушы немесе Қазақстан Республикасының мүддесі үшін әрекет ететін өзге де мемлекеттік орган кез келген тұлғаны тағайындауы және уәкілеттік беруі мүмкін.</w:t>
      </w:r>
    </w:p>
    <w:p>
      <w:pPr>
        <w:spacing w:after="0"/>
        <w:ind w:left="0"/>
        <w:jc w:val="both"/>
      </w:pPr>
      <w:r>
        <w:rPr>
          <w:rFonts w:ascii="Times New Roman"/>
          <w:b w:val="false"/>
          <w:i w:val="false"/>
          <w:color w:val="000000"/>
          <w:sz w:val="28"/>
        </w:rPr>
        <w:t>
      16. Кепіл беруші мен Банк кепіл нысанасынан өндіріп алу жөніндегі шараларды қабылдау кезінде кепіл ұстаушыға кез келген нысанда қарсы әрекет жасамауға міндеттенеді.</w:t>
      </w:r>
    </w:p>
    <w:p>
      <w:pPr>
        <w:spacing w:after="0"/>
        <w:ind w:left="0"/>
        <w:jc w:val="both"/>
      </w:pPr>
      <w:r>
        <w:rPr>
          <w:rFonts w:ascii="Times New Roman"/>
          <w:b w:val="false"/>
          <w:i w:val="false"/>
          <w:color w:val="000000"/>
          <w:sz w:val="28"/>
        </w:rPr>
        <w:t>
      17. Осы Шарт бойынша кепілмен өндіріп алу жөніндегі шығыстарды өтеуді және өзге де шығындарды қоса алғанда, лицензия бойынша жер қойнауын пайдалану салдарларын жою құны бойынша кепіл ұстаушының нақты қанағаттандыру кезіне қандай мөлшерде ие болса, сондай мөлшерде талабы қамтамасыз етіледі.</w:t>
      </w:r>
    </w:p>
    <w:bookmarkStart w:name="z223" w:id="212"/>
    <w:p>
      <w:pPr>
        <w:spacing w:after="0"/>
        <w:ind w:left="0"/>
        <w:jc w:val="left"/>
      </w:pPr>
      <w:r>
        <w:rPr>
          <w:rFonts w:ascii="Times New Roman"/>
          <w:b/>
          <w:i w:val="false"/>
          <w:color w:val="000000"/>
        </w:rPr>
        <w:t xml:space="preserve"> 6-бөлім. Кепілді тоқтату</w:t>
      </w:r>
    </w:p>
    <w:bookmarkEnd w:id="212"/>
    <w:p>
      <w:pPr>
        <w:spacing w:after="0"/>
        <w:ind w:left="0"/>
        <w:jc w:val="both"/>
      </w:pPr>
      <w:r>
        <w:rPr>
          <w:rFonts w:ascii="Times New Roman"/>
          <w:b w:val="false"/>
          <w:i w:val="false"/>
          <w:color w:val="000000"/>
          <w:sz w:val="28"/>
        </w:rPr>
        <w:t xml:space="preserve">
      18. Осы Шарт бойынша кепіл ұстаушыға берілген кепіл тоқтатылады: </w:t>
      </w:r>
    </w:p>
    <w:p>
      <w:pPr>
        <w:spacing w:after="0"/>
        <w:ind w:left="0"/>
        <w:jc w:val="both"/>
      </w:pPr>
      <w:r>
        <w:rPr>
          <w:rFonts w:ascii="Times New Roman"/>
          <w:b w:val="false"/>
          <w:i w:val="false"/>
          <w:color w:val="000000"/>
          <w:sz w:val="28"/>
        </w:rPr>
        <w:t>
      1) Кодекске сәйкес тиісті тарату актісіне немесе зерттеп-қарау актісіне қол қойылғаннан кейін өндіру учаскесінде жер қойнауын пайдалану жөніндегі операциялардың салдарын жою жөніндегі міндеттеме тоқтатылған кезде;</w:t>
      </w:r>
    </w:p>
    <w:p>
      <w:pPr>
        <w:spacing w:after="0"/>
        <w:ind w:left="0"/>
        <w:jc w:val="both"/>
      </w:pPr>
      <w:r>
        <w:rPr>
          <w:rFonts w:ascii="Times New Roman"/>
          <w:b w:val="false"/>
          <w:i w:val="false"/>
          <w:color w:val="000000"/>
          <w:sz w:val="28"/>
        </w:rPr>
        <w:t>
      2) осы Шартқа сәйкес кепіл нысанасынан өндіріп алу қолданылған жағдайда;</w:t>
      </w:r>
    </w:p>
    <w:p>
      <w:pPr>
        <w:spacing w:after="0"/>
        <w:ind w:left="0"/>
        <w:jc w:val="both"/>
      </w:pPr>
      <w:r>
        <w:rPr>
          <w:rFonts w:ascii="Times New Roman"/>
          <w:b w:val="false"/>
          <w:i w:val="false"/>
          <w:color w:val="000000"/>
          <w:sz w:val="28"/>
        </w:rPr>
        <w:t>
      3) Қазақстан Республикасының заңнамасына сәйкес жер қойнауын пайдалану құқығы ауысқан және жаңа жер қойнауын пайдаланушы лицензия бойынша кең таралған пайдалы қазбаларды өндіру жөніндегі операциялардың салдарын жою жөніндегі міндеттеменің орындалуын басқа да тиісінше қамтамасыз етуді берген кезде кепіл ұстаушының жазбаша келісімімен;</w:t>
      </w:r>
    </w:p>
    <w:p>
      <w:pPr>
        <w:spacing w:after="0"/>
        <w:ind w:left="0"/>
        <w:jc w:val="both"/>
      </w:pPr>
      <w:r>
        <w:rPr>
          <w:rFonts w:ascii="Times New Roman"/>
          <w:b w:val="false"/>
          <w:i w:val="false"/>
          <w:color w:val="000000"/>
          <w:sz w:val="28"/>
        </w:rPr>
        <w:t>
      4) кепіл ұстаушының жазбаша келісімімен кепілге салынған салымды Қазақстан Республикасының заңнамасына сәйкес өндіру учаскесіндегі кең таралған пайдалы қазбаларды өндіру жөніндегі операциялардың салдарын жою жөніндегі кепіл берушінің міндеттемесін орындауды қамтамасыз етудің басқа тәсілімен алмастырған кезде.</w:t>
      </w:r>
    </w:p>
    <w:p>
      <w:pPr>
        <w:spacing w:after="0"/>
        <w:ind w:left="0"/>
        <w:jc w:val="both"/>
      </w:pPr>
      <w:r>
        <w:rPr>
          <w:rFonts w:ascii="Times New Roman"/>
          <w:b w:val="false"/>
          <w:i w:val="false"/>
          <w:color w:val="000000"/>
          <w:sz w:val="28"/>
        </w:rPr>
        <w:t>
      19. Кепіл берушінің және (немесе) Банктің жазбаша сұрау салуы бойынша кепіл ұстаушы 10 (он) жұмыс күні ішінде осы Шарт бойынша кепілді тоқтату туралы жазбаны қамтамасыз ету тізіліміне енгізу туралы жазбаша растауды ұсынуға міндетті.</w:t>
      </w:r>
    </w:p>
    <w:bookmarkStart w:name="z224" w:id="213"/>
    <w:p>
      <w:pPr>
        <w:spacing w:after="0"/>
        <w:ind w:left="0"/>
        <w:jc w:val="left"/>
      </w:pPr>
      <w:r>
        <w:rPr>
          <w:rFonts w:ascii="Times New Roman"/>
          <w:b/>
          <w:i w:val="false"/>
          <w:color w:val="000000"/>
        </w:rPr>
        <w:t xml:space="preserve"> 7-бөлім. Дауларды шешу тәртібі</w:t>
      </w:r>
    </w:p>
    <w:bookmarkEnd w:id="213"/>
    <w:p>
      <w:pPr>
        <w:spacing w:after="0"/>
        <w:ind w:left="0"/>
        <w:jc w:val="both"/>
      </w:pPr>
      <w:r>
        <w:rPr>
          <w:rFonts w:ascii="Times New Roman"/>
          <w:b w:val="false"/>
          <w:i w:val="false"/>
          <w:color w:val="000000"/>
          <w:sz w:val="28"/>
        </w:rPr>
        <w:t>
      20.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түсіндірілуге жатады.</w:t>
      </w:r>
    </w:p>
    <w:p>
      <w:pPr>
        <w:spacing w:after="0"/>
        <w:ind w:left="0"/>
        <w:jc w:val="both"/>
      </w:pPr>
      <w:r>
        <w:rPr>
          <w:rFonts w:ascii="Times New Roman"/>
          <w:b w:val="false"/>
          <w:i w:val="false"/>
          <w:color w:val="000000"/>
          <w:sz w:val="28"/>
        </w:rPr>
        <w:t>
      21. Осы шартты өзгертуге, бұзуға және орындауға байланысты барлық даулар мен келіспеушіліктер Қазақстан Республикасының азаматтық заңнамасында көзделген сот тәртібімен шешілуге тиіс.</w:t>
      </w:r>
    </w:p>
    <w:bookmarkStart w:name="z225" w:id="214"/>
    <w:p>
      <w:pPr>
        <w:spacing w:after="0"/>
        <w:ind w:left="0"/>
        <w:jc w:val="left"/>
      </w:pPr>
      <w:r>
        <w:rPr>
          <w:rFonts w:ascii="Times New Roman"/>
          <w:b/>
          <w:i w:val="false"/>
          <w:color w:val="000000"/>
        </w:rPr>
        <w:t xml:space="preserve"> 8-бөлім. Хабарламалар</w:t>
      </w:r>
    </w:p>
    <w:bookmarkEnd w:id="214"/>
    <w:p>
      <w:pPr>
        <w:spacing w:after="0"/>
        <w:ind w:left="0"/>
        <w:jc w:val="both"/>
      </w:pPr>
      <w:r>
        <w:rPr>
          <w:rFonts w:ascii="Times New Roman"/>
          <w:b w:val="false"/>
          <w:i w:val="false"/>
          <w:color w:val="000000"/>
          <w:sz w:val="28"/>
        </w:rPr>
        <w:t>
      22. Шарт бойынша Тараптар бір-біріне жіберетін кез келген хабарлама немесе хабарлама жазбаша нысанда және уәкілетті тұлғаның қолы қойылып жасалады. Мұндай хабарлама немесе хабарлама, егер ол тараптардың орналасқан жерінің тиісті мекенжайлары бойынша қолма-қол не тапсырысты пошта арқылы жеткізілсе, тиісті түрде жіберілген болып есептеледі. Кепіл ұстаушы қайта ұйымдастырылған, таратылған немесе оның өндіру учаскесінде кең таралған пайдалы қазбаларды өндіру жөніндегі операциялардың салдарын жою жөніндегі міндеттемелердің орындалуын қамтамасыз етуді қабылдау жөніндегі функциялары мен өкілеттіктері, оның ішінде осы Шарт бойынша құқықтары мен міндеттері Қазақстан Республикасының заңнамасына сәйкес басқа мемлекеттік заңды тұлғаға берілген жағдайда, кепіл ұстаушының хабарламасы құқық мирасқорының немесе осындай мемлекеттік заңды тұлғаның орналасқан жері бойынша жіберілуге тиіс.</w:t>
      </w:r>
    </w:p>
    <w:bookmarkStart w:name="z226" w:id="215"/>
    <w:p>
      <w:pPr>
        <w:spacing w:after="0"/>
        <w:ind w:left="0"/>
        <w:jc w:val="left"/>
      </w:pPr>
      <w:r>
        <w:rPr>
          <w:rFonts w:ascii="Times New Roman"/>
          <w:b/>
          <w:i w:val="false"/>
          <w:color w:val="000000"/>
        </w:rPr>
        <w:t xml:space="preserve"> 9-бөлім. Басқа шарттар</w:t>
      </w:r>
    </w:p>
    <w:bookmarkEnd w:id="215"/>
    <w:p>
      <w:pPr>
        <w:spacing w:after="0"/>
        <w:ind w:left="0"/>
        <w:jc w:val="both"/>
      </w:pPr>
      <w:r>
        <w:rPr>
          <w:rFonts w:ascii="Times New Roman"/>
          <w:b w:val="false"/>
          <w:i w:val="false"/>
          <w:color w:val="000000"/>
          <w:sz w:val="28"/>
        </w:rPr>
        <w:t>
      23. Кепіл берушінің Кепіл ұстаушының алдын ала жазбаша келісімінсіз осы Шарт бойынша өз құқықтарын немесе міндеттемелерін беруге, новацияны жүзеге асыруға немесе иеліктен шығаруға құқығы жоқ.</w:t>
      </w:r>
    </w:p>
    <w:p>
      <w:pPr>
        <w:spacing w:after="0"/>
        <w:ind w:left="0"/>
        <w:jc w:val="both"/>
      </w:pPr>
      <w:r>
        <w:rPr>
          <w:rFonts w:ascii="Times New Roman"/>
          <w:b w:val="false"/>
          <w:i w:val="false"/>
          <w:color w:val="000000"/>
          <w:sz w:val="28"/>
        </w:rPr>
        <w:t>
      24. Кепіл ұстаушы Қазақстан Республикасының заңнамасына сәйкес басқа Тараптардың келісімінсіз осы Шарт бойынша өз құқықтарын немесе міндеттемелерін беруге құқылы.</w:t>
      </w:r>
    </w:p>
    <w:p>
      <w:pPr>
        <w:spacing w:after="0"/>
        <w:ind w:left="0"/>
        <w:jc w:val="both"/>
      </w:pPr>
      <w:r>
        <w:rPr>
          <w:rFonts w:ascii="Times New Roman"/>
          <w:b w:val="false"/>
          <w:i w:val="false"/>
          <w:color w:val="000000"/>
          <w:sz w:val="28"/>
        </w:rPr>
        <w:t>
      25. Кепіл затына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p>
      <w:pPr>
        <w:spacing w:after="0"/>
        <w:ind w:left="0"/>
        <w:jc w:val="both"/>
      </w:pPr>
      <w:r>
        <w:rPr>
          <w:rFonts w:ascii="Times New Roman"/>
          <w:b w:val="false"/>
          <w:i w:val="false"/>
          <w:color w:val="000000"/>
          <w:sz w:val="28"/>
        </w:rPr>
        <w:t>
      26. Кепіл ұстаушы қайта ұйымдастырылған, таратылған немесе оның өндіру учаскесінде, оның ішінде осы Шарт бойынша кең таралған пайдалы қазбаларды өндіру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басқа тараптардың келісімінсіз тиісті мемлекеттік заңды тұлғаға ауысады.</w:t>
      </w:r>
    </w:p>
    <w:p>
      <w:pPr>
        <w:spacing w:after="0"/>
        <w:ind w:left="0"/>
        <w:jc w:val="both"/>
      </w:pPr>
      <w:r>
        <w:rPr>
          <w:rFonts w:ascii="Times New Roman"/>
          <w:b w:val="false"/>
          <w:i w:val="false"/>
          <w:color w:val="000000"/>
          <w:sz w:val="28"/>
        </w:rPr>
        <w:t>
      27. Осы Шартқа өзгерістер немесе толықтырулар, егер осы Шартта өзгеше көзделмесе, олар жазбаша нысанда жасалса және тараптардың уәкілетті өкілдері қол қойса ғана күшіне енеді.</w:t>
      </w:r>
    </w:p>
    <w:p>
      <w:pPr>
        <w:spacing w:after="0"/>
        <w:ind w:left="0"/>
        <w:jc w:val="both"/>
      </w:pPr>
      <w:r>
        <w:rPr>
          <w:rFonts w:ascii="Times New Roman"/>
          <w:b w:val="false"/>
          <w:i w:val="false"/>
          <w:color w:val="000000"/>
          <w:sz w:val="28"/>
        </w:rPr>
        <w:t>
      28. Осы шарт 20__ жылғы "__" __________ жасалды.</w:t>
      </w:r>
    </w:p>
    <w:p>
      <w:pPr>
        <w:spacing w:after="0"/>
        <w:ind w:left="0"/>
        <w:jc w:val="both"/>
      </w:pPr>
      <w:r>
        <w:rPr>
          <w:rFonts w:ascii="Times New Roman"/>
          <w:b w:val="false"/>
          <w:i w:val="false"/>
          <w:color w:val="000000"/>
          <w:sz w:val="28"/>
        </w:rPr>
        <w:t>
      29. Осы Шарт орыс және қазақ тілдерінде бірдей заңды күші бар 3 (үш) данада, Тараптардың әрқайсысы үшін бір-бір данадан жасалды.</w:t>
      </w:r>
    </w:p>
    <w:bookmarkStart w:name="z227" w:id="216"/>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
(кең таралған пайдалы қазбаларды өндіруге арналған лицензия бойынша жер қойнауын пайдаланушының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(мемлекеттік органның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(банктің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147 бұйрығына</w:t>
            </w:r>
            <w:r>
              <w:br/>
            </w:r>
            <w:r>
              <w:rPr>
                <w:rFonts w:ascii="Times New Roman"/>
                <w:b w:val="false"/>
                <w:i w:val="false"/>
                <w:color w:val="000000"/>
                <w:sz w:val="20"/>
              </w:rPr>
              <w:t>5-қосымша</w:t>
            </w:r>
          </w:p>
        </w:tc>
      </w:tr>
    </w:tbl>
    <w:bookmarkStart w:name="z79" w:id="217"/>
    <w:p>
      <w:pPr>
        <w:spacing w:after="0"/>
        <w:ind w:left="0"/>
        <w:jc w:val="left"/>
      </w:pPr>
      <w:r>
        <w:rPr>
          <w:rFonts w:ascii="Times New Roman"/>
          <w:b/>
          <w:i w:val="false"/>
          <w:color w:val="000000"/>
        </w:rPr>
        <w:t xml:space="preserve"> Тау-кен өндіру және (немесе) тау-кен байыту өндірістерінің техногендік минералдық түзілімдері объектілерін орналастыру және (немесе) пайдалану мақсатында жүргізілетін жер қойнауы кеңістігін пайдалану жөніндегі операциялардың салдарын жою жөніндегі міндеттемелердің орындалуын қамтамасыз етуге берілетін банктік салым кепілі шартының үлгі нысаны ___ жылғы "____" №_____ </w:t>
      </w:r>
    </w:p>
    <w:bookmarkEnd w:id="217"/>
    <w:p>
      <w:pPr>
        <w:spacing w:after="0"/>
        <w:ind w:left="0"/>
        <w:jc w:val="both"/>
      </w:pPr>
      <w:r>
        <w:rPr>
          <w:rFonts w:ascii="Times New Roman"/>
          <w:b w:val="false"/>
          <w:i w:val="false"/>
          <w:color w:val="000000"/>
          <w:sz w:val="28"/>
        </w:rPr>
        <w:t xml:space="preserve">
      __________________________________________________________________________________________________ __________________________________________________________________________________________________ (жер қойнауын пайдалану құқығының иесі болып табылатын заңды тұлғаның тегі, аты және әкесінің аты (бар болса), азаматтығы, туған күні, жеке басын куәландыратын құжаттың атауы мен деректемелері, жеке тұлғаның жеке сәйкестендіру нөмірі немесе немесе бизнес-сәйкестендіру нөмірі, мекенжайы, толық атауы,) (бұдан әрі – Кепіл беруші) атынан __________________ (негізінде әрекет ететін лауазымы және аты, тегі және әкесінің аты (бар болса) толық)________________ (құжаттың түрі, күні және нөмірі) (заңды тұлғалар үшін),_____________________ ___________________________________________________________________________________________________ (кепіл шартын жасасатын мемлекеттік органның толық атауы, бизнес-сәйкестендіру нөмірі ____________________ мекенжайы бойынша орналасқан жерімен ___________________________________________________________ пошта (индексі, Қазақстан Республикасы, облыс, қала, аудан, елді мекен, көше атауы, үй/ғимарат нөмірі), Қазақстан Республикасының атынан әрекет ететін (бұдан әрі – Кепіл ұстаушы) атынан _______________________________ (шартқа қол қоюға уәкілетті тұлғаның лауазымы және аты, тегі және әкесінің аты (бар болса)________ ( құжаттың түрі, күні және нөмірі), және _________________________________________________________________________________________________ (екінші деңгейдегі банктің толық атауы), заңнамаға сәйкес құрылған заңды тұлға _________________________________________________________________________________________________ (Қазақстан Республикасы/қызметін банк ретінде жүзеге асыратын мекеменің елі (шетелдік заңды тұлға үшін), бизнес-сәйкестендіру нөмірі (Қазақстан Республикасының заңды тұлғалары және Қазақстан Республикасындағы шетелдік заңды тұлғалардың филиалдары/өкілдіктері үшін)___________ берілген жылдың ____________ ____ ____№ (лицензияның нөмірі мен күні, лицензияны берген мемлекеттік органның атауы) (бұдан әрі – Банк) атынан ___________________________________________________, (негізінде әрекет ететін лауазымы және аты, тегі және әкесінің аты (бар болса) ________________ (құжаттың түрі, күні және нөмірі), </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xml:space="preserve">
      1) кепіл беруші Банкпен шартты банк салымы шартын жасаса _________ ____ ____№ ___ бастап __________ (шарттың нөмірі және оның жасалған күні) кепіл берушіге IBAN Банкіндегі ашылған шотқа қатысты ____________ (нөмірі) теңгемен (шетел валютасымен) (бұдан әрі-салым); 2) Кепіл беруші "Жер қойнауы және жер қойнауын пайдалану туралы" Қазақстан Республикасының Кодексіне (бұдан әрі – </w:t>
      </w:r>
      <w:r>
        <w:rPr>
          <w:rFonts w:ascii="Times New Roman"/>
          <w:b w:val="false"/>
          <w:i w:val="false"/>
          <w:color w:val="000000"/>
          <w:sz w:val="28"/>
        </w:rPr>
        <w:t>Кодекс</w:t>
      </w:r>
      <w:r>
        <w:rPr>
          <w:rFonts w:ascii="Times New Roman"/>
          <w:b w:val="false"/>
          <w:i w:val="false"/>
          <w:color w:val="000000"/>
          <w:sz w:val="28"/>
        </w:rPr>
        <w:t>) сәйкес жер қойнауы кеңістігін пайдалану бойынша операциялардың салдарын жою жөніндегі өз міндеттемелерін орындауды қамтамасыз ету ретінде осы Шарттың талаптарында салым бойынша барлық құқықтарды кепіл ұстаушыға кепілге беруге ниетті жер қойнауы кеңістігін пайдалану бойынша берілген лицензия бойынша жер қойнауы учаскесі (бұдан әрі – жер қойнау учаскесі) ___________________________________________________ (бұдан әрі-Лицензия), (лицензия нөмірі мен берілген күнін көрсету) Бірлесіп "Тараптар" деп аталатын немесе жоғарыда көрсетілгендей, кепіл ұстаушы, кепіл беруші және Банк төмендегілер туралы осы банктік салым кепіл шартын (бұдан әрі – шарт) жасасты:</w:t>
      </w:r>
    </w:p>
    <w:bookmarkStart w:name="z228" w:id="218"/>
    <w:p>
      <w:pPr>
        <w:spacing w:after="0"/>
        <w:ind w:left="0"/>
        <w:jc w:val="left"/>
      </w:pPr>
      <w:r>
        <w:rPr>
          <w:rFonts w:ascii="Times New Roman"/>
          <w:b/>
          <w:i w:val="false"/>
          <w:color w:val="000000"/>
        </w:rPr>
        <w:t xml:space="preserve"> 1-бөлім. Терминдер мен анықтамалар</w:t>
      </w:r>
    </w:p>
    <w:bookmarkEnd w:id="218"/>
    <w:p>
      <w:pPr>
        <w:spacing w:after="0"/>
        <w:ind w:left="0"/>
        <w:jc w:val="both"/>
      </w:pPr>
      <w:r>
        <w:rPr>
          <w:rFonts w:ascii="Times New Roman"/>
          <w:b w:val="false"/>
          <w:i w:val="false"/>
          <w:color w:val="000000"/>
          <w:sz w:val="28"/>
        </w:rPr>
        <w:t>
      Осы шартта мынадай терминдер мен анықтамалар пайдаланылады:</w:t>
      </w:r>
    </w:p>
    <w:p>
      <w:pPr>
        <w:spacing w:after="0"/>
        <w:ind w:left="0"/>
        <w:jc w:val="both"/>
      </w:pPr>
      <w:r>
        <w:rPr>
          <w:rFonts w:ascii="Times New Roman"/>
          <w:b w:val="false"/>
          <w:i w:val="false"/>
          <w:color w:val="000000"/>
          <w:sz w:val="28"/>
        </w:rPr>
        <w:t>
      1) тарату актісі – өндіру учаскесінде жүргізілетін өндіру жөніндегі операциялардың салдарын жою жөніндегі міндеттемелердің орындалғанын (тоқтатылғанын) растайтын, Кодекске сәйкес қол қойылатын құжат;</w:t>
      </w:r>
    </w:p>
    <w:p>
      <w:pPr>
        <w:spacing w:after="0"/>
        <w:ind w:left="0"/>
        <w:jc w:val="both"/>
      </w:pPr>
      <w:r>
        <w:rPr>
          <w:rFonts w:ascii="Times New Roman"/>
          <w:b w:val="false"/>
          <w:i w:val="false"/>
          <w:color w:val="000000"/>
          <w:sz w:val="28"/>
        </w:rPr>
        <w:t>
      2) зерттеу актісі – жер бетін (су айдындары түбін) бұзудың немесе жоюды талап ететін жер қойнауы учаскесінде операциялар жүргізудің өзге де зардаптарының болмауына байланысты жер учаскесіндегі жер қойнауы кеңістігін пайдалану жөніндегі операциялардың салдарларын жою жөніндегі міндеттемелердің тоқтатылғанын растайтын, Кодекске сәйкес қол қойылатын құжат;</w:t>
      </w:r>
    </w:p>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әдістеме</w:t>
      </w:r>
      <w:r>
        <w:rPr>
          <w:rFonts w:ascii="Times New Roman"/>
          <w:b w:val="false"/>
          <w:i w:val="false"/>
          <w:color w:val="000000"/>
          <w:sz w:val="28"/>
        </w:rPr>
        <w:t xml:space="preserve"> – Қазақстан Республикасы Инвестициялар және даму министрінің 2018 жылғы 24 мамырдағы № 386 бұйрығымен бекітілген (Қазақстан Республикасы нормативтік құқықтық актілерінің мемлекеттік тізілімінде № 17048 болып тіркелген) Пайдалы қатты қазбаларды өндіру бойынша операциялардың салдарын жоюдың болжамды құнын есептеу әдістемесі;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нұсқаулық</w:t>
      </w:r>
      <w:r>
        <w:rPr>
          <w:rFonts w:ascii="Times New Roman"/>
          <w:b w:val="false"/>
          <w:i w:val="false"/>
          <w:color w:val="000000"/>
          <w:sz w:val="28"/>
        </w:rPr>
        <w:t xml:space="preserve"> – Қазақстан Республикасы Инвестициялар және даму министрінің 2018 жылғы 24 мамырдағы № 386 бұйрығымен бекітілген (Қазақстан Республикасы нормативтік құқықтық актілерінің мемлекеттік тізілімінде № 17048 болып тіркелген) Жою жоспарын құру бойынша нұсқаулық;</w:t>
      </w:r>
    </w:p>
    <w:p>
      <w:pPr>
        <w:spacing w:after="0"/>
        <w:ind w:left="0"/>
        <w:jc w:val="both"/>
      </w:pPr>
      <w:r>
        <w:rPr>
          <w:rFonts w:ascii="Times New Roman"/>
          <w:b w:val="false"/>
          <w:i w:val="false"/>
          <w:color w:val="000000"/>
          <w:sz w:val="28"/>
        </w:rPr>
        <w:t xml:space="preserve">
      6) жою жоспары – лицензияны қайтарып алған жағдайда жер қойнауы учаскесін қауіпсіз жай-күйде ұстап тұру жөніндегі, тау-кен өндіру немесе тау-кен байыту өндірісінің техногендік минералдық түзілімдерін орналастыру объектілерін жою жөніндегі іс-шаралардың сипаттамасын, сондай-ақ осындай жою жөніндегі жұмыстар құнының шамамен есебін қамтитын құжат. </w:t>
      </w:r>
    </w:p>
    <w:p>
      <w:pPr>
        <w:spacing w:after="0"/>
        <w:ind w:left="0"/>
        <w:jc w:val="both"/>
      </w:pPr>
      <w:r>
        <w:rPr>
          <w:rFonts w:ascii="Times New Roman"/>
          <w:b w:val="false"/>
          <w:i w:val="false"/>
          <w:color w:val="000000"/>
          <w:sz w:val="28"/>
        </w:rPr>
        <w:t>
      Осы Шартта пайдаланылатын барлық өзге терминдер мен анықтамалар, егер тікелей өзгеше көзделмесе, Кодексте және Қазақстан Республикасының азаматтық заңнамасында көзделген мағынаға ие болады.</w:t>
      </w:r>
    </w:p>
    <w:bookmarkStart w:name="z229" w:id="219"/>
    <w:p>
      <w:pPr>
        <w:spacing w:after="0"/>
        <w:ind w:left="0"/>
        <w:jc w:val="left"/>
      </w:pPr>
      <w:r>
        <w:rPr>
          <w:rFonts w:ascii="Times New Roman"/>
          <w:b/>
          <w:i w:val="false"/>
          <w:color w:val="000000"/>
        </w:rPr>
        <w:t xml:space="preserve"> 2-тарау. Кепіл заты</w:t>
      </w:r>
    </w:p>
    <w:bookmarkEnd w:id="219"/>
    <w:p>
      <w:pPr>
        <w:spacing w:after="0"/>
        <w:ind w:left="0"/>
        <w:jc w:val="both"/>
      </w:pPr>
      <w:r>
        <w:rPr>
          <w:rFonts w:ascii="Times New Roman"/>
          <w:b w:val="false"/>
          <w:i w:val="false"/>
          <w:color w:val="000000"/>
          <w:sz w:val="28"/>
        </w:rPr>
        <w:t>
      1. Жер қойнауы кеңістігін пайдалану бойынша операциялардың салдарын жою жөніндегі кепіл берушінің міндеттемелерін тиісінше орындауын қамтамасыз ету үшін:________________________________________теңге (көрсетілген жою жоспарында және әдістемеге сәйкес есептелген қамтамасыз етудің жалпы сомасын санмен және жазумен көрсету) Кепіл беруші болашақта салым бойынша енгізілетін сыйақы мен ақшаға қатысты талап ету құқықтарын (бұдан әрі – кепіл нысанасы) қоса алғанда, кепіл ұстаушыға банктік салым шарты бойынша кепіл берушінің барлық талап ету құқықтарын кепілге береді.</w:t>
      </w:r>
    </w:p>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сомасын құрайтынын растайды__________________________________________________________________________________теңге, (салымның жалпы сомасын цифрмен және жазбаша көрсету) бұл банктің ____________ ____ ____№ ___ салымы бойынша ашылған банктік шот бойынша ақша қалдығы мен қозғалысы туралы үзіндісімен расталады бастап.</w:t>
      </w:r>
    </w:p>
    <w:p>
      <w:pPr>
        <w:spacing w:after="0"/>
        <w:ind w:left="0"/>
        <w:jc w:val="both"/>
      </w:pPr>
      <w:r>
        <w:rPr>
          <w:rFonts w:ascii="Times New Roman"/>
          <w:b w:val="false"/>
          <w:i w:val="false"/>
          <w:color w:val="000000"/>
          <w:sz w:val="28"/>
        </w:rPr>
        <w:t>
      3. Осы Шарт бойынша кепілмен қамтамасыз етілетін міндеттемені толық көлемде орындау мерзімі жою жоспары __________________________________________ нұсқаулыққа сәйкес белгіленген мерзімде басталады.(жер қойнауы учаскесінде жер қойнауын пайдалану салдарын жоюды аяқтау мерзімі туралы мәліметтер қамтылған жою жоспарының құрылымдық элементін көрсету)</w:t>
      </w:r>
    </w:p>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затының үшінші тұлғалардың құқықтарымен заңды және іс жүзінде ауыртпалық салынбағанына сендіреді.</w:t>
      </w:r>
    </w:p>
    <w:p>
      <w:pPr>
        <w:spacing w:after="0"/>
        <w:ind w:left="0"/>
        <w:jc w:val="both"/>
      </w:pPr>
      <w:r>
        <w:rPr>
          <w:rFonts w:ascii="Times New Roman"/>
          <w:b w:val="false"/>
          <w:i w:val="false"/>
          <w:color w:val="000000"/>
          <w:sz w:val="28"/>
        </w:rPr>
        <w:t>
      5. Банк кепіл ұстаушыны осы Шартқа қол қойылған күні кепіл берушіге басқа тұлғаның немесе басқа тұлғалардың пайдасына салым бойынша құқықтар кепілі туралы жазбаша хабардар етпейтініне сендіреді.</w:t>
      </w:r>
    </w:p>
    <w:p>
      <w:pPr>
        <w:spacing w:after="0"/>
        <w:ind w:left="0"/>
        <w:jc w:val="both"/>
      </w:pPr>
      <w:r>
        <w:rPr>
          <w:rFonts w:ascii="Times New Roman"/>
          <w:b w:val="false"/>
          <w:i w:val="false"/>
          <w:color w:val="000000"/>
          <w:sz w:val="28"/>
        </w:rPr>
        <w:t>
      6. Банк кепіл ұстаушы шартқа қол қойған күннен бастап салым кепілі туралы хабардар етілген болып есептеледі.</w:t>
      </w:r>
    </w:p>
    <w:p>
      <w:pPr>
        <w:spacing w:after="0"/>
        <w:ind w:left="0"/>
        <w:jc w:val="both"/>
      </w:pPr>
      <w:r>
        <w:rPr>
          <w:rFonts w:ascii="Times New Roman"/>
          <w:b w:val="false"/>
          <w:i w:val="false"/>
          <w:color w:val="000000"/>
          <w:sz w:val="28"/>
        </w:rPr>
        <w:t>
      7. Осы Шарт бойынша кепіл тоқтатылғанға дейін салым сомасын кепіл ұстаушы кепіл ұстаушының немесе Банктің жазбаша келісімінсіз, осындай ұлғайтудан кейін бес жұмыс күні ішінде кепіл ұстаушыға кейіннен жазбаша хабарлай отырып, кез келген уақытта ұлғайта алады. Хабарламаға салымды толықтыру (ақша жарнасы) туралы түбіртектің немесе банк беретін басқа құжаттың түпнұсқасы мен көшірмесі қоса беріледі. Түбіртектің түпнұсқасы кепіл ұстаушы салыстырып тексергеннен кейін кепіл берушіге қайтарылуға жатады.</w:t>
      </w:r>
    </w:p>
    <w:p>
      <w:pPr>
        <w:spacing w:after="0"/>
        <w:ind w:left="0"/>
        <w:jc w:val="both"/>
      </w:pPr>
      <w:r>
        <w:rPr>
          <w:rFonts w:ascii="Times New Roman"/>
          <w:b w:val="false"/>
          <w:i w:val="false"/>
          <w:color w:val="000000"/>
          <w:sz w:val="28"/>
        </w:rPr>
        <w:t>
      8. Тараптар осы Шарт бойынша кепіл тоқтатылғанға дейін кепіл берушінің, Кодекске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p>
      <w:pPr>
        <w:spacing w:after="0"/>
        <w:ind w:left="0"/>
        <w:jc w:val="both"/>
      </w:pPr>
      <w:r>
        <w:rPr>
          <w:rFonts w:ascii="Times New Roman"/>
          <w:b w:val="false"/>
          <w:i w:val="false"/>
          <w:color w:val="000000"/>
          <w:sz w:val="28"/>
        </w:rPr>
        <w:t xml:space="preserve">
      1) бұл Кодекске сәйкес талап етілетін өндіру учаскесі бойынша қамтамасыз етудің жалпы сомасының төмендеуіне алып келмейтін жағдайда прогрессивті тарату аяқталған кезде тарату жөніндегі міндеттемені орындауды қамтамасыз етудің жалпы сомасы азайтылған жағдайларда жүргізіледі; </w:t>
      </w:r>
    </w:p>
    <w:p>
      <w:pPr>
        <w:spacing w:after="0"/>
        <w:ind w:left="0"/>
        <w:jc w:val="both"/>
      </w:pPr>
      <w:r>
        <w:rPr>
          <w:rFonts w:ascii="Times New Roman"/>
          <w:b w:val="false"/>
          <w:i w:val="false"/>
          <w:color w:val="000000"/>
          <w:sz w:val="28"/>
        </w:rPr>
        <w:t>
      2) кепіл берушінің осы Шарттың 1-тармағында көрсетілген міндеттеменің орындалуын өзге де қамтамасыз етуді беруі, егер ол өтейтін сома салымның нақты сомасымен жиынтықта Кодекске сәйкес талап етілетін және есептелген қамтамасыз етудің жалпы сомасынан кем болмауы шартымен.</w:t>
      </w:r>
    </w:p>
    <w:bookmarkStart w:name="z230" w:id="220"/>
    <w:p>
      <w:pPr>
        <w:spacing w:after="0"/>
        <w:ind w:left="0"/>
        <w:jc w:val="left"/>
      </w:pPr>
      <w:r>
        <w:rPr>
          <w:rFonts w:ascii="Times New Roman"/>
          <w:b/>
          <w:i w:val="false"/>
          <w:color w:val="000000"/>
        </w:rPr>
        <w:t xml:space="preserve"> 3-бөлім. Кепіл берушінің құқықтары мен міндеттері</w:t>
      </w:r>
    </w:p>
    <w:bookmarkEnd w:id="220"/>
    <w:p>
      <w:pPr>
        <w:spacing w:after="0"/>
        <w:ind w:left="0"/>
        <w:jc w:val="both"/>
      </w:pPr>
      <w:r>
        <w:rPr>
          <w:rFonts w:ascii="Times New Roman"/>
          <w:b w:val="false"/>
          <w:i w:val="false"/>
          <w:color w:val="000000"/>
          <w:sz w:val="28"/>
        </w:rPr>
        <w:t>
      9. Кепіл беруші міндеттенеді:</w:t>
      </w:r>
    </w:p>
    <w:p>
      <w:pPr>
        <w:spacing w:after="0"/>
        <w:ind w:left="0"/>
        <w:jc w:val="both"/>
      </w:pPr>
      <w:r>
        <w:rPr>
          <w:rFonts w:ascii="Times New Roman"/>
          <w:b w:val="false"/>
          <w:i w:val="false"/>
          <w:color w:val="000000"/>
          <w:sz w:val="28"/>
        </w:rPr>
        <w:t>
      1) егер осы Шартта өзгеше көзделмесе, кепіл ұстаушының келісімінсіз салым және банктегі тиісті шот бойынша құқықтарды бермеуге немесе өзгеше түрде билік етуге;</w:t>
      </w:r>
    </w:p>
    <w:p>
      <w:pPr>
        <w:spacing w:after="0"/>
        <w:ind w:left="0"/>
        <w:jc w:val="both"/>
      </w:pPr>
      <w:r>
        <w:rPr>
          <w:rFonts w:ascii="Times New Roman"/>
          <w:b w:val="false"/>
          <w:i w:val="false"/>
          <w:color w:val="000000"/>
          <w:sz w:val="28"/>
        </w:rPr>
        <w:t>
      2) кепіл ұстаушыдан басқа қандай да бір тұлғаның пайдасына кепіл нысанасына қатысты қандай да бір құқық және (немесе) мүдде бермеу;</w:t>
      </w:r>
    </w:p>
    <w:p>
      <w:pPr>
        <w:spacing w:after="0"/>
        <w:ind w:left="0"/>
        <w:jc w:val="both"/>
      </w:pPr>
      <w:r>
        <w:rPr>
          <w:rFonts w:ascii="Times New Roman"/>
          <w:b w:val="false"/>
          <w:i w:val="false"/>
          <w:color w:val="000000"/>
          <w:sz w:val="28"/>
        </w:rPr>
        <w:t>
      3) кепіл ұстаушыға кез келген билік ету, нұсқау, рұқсат беру, хабарлау немесе кепіл нысанасына қатысты немесе оған қатысты болатын кез келген және кепіл беруші қандай да бір үшінші тараптан алған өзге құжат туралы дереу жазбаша хабарлауға (оның ішінде кепіл берушінің кепіл нысанасына құқықтарын жоғалту және (немесе) кепіл нысанасының болуы және сақталу қатерін тудыратын мән-жайлардың туындауы туралы);</w:t>
      </w:r>
    </w:p>
    <w:p>
      <w:pPr>
        <w:spacing w:after="0"/>
        <w:ind w:left="0"/>
        <w:jc w:val="both"/>
      </w:pPr>
      <w:r>
        <w:rPr>
          <w:rFonts w:ascii="Times New Roman"/>
          <w:b w:val="false"/>
          <w:i w:val="false"/>
          <w:color w:val="000000"/>
          <w:sz w:val="28"/>
        </w:rPr>
        <w:t>
      4) кепілдік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кепіл ұстаушының талап етуі бойынша Қазақстан Республикасының екінші деңгейдегі банкінде Кодексінде көзделген мерзімде өзге де банктік салым;</w:t>
      </w:r>
    </w:p>
    <w:p>
      <w:pPr>
        <w:spacing w:after="0"/>
        <w:ind w:left="0"/>
        <w:jc w:val="both"/>
      </w:pPr>
      <w:r>
        <w:rPr>
          <w:rFonts w:ascii="Times New Roman"/>
          <w:b w:val="false"/>
          <w:i w:val="false"/>
          <w:color w:val="000000"/>
          <w:sz w:val="28"/>
        </w:rPr>
        <w:t>
      5) жаза қолданылған жағдайда адал ынтымақтасуға және кепіл ұстаушының осы Шартқа сәйкес жүзеге асырылатын кез келген іс-әрекетіне көмек көрсетуге;</w:t>
      </w:r>
    </w:p>
    <w:p>
      <w:pPr>
        <w:spacing w:after="0"/>
        <w:ind w:left="0"/>
        <w:jc w:val="both"/>
      </w:pPr>
      <w:r>
        <w:rPr>
          <w:rFonts w:ascii="Times New Roman"/>
          <w:b w:val="false"/>
          <w:i w:val="false"/>
          <w:color w:val="000000"/>
          <w:sz w:val="28"/>
        </w:rPr>
        <w:t>
      6) барлық шығыстарды, оның ішінде осы Шартты жасасу және ресімдеу бойынша шығыстарды көтеру;</w:t>
      </w:r>
    </w:p>
    <w:p>
      <w:pPr>
        <w:spacing w:after="0"/>
        <w:ind w:left="0"/>
        <w:jc w:val="both"/>
      </w:pPr>
      <w:r>
        <w:rPr>
          <w:rFonts w:ascii="Times New Roman"/>
          <w:b w:val="false"/>
          <w:i w:val="false"/>
          <w:color w:val="000000"/>
          <w:sz w:val="28"/>
        </w:rPr>
        <w:t>
      7) кепіл берушіге (заңды тұлғаға) бұл жөнінде белгілі болған күннен бастап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p>
      <w:pPr>
        <w:spacing w:after="0"/>
        <w:ind w:left="0"/>
        <w:jc w:val="both"/>
      </w:pPr>
      <w:r>
        <w:rPr>
          <w:rFonts w:ascii="Times New Roman"/>
          <w:b w:val="false"/>
          <w:i w:val="false"/>
          <w:color w:val="000000"/>
          <w:sz w:val="28"/>
        </w:rPr>
        <w:t>
      10. Кепіл беруші құқылы:</w:t>
      </w:r>
    </w:p>
    <w:p>
      <w:pPr>
        <w:spacing w:after="0"/>
        <w:ind w:left="0"/>
        <w:jc w:val="both"/>
      </w:pPr>
      <w:r>
        <w:rPr>
          <w:rFonts w:ascii="Times New Roman"/>
          <w:b w:val="false"/>
          <w:i w:val="false"/>
          <w:color w:val="000000"/>
          <w:sz w:val="28"/>
        </w:rPr>
        <w:t>
      1) осы Шарттың 8-тармағында көзделген жағдайларда салым сомасын ішінара қайтаруды талап етуге;</w:t>
      </w:r>
    </w:p>
    <w:p>
      <w:pPr>
        <w:spacing w:after="0"/>
        <w:ind w:left="0"/>
        <w:jc w:val="both"/>
      </w:pPr>
      <w:r>
        <w:rPr>
          <w:rFonts w:ascii="Times New Roman"/>
          <w:b w:val="false"/>
          <w:i w:val="false"/>
          <w:color w:val="000000"/>
          <w:sz w:val="28"/>
        </w:rPr>
        <w:t>
      2) кепілмен қамтамасыз етілген міндеттемені орындау арқылы кез келген уақытта кепіл затынан өндіріп алуды тоқтату;</w:t>
      </w:r>
    </w:p>
    <w:p>
      <w:pPr>
        <w:spacing w:after="0"/>
        <w:ind w:left="0"/>
        <w:jc w:val="both"/>
      </w:pPr>
      <w:r>
        <w:rPr>
          <w:rFonts w:ascii="Times New Roman"/>
          <w:b w:val="false"/>
          <w:i w:val="false"/>
          <w:color w:val="000000"/>
          <w:sz w:val="28"/>
        </w:rPr>
        <w:t>
      3) осы Шартқа сәйкес кепіл ұстаушының кепіл нысанасынан өндіріп алынғаннан кейін қалған салым бойынша ақша алу;</w:t>
      </w:r>
    </w:p>
    <w:p>
      <w:pPr>
        <w:spacing w:after="0"/>
        <w:ind w:left="0"/>
        <w:jc w:val="both"/>
      </w:pPr>
      <w:r>
        <w:rPr>
          <w:rFonts w:ascii="Times New Roman"/>
          <w:b w:val="false"/>
          <w:i w:val="false"/>
          <w:color w:val="000000"/>
          <w:sz w:val="28"/>
        </w:rPr>
        <w:t>
      4) салым бойынша қосымша сомаларды енгізу (толықтыру);</w:t>
      </w:r>
    </w:p>
    <w:p>
      <w:pPr>
        <w:spacing w:after="0"/>
        <w:ind w:left="0"/>
        <w:jc w:val="both"/>
      </w:pPr>
      <w:r>
        <w:rPr>
          <w:rFonts w:ascii="Times New Roman"/>
          <w:b w:val="false"/>
          <w:i w:val="false"/>
          <w:color w:val="000000"/>
          <w:sz w:val="28"/>
        </w:rPr>
        <w:t>
      5) лицензия бойынша жүргізілетін жер қойнауын пайдалану жөніндегі операциялардың салдарын жою жөніндегі міндеттемелер толық тоқтатылғаннан кейін кепіл ұстаушыдан кепіл нысанасынан ауыртпалықты алып тастау үшін Қазақстан Республикасының заңнамасына сәйкес кепіл ұстаушыдан қажетті шаралар қабылдауды талап етуге құқылы.</w:t>
      </w:r>
    </w:p>
    <w:bookmarkStart w:name="z231" w:id="221"/>
    <w:p>
      <w:pPr>
        <w:spacing w:after="0"/>
        <w:ind w:left="0"/>
        <w:jc w:val="left"/>
      </w:pPr>
      <w:r>
        <w:rPr>
          <w:rFonts w:ascii="Times New Roman"/>
          <w:b/>
          <w:i w:val="false"/>
          <w:color w:val="000000"/>
        </w:rPr>
        <w:t xml:space="preserve"> 4-бөлім. Кепіл ұстаушының құқықтары мен міндеттері</w:t>
      </w:r>
    </w:p>
    <w:bookmarkEnd w:id="221"/>
    <w:p>
      <w:pPr>
        <w:spacing w:after="0"/>
        <w:ind w:left="0"/>
        <w:jc w:val="both"/>
      </w:pPr>
      <w:r>
        <w:rPr>
          <w:rFonts w:ascii="Times New Roman"/>
          <w:b w:val="false"/>
          <w:i w:val="false"/>
          <w:color w:val="000000"/>
          <w:sz w:val="28"/>
        </w:rPr>
        <w:t>
      11. Кепіл ұстаушы құқылы:</w:t>
      </w:r>
    </w:p>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және қозғалысы туралы үзінді-көшірмені сұратуға;</w:t>
      </w:r>
    </w:p>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барлық және кез келген іс-әрекеттерді дереу жасауды талап етуге және өз қалауы бойынша кепіл берушіден осындай шараларды өз бетінше қабылдаған кезде кепіл ұстаушы шеккен кез келген негізделген шығындар мен шығыстардың толық өтелуін талап етуге;</w:t>
      </w:r>
    </w:p>
    <w:p>
      <w:pPr>
        <w:spacing w:after="0"/>
        <w:ind w:left="0"/>
        <w:jc w:val="both"/>
      </w:pPr>
      <w:r>
        <w:rPr>
          <w:rFonts w:ascii="Times New Roman"/>
          <w:b w:val="false"/>
          <w:i w:val="false"/>
          <w:color w:val="000000"/>
          <w:sz w:val="28"/>
        </w:rPr>
        <w:t>
      3) кез келген тұлғадан (оның ішінде кепіл берушіден) оның жоғалуына қатер төндіретін кепіл нысанасына кез келген қол сұғушылықты тоқтатуды талап етуге;</w:t>
      </w:r>
    </w:p>
    <w:p>
      <w:pPr>
        <w:spacing w:after="0"/>
        <w:ind w:left="0"/>
        <w:jc w:val="both"/>
      </w:pPr>
      <w:r>
        <w:rPr>
          <w:rFonts w:ascii="Times New Roman"/>
          <w:b w:val="false"/>
          <w:i w:val="false"/>
          <w:color w:val="000000"/>
          <w:sz w:val="28"/>
        </w:rPr>
        <w:t>
      4) осы Шартта және Кодексте көзделген жағдайда, кейіннен қалған бөлігі есебінен қанағаттандыру мүмкіндігін сақтай отырып, өз қалауы бойынша кепіл нысанасының барлығы есебінен не оның бір бөлігі есебінен қанағаттандырылуға тиіс.</w:t>
      </w:r>
    </w:p>
    <w:p>
      <w:pPr>
        <w:spacing w:after="0"/>
        <w:ind w:left="0"/>
        <w:jc w:val="both"/>
      </w:pPr>
      <w:r>
        <w:rPr>
          <w:rFonts w:ascii="Times New Roman"/>
          <w:b w:val="false"/>
          <w:i w:val="false"/>
          <w:color w:val="000000"/>
          <w:sz w:val="28"/>
        </w:rPr>
        <w:t>
      12. Кепіл ұстаушы міндетті:</w:t>
      </w:r>
    </w:p>
    <w:p>
      <w:pPr>
        <w:spacing w:after="0"/>
        <w:ind w:left="0"/>
        <w:jc w:val="both"/>
      </w:pPr>
      <w:r>
        <w:rPr>
          <w:rFonts w:ascii="Times New Roman"/>
          <w:b w:val="false"/>
          <w:i w:val="false"/>
          <w:color w:val="000000"/>
          <w:sz w:val="28"/>
        </w:rPr>
        <w:t>
      1) қажет болған жағдайда кепіл берушіге кепіл берушінің құқықтарын жүзеге асыру үшін кез келген қажетті анықтамалар мен мәліметтер беру;</w:t>
      </w:r>
    </w:p>
    <w:p>
      <w:pPr>
        <w:spacing w:after="0"/>
        <w:ind w:left="0"/>
        <w:jc w:val="both"/>
      </w:pPr>
      <w:r>
        <w:rPr>
          <w:rFonts w:ascii="Times New Roman"/>
          <w:b w:val="false"/>
          <w:i w:val="false"/>
          <w:color w:val="000000"/>
          <w:sz w:val="28"/>
        </w:rPr>
        <w:t>
      2) кепіл беруші кепіл нысанасымен қамтамасыз етілген өз міндеттемелерін толық орындағаннан кейін, кепілді тоқтату үшін Кодекске және Қазақстан Республикасының өзге де заңнамасына сәйкес кепіл ұстаушыдан талап етілетін шараларды қабылдасын.</w:t>
      </w:r>
    </w:p>
    <w:bookmarkStart w:name="z232" w:id="222"/>
    <w:p>
      <w:pPr>
        <w:spacing w:after="0"/>
        <w:ind w:left="0"/>
        <w:jc w:val="left"/>
      </w:pPr>
      <w:r>
        <w:rPr>
          <w:rFonts w:ascii="Times New Roman"/>
          <w:b/>
          <w:i w:val="false"/>
          <w:color w:val="000000"/>
        </w:rPr>
        <w:t xml:space="preserve"> 5-бөлім. Кепіл нысанасынан өндіріп алу</w:t>
      </w:r>
    </w:p>
    <w:bookmarkEnd w:id="222"/>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нысанасына өндіріп алуды қолдану арқылы қанағаттандырылуға құқылы.</w:t>
      </w:r>
    </w:p>
    <w:p>
      <w:pPr>
        <w:spacing w:after="0"/>
        <w:ind w:left="0"/>
        <w:jc w:val="both"/>
      </w:pPr>
      <w:r>
        <w:rPr>
          <w:rFonts w:ascii="Times New Roman"/>
          <w:b w:val="false"/>
          <w:i w:val="false"/>
          <w:color w:val="000000"/>
          <w:sz w:val="28"/>
        </w:rPr>
        <w:t>
      14. Тараптар кепіл затына өндіріп алуды қолдану (кепіл затын өткізу) банк кепіл ұстаушыға кепіл ұстаушының бірінші жазбаша талабы бойынша салым бойынша тиесілі барлық ақшаны беру жолымен, ал кепіл затына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p>
      <w:pPr>
        <w:spacing w:after="0"/>
        <w:ind w:left="0"/>
        <w:jc w:val="both"/>
      </w:pPr>
      <w:r>
        <w:rPr>
          <w:rFonts w:ascii="Times New Roman"/>
          <w:b w:val="false"/>
          <w:i w:val="false"/>
          <w:color w:val="000000"/>
          <w:sz w:val="28"/>
        </w:rPr>
        <w:t>
      15. Осы Шартқа сәйкес кепіл нысанасынан өндіріп алу үшін кепіл берушінің немесе банктің келісімінсіз кепіл ұстаушы немесе Қазақстан Республикасының мүддесі үшін әрекет ететін өзге де мемлекеттік орган кез келген тұлғаны тағайындауы және уәкілеттік беруі мүмкін.</w:t>
      </w:r>
    </w:p>
    <w:p>
      <w:pPr>
        <w:spacing w:after="0"/>
        <w:ind w:left="0"/>
        <w:jc w:val="both"/>
      </w:pPr>
      <w:r>
        <w:rPr>
          <w:rFonts w:ascii="Times New Roman"/>
          <w:b w:val="false"/>
          <w:i w:val="false"/>
          <w:color w:val="000000"/>
          <w:sz w:val="28"/>
        </w:rPr>
        <w:t>
      16. Кепіл беруші мен Банк кепіл нысанасынан өндіріп алу жөніндегі шараларды қабылдау кезінде кепіл ұстаушыға кез келген нысанда қарсы әрекет жасамауға міндеттенеді.</w:t>
      </w:r>
    </w:p>
    <w:p>
      <w:pPr>
        <w:spacing w:after="0"/>
        <w:ind w:left="0"/>
        <w:jc w:val="both"/>
      </w:pPr>
      <w:r>
        <w:rPr>
          <w:rFonts w:ascii="Times New Roman"/>
          <w:b w:val="false"/>
          <w:i w:val="false"/>
          <w:color w:val="000000"/>
          <w:sz w:val="28"/>
        </w:rPr>
        <w:t>
      17. Осы Шарт бойынша кепілмен өндіріп алу жөніндегі шығыстарды өтеуді және өзге де шығындарды қоса алғанда, лицензия бойынша жер қойнауын пайдалану салдарларын жою құны бойынша кепіл ұстаушының нақты қанағаттандыру кезіне қандай мөлшерде ие болса, сондай мөлшерде талабы қамтамасыз етіледі.</w:t>
      </w:r>
    </w:p>
    <w:bookmarkStart w:name="z233" w:id="223"/>
    <w:p>
      <w:pPr>
        <w:spacing w:after="0"/>
        <w:ind w:left="0"/>
        <w:jc w:val="left"/>
      </w:pPr>
      <w:r>
        <w:rPr>
          <w:rFonts w:ascii="Times New Roman"/>
          <w:b/>
          <w:i w:val="false"/>
          <w:color w:val="000000"/>
        </w:rPr>
        <w:t xml:space="preserve"> 6-бөлім. Кепілді тоқтату</w:t>
      </w:r>
    </w:p>
    <w:bookmarkEnd w:id="223"/>
    <w:p>
      <w:pPr>
        <w:spacing w:after="0"/>
        <w:ind w:left="0"/>
        <w:jc w:val="both"/>
      </w:pPr>
      <w:r>
        <w:rPr>
          <w:rFonts w:ascii="Times New Roman"/>
          <w:b w:val="false"/>
          <w:i w:val="false"/>
          <w:color w:val="000000"/>
          <w:sz w:val="28"/>
        </w:rPr>
        <w:t xml:space="preserve">
      18. Осы Шарт бойынша кепіл ұстаушыға берілген кепіл тоқтатылады: </w:t>
      </w:r>
    </w:p>
    <w:p>
      <w:pPr>
        <w:spacing w:after="0"/>
        <w:ind w:left="0"/>
        <w:jc w:val="both"/>
      </w:pPr>
      <w:r>
        <w:rPr>
          <w:rFonts w:ascii="Times New Roman"/>
          <w:b w:val="false"/>
          <w:i w:val="false"/>
          <w:color w:val="000000"/>
          <w:sz w:val="28"/>
        </w:rPr>
        <w:t>
      1) Кодекске сәйкес тиісті тарату актісіне немесе зерттеп-қарау актісіне қол қойылғаннан кейін жер учаскесінде жер қойнауын пайдалану жөніндегі операциялардың салдарын жою жөніндегі міндеттеме тоқтатылған кезде;</w:t>
      </w:r>
    </w:p>
    <w:p>
      <w:pPr>
        <w:spacing w:after="0"/>
        <w:ind w:left="0"/>
        <w:jc w:val="both"/>
      </w:pPr>
      <w:r>
        <w:rPr>
          <w:rFonts w:ascii="Times New Roman"/>
          <w:b w:val="false"/>
          <w:i w:val="false"/>
          <w:color w:val="000000"/>
          <w:sz w:val="28"/>
        </w:rPr>
        <w:t>
      2) осы Шартқа сәйкес кепіл нысанасынан өндіріп алу қолданылған жағдайда;</w:t>
      </w:r>
    </w:p>
    <w:p>
      <w:pPr>
        <w:spacing w:after="0"/>
        <w:ind w:left="0"/>
        <w:jc w:val="both"/>
      </w:pPr>
      <w:r>
        <w:rPr>
          <w:rFonts w:ascii="Times New Roman"/>
          <w:b w:val="false"/>
          <w:i w:val="false"/>
          <w:color w:val="000000"/>
          <w:sz w:val="28"/>
        </w:rPr>
        <w:t>
      3) Қазақстан Республикасының заңнамасына сәйкес жер қойнауын пайдалану құқығы ауысқан және жаңа жер қойнауын пайдаланушы лицензия бойынша жер қойнауы кеңістігін пайдалану жөніндегі операциялардың салдарын жою жөніндегі міндеттеменің орындалуын басқа да тиісінше қамтамасыз етуді берген кезде кепіл ұстаушының жазбаша келісімімен;</w:t>
      </w:r>
    </w:p>
    <w:p>
      <w:pPr>
        <w:spacing w:after="0"/>
        <w:ind w:left="0"/>
        <w:jc w:val="both"/>
      </w:pPr>
      <w:r>
        <w:rPr>
          <w:rFonts w:ascii="Times New Roman"/>
          <w:b w:val="false"/>
          <w:i w:val="false"/>
          <w:color w:val="000000"/>
          <w:sz w:val="28"/>
        </w:rPr>
        <w:t>
      4) кепіл ұстаушының жазбаша келісімімен кепілге салынған салымды Қазақстан Республикасының заңнамасына сәйкес жер учаскесіндегі жер қойнауы кеңістігін пайдалану жөніндегі операциялардың салдарын жою жөніндегі кепіл берушінің міндеттемесін орындауды қамтамасыз етудің басқа тәсілімен алмастырған кезде.</w:t>
      </w:r>
    </w:p>
    <w:p>
      <w:pPr>
        <w:spacing w:after="0"/>
        <w:ind w:left="0"/>
        <w:jc w:val="both"/>
      </w:pPr>
      <w:r>
        <w:rPr>
          <w:rFonts w:ascii="Times New Roman"/>
          <w:b w:val="false"/>
          <w:i w:val="false"/>
          <w:color w:val="000000"/>
          <w:sz w:val="28"/>
        </w:rPr>
        <w:t>
      19. Кепіл берушінің және (немесе) Банктің жазбаша сұрау салуы бойынша кепіл ұстаушы 10 (он) жұмыс күні ішінде осы Шарт бойынша кепілді тоқтату туралы жазбаны қамтамасыз ету тізіліміне енгізу туралы жазбаша растауды ұсынуға міндетті.</w:t>
      </w:r>
    </w:p>
    <w:bookmarkStart w:name="z234" w:id="224"/>
    <w:p>
      <w:pPr>
        <w:spacing w:after="0"/>
        <w:ind w:left="0"/>
        <w:jc w:val="left"/>
      </w:pPr>
      <w:r>
        <w:rPr>
          <w:rFonts w:ascii="Times New Roman"/>
          <w:b/>
          <w:i w:val="false"/>
          <w:color w:val="000000"/>
        </w:rPr>
        <w:t xml:space="preserve"> 7-бөлім. Дауларды шешу тәртібі</w:t>
      </w:r>
    </w:p>
    <w:bookmarkEnd w:id="224"/>
    <w:p>
      <w:pPr>
        <w:spacing w:after="0"/>
        <w:ind w:left="0"/>
        <w:jc w:val="both"/>
      </w:pPr>
      <w:r>
        <w:rPr>
          <w:rFonts w:ascii="Times New Roman"/>
          <w:b w:val="false"/>
          <w:i w:val="false"/>
          <w:color w:val="000000"/>
          <w:sz w:val="28"/>
        </w:rPr>
        <w:t>
      20.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түсіндірілуге жатады.</w:t>
      </w:r>
    </w:p>
    <w:p>
      <w:pPr>
        <w:spacing w:after="0"/>
        <w:ind w:left="0"/>
        <w:jc w:val="both"/>
      </w:pPr>
      <w:r>
        <w:rPr>
          <w:rFonts w:ascii="Times New Roman"/>
          <w:b w:val="false"/>
          <w:i w:val="false"/>
          <w:color w:val="000000"/>
          <w:sz w:val="28"/>
        </w:rPr>
        <w:t>
      21. Осы шартты өзгертуге, бұзуға және орындауға байланысты барлық даулар мен келіспеушіліктер Қазақстан Республикасының азаматтық заңнамасында көзделген сот тәртібімен шешілуге тиіс.</w:t>
      </w:r>
    </w:p>
    <w:bookmarkStart w:name="z235" w:id="225"/>
    <w:p>
      <w:pPr>
        <w:spacing w:after="0"/>
        <w:ind w:left="0"/>
        <w:jc w:val="left"/>
      </w:pPr>
      <w:r>
        <w:rPr>
          <w:rFonts w:ascii="Times New Roman"/>
          <w:b/>
          <w:i w:val="false"/>
          <w:color w:val="000000"/>
        </w:rPr>
        <w:t xml:space="preserve"> 8-бөлім. Хабарламалар</w:t>
      </w:r>
    </w:p>
    <w:bookmarkEnd w:id="225"/>
    <w:p>
      <w:pPr>
        <w:spacing w:after="0"/>
        <w:ind w:left="0"/>
        <w:jc w:val="both"/>
      </w:pPr>
      <w:r>
        <w:rPr>
          <w:rFonts w:ascii="Times New Roman"/>
          <w:b w:val="false"/>
          <w:i w:val="false"/>
          <w:color w:val="000000"/>
          <w:sz w:val="28"/>
        </w:rPr>
        <w:t>
      22. Шарт бойынша Тараптар бір-біріне жіберетін кез келген хабарлама немесе хабарлама жазбаша нысанда және уәкілетті тұлғаның қолы қойылып жасалады. Мұндай хабарлама немесе хабарлама, егер ол тараптардың орналасқан жерінің тиісті мекенжайлары бойынша қолма-қол не тапсырысты пошта арқылы жеткізілсе, тиісті түрде жіберілген болып есептеледі. Кепіл ұстаушы қайта ұйымдастырылған, таратылған немесе оның жер учаскесінде жер қойнауы кеңістігін пайдалану жөніндегі операциялардың салдарын жою жөніндегі міндеттемелердің орындалуын қамтамасыз етуді қабылдау жөніндегі функциялары мен өкілеттіктері, оның ішінде осы Шарт бойынша құқықтары мен міндеттері Қазақстан Республикасының заңнамасына сәйкес басқа мемлекеттік заңды тұлғаға берілген жағдайда, кепіл ұстаушының хабарламасы құқық мирасқорының немесе осындай мемлекеттік заңды тұлғаның орналасқан жері бойынша жіберілуге тиіс.</w:t>
      </w:r>
    </w:p>
    <w:bookmarkStart w:name="z236" w:id="226"/>
    <w:p>
      <w:pPr>
        <w:spacing w:after="0"/>
        <w:ind w:left="0"/>
        <w:jc w:val="left"/>
      </w:pPr>
      <w:r>
        <w:rPr>
          <w:rFonts w:ascii="Times New Roman"/>
          <w:b/>
          <w:i w:val="false"/>
          <w:color w:val="000000"/>
        </w:rPr>
        <w:t xml:space="preserve"> 9-бөлім. Басқа шарттар</w:t>
      </w:r>
    </w:p>
    <w:bookmarkEnd w:id="226"/>
    <w:p>
      <w:pPr>
        <w:spacing w:after="0"/>
        <w:ind w:left="0"/>
        <w:jc w:val="both"/>
      </w:pPr>
      <w:r>
        <w:rPr>
          <w:rFonts w:ascii="Times New Roman"/>
          <w:b w:val="false"/>
          <w:i w:val="false"/>
          <w:color w:val="000000"/>
          <w:sz w:val="28"/>
        </w:rPr>
        <w:t xml:space="preserve">
      23. Кепіл берушінің Кепіл ұстаушының алдын ала жазбаша келісімінсіз осы Шарт бойынша өз құқықтарын немесе міндеттемелерін беруге, новацияны жүзеге асыруға немесе иеліктен шығаруға құқығы жоқ. </w:t>
      </w:r>
    </w:p>
    <w:p>
      <w:pPr>
        <w:spacing w:after="0"/>
        <w:ind w:left="0"/>
        <w:jc w:val="both"/>
      </w:pPr>
      <w:r>
        <w:rPr>
          <w:rFonts w:ascii="Times New Roman"/>
          <w:b w:val="false"/>
          <w:i w:val="false"/>
          <w:color w:val="000000"/>
          <w:sz w:val="28"/>
        </w:rPr>
        <w:t>
      24. Кепіл ұстаушы Қазақстан Республикасының заңнамасына сәйкес басқа Тараптардың келісімінсіз осы Шарт бойынша өз құқықтарын немесе міндеттемелерін беруге құқылы.</w:t>
      </w:r>
    </w:p>
    <w:p>
      <w:pPr>
        <w:spacing w:after="0"/>
        <w:ind w:left="0"/>
        <w:jc w:val="both"/>
      </w:pPr>
      <w:r>
        <w:rPr>
          <w:rFonts w:ascii="Times New Roman"/>
          <w:b w:val="false"/>
          <w:i w:val="false"/>
          <w:color w:val="000000"/>
          <w:sz w:val="28"/>
        </w:rPr>
        <w:t>
      25. Кепіл затына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p>
      <w:pPr>
        <w:spacing w:after="0"/>
        <w:ind w:left="0"/>
        <w:jc w:val="both"/>
      </w:pPr>
      <w:r>
        <w:rPr>
          <w:rFonts w:ascii="Times New Roman"/>
          <w:b w:val="false"/>
          <w:i w:val="false"/>
          <w:color w:val="000000"/>
          <w:sz w:val="28"/>
        </w:rPr>
        <w:t>
      26. Кепіл ұстаушы қайта ұйымдастырылған, таратылған немесе оның жер учаскесінде, оның ішінде осы Шарт бойынша жер қойнауы кеңістігін пайдалану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басқа тараптардың келісімінсіз тиісті мемлекеттік заңды тұлғаға ауысады.</w:t>
      </w:r>
    </w:p>
    <w:p>
      <w:pPr>
        <w:spacing w:after="0"/>
        <w:ind w:left="0"/>
        <w:jc w:val="both"/>
      </w:pPr>
      <w:r>
        <w:rPr>
          <w:rFonts w:ascii="Times New Roman"/>
          <w:b w:val="false"/>
          <w:i w:val="false"/>
          <w:color w:val="000000"/>
          <w:sz w:val="28"/>
        </w:rPr>
        <w:t>
      27. Осы Шартқа өзгерістер немесе толықтырулар, егер осы Шартта өзгеше көзделмесе, олар жазбаша нысанда жасалса және тараптардың уәкілетті өкілдері қол қойса ғана күшіне енеді.</w:t>
      </w:r>
    </w:p>
    <w:p>
      <w:pPr>
        <w:spacing w:after="0"/>
        <w:ind w:left="0"/>
        <w:jc w:val="both"/>
      </w:pPr>
      <w:r>
        <w:rPr>
          <w:rFonts w:ascii="Times New Roman"/>
          <w:b w:val="false"/>
          <w:i w:val="false"/>
          <w:color w:val="000000"/>
          <w:sz w:val="28"/>
        </w:rPr>
        <w:t>
      28. Осы шарт 20__ жылғы "__" __________ жасалды.</w:t>
      </w:r>
    </w:p>
    <w:p>
      <w:pPr>
        <w:spacing w:after="0"/>
        <w:ind w:left="0"/>
        <w:jc w:val="both"/>
      </w:pPr>
      <w:r>
        <w:rPr>
          <w:rFonts w:ascii="Times New Roman"/>
          <w:b w:val="false"/>
          <w:i w:val="false"/>
          <w:color w:val="000000"/>
          <w:sz w:val="28"/>
        </w:rPr>
        <w:t>
      29. Осы Шарт орыс және қазақ тілдерінде бірдей заңды күші бар 3 (үш) данада, Тараптардың әрқайсысы үшін бір-бір данадан жасалды.</w:t>
      </w:r>
    </w:p>
    <w:bookmarkStart w:name="z237" w:id="227"/>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(жер қойнауы кеңістігін пайдалануға арналған лицензия бойынша жер қойнауын пайдаланушының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(мемлекеттік органның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(банктің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147 бұйрығына</w:t>
            </w:r>
            <w:r>
              <w:br/>
            </w:r>
            <w:r>
              <w:rPr>
                <w:rFonts w:ascii="Times New Roman"/>
                <w:b w:val="false"/>
                <w:i w:val="false"/>
                <w:color w:val="000000"/>
                <w:sz w:val="20"/>
              </w:rPr>
              <w:t>6-қосымша</w:t>
            </w:r>
          </w:p>
        </w:tc>
      </w:tr>
    </w:tbl>
    <w:bookmarkStart w:name="z81" w:id="228"/>
    <w:p>
      <w:pPr>
        <w:spacing w:after="0"/>
        <w:ind w:left="0"/>
        <w:jc w:val="left"/>
      </w:pPr>
      <w:r>
        <w:rPr>
          <w:rFonts w:ascii="Times New Roman"/>
          <w:b/>
          <w:i w:val="false"/>
          <w:color w:val="000000"/>
        </w:rPr>
        <w:t xml:space="preserve"> Кен іздеушілік салдарын жою жөніндегі міндеттемелердің орындалуын қамтамасыз етуге ұсынылатын банктік салым кепілі шартының үлгі нысаны ___ жылғы "____" №_____ </w:t>
      </w:r>
    </w:p>
    <w:bookmarkEnd w:id="228"/>
    <w:p>
      <w:pPr>
        <w:spacing w:after="0"/>
        <w:ind w:left="0"/>
        <w:jc w:val="both"/>
      </w:pPr>
      <w:r>
        <w:rPr>
          <w:rFonts w:ascii="Times New Roman"/>
          <w:b w:val="false"/>
          <w:i w:val="false"/>
          <w:color w:val="000000"/>
          <w:sz w:val="28"/>
        </w:rPr>
        <w:t xml:space="preserve">
      __________________________________________________________________________________________ __________________________________________________________________________________________ (жер қойнауын пайдалану құқығының иесі болып табылатын заңды тұлғаның тегі, аты және әкесінің аты (бар болса), азаматтығы, туған күні, жеке басын куәландыратын құжаттың атауы мен деректемелері, жеке тұлғаның жеке сәйкестендіру нөмірі немесе немесе бизнес-сәйкестендіру нөмірі, мекенжайы, толық атауы,) (бұдан әрі – Кепіл беруші) атынан __________________ (негізінде әрекет ететін лауазымы және аты, тегі және әкесінің аты (бар болса) толық)________________ (құжаттың түрі, күні және нөмірі) (заңды тұлғалар үшін), ___________________________________________________________________________________________ ___________________________________________________________________________________________ (кепіл шартын жасасатын мемлекеттік органның толық атауы, бизнес-сәйкестендіру нөмірі _______________________________________________________ мекенжайы бойынша орналасқан жерімен___________________________________________________________ пошта (индексі, Қазақстан Республикасы, облыс, қала, аудан, елді мекен, көше атауы, үй/ғимарат нөмірі), Қазақстан Республикасының атынан әрекет ететін (бұдан әрі – Кепіл ұстаушы) атынан ________________________________ (шартқа қол қоюға уәкілетті тұлғаның лауазымы және аты, тегі және әкесінің аты (бар болса)_____________________ ( құжаттың түрі, күні және нөмірі), және ____________________________________________________________________ (екінші деңгейдегі банктің толық атауы), заңнамаға сәйкес құрылған заңды тұлға ________________________________________________________ (Қазақстан Республикасы/қызметін банк ретінде жүзеге асыратын мекеменің елі (шетелдік заңды тұлға үшін), бизнес-сәйкестендіру нөмірі (Қазақстан Республикасының заңды тұлғалары және Қазақстан Республикасындағы шетелдік заңды тұлғалардың филиалдары/өкілдіктері үшін)___________ берілген жылдың ____________ ____ ____№ (лицензияның нөмірі мен күні, лицензияны берген мемлекеттік органның атауы) (бұдан әрі – Банк) атынан __________________________________________________________________________________________________, (негізінде әрекет ететін лауазымы және аты, тегі және әкесінің аты (бар болса) _____________ (құжаттың түрі, күні және нөмірі), </w:t>
      </w:r>
    </w:p>
    <w:p>
      <w:pPr>
        <w:spacing w:after="0"/>
        <w:ind w:left="0"/>
        <w:jc w:val="both"/>
      </w:pPr>
      <w:r>
        <w:rPr>
          <w:rFonts w:ascii="Times New Roman"/>
          <w:b w:val="false"/>
          <w:i w:val="false"/>
          <w:color w:val="000000"/>
          <w:sz w:val="28"/>
        </w:rPr>
        <w:t>
      Назарға ала отырып,</w:t>
      </w:r>
    </w:p>
    <w:p>
      <w:pPr>
        <w:spacing w:after="0"/>
        <w:ind w:left="0"/>
        <w:jc w:val="both"/>
      </w:pPr>
      <w:r>
        <w:rPr>
          <w:rFonts w:ascii="Times New Roman"/>
          <w:b w:val="false"/>
          <w:i w:val="false"/>
          <w:color w:val="000000"/>
          <w:sz w:val="28"/>
        </w:rPr>
        <w:t>
      1) кепіл беруші Банкпен шартты банк салымы шартын жасаса ____________ ____ ____№ ___ бастап ______ (шарттың нөмірі және оның жасалған күні) кепіл берушіге IBAN Банкіндегі ашылған шотқа қатысты ___________ (нөмірі) теңгемен (шетел валютасымен) (бұдан әрі-салым);</w:t>
      </w:r>
    </w:p>
    <w:p>
      <w:pPr>
        <w:spacing w:after="0"/>
        <w:ind w:left="0"/>
        <w:jc w:val="both"/>
      </w:pPr>
      <w:r>
        <w:rPr>
          <w:rFonts w:ascii="Times New Roman"/>
          <w:b w:val="false"/>
          <w:i w:val="false"/>
          <w:color w:val="000000"/>
          <w:sz w:val="28"/>
        </w:rPr>
        <w:t xml:space="preserve">
      2) Кепіл беруші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кен іздеушілік бойынша операциялардың салдарын жою жөніндегі өз міндеттемелерін орындауды қамтамасыз ету ретінде осы Шарттың талаптарында салым бойынша барлық құқықтарды кепіл ұстаушыға кепілге беруге ниетті</w:t>
      </w:r>
    </w:p>
    <w:p>
      <w:pPr>
        <w:spacing w:after="0"/>
        <w:ind w:left="0"/>
        <w:jc w:val="both"/>
      </w:pPr>
      <w:r>
        <w:rPr>
          <w:rFonts w:ascii="Times New Roman"/>
          <w:b w:val="false"/>
          <w:i w:val="false"/>
          <w:color w:val="000000"/>
          <w:sz w:val="28"/>
        </w:rPr>
        <w:t>
      кен іздеушілік бойынша берілген лицензия бойынша жер қойнауы учаскесі (бұдан әрі – кен іздеушілік учаскесі)________________________________ (бұдан әрі-Лицензия), (лицензия нөмірі мен берілген күнін көрсету)</w:t>
      </w:r>
    </w:p>
    <w:p>
      <w:pPr>
        <w:spacing w:after="0"/>
        <w:ind w:left="0"/>
        <w:jc w:val="both"/>
      </w:pPr>
      <w:r>
        <w:rPr>
          <w:rFonts w:ascii="Times New Roman"/>
          <w:b w:val="false"/>
          <w:i w:val="false"/>
          <w:color w:val="000000"/>
          <w:sz w:val="28"/>
        </w:rPr>
        <w:t>
      Бірлесіп "Тараптар" деп аталатын немесе жоғарыда көрсетілгендей, кепіл ұстаушы, кепіл беруші және Банк төмендегілер туралы осы банктік салым кепіл шартын (бұдан әрі – шарт) жасасты:</w:t>
      </w:r>
    </w:p>
    <w:bookmarkStart w:name="z238" w:id="229"/>
    <w:p>
      <w:pPr>
        <w:spacing w:after="0"/>
        <w:ind w:left="0"/>
        <w:jc w:val="left"/>
      </w:pPr>
      <w:r>
        <w:rPr>
          <w:rFonts w:ascii="Times New Roman"/>
          <w:b/>
          <w:i w:val="false"/>
          <w:color w:val="000000"/>
        </w:rPr>
        <w:t xml:space="preserve"> 1-бөлім. Терминдер мен анықтамалар</w:t>
      </w:r>
    </w:p>
    <w:bookmarkEnd w:id="229"/>
    <w:p>
      <w:pPr>
        <w:spacing w:after="0"/>
        <w:ind w:left="0"/>
        <w:jc w:val="both"/>
      </w:pPr>
      <w:r>
        <w:rPr>
          <w:rFonts w:ascii="Times New Roman"/>
          <w:b w:val="false"/>
          <w:i w:val="false"/>
          <w:color w:val="000000"/>
          <w:sz w:val="28"/>
        </w:rPr>
        <w:t>
      Осы шартта мынадай терминдер мен анықтамалар пайдаланылады:</w:t>
      </w:r>
    </w:p>
    <w:bookmarkStart w:name="z239" w:id="230"/>
    <w:p>
      <w:pPr>
        <w:spacing w:after="0"/>
        <w:ind w:left="0"/>
        <w:jc w:val="both"/>
      </w:pPr>
      <w:r>
        <w:rPr>
          <w:rFonts w:ascii="Times New Roman"/>
          <w:b w:val="false"/>
          <w:i w:val="false"/>
          <w:color w:val="000000"/>
          <w:sz w:val="28"/>
        </w:rPr>
        <w:t>
      1) тарату актісі – өндіру учаскесінде жүргізілетін өндіру жөніндегі операциялардың салдарын жою жөніндегі міндеттемелердің орындалғанын (тоқтатылғанын) растайтын, Кодекске сәйкес қол қойылатын құжат;</w:t>
      </w:r>
    </w:p>
    <w:bookmarkEnd w:id="230"/>
    <w:bookmarkStart w:name="z240" w:id="231"/>
    <w:p>
      <w:pPr>
        <w:spacing w:after="0"/>
        <w:ind w:left="0"/>
        <w:jc w:val="both"/>
      </w:pPr>
      <w:r>
        <w:rPr>
          <w:rFonts w:ascii="Times New Roman"/>
          <w:b w:val="false"/>
          <w:i w:val="false"/>
          <w:color w:val="000000"/>
          <w:sz w:val="28"/>
        </w:rPr>
        <w:t>
      2) зерттеу актісі – жер бетін (су айдындары түбін) бұзудың немесе жоюды талап ететін кен іздеушілік учаскесінде операциялар жүргізудің өзге де зардаптарының болмауына байланысты кен іздеушілік учаскесіндегі кен іздеушілік жөніндегі операциялардың салдарларын жою жөніндегі міндеттемелердің тоқтатылғанын растайтын, Кодекске сәйкес қол қойылатын құжат;</w:t>
      </w:r>
    </w:p>
    <w:bookmarkEnd w:id="231"/>
    <w:bookmarkStart w:name="z241" w:id="232"/>
    <w:p>
      <w:pPr>
        <w:spacing w:after="0"/>
        <w:ind w:left="0"/>
        <w:jc w:val="both"/>
      </w:pPr>
      <w:r>
        <w:rPr>
          <w:rFonts w:ascii="Times New Roman"/>
          <w:b w:val="false"/>
          <w:i w:val="false"/>
          <w:color w:val="000000"/>
          <w:sz w:val="28"/>
        </w:rPr>
        <w:t>
      3) салым сомасы – осы шарттың қолданылу мерзімі ішінде кез келген уақытта салым бойынша жиынтық ақшалай сома;</w:t>
      </w:r>
    </w:p>
    <w:bookmarkEnd w:id="232"/>
    <w:p>
      <w:pPr>
        <w:spacing w:after="0"/>
        <w:ind w:left="0"/>
        <w:jc w:val="both"/>
      </w:pPr>
      <w:r>
        <w:rPr>
          <w:rFonts w:ascii="Times New Roman"/>
          <w:b w:val="false"/>
          <w:i w:val="false"/>
          <w:color w:val="000000"/>
          <w:sz w:val="28"/>
        </w:rPr>
        <w:t>
      Осы Шартта пайдаланылатын барлық өзге терминдер мен анықтамалар, егер тікелей өзгеше көзделмесе, Кодексте және Қазақстан Республикасының азаматтық заңнамасында көзделген мағынаға ие болады.</w:t>
      </w:r>
    </w:p>
    <w:bookmarkStart w:name="z242" w:id="233"/>
    <w:p>
      <w:pPr>
        <w:spacing w:after="0"/>
        <w:ind w:left="0"/>
        <w:jc w:val="left"/>
      </w:pPr>
      <w:r>
        <w:rPr>
          <w:rFonts w:ascii="Times New Roman"/>
          <w:b/>
          <w:i w:val="false"/>
          <w:color w:val="000000"/>
        </w:rPr>
        <w:t xml:space="preserve"> 2-тарау. Кепіл заты</w:t>
      </w:r>
    </w:p>
    <w:bookmarkEnd w:id="233"/>
    <w:bookmarkStart w:name="z243" w:id="234"/>
    <w:p>
      <w:pPr>
        <w:spacing w:after="0"/>
        <w:ind w:left="0"/>
        <w:jc w:val="both"/>
      </w:pPr>
      <w:r>
        <w:rPr>
          <w:rFonts w:ascii="Times New Roman"/>
          <w:b w:val="false"/>
          <w:i w:val="false"/>
          <w:color w:val="000000"/>
          <w:sz w:val="28"/>
        </w:rPr>
        <w:t xml:space="preserve">
      1. Кен іздеушілік бойынша операциялардың салдарын жою жөніндегі кепіл берушінің міндеттемелерін тиісінше орындауын қамтамасыз ету үшін:_____________________________________________________теңге (Кодекстің </w:t>
      </w:r>
      <w:r>
        <w:rPr>
          <w:rFonts w:ascii="Times New Roman"/>
          <w:b w:val="false"/>
          <w:i w:val="false"/>
          <w:color w:val="000000"/>
          <w:sz w:val="28"/>
        </w:rPr>
        <w:t>274-бабының</w:t>
      </w:r>
      <w:r>
        <w:rPr>
          <w:rFonts w:ascii="Times New Roman"/>
          <w:b w:val="false"/>
          <w:i w:val="false"/>
          <w:color w:val="000000"/>
          <w:sz w:val="28"/>
        </w:rPr>
        <w:t xml:space="preserve"> екінші бөлігіне сәйкес облыстың жергілікті атқарушы органы айқындаған бір гектар үшін қамтамасыз ету мөлшері негізінде есептелген қамтамасыз етудің жалпы сомасын цифрмен және жазбаша көрсету) Кепіл беруші болашақта салым бойынша енгізілетін сыйақы мен ақшаға қатысты талап ету құқықтарын (бұдан әрі – кепіл нысанасы) қоса алғанда, кепіл ұстаушыға банктік салым шарты бойынша кепіл берушінің барлық талап ету құқықтарын кепілге береді.</w:t>
      </w:r>
    </w:p>
    <w:bookmarkEnd w:id="234"/>
    <w:bookmarkStart w:name="z244" w:id="235"/>
    <w:p>
      <w:pPr>
        <w:spacing w:after="0"/>
        <w:ind w:left="0"/>
        <w:jc w:val="both"/>
      </w:pPr>
      <w:r>
        <w:rPr>
          <w:rFonts w:ascii="Times New Roman"/>
          <w:b w:val="false"/>
          <w:i w:val="false"/>
          <w:color w:val="000000"/>
          <w:sz w:val="28"/>
        </w:rPr>
        <w:t>
      2. Банк пен кепіл беруші өздері осы Шартқа қол қойған күні Банк қабылдаған салым сомасын құрайтынын растайды_____________________________________________________________________теңге, (салымның жалпы сомасын цифрмен және жазбаша көрсету) бұл банктің ____________ ____ ____№ ___ салымы бойынша ашылған банктік шот бойынша ақша қалдығы мен қозғалысы туралы үзіндісімен расталады бастап.</w:t>
      </w:r>
    </w:p>
    <w:bookmarkEnd w:id="235"/>
    <w:bookmarkStart w:name="z245" w:id="236"/>
    <w:p>
      <w:pPr>
        <w:spacing w:after="0"/>
        <w:ind w:left="0"/>
        <w:jc w:val="both"/>
      </w:pPr>
      <w:r>
        <w:rPr>
          <w:rFonts w:ascii="Times New Roman"/>
          <w:b w:val="false"/>
          <w:i w:val="false"/>
          <w:color w:val="000000"/>
          <w:sz w:val="28"/>
        </w:rPr>
        <w:t>
      3. Осы Шарт бойынша кепілмен қамтамасыз етілетін міндеттемені толық көлемде орындау мерзімі Кодекске сәйкес айқындалатын мерзімде басталады.</w:t>
      </w:r>
    </w:p>
    <w:bookmarkEnd w:id="236"/>
    <w:bookmarkStart w:name="z246" w:id="237"/>
    <w:p>
      <w:pPr>
        <w:spacing w:after="0"/>
        <w:ind w:left="0"/>
        <w:jc w:val="both"/>
      </w:pPr>
      <w:r>
        <w:rPr>
          <w:rFonts w:ascii="Times New Roman"/>
          <w:b w:val="false"/>
          <w:i w:val="false"/>
          <w:color w:val="000000"/>
          <w:sz w:val="28"/>
        </w:rPr>
        <w:t>
      4. Кепіл беруші кепіл ұстаушыны және Банкті осы Шартты жасасу күніне кепіл затының үшінші тұлғалардың құқықтарымен заңды және іс жүзінде ауыртпалық салынбағанына сендіреді.</w:t>
      </w:r>
    </w:p>
    <w:bookmarkEnd w:id="237"/>
    <w:bookmarkStart w:name="z247" w:id="238"/>
    <w:p>
      <w:pPr>
        <w:spacing w:after="0"/>
        <w:ind w:left="0"/>
        <w:jc w:val="both"/>
      </w:pPr>
      <w:r>
        <w:rPr>
          <w:rFonts w:ascii="Times New Roman"/>
          <w:b w:val="false"/>
          <w:i w:val="false"/>
          <w:color w:val="000000"/>
          <w:sz w:val="28"/>
        </w:rPr>
        <w:t>
      5. Банк кепіл ұстаушыны осы Шартқа қол қойылған күні кепіл берушіге басқа тұлғаның немесе басқа тұлғалардың пайдасына салым бойынша құқықтар кепілі туралы жазбаша хабардар етпейтініне сендіреді.</w:t>
      </w:r>
    </w:p>
    <w:bookmarkEnd w:id="238"/>
    <w:bookmarkStart w:name="z248" w:id="239"/>
    <w:p>
      <w:pPr>
        <w:spacing w:after="0"/>
        <w:ind w:left="0"/>
        <w:jc w:val="both"/>
      </w:pPr>
      <w:r>
        <w:rPr>
          <w:rFonts w:ascii="Times New Roman"/>
          <w:b w:val="false"/>
          <w:i w:val="false"/>
          <w:color w:val="000000"/>
          <w:sz w:val="28"/>
        </w:rPr>
        <w:t>
      6. Банк кепіл ұстаушы шартқа қол қойған күннен бастап салым кепілі туралы хабардар етілген болып есептеледі.</w:t>
      </w:r>
    </w:p>
    <w:bookmarkEnd w:id="239"/>
    <w:bookmarkStart w:name="z249" w:id="240"/>
    <w:p>
      <w:pPr>
        <w:spacing w:after="0"/>
        <w:ind w:left="0"/>
        <w:jc w:val="both"/>
      </w:pPr>
      <w:r>
        <w:rPr>
          <w:rFonts w:ascii="Times New Roman"/>
          <w:b w:val="false"/>
          <w:i w:val="false"/>
          <w:color w:val="000000"/>
          <w:sz w:val="28"/>
        </w:rPr>
        <w:t>
      7. Осы Шарт бойынша кепіл тоқтатылғанға дейін салым сомасын кепіл ұстаушы кепіл ұстаушының немесе Банктің жазбаша келісімінсіз, осындай ұлғайтудан кейін бес жұмыс күні ішінде кепіл ұстаушыға кейіннен жазбаша хабарлай отырып, кез келген уақытта ұлғайта алады. Хабарламаға салымды толықтыру (ақша жарнасы) туралы түбіртектің немесе банк беретін басқа құжаттың түпнұсқасы мен көшірмесі қоса беріледі. Түбіртектің түпнұсқасы кепіл ұстаушы салыстырып тексергеннен кейін кепіл берушіге қайтарылуға жатады.</w:t>
      </w:r>
    </w:p>
    <w:bookmarkEnd w:id="240"/>
    <w:bookmarkStart w:name="z250" w:id="241"/>
    <w:p>
      <w:pPr>
        <w:spacing w:after="0"/>
        <w:ind w:left="0"/>
        <w:jc w:val="both"/>
      </w:pPr>
      <w:r>
        <w:rPr>
          <w:rFonts w:ascii="Times New Roman"/>
          <w:b w:val="false"/>
          <w:i w:val="false"/>
          <w:color w:val="000000"/>
          <w:sz w:val="28"/>
        </w:rPr>
        <w:t>
      8. Тараптар осы Шарт бойынша кепіл тоқтатылғанға дейін кепіл берушінің, Кодекске сәйкес берілуі мүмкін кепіл ұстаушының жазбаша келісімімен салым сомасын ішінара қайтарудан басқа, салымды толық немесе ішінара қайтаруды талап етуге құқығы жоқ деп келісті</w:t>
      </w:r>
    </w:p>
    <w:bookmarkEnd w:id="241"/>
    <w:bookmarkStart w:name="z251" w:id="242"/>
    <w:p>
      <w:pPr>
        <w:spacing w:after="0"/>
        <w:ind w:left="0"/>
        <w:jc w:val="both"/>
      </w:pPr>
      <w:r>
        <w:rPr>
          <w:rFonts w:ascii="Times New Roman"/>
          <w:b w:val="false"/>
          <w:i w:val="false"/>
          <w:color w:val="000000"/>
          <w:sz w:val="28"/>
        </w:rPr>
        <w:t xml:space="preserve">
      1) Кодекске сәйкес талап етілетін кен іздеушілік учаскесі бойынша қамтамасыз етудің жалпы сомасының төмендеуіне алып келмейтін жағдайда, кепіл беруші кен іздеушілік учаскесінің бір бөлігінен бас тартқан жағдайда тарату жөніндегі міндеттеменің орындалуын қамтамасыз етудің жалпы сомасы азайтылған жағдайларда жүргізіледі; </w:t>
      </w:r>
    </w:p>
    <w:bookmarkEnd w:id="242"/>
    <w:bookmarkStart w:name="z252" w:id="243"/>
    <w:p>
      <w:pPr>
        <w:spacing w:after="0"/>
        <w:ind w:left="0"/>
        <w:jc w:val="both"/>
      </w:pPr>
      <w:r>
        <w:rPr>
          <w:rFonts w:ascii="Times New Roman"/>
          <w:b w:val="false"/>
          <w:i w:val="false"/>
          <w:color w:val="000000"/>
          <w:sz w:val="28"/>
        </w:rPr>
        <w:t>
      2) кепіл беруші нақты салым сомасымен жиынтықта өтелетін сома Кодекске сәйкес талап етілетін және есептелген қамтамасыз етудің жалпы сомасынан кем болмайтын жағдайда, осы Шарттың 1-тармағында көрсетілген міндеттеменің орындалуын өзге де қамтамасыз етуді берген жағдайларда жүзеге асырылады.</w:t>
      </w:r>
    </w:p>
    <w:bookmarkEnd w:id="243"/>
    <w:bookmarkStart w:name="z253" w:id="244"/>
    <w:p>
      <w:pPr>
        <w:spacing w:after="0"/>
        <w:ind w:left="0"/>
        <w:jc w:val="left"/>
      </w:pPr>
      <w:r>
        <w:rPr>
          <w:rFonts w:ascii="Times New Roman"/>
          <w:b/>
          <w:i w:val="false"/>
          <w:color w:val="000000"/>
        </w:rPr>
        <w:t xml:space="preserve"> 3-бөлім. Кепіл берушінің құқықтары мен міндеттері</w:t>
      </w:r>
    </w:p>
    <w:bookmarkEnd w:id="244"/>
    <w:bookmarkStart w:name="z254" w:id="245"/>
    <w:p>
      <w:pPr>
        <w:spacing w:after="0"/>
        <w:ind w:left="0"/>
        <w:jc w:val="both"/>
      </w:pPr>
      <w:r>
        <w:rPr>
          <w:rFonts w:ascii="Times New Roman"/>
          <w:b w:val="false"/>
          <w:i w:val="false"/>
          <w:color w:val="000000"/>
          <w:sz w:val="28"/>
        </w:rPr>
        <w:t>
      9. Кепіл беруші міндеттенеді:</w:t>
      </w:r>
    </w:p>
    <w:bookmarkEnd w:id="245"/>
    <w:bookmarkStart w:name="z255" w:id="246"/>
    <w:p>
      <w:pPr>
        <w:spacing w:after="0"/>
        <w:ind w:left="0"/>
        <w:jc w:val="both"/>
      </w:pPr>
      <w:r>
        <w:rPr>
          <w:rFonts w:ascii="Times New Roman"/>
          <w:b w:val="false"/>
          <w:i w:val="false"/>
          <w:color w:val="000000"/>
          <w:sz w:val="28"/>
        </w:rPr>
        <w:t>
      1) егер осы Шартта өзгеше көзделмесе, кепіл ұстаушының келісімінсіз салым және банктегі тиісті шот бойынша құқықтарды бермеуге немесе өзгеше түрде билік етуге;</w:t>
      </w:r>
    </w:p>
    <w:bookmarkEnd w:id="246"/>
    <w:bookmarkStart w:name="z256" w:id="247"/>
    <w:p>
      <w:pPr>
        <w:spacing w:after="0"/>
        <w:ind w:left="0"/>
        <w:jc w:val="both"/>
      </w:pPr>
      <w:r>
        <w:rPr>
          <w:rFonts w:ascii="Times New Roman"/>
          <w:b w:val="false"/>
          <w:i w:val="false"/>
          <w:color w:val="000000"/>
          <w:sz w:val="28"/>
        </w:rPr>
        <w:t>
      2) кепіл ұстаушыдан басқа қандай да бір тұлғаның пайдасына кепіл нысанасына қатысты қандай да бір құқық және (немесе) мүдде бермеу;</w:t>
      </w:r>
    </w:p>
    <w:bookmarkEnd w:id="247"/>
    <w:bookmarkStart w:name="z257" w:id="248"/>
    <w:p>
      <w:pPr>
        <w:spacing w:after="0"/>
        <w:ind w:left="0"/>
        <w:jc w:val="both"/>
      </w:pPr>
      <w:r>
        <w:rPr>
          <w:rFonts w:ascii="Times New Roman"/>
          <w:b w:val="false"/>
          <w:i w:val="false"/>
          <w:color w:val="000000"/>
          <w:sz w:val="28"/>
        </w:rPr>
        <w:t>
      3) кепіл ұстаушыға кез келген билік ету, нұсқау, рұқсат беру, хабарлау немесе кепіл нысанасына қатысты немесе оған қатысты болатын кез келген және кепіл беруші қандай да бір үшінші тараптан алған өзге құжат туралы дереу жазбаша хабарлауға (оның ішінде кепіл берушінің кепіл нысанасына құқықтарын жоғалту және (немесе) кепіл нысанасының болуы және сақталу қатерін тудыратын мән-жайлардың туындауы туралы);</w:t>
      </w:r>
    </w:p>
    <w:bookmarkEnd w:id="248"/>
    <w:bookmarkStart w:name="z258" w:id="249"/>
    <w:p>
      <w:pPr>
        <w:spacing w:after="0"/>
        <w:ind w:left="0"/>
        <w:jc w:val="both"/>
      </w:pPr>
      <w:r>
        <w:rPr>
          <w:rFonts w:ascii="Times New Roman"/>
          <w:b w:val="false"/>
          <w:i w:val="false"/>
          <w:color w:val="000000"/>
          <w:sz w:val="28"/>
        </w:rPr>
        <w:t>
      4) кепілдік құнының мөлшерін азайту, кепіл нысанасын жоғалту қаупі туындаған және (немесе) фактісі басталған жағдайда, сондай-ақ соттардың, төреліктердің заңды күшіне енген шешімдері бойынша, мүліктік сипаттағы үшінші тұлғалардың талап-арыздары бойынша атқарушылық іс жүргізу шеңберінде кепіл нысанасына тыйым салынған немесе өзге де ауыртпалық салынған жағдайда, кепіл ұстаушының талап етуі бойынша Қазақстан Республикасының екінші деңгейдегі банкінде Кодексінде көзделген мерзімде өзге де банктік салым;</w:t>
      </w:r>
    </w:p>
    <w:bookmarkEnd w:id="249"/>
    <w:bookmarkStart w:name="z259" w:id="250"/>
    <w:p>
      <w:pPr>
        <w:spacing w:after="0"/>
        <w:ind w:left="0"/>
        <w:jc w:val="both"/>
      </w:pPr>
      <w:r>
        <w:rPr>
          <w:rFonts w:ascii="Times New Roman"/>
          <w:b w:val="false"/>
          <w:i w:val="false"/>
          <w:color w:val="000000"/>
          <w:sz w:val="28"/>
        </w:rPr>
        <w:t>
      5) жаза қолданылған жағдайда адал ынтымақтасуға және кепіл ұстаушының осы Шартқа сәйкес жүзеге асырылатын кез келген іс-әрекетіне көмек көрсетуге;</w:t>
      </w:r>
    </w:p>
    <w:bookmarkEnd w:id="250"/>
    <w:bookmarkStart w:name="z260" w:id="251"/>
    <w:p>
      <w:pPr>
        <w:spacing w:after="0"/>
        <w:ind w:left="0"/>
        <w:jc w:val="both"/>
      </w:pPr>
      <w:r>
        <w:rPr>
          <w:rFonts w:ascii="Times New Roman"/>
          <w:b w:val="false"/>
          <w:i w:val="false"/>
          <w:color w:val="000000"/>
          <w:sz w:val="28"/>
        </w:rPr>
        <w:t>
      6) барлық шығыстарды, оның ішінде осы Шартты жасасу және ресімдеу бойынша шығыстарды көтеру;</w:t>
      </w:r>
    </w:p>
    <w:bookmarkEnd w:id="251"/>
    <w:bookmarkStart w:name="z261" w:id="252"/>
    <w:p>
      <w:pPr>
        <w:spacing w:after="0"/>
        <w:ind w:left="0"/>
        <w:jc w:val="both"/>
      </w:pPr>
      <w:r>
        <w:rPr>
          <w:rFonts w:ascii="Times New Roman"/>
          <w:b w:val="false"/>
          <w:i w:val="false"/>
          <w:color w:val="000000"/>
          <w:sz w:val="28"/>
        </w:rPr>
        <w:t>
      7) кепіл берушіге (заңды тұлғаға) бұл жөнінде белгілі болған күннен бастап үш жұмыс күні ішінде өзінің алдағы таратылуы, қайта ұйымдастырылуы туралы, сондай-ақ оған қатысты оңалту рәсімінің қабылданғаны туралы кепіл ұстаушыға хабарлауға.</w:t>
      </w:r>
    </w:p>
    <w:bookmarkEnd w:id="252"/>
    <w:bookmarkStart w:name="z262" w:id="253"/>
    <w:p>
      <w:pPr>
        <w:spacing w:after="0"/>
        <w:ind w:left="0"/>
        <w:jc w:val="both"/>
      </w:pPr>
      <w:r>
        <w:rPr>
          <w:rFonts w:ascii="Times New Roman"/>
          <w:b w:val="false"/>
          <w:i w:val="false"/>
          <w:color w:val="000000"/>
          <w:sz w:val="28"/>
        </w:rPr>
        <w:t>
      10. Кепіл беруші құқылы:</w:t>
      </w:r>
    </w:p>
    <w:bookmarkEnd w:id="253"/>
    <w:bookmarkStart w:name="z263" w:id="254"/>
    <w:p>
      <w:pPr>
        <w:spacing w:after="0"/>
        <w:ind w:left="0"/>
        <w:jc w:val="both"/>
      </w:pPr>
      <w:r>
        <w:rPr>
          <w:rFonts w:ascii="Times New Roman"/>
          <w:b w:val="false"/>
          <w:i w:val="false"/>
          <w:color w:val="000000"/>
          <w:sz w:val="28"/>
        </w:rPr>
        <w:t>
      1) осы Шарттың 8-тармағында көзделген жағдайларда салым сомасын ішінара қайтаруды талап етуге;</w:t>
      </w:r>
    </w:p>
    <w:bookmarkEnd w:id="254"/>
    <w:bookmarkStart w:name="z264" w:id="255"/>
    <w:p>
      <w:pPr>
        <w:spacing w:after="0"/>
        <w:ind w:left="0"/>
        <w:jc w:val="both"/>
      </w:pPr>
      <w:r>
        <w:rPr>
          <w:rFonts w:ascii="Times New Roman"/>
          <w:b w:val="false"/>
          <w:i w:val="false"/>
          <w:color w:val="000000"/>
          <w:sz w:val="28"/>
        </w:rPr>
        <w:t>
      2) кепілмен қамтамасыз етілген міндеттемені орындау арқылы кез келген уақытта кепіл затынан өндіріп алуды тоқтату;</w:t>
      </w:r>
    </w:p>
    <w:bookmarkEnd w:id="255"/>
    <w:bookmarkStart w:name="z265" w:id="256"/>
    <w:p>
      <w:pPr>
        <w:spacing w:after="0"/>
        <w:ind w:left="0"/>
        <w:jc w:val="both"/>
      </w:pPr>
      <w:r>
        <w:rPr>
          <w:rFonts w:ascii="Times New Roman"/>
          <w:b w:val="false"/>
          <w:i w:val="false"/>
          <w:color w:val="000000"/>
          <w:sz w:val="28"/>
        </w:rPr>
        <w:t>
      3) осы Шартқа сәйкес кепіл ұстаушының кепіл нысанасынан өндіріп алынғаннан кейін қалған салым бойынша ақша алу;</w:t>
      </w:r>
    </w:p>
    <w:bookmarkEnd w:id="256"/>
    <w:bookmarkStart w:name="z266" w:id="257"/>
    <w:p>
      <w:pPr>
        <w:spacing w:after="0"/>
        <w:ind w:left="0"/>
        <w:jc w:val="both"/>
      </w:pPr>
      <w:r>
        <w:rPr>
          <w:rFonts w:ascii="Times New Roman"/>
          <w:b w:val="false"/>
          <w:i w:val="false"/>
          <w:color w:val="000000"/>
          <w:sz w:val="28"/>
        </w:rPr>
        <w:t>
      4) салым бойынша қосымша сомаларды енгізу (толықтыру);</w:t>
      </w:r>
    </w:p>
    <w:bookmarkEnd w:id="257"/>
    <w:bookmarkStart w:name="z267" w:id="258"/>
    <w:p>
      <w:pPr>
        <w:spacing w:after="0"/>
        <w:ind w:left="0"/>
        <w:jc w:val="both"/>
      </w:pPr>
      <w:r>
        <w:rPr>
          <w:rFonts w:ascii="Times New Roman"/>
          <w:b w:val="false"/>
          <w:i w:val="false"/>
          <w:color w:val="000000"/>
          <w:sz w:val="28"/>
        </w:rPr>
        <w:t>
      5) лицензия бойынша жүргізілетін жер қойнауын пайдалану жөніндегі операциялардың салдарын жою жөніндегі міндеттемелер толық тоқтатылғаннан кейін кепіл ұстаушыдан кепіл нысанасынан ауыртпалықты алып тастау үшін Қазақстан Республикасының заңнамасына сәйкес кепіл ұстаушыдан қажетті шаралар қабылдауды талап етуге құқылы.</w:t>
      </w:r>
    </w:p>
    <w:bookmarkEnd w:id="258"/>
    <w:bookmarkStart w:name="z268" w:id="259"/>
    <w:p>
      <w:pPr>
        <w:spacing w:after="0"/>
        <w:ind w:left="0"/>
        <w:jc w:val="left"/>
      </w:pPr>
      <w:r>
        <w:rPr>
          <w:rFonts w:ascii="Times New Roman"/>
          <w:b/>
          <w:i w:val="false"/>
          <w:color w:val="000000"/>
        </w:rPr>
        <w:t xml:space="preserve"> 4-бөлім. Кепіл ұстаушының құқықтары мен міндеттері</w:t>
      </w:r>
    </w:p>
    <w:bookmarkEnd w:id="259"/>
    <w:bookmarkStart w:name="z269" w:id="260"/>
    <w:p>
      <w:pPr>
        <w:spacing w:after="0"/>
        <w:ind w:left="0"/>
        <w:jc w:val="both"/>
      </w:pPr>
      <w:r>
        <w:rPr>
          <w:rFonts w:ascii="Times New Roman"/>
          <w:b w:val="false"/>
          <w:i w:val="false"/>
          <w:color w:val="000000"/>
          <w:sz w:val="28"/>
        </w:rPr>
        <w:t>
      11. Кепіл ұстаушы құқылы:</w:t>
      </w:r>
    </w:p>
    <w:bookmarkEnd w:id="260"/>
    <w:bookmarkStart w:name="z270" w:id="261"/>
    <w:p>
      <w:pPr>
        <w:spacing w:after="0"/>
        <w:ind w:left="0"/>
        <w:jc w:val="both"/>
      </w:pPr>
      <w:r>
        <w:rPr>
          <w:rFonts w:ascii="Times New Roman"/>
          <w:b w:val="false"/>
          <w:i w:val="false"/>
          <w:color w:val="000000"/>
          <w:sz w:val="28"/>
        </w:rPr>
        <w:t>
      1) кепіл берушіден немесе банктен тиісті жазбаша талап алынғаннан кейін 5 (бес) жұмыс күні ішінде кепіл ұстаушыға берілуге тиіс салым бойынша ақша қалдығы және қозғалысы туралы үзінді-көшірмені сұратуға;</w:t>
      </w:r>
    </w:p>
    <w:bookmarkEnd w:id="261"/>
    <w:bookmarkStart w:name="z271" w:id="262"/>
    <w:p>
      <w:pPr>
        <w:spacing w:after="0"/>
        <w:ind w:left="0"/>
        <w:jc w:val="both"/>
      </w:pPr>
      <w:r>
        <w:rPr>
          <w:rFonts w:ascii="Times New Roman"/>
          <w:b w:val="false"/>
          <w:i w:val="false"/>
          <w:color w:val="000000"/>
          <w:sz w:val="28"/>
        </w:rPr>
        <w:t>
      2) кепіл берушіден кепіл нысанасын қолдау, қорғау немесе ауыстыру үшін Қазақстан Республикасының заңнамасы шеңберінде қажетті барлық және кез келген іс-әрекеттерді дереу жасауды талап етуге және өз қалауы бойынша кепіл берушіден осындай шараларды өз бетінше қабылдаған кезде кепіл ұстаушы шеккен кез келген негізделген шығындар мен шығыстардың толық өтелуін талап етуге;</w:t>
      </w:r>
    </w:p>
    <w:bookmarkEnd w:id="262"/>
    <w:bookmarkStart w:name="z272" w:id="263"/>
    <w:p>
      <w:pPr>
        <w:spacing w:after="0"/>
        <w:ind w:left="0"/>
        <w:jc w:val="both"/>
      </w:pPr>
      <w:r>
        <w:rPr>
          <w:rFonts w:ascii="Times New Roman"/>
          <w:b w:val="false"/>
          <w:i w:val="false"/>
          <w:color w:val="000000"/>
          <w:sz w:val="28"/>
        </w:rPr>
        <w:t>
      3) кез келген тұлғадан (оның ішінде кепіл берушіден) оның жоғалуына қатер төндіретін кепіл нысанасына кез келген қол сұғушылықты тоқтатуды талап етуге;</w:t>
      </w:r>
    </w:p>
    <w:bookmarkEnd w:id="263"/>
    <w:bookmarkStart w:name="z273" w:id="264"/>
    <w:p>
      <w:pPr>
        <w:spacing w:after="0"/>
        <w:ind w:left="0"/>
        <w:jc w:val="both"/>
      </w:pPr>
      <w:r>
        <w:rPr>
          <w:rFonts w:ascii="Times New Roman"/>
          <w:b w:val="false"/>
          <w:i w:val="false"/>
          <w:color w:val="000000"/>
          <w:sz w:val="28"/>
        </w:rPr>
        <w:t>
      4) осы Шартта және Кодексте көзделген жағдайда, кейіннен қалған бөлігі есебінен қанағаттандыру мүмкіндігін сақтай отырып, өз қалауы бойынша кепіл нысанасының барлығы есебінен не оның бір бөлігі есебінен қанағаттандырылуға тиіс.</w:t>
      </w:r>
    </w:p>
    <w:bookmarkEnd w:id="264"/>
    <w:bookmarkStart w:name="z274" w:id="265"/>
    <w:p>
      <w:pPr>
        <w:spacing w:after="0"/>
        <w:ind w:left="0"/>
        <w:jc w:val="both"/>
      </w:pPr>
      <w:r>
        <w:rPr>
          <w:rFonts w:ascii="Times New Roman"/>
          <w:b w:val="false"/>
          <w:i w:val="false"/>
          <w:color w:val="000000"/>
          <w:sz w:val="28"/>
        </w:rPr>
        <w:t>
      12. Кепіл ұстаушы міндетті:</w:t>
      </w:r>
    </w:p>
    <w:bookmarkEnd w:id="265"/>
    <w:bookmarkStart w:name="z275" w:id="266"/>
    <w:p>
      <w:pPr>
        <w:spacing w:after="0"/>
        <w:ind w:left="0"/>
        <w:jc w:val="both"/>
      </w:pPr>
      <w:r>
        <w:rPr>
          <w:rFonts w:ascii="Times New Roman"/>
          <w:b w:val="false"/>
          <w:i w:val="false"/>
          <w:color w:val="000000"/>
          <w:sz w:val="28"/>
        </w:rPr>
        <w:t>
      1) қажет болған жағдайда кепіл берушіге кепіл берушінің құқықтарын жүзеге асыру үшін кез келген қажетті анықтамалар мен мәліметтер беру;</w:t>
      </w:r>
    </w:p>
    <w:bookmarkEnd w:id="266"/>
    <w:bookmarkStart w:name="z276" w:id="267"/>
    <w:p>
      <w:pPr>
        <w:spacing w:after="0"/>
        <w:ind w:left="0"/>
        <w:jc w:val="both"/>
      </w:pPr>
      <w:r>
        <w:rPr>
          <w:rFonts w:ascii="Times New Roman"/>
          <w:b w:val="false"/>
          <w:i w:val="false"/>
          <w:color w:val="000000"/>
          <w:sz w:val="28"/>
        </w:rPr>
        <w:t>
      2) кепіл беруші кепіл нысанасымен қамтамасыз етілген өз міндеттемелерін толық орындағаннан кейін, кепілді тоқтату үшін Кодекске және Қазақстан Республикасының өзге де заңнамасына сәйкес кепіл ұстаушыдан талап етілетін шараларды қабылдасын.</w:t>
      </w:r>
    </w:p>
    <w:bookmarkEnd w:id="267"/>
    <w:bookmarkStart w:name="z277" w:id="268"/>
    <w:p>
      <w:pPr>
        <w:spacing w:after="0"/>
        <w:ind w:left="0"/>
        <w:jc w:val="left"/>
      </w:pPr>
      <w:r>
        <w:rPr>
          <w:rFonts w:ascii="Times New Roman"/>
          <w:b/>
          <w:i w:val="false"/>
          <w:color w:val="000000"/>
        </w:rPr>
        <w:t xml:space="preserve"> 5-бөлім. Кепіл нысанасынан өндіріп алу</w:t>
      </w:r>
    </w:p>
    <w:bookmarkEnd w:id="268"/>
    <w:bookmarkStart w:name="z278" w:id="269"/>
    <w:p>
      <w:pPr>
        <w:spacing w:after="0"/>
        <w:ind w:left="0"/>
        <w:jc w:val="both"/>
      </w:pPr>
      <w:r>
        <w:rPr>
          <w:rFonts w:ascii="Times New Roman"/>
          <w:b w:val="false"/>
          <w:i w:val="false"/>
          <w:color w:val="000000"/>
          <w:sz w:val="28"/>
        </w:rPr>
        <w:t>
      13. Осы Шартқа сәйкес кепіл ұстаушы кепіл беруші кепілмен қамтамасыз етілген міндеттемені орындамаған немесе тиісінше орындамаған жағдайда кепіл нысанасына өндіріп алуды қолдану арқылы қанағаттандырылуға құқылы.</w:t>
      </w:r>
    </w:p>
    <w:bookmarkEnd w:id="269"/>
    <w:bookmarkStart w:name="z279" w:id="270"/>
    <w:p>
      <w:pPr>
        <w:spacing w:after="0"/>
        <w:ind w:left="0"/>
        <w:jc w:val="both"/>
      </w:pPr>
      <w:r>
        <w:rPr>
          <w:rFonts w:ascii="Times New Roman"/>
          <w:b w:val="false"/>
          <w:i w:val="false"/>
          <w:color w:val="000000"/>
          <w:sz w:val="28"/>
        </w:rPr>
        <w:t>
      14. Тараптар кепіл затына өндіріп алуды қолдану (кепіл затын өткізу) банк кепіл ұстаушыға кепіл ұстаушының бірінші жазбаша талабы бойынша салым бойынша тиесілі барлық ақшаны беру жолымен, ал кепіл затына өндіріп алуды қолдану кезінде ақша беру мүмкін болмаған кезде – кепіл ұстаушыға оның жазбаша хабарламасы бойынша салым бойынша құқықтарға көшу жолымен соттан тыс тәртіппен жүргізілетіндігімен келіседі. Бұл ретте Банк пен кепіл беруші салым бойынша құқықтардың кепіл ұстаушыға осындай ауысуына өзінің келісімін растайды.</w:t>
      </w:r>
    </w:p>
    <w:bookmarkEnd w:id="270"/>
    <w:bookmarkStart w:name="z280" w:id="271"/>
    <w:p>
      <w:pPr>
        <w:spacing w:after="0"/>
        <w:ind w:left="0"/>
        <w:jc w:val="both"/>
      </w:pPr>
      <w:r>
        <w:rPr>
          <w:rFonts w:ascii="Times New Roman"/>
          <w:b w:val="false"/>
          <w:i w:val="false"/>
          <w:color w:val="000000"/>
          <w:sz w:val="28"/>
        </w:rPr>
        <w:t>
      15. Осы Шартқа сәйкес кепіл нысанасынан өндіріп алу үшін кепіл берушінің немесе банктің келісімінсіз кепіл ұстаушы немесе Қазақстан Республикасының мүддесі үшін әрекет ететін өзге де мемлекеттік орган кез келген тұлғаны тағайындауы және уәкілеттік беруі мүмкін.</w:t>
      </w:r>
    </w:p>
    <w:bookmarkEnd w:id="271"/>
    <w:bookmarkStart w:name="z281" w:id="272"/>
    <w:p>
      <w:pPr>
        <w:spacing w:after="0"/>
        <w:ind w:left="0"/>
        <w:jc w:val="both"/>
      </w:pPr>
      <w:r>
        <w:rPr>
          <w:rFonts w:ascii="Times New Roman"/>
          <w:b w:val="false"/>
          <w:i w:val="false"/>
          <w:color w:val="000000"/>
          <w:sz w:val="28"/>
        </w:rPr>
        <w:t>
      16. Кепіл беруші мен Банк кепіл нысанасынан өндіріп алу жөніндегі шараларды қабылдау кезінде кепіл ұстаушыға кез келген нысанда қарсы әрекет жасамауға міндеттенеді.</w:t>
      </w:r>
    </w:p>
    <w:bookmarkEnd w:id="272"/>
    <w:bookmarkStart w:name="z282" w:id="273"/>
    <w:p>
      <w:pPr>
        <w:spacing w:after="0"/>
        <w:ind w:left="0"/>
        <w:jc w:val="both"/>
      </w:pPr>
      <w:r>
        <w:rPr>
          <w:rFonts w:ascii="Times New Roman"/>
          <w:b w:val="false"/>
          <w:i w:val="false"/>
          <w:color w:val="000000"/>
          <w:sz w:val="28"/>
        </w:rPr>
        <w:t>
      17. Осы Шарт бойынша кепілмен өндіріп алу жөніндегі шығыстарды өтеуді және өзге де шығындарды қоса алғанда, лицензия бойынша жер қойнауын пайдалану салдарларын жою құны бойынша кепіл ұстаушының нақты қанағаттандыру кезіне қандай мөлшерде ие болса, сондай мөлшерде талабы қамтамасыз етіледі.</w:t>
      </w:r>
    </w:p>
    <w:bookmarkEnd w:id="273"/>
    <w:bookmarkStart w:name="z283" w:id="274"/>
    <w:p>
      <w:pPr>
        <w:spacing w:after="0"/>
        <w:ind w:left="0"/>
        <w:jc w:val="left"/>
      </w:pPr>
      <w:r>
        <w:rPr>
          <w:rFonts w:ascii="Times New Roman"/>
          <w:b/>
          <w:i w:val="false"/>
          <w:color w:val="000000"/>
        </w:rPr>
        <w:t xml:space="preserve"> 6-бөлім. Кепілді тоқтату</w:t>
      </w:r>
    </w:p>
    <w:bookmarkEnd w:id="274"/>
    <w:bookmarkStart w:name="z284" w:id="275"/>
    <w:p>
      <w:pPr>
        <w:spacing w:after="0"/>
        <w:ind w:left="0"/>
        <w:jc w:val="both"/>
      </w:pPr>
      <w:r>
        <w:rPr>
          <w:rFonts w:ascii="Times New Roman"/>
          <w:b w:val="false"/>
          <w:i w:val="false"/>
          <w:color w:val="000000"/>
          <w:sz w:val="28"/>
        </w:rPr>
        <w:t xml:space="preserve">
      18. Осы Шарт бойынша кепіл ұстаушыға берілген кепіл тоқтатылады: </w:t>
      </w:r>
    </w:p>
    <w:bookmarkEnd w:id="275"/>
    <w:bookmarkStart w:name="z285" w:id="276"/>
    <w:p>
      <w:pPr>
        <w:spacing w:after="0"/>
        <w:ind w:left="0"/>
        <w:jc w:val="both"/>
      </w:pPr>
      <w:r>
        <w:rPr>
          <w:rFonts w:ascii="Times New Roman"/>
          <w:b w:val="false"/>
          <w:i w:val="false"/>
          <w:color w:val="000000"/>
          <w:sz w:val="28"/>
        </w:rPr>
        <w:t>
      1) Кодекске сәйкес тиісті тарату актісіне немесе зерттеп-қарау актісіне қол қойылғаннан кейін кен іздеушілік учаскесінде жер қойнауын пайдалану жөніндегі операциялардың салдарын жою жөніндегі міндеттеме тоқтатылған кезде;</w:t>
      </w:r>
    </w:p>
    <w:bookmarkEnd w:id="276"/>
    <w:bookmarkStart w:name="z286" w:id="277"/>
    <w:p>
      <w:pPr>
        <w:spacing w:after="0"/>
        <w:ind w:left="0"/>
        <w:jc w:val="both"/>
      </w:pPr>
      <w:r>
        <w:rPr>
          <w:rFonts w:ascii="Times New Roman"/>
          <w:b w:val="false"/>
          <w:i w:val="false"/>
          <w:color w:val="000000"/>
          <w:sz w:val="28"/>
        </w:rPr>
        <w:t>
      2) осы Шартқа сәйкес кепіл нысанасынан өндіріп алу қолданылған жағдайда;</w:t>
      </w:r>
    </w:p>
    <w:bookmarkEnd w:id="277"/>
    <w:bookmarkStart w:name="z287" w:id="278"/>
    <w:p>
      <w:pPr>
        <w:spacing w:after="0"/>
        <w:ind w:left="0"/>
        <w:jc w:val="both"/>
      </w:pPr>
      <w:r>
        <w:rPr>
          <w:rFonts w:ascii="Times New Roman"/>
          <w:b w:val="false"/>
          <w:i w:val="false"/>
          <w:color w:val="000000"/>
          <w:sz w:val="28"/>
        </w:rPr>
        <w:t>
      3) кепіл ұстаушының жазбаша келісімімен кепілге салынған салымды Қазақстан Республикасының заңнамасына сәйкес кен іздеушілік учаскесіндегі кен ідеушілік жөніндегі операциялардың салдарын жою жөніндегі кепіл берушінің міндеттемесін орындауды қамтамасыз етудің басқа тәсілімен алмастырған кезде.</w:t>
      </w:r>
    </w:p>
    <w:bookmarkEnd w:id="278"/>
    <w:bookmarkStart w:name="z288" w:id="279"/>
    <w:p>
      <w:pPr>
        <w:spacing w:after="0"/>
        <w:ind w:left="0"/>
        <w:jc w:val="both"/>
      </w:pPr>
      <w:r>
        <w:rPr>
          <w:rFonts w:ascii="Times New Roman"/>
          <w:b w:val="false"/>
          <w:i w:val="false"/>
          <w:color w:val="000000"/>
          <w:sz w:val="28"/>
        </w:rPr>
        <w:t>
      19. Кепіл берушінің және (немесе) Банктің жазбаша сұрау салуы бойынша кепіл ұстаушы 10 жұмыс күні ішінде осы Шарт бойынша кепілді тоқтату туралы жазбаны қамтамасыз ету тізіліміне енгізу туралы жазбаша растауды ұсынуға міндетті.</w:t>
      </w:r>
    </w:p>
    <w:bookmarkEnd w:id="279"/>
    <w:bookmarkStart w:name="z289" w:id="280"/>
    <w:p>
      <w:pPr>
        <w:spacing w:after="0"/>
        <w:ind w:left="0"/>
        <w:jc w:val="left"/>
      </w:pPr>
      <w:r>
        <w:rPr>
          <w:rFonts w:ascii="Times New Roman"/>
          <w:b/>
          <w:i w:val="false"/>
          <w:color w:val="000000"/>
        </w:rPr>
        <w:t xml:space="preserve"> 7-бөлім. Дауларды шешу тәртібі</w:t>
      </w:r>
    </w:p>
    <w:bookmarkEnd w:id="280"/>
    <w:bookmarkStart w:name="z290" w:id="281"/>
    <w:p>
      <w:pPr>
        <w:spacing w:after="0"/>
        <w:ind w:left="0"/>
        <w:jc w:val="both"/>
      </w:pPr>
      <w:r>
        <w:rPr>
          <w:rFonts w:ascii="Times New Roman"/>
          <w:b w:val="false"/>
          <w:i w:val="false"/>
          <w:color w:val="000000"/>
          <w:sz w:val="28"/>
        </w:rPr>
        <w:t>
      20. Осы Шарт, сондай-ақ осы Шартты орындауға байланысты туындайтын барлық құқықтық қатынастар Қазақстан Республикасының қолданыстағы заңнамасына сәйкес реттеледі және түсіндірілуге жатады.</w:t>
      </w:r>
    </w:p>
    <w:bookmarkEnd w:id="281"/>
    <w:bookmarkStart w:name="z291" w:id="282"/>
    <w:p>
      <w:pPr>
        <w:spacing w:after="0"/>
        <w:ind w:left="0"/>
        <w:jc w:val="both"/>
      </w:pPr>
      <w:r>
        <w:rPr>
          <w:rFonts w:ascii="Times New Roman"/>
          <w:b w:val="false"/>
          <w:i w:val="false"/>
          <w:color w:val="000000"/>
          <w:sz w:val="28"/>
        </w:rPr>
        <w:t>
      21. Осы шартты өзгертуге, бұзуға және орындауға байланысты барлық даулар мен келіспеушіліктер Қазақстан Республикасының азаматтық заңнамасында көзделген сот тәртібімен шешілуге тиіс.</w:t>
      </w:r>
    </w:p>
    <w:bookmarkEnd w:id="282"/>
    <w:bookmarkStart w:name="z292" w:id="283"/>
    <w:p>
      <w:pPr>
        <w:spacing w:after="0"/>
        <w:ind w:left="0"/>
        <w:jc w:val="left"/>
      </w:pPr>
      <w:r>
        <w:rPr>
          <w:rFonts w:ascii="Times New Roman"/>
          <w:b/>
          <w:i w:val="false"/>
          <w:color w:val="000000"/>
        </w:rPr>
        <w:t xml:space="preserve"> 8-бөлім. Хабарламалар</w:t>
      </w:r>
    </w:p>
    <w:bookmarkEnd w:id="283"/>
    <w:bookmarkStart w:name="z293" w:id="284"/>
    <w:p>
      <w:pPr>
        <w:spacing w:after="0"/>
        <w:ind w:left="0"/>
        <w:jc w:val="both"/>
      </w:pPr>
      <w:r>
        <w:rPr>
          <w:rFonts w:ascii="Times New Roman"/>
          <w:b w:val="false"/>
          <w:i w:val="false"/>
          <w:color w:val="000000"/>
          <w:sz w:val="28"/>
        </w:rPr>
        <w:t>
      22. Шарт бойынша Тараптар бір-біріне жіберетін кез келген хабарлама немесе хабарлама жазбаша нысанда және уәкілетті тұлғаның қолы қойылып жасалады. Мұндай хабарлама немесе хабарлама, егер ол тараптардың орналасқан жерінің тиісті мекенжайлары бойынша қолма-қол не тапсырысты пошта арқылы жеткізілсе, тиісті түрде жіберілген болып есептеледі. Кепіл ұстаушы қайта ұйымдастырылған, таратылған немесе оның кен іздеушілік учаскесінде кен іздеушілік жөніндегі операциялардың салдарын жою жөніндегі міндеттемелердің орындалуын қамтамасыз етуді қабылдау жөніндегі функциялары мен өкілеттіктері, оның ішінде осы Шарт бойынша құқықтары мен міндеттері Қазақстан Республикасының заңнамасына сәйкес басқа мемлекеттік заңды тұлғаға берілген жағдайда, кепіл ұстаушының хабарламасы құқық мирасқорының немесе осындай мемлекеттік заңды тұлғаның орналасқан жері бойынша жіберілуге тиіс.</w:t>
      </w:r>
    </w:p>
    <w:bookmarkEnd w:id="284"/>
    <w:bookmarkStart w:name="z294" w:id="285"/>
    <w:p>
      <w:pPr>
        <w:spacing w:after="0"/>
        <w:ind w:left="0"/>
        <w:jc w:val="left"/>
      </w:pPr>
      <w:r>
        <w:rPr>
          <w:rFonts w:ascii="Times New Roman"/>
          <w:b/>
          <w:i w:val="false"/>
          <w:color w:val="000000"/>
        </w:rPr>
        <w:t xml:space="preserve"> 9-бөлім. Басқа шарттар</w:t>
      </w:r>
    </w:p>
    <w:bookmarkEnd w:id="285"/>
    <w:bookmarkStart w:name="z295" w:id="286"/>
    <w:p>
      <w:pPr>
        <w:spacing w:after="0"/>
        <w:ind w:left="0"/>
        <w:jc w:val="both"/>
      </w:pPr>
      <w:r>
        <w:rPr>
          <w:rFonts w:ascii="Times New Roman"/>
          <w:b w:val="false"/>
          <w:i w:val="false"/>
          <w:color w:val="000000"/>
          <w:sz w:val="28"/>
        </w:rPr>
        <w:t xml:space="preserve">
      23. Кепіл берушінің Кепіл ұстаушының алдын ала жазбаша келісімінсіз осы Шарт бойынша өз құқықтарын немесе міндеттемелерін беруге, новацияны жүзеге асыруға немесе иеліктен шығаруға құқығы жоқ. </w:t>
      </w:r>
    </w:p>
    <w:bookmarkEnd w:id="286"/>
    <w:bookmarkStart w:name="z296" w:id="287"/>
    <w:p>
      <w:pPr>
        <w:spacing w:after="0"/>
        <w:ind w:left="0"/>
        <w:jc w:val="both"/>
      </w:pPr>
      <w:r>
        <w:rPr>
          <w:rFonts w:ascii="Times New Roman"/>
          <w:b w:val="false"/>
          <w:i w:val="false"/>
          <w:color w:val="000000"/>
          <w:sz w:val="28"/>
        </w:rPr>
        <w:t>
      24. Кепіл ұстаушы Қазақстан Республикасының заңнамасына сәйкес басқа Тараптардың келісімінсіз осы Шарт бойынша өз құқықтарын немесе міндеттемелерін беруге құқылы.</w:t>
      </w:r>
    </w:p>
    <w:bookmarkEnd w:id="287"/>
    <w:bookmarkStart w:name="z297" w:id="288"/>
    <w:p>
      <w:pPr>
        <w:spacing w:after="0"/>
        <w:ind w:left="0"/>
        <w:jc w:val="both"/>
      </w:pPr>
      <w:r>
        <w:rPr>
          <w:rFonts w:ascii="Times New Roman"/>
          <w:b w:val="false"/>
          <w:i w:val="false"/>
          <w:color w:val="000000"/>
          <w:sz w:val="28"/>
        </w:rPr>
        <w:t>
      25. Кепіл затына меншік құқығы кепіл берушіден әмбебап құқықтық мирасқорлық тәртібімен басқа тұлғаға ауысқан жағдайда, кепіл құқығы күшін сақтайды және кепіл берушінің құқықтық мирасқоры осы Шарт бойынша кепіл берушінің барлық құқықтарына ие болады және барлық міндеттерін мойнына алады.</w:t>
      </w:r>
    </w:p>
    <w:bookmarkEnd w:id="288"/>
    <w:bookmarkStart w:name="z298" w:id="289"/>
    <w:p>
      <w:pPr>
        <w:spacing w:after="0"/>
        <w:ind w:left="0"/>
        <w:jc w:val="both"/>
      </w:pPr>
      <w:r>
        <w:rPr>
          <w:rFonts w:ascii="Times New Roman"/>
          <w:b w:val="false"/>
          <w:i w:val="false"/>
          <w:color w:val="000000"/>
          <w:sz w:val="28"/>
        </w:rPr>
        <w:t>
      26. Кепіл ұстаушы қайта ұйымдастырылған, таратылған немесе оның кен іздеушілік учаскесінде, оның ішінде осы Шарт бойынша кен іздеушілік жөніндегі операциялардың салдарын жою жөніндегі міндеттемелердің орындалуын қамтамасыз етуді қабылдау жөніндегі функциялары мен өкілеттіктері берілген жағдайда, осы Шарт бойынша кепіл ұстаушының құқықтары мен міндеттері Қазақстан Республикасының заңнамасына сәйкес басқа тараптардың келісімінсіз тиісті мемлекеттік заңды тұлғаға ауысады.</w:t>
      </w:r>
    </w:p>
    <w:bookmarkEnd w:id="289"/>
    <w:bookmarkStart w:name="z299" w:id="290"/>
    <w:p>
      <w:pPr>
        <w:spacing w:after="0"/>
        <w:ind w:left="0"/>
        <w:jc w:val="both"/>
      </w:pPr>
      <w:r>
        <w:rPr>
          <w:rFonts w:ascii="Times New Roman"/>
          <w:b w:val="false"/>
          <w:i w:val="false"/>
          <w:color w:val="000000"/>
          <w:sz w:val="28"/>
        </w:rPr>
        <w:t>
      27. Осы Шартқа өзгерістер немесе толықтырулар, егер осы Шартта өзгеше көзделмесе, олар жазбаша нысанда жасалса және тараптардың уәкілетті өкілдері қол қойса ғана күшіне енеді.</w:t>
      </w:r>
    </w:p>
    <w:bookmarkEnd w:id="290"/>
    <w:bookmarkStart w:name="z300" w:id="291"/>
    <w:p>
      <w:pPr>
        <w:spacing w:after="0"/>
        <w:ind w:left="0"/>
        <w:jc w:val="both"/>
      </w:pPr>
      <w:r>
        <w:rPr>
          <w:rFonts w:ascii="Times New Roman"/>
          <w:b w:val="false"/>
          <w:i w:val="false"/>
          <w:color w:val="000000"/>
          <w:sz w:val="28"/>
        </w:rPr>
        <w:t>
      28. Осы шарт 20__ жылғы "__" __________ жасалды.</w:t>
      </w:r>
    </w:p>
    <w:bookmarkEnd w:id="291"/>
    <w:bookmarkStart w:name="z301" w:id="292"/>
    <w:p>
      <w:pPr>
        <w:spacing w:after="0"/>
        <w:ind w:left="0"/>
        <w:jc w:val="both"/>
      </w:pPr>
      <w:r>
        <w:rPr>
          <w:rFonts w:ascii="Times New Roman"/>
          <w:b w:val="false"/>
          <w:i w:val="false"/>
          <w:color w:val="000000"/>
          <w:sz w:val="28"/>
        </w:rPr>
        <w:t>
      29. Осы Шарт орыс және қазақ тілдерінде бірдей заңды күші бар 3 (үш) данада, Тараптардың әрқайсысы үшін бір-бір данадан жасалды.</w:t>
      </w:r>
    </w:p>
    <w:bookmarkEnd w:id="292"/>
    <w:bookmarkStart w:name="z302" w:id="293"/>
    <w:p>
      <w:pPr>
        <w:spacing w:after="0"/>
        <w:ind w:left="0"/>
        <w:jc w:val="left"/>
      </w:pPr>
      <w:r>
        <w:rPr>
          <w:rFonts w:ascii="Times New Roman"/>
          <w:b/>
          <w:i w:val="false"/>
          <w:color w:val="000000"/>
        </w:rPr>
        <w:t xml:space="preserve"> 10-бөлім. Тараптардың заңды мекенжайлары мен деректемелері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ұстаушы: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w:t>
            </w:r>
            <w:r>
              <w:br/>
            </w:r>
            <w:r>
              <w:rPr>
                <w:rFonts w:ascii="Times New Roman"/>
                <w:b w:val="false"/>
                <w:i w:val="false"/>
                <w:color w:val="000000"/>
                <w:sz w:val="20"/>
              </w:rPr>
              <w:t xml:space="preserve">
(кен іздеушілікке арналған лицензия бойынша жер қойнауын пайдаланушының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(мемлекеттік органның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(банктің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br/>
            </w:r>
            <w:r>
              <w:rPr>
                <w:rFonts w:ascii="Times New Roman"/>
                <w:b w:val="false"/>
                <w:i w:val="false"/>
                <w:color w:val="000000"/>
                <w:sz w:val="20"/>
              </w:rPr>
              <w:t>
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________________________________(Тегі, аты, әкесінің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