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494ca" w14:textId="9a494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 ұйымдарының және микроқаржылық қызметті жүзеге асыратын ұйымдардың қаржылық есептiлiктi ұсыну қағидаларын бекіту туралы" Қазақстан Республикасы Ұлттық Банкі Басқармасының 2016 жылғы 28 қаңтардағы № 41 қаулысына өзгерістер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2021 жылғы 31 наурыздағы № 34 қаулысы. Қазақстан Республикасының Әділет министрлігінде 2021 жылғы 1 сәуірде № 22461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Ұлттық Банкі туралы" 1995 жылғы 30 наурыздағы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 тармақшасына сәйкес, "Бухгалтерлік есеп пен қаржылық есептілік туралы" 2007 жылғы 28 ақпандағы Қазақстан Республикасы Заңының </w:t>
      </w:r>
      <w:r>
        <w:rPr>
          <w:rFonts w:ascii="Times New Roman"/>
          <w:b w:val="false"/>
          <w:i w:val="false"/>
          <w:color w:val="000000"/>
          <w:sz w:val="28"/>
        </w:rPr>
        <w:t>20-бабы</w:t>
      </w:r>
      <w:r>
        <w:rPr>
          <w:rFonts w:ascii="Times New Roman"/>
          <w:b w:val="false"/>
          <w:i w:val="false"/>
          <w:color w:val="000000"/>
          <w:sz w:val="28"/>
        </w:rPr>
        <w:t xml:space="preserve"> 6-тармағының 2) тармақшасына сәйкес және "Мемлекеттік статистика туралы" 2010 жылғы 19 наурыздағы Қазақстан Республикасы Заңының </w:t>
      </w:r>
      <w:r>
        <w:rPr>
          <w:rFonts w:ascii="Times New Roman"/>
          <w:b w:val="false"/>
          <w:i w:val="false"/>
          <w:color w:val="000000"/>
          <w:sz w:val="28"/>
        </w:rPr>
        <w:t>16-бабы</w:t>
      </w:r>
      <w:r>
        <w:rPr>
          <w:rFonts w:ascii="Times New Roman"/>
          <w:b w:val="false"/>
          <w:i w:val="false"/>
          <w:color w:val="000000"/>
          <w:sz w:val="28"/>
        </w:rPr>
        <w:t xml:space="preserve"> 3-тармағының 2) тармақшасына сәйкес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"Қаржы ұйымдарының және микроқаржылық қызметті жүзеге асыратын ұйымдардың қаржылық есептiлiктi ұсыну қағидаларын бекіту туралы" Қазақстан Республикасы Ұлттық Банкі Басқармасының 2016 жылғы 28 қаңтардағы № 41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13504 болып тіркелген, 2016 жылғы 7 сәуірде "Әділет" ақпараттық-құқықтық жүйесінде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"Қаржы ұйымдарының қаржылық есептілікті ұсыну қағидаларын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мен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"Қазақстан Республикасының Ұлттық Банкі туралы" 1995 жылғы 30 наурыздағы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 тармақшасына сәйкес, "Бухгалтерлік есеп пен қаржылық есептілік туралы" 2007 жылғы 28 ақпандағы Қазақстан Республикасы Заңының </w:t>
      </w:r>
      <w:r>
        <w:rPr>
          <w:rFonts w:ascii="Times New Roman"/>
          <w:b w:val="false"/>
          <w:i w:val="false"/>
          <w:color w:val="000000"/>
          <w:sz w:val="28"/>
        </w:rPr>
        <w:t>20-бабы</w:t>
      </w:r>
      <w:r>
        <w:rPr>
          <w:rFonts w:ascii="Times New Roman"/>
          <w:b w:val="false"/>
          <w:i w:val="false"/>
          <w:color w:val="000000"/>
          <w:sz w:val="28"/>
        </w:rPr>
        <w:t xml:space="preserve"> 6-тармағының 2) тармақшасына сәйкес және "Мемлекеттік статистика туралы" 2010 жылғы 19 наурыздағы Қазақстан Республикасы Заңының </w:t>
      </w:r>
      <w:r>
        <w:rPr>
          <w:rFonts w:ascii="Times New Roman"/>
          <w:b w:val="false"/>
          <w:i w:val="false"/>
          <w:color w:val="000000"/>
          <w:sz w:val="28"/>
        </w:rPr>
        <w:t>16-бабы</w:t>
      </w:r>
      <w:r>
        <w:rPr>
          <w:rFonts w:ascii="Times New Roman"/>
          <w:b w:val="false"/>
          <w:i w:val="false"/>
          <w:color w:val="000000"/>
          <w:sz w:val="28"/>
        </w:rPr>
        <w:t xml:space="preserve"> 3-тармағының 2) тармақшасына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Start w:name="z5" w:id="2"/>
    <w:p>
      <w:pPr>
        <w:spacing w:after="0"/>
        <w:ind w:left="0"/>
        <w:jc w:val="both"/>
      </w:pPr>
      <w:r>
        <w:rPr>
          <w:rFonts w:ascii="Times New Roman"/>
          <w:b w:val="false"/>
          <w:i w:val="false"/>
          <w:color w:val="000000"/>
          <w:sz w:val="28"/>
        </w:rPr>
        <w:t>
      1. Қоса беріліп отырған Қаржы ұйымдарының қаржылық есептiлiктi ұсыну қағидалары бекітілсін";</w:t>
      </w:r>
    </w:p>
    <w:bookmarkEnd w:id="2"/>
    <w:bookmarkStart w:name="z6" w:id="3"/>
    <w:p>
      <w:pPr>
        <w:spacing w:after="0"/>
        <w:ind w:left="0"/>
        <w:jc w:val="both"/>
      </w:pPr>
      <w:r>
        <w:rPr>
          <w:rFonts w:ascii="Times New Roman"/>
          <w:b w:val="false"/>
          <w:i w:val="false"/>
          <w:color w:val="000000"/>
          <w:sz w:val="28"/>
        </w:rPr>
        <w:t xml:space="preserve">
      Көрсетілген қаулымен бекітілген қаржы ұйымдарының және микроқаржы қызметін жүзеге асыратын ұйымдардың қаржылық есептілікті ұсыну </w:t>
      </w:r>
      <w:r>
        <w:rPr>
          <w:rFonts w:ascii="Times New Roman"/>
          <w:b w:val="false"/>
          <w:i w:val="false"/>
          <w:color w:val="000000"/>
          <w:sz w:val="28"/>
        </w:rPr>
        <w:t>қағидалары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 </w:t>
      </w:r>
    </w:p>
    <w:bookmarkEnd w:id="3"/>
    <w:bookmarkStart w:name="z7" w:id="4"/>
    <w:p>
      <w:pPr>
        <w:spacing w:after="0"/>
        <w:ind w:left="0"/>
        <w:jc w:val="both"/>
      </w:pPr>
      <w:r>
        <w:rPr>
          <w:rFonts w:ascii="Times New Roman"/>
          <w:b w:val="false"/>
          <w:i w:val="false"/>
          <w:color w:val="000000"/>
          <w:sz w:val="28"/>
        </w:rPr>
        <w:t>
      2. Бухгалтерлік есеп департаменті (С.К. Рахметова) Қазақстан Республикасының заңнамасында белгіленген тәртіппен:</w:t>
      </w:r>
    </w:p>
    <w:bookmarkEnd w:id="4"/>
    <w:bookmarkStart w:name="z8" w:id="5"/>
    <w:p>
      <w:pPr>
        <w:spacing w:after="0"/>
        <w:ind w:left="0"/>
        <w:jc w:val="both"/>
      </w:pPr>
      <w:r>
        <w:rPr>
          <w:rFonts w:ascii="Times New Roman"/>
          <w:b w:val="false"/>
          <w:i w:val="false"/>
          <w:color w:val="000000"/>
          <w:sz w:val="28"/>
        </w:rPr>
        <w:t>
      1) Заң департаментімен (Қасенов А.С.) бірлесіп осы қаулыны Қазақстан Республикасының Әділет министрлігінде мемлекеттік тіркеуді;</w:t>
      </w:r>
    </w:p>
    <w:bookmarkEnd w:id="5"/>
    <w:bookmarkStart w:name="z9" w:id="6"/>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bookmarkEnd w:id="6"/>
    <w:bookmarkStart w:name="z10" w:id="7"/>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қаулының осы тармағының 2) тармақшасында және 3-тармағында көзделген іс-шаралардың орындалуы туралы мәліметтерді ұсынуды қамтамасыз етсін.</w:t>
      </w:r>
    </w:p>
    <w:bookmarkEnd w:id="7"/>
    <w:bookmarkStart w:name="z11" w:id="8"/>
    <w:p>
      <w:pPr>
        <w:spacing w:after="0"/>
        <w:ind w:left="0"/>
        <w:jc w:val="both"/>
      </w:pPr>
      <w:r>
        <w:rPr>
          <w:rFonts w:ascii="Times New Roman"/>
          <w:b w:val="false"/>
          <w:i w:val="false"/>
          <w:color w:val="000000"/>
          <w:sz w:val="28"/>
        </w:rPr>
        <w:t>
      3. Ақпарат және коммуникациялар департаменті - Ұлттық Банктің баспасөз қызметі (Адамбаева Ә.Р.)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8"/>
    <w:bookmarkStart w:name="z12" w:id="9"/>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А.М. Баймағамбетовке жүктелсін.</w:t>
      </w:r>
    </w:p>
    <w:bookmarkEnd w:id="9"/>
    <w:bookmarkStart w:name="z13" w:id="10"/>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Ұлттық Банкінің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нарығын реттеу және</w:t>
            </w:r>
            <w:r>
              <w:br/>
            </w:r>
            <w:r>
              <w:rPr>
                <w:rFonts w:ascii="Times New Roman"/>
                <w:b w:val="false"/>
                <w:i/>
                <w:color w:val="000000"/>
                <w:sz w:val="20"/>
              </w:rPr>
              <w:t>дамыту агенттігі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Қазақстан Республикасының</w:t>
            </w:r>
            <w:r>
              <w:br/>
            </w:r>
            <w:r>
              <w:rPr>
                <w:rFonts w:ascii="Times New Roman"/>
                <w:b w:val="false"/>
                <w:i/>
                <w:color w:val="000000"/>
                <w:sz w:val="20"/>
              </w:rPr>
              <w:t>Стратегиялық жоспарлау және</w:t>
            </w:r>
            <w:r>
              <w:br/>
            </w:r>
            <w:r>
              <w:rPr>
                <w:rFonts w:ascii="Times New Roman"/>
                <w:b w:val="false"/>
                <w:i/>
                <w:color w:val="000000"/>
                <w:sz w:val="20"/>
              </w:rPr>
              <w:t>реформалар жөніндегі агенттігінің</w:t>
            </w:r>
            <w:r>
              <w:br/>
            </w:r>
            <w:r>
              <w:rPr>
                <w:rFonts w:ascii="Times New Roman"/>
                <w:b w:val="false"/>
                <w:i/>
                <w:color w:val="000000"/>
                <w:sz w:val="20"/>
              </w:rPr>
              <w:t>ұлттық статистика бюросы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2021 жылғы 31 наурыздағы</w:t>
            </w:r>
            <w:r>
              <w:br/>
            </w:r>
            <w:r>
              <w:rPr>
                <w:rFonts w:ascii="Times New Roman"/>
                <w:b w:val="false"/>
                <w:i w:val="false"/>
                <w:color w:val="000000"/>
                <w:sz w:val="20"/>
              </w:rPr>
              <w:t>№ 34</w:t>
            </w:r>
            <w:r>
              <w:br/>
            </w:r>
            <w:r>
              <w:rPr>
                <w:rFonts w:ascii="Times New Roman"/>
                <w:b w:val="false"/>
                <w:i w:val="false"/>
                <w:color w:val="000000"/>
                <w:sz w:val="20"/>
              </w:rPr>
              <w:t>Қаулыға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28 қаңтардағы</w:t>
            </w:r>
            <w:r>
              <w:br/>
            </w:r>
            <w:r>
              <w:rPr>
                <w:rFonts w:ascii="Times New Roman"/>
                <w:b w:val="false"/>
                <w:i w:val="false"/>
                <w:color w:val="000000"/>
                <w:sz w:val="20"/>
              </w:rPr>
              <w:t>№ 41 қаулысымен бекітілді</w:t>
            </w:r>
          </w:p>
        </w:tc>
      </w:tr>
    </w:tbl>
    <w:bookmarkStart w:name="z15" w:id="11"/>
    <w:p>
      <w:pPr>
        <w:spacing w:after="0"/>
        <w:ind w:left="0"/>
        <w:jc w:val="left"/>
      </w:pPr>
      <w:r>
        <w:rPr>
          <w:rFonts w:ascii="Times New Roman"/>
          <w:b/>
          <w:i w:val="false"/>
          <w:color w:val="000000"/>
        </w:rPr>
        <w:t xml:space="preserve"> Қаржы ұйымдарының қаржылық есептiлiктi ұсыну қағидалары</w:t>
      </w:r>
    </w:p>
    <w:bookmarkEnd w:id="11"/>
    <w:bookmarkStart w:name="z16" w:id="12"/>
    <w:p>
      <w:pPr>
        <w:spacing w:after="0"/>
        <w:ind w:left="0"/>
        <w:jc w:val="left"/>
      </w:pPr>
      <w:r>
        <w:rPr>
          <w:rFonts w:ascii="Times New Roman"/>
          <w:b/>
          <w:i w:val="false"/>
          <w:color w:val="000000"/>
        </w:rPr>
        <w:t xml:space="preserve"> 1-тарау. Жалпы ережелер</w:t>
      </w:r>
    </w:p>
    <w:bookmarkEnd w:id="12"/>
    <w:bookmarkStart w:name="z17" w:id="13"/>
    <w:p>
      <w:pPr>
        <w:spacing w:after="0"/>
        <w:ind w:left="0"/>
        <w:jc w:val="both"/>
      </w:pPr>
      <w:r>
        <w:rPr>
          <w:rFonts w:ascii="Times New Roman"/>
          <w:b w:val="false"/>
          <w:i w:val="false"/>
          <w:color w:val="000000"/>
          <w:sz w:val="28"/>
        </w:rPr>
        <w:t>
      1. Осы Қаржы ұйымдарының қаржылық есептiлiктi ұсынуы қағидалары (бұдан әрі – Қағидалар)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1995 жылғы 30 наурыздағы, "</w:t>
      </w:r>
      <w:r>
        <w:rPr>
          <w:rFonts w:ascii="Times New Roman"/>
          <w:b w:val="false"/>
          <w:i w:val="false"/>
          <w:color w:val="000000"/>
          <w:sz w:val="28"/>
        </w:rPr>
        <w:t>Бухгалтерлік есеп пен қаржылық есептілік туралы</w:t>
      </w:r>
      <w:r>
        <w:rPr>
          <w:rFonts w:ascii="Times New Roman"/>
          <w:b w:val="false"/>
          <w:i w:val="false"/>
          <w:color w:val="000000"/>
          <w:sz w:val="28"/>
        </w:rPr>
        <w:t>" 2007 жылғы 28 ақпандағы, "</w:t>
      </w:r>
      <w:r>
        <w:rPr>
          <w:rFonts w:ascii="Times New Roman"/>
          <w:b w:val="false"/>
          <w:i w:val="false"/>
          <w:color w:val="000000"/>
          <w:sz w:val="28"/>
        </w:rPr>
        <w:t>Мемлекеттік статистика туралы</w:t>
      </w:r>
      <w:r>
        <w:rPr>
          <w:rFonts w:ascii="Times New Roman"/>
          <w:b w:val="false"/>
          <w:i w:val="false"/>
          <w:color w:val="000000"/>
          <w:sz w:val="28"/>
        </w:rPr>
        <w:t>" 2010 жылғы 19 наурыздағы Қазақстан Республикасының заңдарына сәйкес әзірленді және қаржылық есептілік нысандарын, тiзбесiн, кезеңділігін және ұсыну мерзімін қоса алғанда, қаржы ұйымдарының (бұдан әрі – ұйымдар) қаржылық есептiлiктi ұсыну тәртібін айқындайды.</w:t>
      </w:r>
    </w:p>
    <w:bookmarkEnd w:id="13"/>
    <w:bookmarkStart w:name="z18" w:id="14"/>
    <w:p>
      <w:pPr>
        <w:spacing w:after="0"/>
        <w:ind w:left="0"/>
        <w:jc w:val="both"/>
      </w:pPr>
      <w:r>
        <w:rPr>
          <w:rFonts w:ascii="Times New Roman"/>
          <w:b w:val="false"/>
          <w:i w:val="false"/>
          <w:color w:val="000000"/>
          <w:sz w:val="28"/>
        </w:rPr>
        <w:t>
      2. Қаржылық есептілік электрондық форматта ұсынылады.</w:t>
      </w:r>
    </w:p>
    <w:bookmarkEnd w:id="14"/>
    <w:bookmarkStart w:name="z19" w:id="15"/>
    <w:p>
      <w:pPr>
        <w:spacing w:after="0"/>
        <w:ind w:left="0"/>
        <w:jc w:val="both"/>
      </w:pPr>
      <w:r>
        <w:rPr>
          <w:rFonts w:ascii="Times New Roman"/>
          <w:b w:val="false"/>
          <w:i w:val="false"/>
          <w:color w:val="000000"/>
          <w:sz w:val="28"/>
        </w:rPr>
        <w:t>
      3. Ұйымдардың (бірыңғай жинақтаушы зейнетақы қорын қоспағанда) қағаз тасымалдағыштағы қаржылық есептілігіне бірінші басшы немесе оның міндетін атқарушы адам, бас бухгалтер, орындаушы қол қояды және ол ұйымда сақталады. Қазақстан Республикасы Ұлттық Банкінің (бұдан әрі – Ұлттық Банк) және (немесе) Ұлттық Банктің аумақтық филиалының талап етуі бойынша ұйым (бірыңғай жинақтаушы зейнетақы қорын қоспағанда) сұратуды алған күннен бастап 2 (екі) жұмыс күнінен кешіктірмей түзетулері және өшірілген жерлері болмауға тиіс қағаз тасымалдағыштағы қаржылық есептілікті ұсынады.</w:t>
      </w:r>
    </w:p>
    <w:bookmarkEnd w:id="15"/>
    <w:bookmarkStart w:name="z20" w:id="16"/>
    <w:p>
      <w:pPr>
        <w:spacing w:after="0"/>
        <w:ind w:left="0"/>
        <w:jc w:val="both"/>
      </w:pPr>
      <w:r>
        <w:rPr>
          <w:rFonts w:ascii="Times New Roman"/>
          <w:b w:val="false"/>
          <w:i w:val="false"/>
          <w:color w:val="000000"/>
          <w:sz w:val="28"/>
        </w:rPr>
        <w:t>
      4. Ұйымдардың (бірыңғай жинақтаушы зейнетақы қорын қоспағанда) электрондық форматта ұсынылған қаржылық есептілігі қағаз тасымалдағыштағы қаржылық есептілікке сәйкес келеді. Электрондық форматта ұсынылатын деректердің қағаз тасымалдағыштағы деректермен сәйкестігін ұйымның бірінші басшысы немесе оның міндетін атқарушы адам қамтамасыз етеді.</w:t>
      </w:r>
    </w:p>
    <w:bookmarkEnd w:id="16"/>
    <w:p>
      <w:pPr>
        <w:spacing w:after="0"/>
        <w:ind w:left="0"/>
        <w:jc w:val="both"/>
      </w:pPr>
      <w:r>
        <w:rPr>
          <w:rFonts w:ascii="Times New Roman"/>
          <w:b w:val="false"/>
          <w:i w:val="false"/>
          <w:color w:val="000000"/>
          <w:sz w:val="28"/>
        </w:rPr>
        <w:t>
      Қағаз тасымалдағыштағы жылдық қаржылық есептілікте 2 (екі) немесе одан көп салыстырмалы кезеңдердің болуына жол беріледі.</w:t>
      </w:r>
    </w:p>
    <w:bookmarkStart w:name="z21" w:id="17"/>
    <w:p>
      <w:pPr>
        <w:spacing w:after="0"/>
        <w:ind w:left="0"/>
        <w:jc w:val="both"/>
      </w:pPr>
      <w:r>
        <w:rPr>
          <w:rFonts w:ascii="Times New Roman"/>
          <w:b w:val="false"/>
          <w:i w:val="false"/>
          <w:color w:val="000000"/>
          <w:sz w:val="28"/>
        </w:rPr>
        <w:t>
      5. Бірыңғай жинақтаушы зейнетақы қорының бірінші басшысының немесе оның міндетін атқарушы адамның және бас бухгалтердің электрондық цифрлық қолтаңбасы арқылы куәландырылған электрондық форматтағы қаржылық есептілігі бірыңғай жинақтаушы зейнетақы қорының автоматтандырылған ақпараттық жүйесінде сақталады. Бірыңғай жинақтаушы зейнетақы қоры Ұлттық Банктің және (немесе) Ұлттық Банктің аумақтық филиалының талап етуі бойынша сұратуды алған күннен бастап 2 (екі) жұмыс күнінен кешіктірмей бірыңғай жинақтаушы зейнетақы қорының автоматтандырылған ақпараттық жүйесінен алынған электрондық форматтағы қаржылық есептілікті ұсынады.</w:t>
      </w:r>
    </w:p>
    <w:bookmarkEnd w:id="17"/>
    <w:bookmarkStart w:name="z22" w:id="18"/>
    <w:p>
      <w:pPr>
        <w:spacing w:after="0"/>
        <w:ind w:left="0"/>
        <w:jc w:val="both"/>
      </w:pPr>
      <w:r>
        <w:rPr>
          <w:rFonts w:ascii="Times New Roman"/>
          <w:b w:val="false"/>
          <w:i w:val="false"/>
          <w:color w:val="000000"/>
          <w:sz w:val="28"/>
        </w:rPr>
        <w:t>
      6. Бірыңғай жинақтаушы зейнетақы қорының автоматтандырылған ақпараттық жүйесінде сақталатын қаржылық есептілік деректерінің толықтығы мен дәйектілігін бірыңғай жинақтаушы зейнетақы қорының басшысы немесе оның міндетін атқарушы адам қамтамасыз етеді.</w:t>
      </w:r>
    </w:p>
    <w:bookmarkEnd w:id="18"/>
    <w:bookmarkStart w:name="z23" w:id="19"/>
    <w:p>
      <w:pPr>
        <w:spacing w:after="0"/>
        <w:ind w:left="0"/>
        <w:jc w:val="both"/>
      </w:pPr>
      <w:r>
        <w:rPr>
          <w:rFonts w:ascii="Times New Roman"/>
          <w:b w:val="false"/>
          <w:i w:val="false"/>
          <w:color w:val="000000"/>
          <w:sz w:val="28"/>
        </w:rPr>
        <w:t>
      7. Ұлттық Банкке және (немесе) Ұлттық Банктің аумақтық филиалына бұрын ұсынылған қаржылық есептілікте қателер анықталған жағдайда, ұйым мынадай іс-шараларды көрсетілген ретпен жүзеге асыру арқылы қателердің түзетілуін қамтамасыз етеді:</w:t>
      </w:r>
    </w:p>
    <w:bookmarkEnd w:id="19"/>
    <w:bookmarkStart w:name="z24" w:id="20"/>
    <w:p>
      <w:pPr>
        <w:spacing w:after="0"/>
        <w:ind w:left="0"/>
        <w:jc w:val="both"/>
      </w:pPr>
      <w:r>
        <w:rPr>
          <w:rFonts w:ascii="Times New Roman"/>
          <w:b w:val="false"/>
          <w:i w:val="false"/>
          <w:color w:val="000000"/>
          <w:sz w:val="28"/>
        </w:rPr>
        <w:t>
      1) анықталған қатені бухгалтерлік жазбаны жүзеге асыру және түзетуші бухгалтерлік жазба жүргізілген есепті кезеңнің қаржылық есептілігін ретроспективті түзету жолымен түзетеді;</w:t>
      </w:r>
    </w:p>
    <w:bookmarkEnd w:id="20"/>
    <w:bookmarkStart w:name="z25" w:id="21"/>
    <w:p>
      <w:pPr>
        <w:spacing w:after="0"/>
        <w:ind w:left="0"/>
        <w:jc w:val="both"/>
      </w:pPr>
      <w:r>
        <w:rPr>
          <w:rFonts w:ascii="Times New Roman"/>
          <w:b w:val="false"/>
          <w:i w:val="false"/>
          <w:color w:val="000000"/>
          <w:sz w:val="28"/>
        </w:rPr>
        <w:t>
      2) бұрын ұсынылған қаржылық есептіліктен анықталған қатенің сипаттамасын көрсете отырып, Ұлттық Банкке және (немесе) Ұлттық Банктің аумақтық филиалына қағаз жеткізгіште жазбаша хабарлама жібереді.</w:t>
      </w:r>
    </w:p>
    <w:bookmarkEnd w:id="21"/>
    <w:bookmarkStart w:name="z26" w:id="22"/>
    <w:p>
      <w:pPr>
        <w:spacing w:after="0"/>
        <w:ind w:left="0"/>
        <w:jc w:val="both"/>
      </w:pPr>
      <w:r>
        <w:rPr>
          <w:rFonts w:ascii="Times New Roman"/>
          <w:b w:val="false"/>
          <w:i w:val="false"/>
          <w:color w:val="000000"/>
          <w:sz w:val="28"/>
        </w:rPr>
        <w:t xml:space="preserve">
      8. Ұйымдар Ұлттық Банкке, өзінің орналасқан жері бойынша Ұлттық Банктің аумақтық филиалына ай сайынғы, тоқсан сайынғы және жыл сайынғы қаржылық есептілікпен бірге электрондық форматта түсіндірме жазбаны ұсынады, онда "басқа да активтер" және "басқа да міндеттемелер" баптары бойынша, сондай-ақ пайда мен зиян туралы есептің/жиынтық кіріс туралы есептің "басқа да кірістер" және "басқа да шығыстар" баптары бойынша нақтылауды жүзеге асырады. </w:t>
      </w:r>
    </w:p>
    <w:bookmarkEnd w:id="22"/>
    <w:p>
      <w:pPr>
        <w:spacing w:after="0"/>
        <w:ind w:left="0"/>
        <w:jc w:val="both"/>
      </w:pPr>
      <w:r>
        <w:rPr>
          <w:rFonts w:ascii="Times New Roman"/>
          <w:b w:val="false"/>
          <w:i w:val="false"/>
          <w:color w:val="000000"/>
          <w:sz w:val="28"/>
        </w:rPr>
        <w:t>
      Екінші деңгейдегі банктер түсіндірме жазбада пайда мен зиян туралы есептің/жиынтық кіріс туралы есептің және ақшалай қаражаттың қозғалысы туралы есептің "пайыздық кірістер" және "пайыздық шығыстар" баптары бойынша қосымша нақтылауды жүзеге асырады.</w:t>
      </w:r>
    </w:p>
    <w:bookmarkStart w:name="z27" w:id="23"/>
    <w:p>
      <w:pPr>
        <w:spacing w:after="0"/>
        <w:ind w:left="0"/>
        <w:jc w:val="left"/>
      </w:pPr>
      <w:r>
        <w:rPr>
          <w:rFonts w:ascii="Times New Roman"/>
          <w:b/>
          <w:i w:val="false"/>
          <w:color w:val="000000"/>
        </w:rPr>
        <w:t xml:space="preserve"> 2-тарау. Жылдық қаржылық есептілікті ұсыну тәртібі</w:t>
      </w:r>
    </w:p>
    <w:bookmarkEnd w:id="23"/>
    <w:bookmarkStart w:name="z28" w:id="24"/>
    <w:p>
      <w:pPr>
        <w:spacing w:after="0"/>
        <w:ind w:left="0"/>
        <w:jc w:val="both"/>
      </w:pPr>
      <w:r>
        <w:rPr>
          <w:rFonts w:ascii="Times New Roman"/>
          <w:b w:val="false"/>
          <w:i w:val="false"/>
          <w:color w:val="000000"/>
          <w:sz w:val="28"/>
        </w:rPr>
        <w:t xml:space="preserve">
      9. Ұлттық Банкке жылдық қаржылық есептілікті есепті жылдан кейінгі жылғы 30 сәуірге (қоса алғанда) дейінгі мерзімде жылдық қаржылық есептілікті, ал еншілес ұйымы (ұйымдары) болған жағдайда – халықаралық қаржылық есептілік стандарттарына сәйкес жасалған және Қазақстан Республикасының заңдарында көзделген жағдайларда аудиторлық ұйым растаған,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бухгалтерлік балансты,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пайда мен зиян туралы есепті/жиынтық кіріс туралы есепті,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ақша қаражатының қозғалысы туралы есепті және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капиталдағы өзгерістер туралы есепті қамтитын жекелеген және шоғырландырылған жылдық қаржылық есептілікті электрондық форматта мынадай ұйымдар:</w:t>
      </w:r>
    </w:p>
    <w:bookmarkEnd w:id="24"/>
    <w:bookmarkStart w:name="z29" w:id="25"/>
    <w:p>
      <w:pPr>
        <w:spacing w:after="0"/>
        <w:ind w:left="0"/>
        <w:jc w:val="both"/>
      </w:pPr>
      <w:r>
        <w:rPr>
          <w:rFonts w:ascii="Times New Roman"/>
          <w:b w:val="false"/>
          <w:i w:val="false"/>
          <w:color w:val="000000"/>
          <w:sz w:val="28"/>
        </w:rPr>
        <w:t>
      1) екінші деңгейдегі банктер;</w:t>
      </w:r>
    </w:p>
    <w:bookmarkEnd w:id="25"/>
    <w:bookmarkStart w:name="z30" w:id="26"/>
    <w:p>
      <w:pPr>
        <w:spacing w:after="0"/>
        <w:ind w:left="0"/>
        <w:jc w:val="both"/>
      </w:pPr>
      <w:r>
        <w:rPr>
          <w:rFonts w:ascii="Times New Roman"/>
          <w:b w:val="false"/>
          <w:i w:val="false"/>
          <w:color w:val="000000"/>
          <w:sz w:val="28"/>
        </w:rPr>
        <w:t>
      2) сақтандыру (қайта сақтандыру) ұйымдары, исламдық сақтандыру (қайта сақтандыру) ұйымдары және сақтандыру брокерлері;</w:t>
      </w:r>
    </w:p>
    <w:bookmarkEnd w:id="26"/>
    <w:bookmarkStart w:name="z31" w:id="27"/>
    <w:p>
      <w:pPr>
        <w:spacing w:after="0"/>
        <w:ind w:left="0"/>
        <w:jc w:val="both"/>
      </w:pPr>
      <w:r>
        <w:rPr>
          <w:rFonts w:ascii="Times New Roman"/>
          <w:b w:val="false"/>
          <w:i w:val="false"/>
          <w:color w:val="000000"/>
          <w:sz w:val="28"/>
        </w:rPr>
        <w:t>
      3) меншікті активтері бойынша бірыңғай жинақтаушы зейнетақы қоры;</w:t>
      </w:r>
    </w:p>
    <w:bookmarkEnd w:id="27"/>
    <w:bookmarkStart w:name="z32" w:id="28"/>
    <w:p>
      <w:pPr>
        <w:spacing w:after="0"/>
        <w:ind w:left="0"/>
        <w:jc w:val="both"/>
      </w:pPr>
      <w:r>
        <w:rPr>
          <w:rFonts w:ascii="Times New Roman"/>
          <w:b w:val="false"/>
          <w:i w:val="false"/>
          <w:color w:val="000000"/>
          <w:sz w:val="28"/>
        </w:rPr>
        <w:t>
      4) меншікті активтері бойынша ерікті жинақтаушы зейнетақы қорлары;</w:t>
      </w:r>
    </w:p>
    <w:bookmarkEnd w:id="28"/>
    <w:bookmarkStart w:name="z33" w:id="29"/>
    <w:p>
      <w:pPr>
        <w:spacing w:after="0"/>
        <w:ind w:left="0"/>
        <w:jc w:val="both"/>
      </w:pPr>
      <w:r>
        <w:rPr>
          <w:rFonts w:ascii="Times New Roman"/>
          <w:b w:val="false"/>
          <w:i w:val="false"/>
          <w:color w:val="000000"/>
          <w:sz w:val="28"/>
        </w:rPr>
        <w:t>
      5) бағалы қағаздар нарығында брокерлік және дилерлік қызметті жүзеге асыратын ұйымдар;</w:t>
      </w:r>
    </w:p>
    <w:bookmarkEnd w:id="29"/>
    <w:bookmarkStart w:name="z34" w:id="30"/>
    <w:p>
      <w:pPr>
        <w:spacing w:after="0"/>
        <w:ind w:left="0"/>
        <w:jc w:val="both"/>
      </w:pPr>
      <w:r>
        <w:rPr>
          <w:rFonts w:ascii="Times New Roman"/>
          <w:b w:val="false"/>
          <w:i w:val="false"/>
          <w:color w:val="000000"/>
          <w:sz w:val="28"/>
        </w:rPr>
        <w:t>
      6) инвестициялық портфельді басқарушылар;</w:t>
      </w:r>
    </w:p>
    <w:bookmarkEnd w:id="30"/>
    <w:bookmarkStart w:name="z35" w:id="31"/>
    <w:p>
      <w:pPr>
        <w:spacing w:after="0"/>
        <w:ind w:left="0"/>
        <w:jc w:val="both"/>
      </w:pPr>
      <w:r>
        <w:rPr>
          <w:rFonts w:ascii="Times New Roman"/>
          <w:b w:val="false"/>
          <w:i w:val="false"/>
          <w:color w:val="000000"/>
          <w:sz w:val="28"/>
        </w:rPr>
        <w:t>
      7) бағалы қағаздар нарығында трансфер-агенттік қызметті жүзеге асыратын ұйымдар;</w:t>
      </w:r>
    </w:p>
    <w:bookmarkEnd w:id="31"/>
    <w:bookmarkStart w:name="z36" w:id="32"/>
    <w:p>
      <w:pPr>
        <w:spacing w:after="0"/>
        <w:ind w:left="0"/>
        <w:jc w:val="both"/>
      </w:pPr>
      <w:r>
        <w:rPr>
          <w:rFonts w:ascii="Times New Roman"/>
          <w:b w:val="false"/>
          <w:i w:val="false"/>
          <w:color w:val="000000"/>
          <w:sz w:val="28"/>
        </w:rPr>
        <w:t>
      8) қызметін Қазақстан Республикасы Ұлттық Банкінің қолма-қол шетел валютасымен айырбастау операцияларына арналған лицензиясының негізінде айырбастау пунктері арқылы ғана жүзеге асыратын заңды тұлғаларды және айрықша қызметі банкноттарды, монеталар мен құндылықтарды инкассациялау болып табылатын заңды тұлғаларды қоспағанда, банк операцияларының жекелеген түрлерін жүзеге асыратын ұйымдар, оның ішінде бұдан бұрын еншілес банк болған заңды тұлға;</w:t>
      </w:r>
    </w:p>
    <w:bookmarkEnd w:id="32"/>
    <w:bookmarkStart w:name="z37" w:id="33"/>
    <w:p>
      <w:pPr>
        <w:spacing w:after="0"/>
        <w:ind w:left="0"/>
        <w:jc w:val="both"/>
      </w:pPr>
      <w:r>
        <w:rPr>
          <w:rFonts w:ascii="Times New Roman"/>
          <w:b w:val="false"/>
          <w:i w:val="false"/>
          <w:color w:val="000000"/>
          <w:sz w:val="28"/>
        </w:rPr>
        <w:t>
      9) өзара сақтандыру қоғамдары ұсынады.</w:t>
      </w:r>
    </w:p>
    <w:bookmarkEnd w:id="33"/>
    <w:bookmarkStart w:name="z38" w:id="34"/>
    <w:p>
      <w:pPr>
        <w:spacing w:after="0"/>
        <w:ind w:left="0"/>
        <w:jc w:val="both"/>
      </w:pPr>
      <w:r>
        <w:rPr>
          <w:rFonts w:ascii="Times New Roman"/>
          <w:b w:val="false"/>
          <w:i w:val="false"/>
          <w:color w:val="000000"/>
          <w:sz w:val="28"/>
        </w:rPr>
        <w:t>
      10. Микроқаржылық қызметті жүзеге асыратын ұйымдар жыл сайын есепті жылдан кейінгі жылдың 30 (отызыншы) сәуіріне (қоса алғанда) дейінгі мерзімде өзінің орналасқан жері бойынша Ұлттық Банктің аумақтық филиалына Қағидаларға 1-қосымшаға сәйкес нысан бойынша бухгалтерлік балансты, Қағидаларға 2-қосымшаға сәйкес нысан бойынша пайда мен зиян туралы есепті/жиынтық кіріс туралы есепті, Қағидаларға 3-қосымшаға сәйкес нысан бойынша ақша қаражатының қозғалысы туралы есепті және Қағидаларға 4-қосымшаға сәйкес нысан бойынша капиталдағы өзгерістер туралы есепті қамтитын жылдық қаржылық есептілікті электрондық форматта ұсынады</w:t>
      </w:r>
    </w:p>
    <w:bookmarkEnd w:id="34"/>
    <w:bookmarkStart w:name="z39" w:id="35"/>
    <w:p>
      <w:pPr>
        <w:spacing w:after="0"/>
        <w:ind w:left="0"/>
        <w:jc w:val="both"/>
      </w:pPr>
      <w:r>
        <w:rPr>
          <w:rFonts w:ascii="Times New Roman"/>
          <w:b w:val="false"/>
          <w:i w:val="false"/>
          <w:color w:val="000000"/>
          <w:sz w:val="28"/>
        </w:rPr>
        <w:t xml:space="preserve">
      11. Бірыңғай жинақтаушы зейнетақы қоры және ерікті жинақтаушы зейнетақы қоры Ұлттық Банкке есепті жылдан кейінгі жылғы 30 сәуірге (қоса алғанда) дейінгі мерзімде "Қазақстан Республикасында зейнетақымен қамсыздандыру туралы" 2013 жылғы 26 маусымдағы Қазақстан Республикасы Заңының </w:t>
      </w:r>
      <w:r>
        <w:rPr>
          <w:rFonts w:ascii="Times New Roman"/>
          <w:b w:val="false"/>
          <w:i w:val="false"/>
          <w:color w:val="000000"/>
          <w:sz w:val="28"/>
        </w:rPr>
        <w:t>54-бабының</w:t>
      </w:r>
      <w:r>
        <w:rPr>
          <w:rFonts w:ascii="Times New Roman"/>
          <w:b w:val="false"/>
          <w:i w:val="false"/>
          <w:color w:val="000000"/>
          <w:sz w:val="28"/>
        </w:rPr>
        <w:t xml:space="preserve"> 4-тармағына сәйкес аудиторлық ұйым растаған,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таза зейнетақы активтері туралы есепті,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таза зейнетақы активтеріндегі өзгерістер туралы есепті қамтитын зейнетақы активтері бойынша жылдық қаржылық есептілікті электрондық форматта ұсынады.</w:t>
      </w:r>
    </w:p>
    <w:bookmarkEnd w:id="35"/>
    <w:bookmarkStart w:name="z40" w:id="36"/>
    <w:p>
      <w:pPr>
        <w:spacing w:after="0"/>
        <w:ind w:left="0"/>
        <w:jc w:val="both"/>
      </w:pPr>
      <w:r>
        <w:rPr>
          <w:rFonts w:ascii="Times New Roman"/>
          <w:b w:val="false"/>
          <w:i w:val="false"/>
          <w:color w:val="000000"/>
          <w:sz w:val="28"/>
        </w:rPr>
        <w:t>
      12. Активтер мен міндеттемелерді бір мезгілде беру жөніндегі операция нәтижесінде активтер мен міндеттемелер қабылдаған ұйымдар Ұлттық Банкке есепті жылғы 31 (отыз бірінші) мамырға (қоса алғанда) дейінгі мерзімде активтер мен міндеттемелерді бір мезгілде беру жөніндегі операция болған есепті жыл үшін жылдық қаржылық есептілікті ал еншілес ұйымы (ұйымдары) болған жағдайда – халықаралық қаржылық есептілік стандарттарына сәйкес жасалған және аудиторлық ұйым растаған, Қағидаларға 1-қосымшаға сәйкес нысан бойынша бухгалтерлік балансты, Қағидаларға 2-қосымшаға сәйкес нысан бойынша пайда мен зиян туралы есепті/жиынтық кіріс туралы есепті, Қағидаларға 3-қосымшаға сәйкес нысан бойынша ақша қаражатының қозғалысы туралы есепті және Қағидаларға 4-қосымшаға сәйкес нысан бойынша капиталдағы өзгерістер туралы есепті қамтитын жекелеген және шоғырландырылған жылдық қаржылық есептілікті электрондық форматта ұсынады.</w:t>
      </w:r>
    </w:p>
    <w:bookmarkEnd w:id="36"/>
    <w:bookmarkStart w:name="z41" w:id="37"/>
    <w:p>
      <w:pPr>
        <w:spacing w:after="0"/>
        <w:ind w:left="0"/>
        <w:jc w:val="both"/>
      </w:pPr>
      <w:r>
        <w:rPr>
          <w:rFonts w:ascii="Times New Roman"/>
          <w:b w:val="false"/>
          <w:i w:val="false"/>
          <w:color w:val="000000"/>
          <w:sz w:val="28"/>
        </w:rPr>
        <w:t>
      13. Екінші деңгейдегі банктердің ақша қозғалысы туралы есептері халықаралық қаржылық есептілік стандарттарына сәйкес тікелей әдіс бойынша жасалады.</w:t>
      </w:r>
    </w:p>
    <w:bookmarkEnd w:id="37"/>
    <w:bookmarkStart w:name="z42" w:id="38"/>
    <w:p>
      <w:pPr>
        <w:spacing w:after="0"/>
        <w:ind w:left="0"/>
        <w:jc w:val="left"/>
      </w:pPr>
      <w:r>
        <w:rPr>
          <w:rFonts w:ascii="Times New Roman"/>
          <w:b/>
          <w:i w:val="false"/>
          <w:color w:val="000000"/>
        </w:rPr>
        <w:t xml:space="preserve"> 3-тарау. Тоқсан сайынғы және ай сайынғы қаржылық есептілікті ұсыну тәртібі</w:t>
      </w:r>
    </w:p>
    <w:bookmarkEnd w:id="38"/>
    <w:bookmarkStart w:name="z43" w:id="39"/>
    <w:p>
      <w:pPr>
        <w:spacing w:after="0"/>
        <w:ind w:left="0"/>
        <w:jc w:val="both"/>
      </w:pPr>
      <w:r>
        <w:rPr>
          <w:rFonts w:ascii="Times New Roman"/>
          <w:b w:val="false"/>
          <w:i w:val="false"/>
          <w:color w:val="000000"/>
          <w:sz w:val="28"/>
        </w:rPr>
        <w:t>
      14. Ұлттық Банкке тоқсан сайынғы қаржылық есептілікті:</w:t>
      </w:r>
    </w:p>
    <w:bookmarkEnd w:id="39"/>
    <w:bookmarkStart w:name="z44" w:id="40"/>
    <w:p>
      <w:pPr>
        <w:spacing w:after="0"/>
        <w:ind w:left="0"/>
        <w:jc w:val="both"/>
      </w:pPr>
      <w:r>
        <w:rPr>
          <w:rFonts w:ascii="Times New Roman"/>
          <w:b w:val="false"/>
          <w:i w:val="false"/>
          <w:color w:val="000000"/>
          <w:sz w:val="28"/>
        </w:rPr>
        <w:t>
      1) екінші деңгейдегі банктер тоқсаннан кейінгі күнтізбелік 60 (алпыс) күннен кешіктірмей, мынадай нысандар бойынша:</w:t>
      </w:r>
    </w:p>
    <w:bookmarkEnd w:id="40"/>
    <w:p>
      <w:pPr>
        <w:spacing w:after="0"/>
        <w:ind w:left="0"/>
        <w:jc w:val="both"/>
      </w:pPr>
      <w:r>
        <w:rPr>
          <w:rFonts w:ascii="Times New Roman"/>
          <w:b w:val="false"/>
          <w:i w:val="false"/>
          <w:color w:val="000000"/>
          <w:sz w:val="28"/>
        </w:rPr>
        <w:t>
      Қағидаларға 1-қосымшаға сәйкес нысан бойынша бухгалтерлік балансты;</w:t>
      </w:r>
    </w:p>
    <w:p>
      <w:pPr>
        <w:spacing w:after="0"/>
        <w:ind w:left="0"/>
        <w:jc w:val="both"/>
      </w:pPr>
      <w:r>
        <w:rPr>
          <w:rFonts w:ascii="Times New Roman"/>
          <w:b w:val="false"/>
          <w:i w:val="false"/>
          <w:color w:val="000000"/>
          <w:sz w:val="28"/>
        </w:rPr>
        <w:t>
      Қағидаларға 2-қосымшаға сәйкес нысан бойынша пайда мен зиян туралы есепті/жиынтық кіріс туралы есепті;</w:t>
      </w:r>
    </w:p>
    <w:p>
      <w:pPr>
        <w:spacing w:after="0"/>
        <w:ind w:left="0"/>
        <w:jc w:val="both"/>
      </w:pPr>
      <w:r>
        <w:rPr>
          <w:rFonts w:ascii="Times New Roman"/>
          <w:b w:val="false"/>
          <w:i w:val="false"/>
          <w:color w:val="000000"/>
          <w:sz w:val="28"/>
        </w:rPr>
        <w:t>
      Қағидаларға 3-қосымшаға сәйкес нысан бойынша ақша қаражатының қозғалысы туралы есепті;</w:t>
      </w:r>
    </w:p>
    <w:p>
      <w:pPr>
        <w:spacing w:after="0"/>
        <w:ind w:left="0"/>
        <w:jc w:val="both"/>
      </w:pPr>
      <w:r>
        <w:rPr>
          <w:rFonts w:ascii="Times New Roman"/>
          <w:b w:val="false"/>
          <w:i w:val="false"/>
          <w:color w:val="000000"/>
          <w:sz w:val="28"/>
        </w:rPr>
        <w:t>
      Қағидаларға 4-қосымшаға сәйкес нысан бойынша капиталдағы өзгерістер туралы есепті ұсынады.</w:t>
      </w:r>
    </w:p>
    <w:p>
      <w:pPr>
        <w:spacing w:after="0"/>
        <w:ind w:left="0"/>
        <w:jc w:val="both"/>
      </w:pPr>
      <w:r>
        <w:rPr>
          <w:rFonts w:ascii="Times New Roman"/>
          <w:b w:val="false"/>
          <w:i w:val="false"/>
          <w:color w:val="000000"/>
          <w:sz w:val="28"/>
        </w:rPr>
        <w:t>
      Екінші деңгейдегі банктер еншілес ұйымы (ұйымдары) болған жағдайда, осы тармақшаның бірінші бөлігінде белгіленген мерзімде және осы тармақшаның бірінші бөлігінде көрсетілген нысандар бойынша халықаралық қаржылық есептілік стандарттарына сәйкес жасалған және аудиторлық ұйым растаған (бар болса) жеке тоқсан сайынғы қаржылық есептілікті және шоғырландырылған тоқсан сайынғы қаржылық есептілікті ұсынады;</w:t>
      </w:r>
    </w:p>
    <w:bookmarkStart w:name="z45" w:id="41"/>
    <w:p>
      <w:pPr>
        <w:spacing w:after="0"/>
        <w:ind w:left="0"/>
        <w:jc w:val="both"/>
      </w:pPr>
      <w:r>
        <w:rPr>
          <w:rFonts w:ascii="Times New Roman"/>
          <w:b w:val="false"/>
          <w:i w:val="false"/>
          <w:color w:val="000000"/>
          <w:sz w:val="28"/>
        </w:rPr>
        <w:t>
      2) сақтандыру брокерлері есепті тоқсаннан кейінгі айдың 6 (алтыншы) жұмыс күнінен кешіктірмей, мынадай нысандар бойынша;</w:t>
      </w:r>
    </w:p>
    <w:bookmarkEnd w:id="41"/>
    <w:bookmarkStart w:name="z50" w:id="42"/>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бухгалтерлік балансты;</w:t>
      </w:r>
    </w:p>
    <w:bookmarkEnd w:id="42"/>
    <w:bookmarkStart w:name="z51" w:id="43"/>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пайда мен зиян туралы есепті ұсынады;</w:t>
      </w:r>
    </w:p>
    <w:bookmarkEnd w:id="43"/>
    <w:bookmarkStart w:name="z46" w:id="44"/>
    <w:p>
      <w:pPr>
        <w:spacing w:after="0"/>
        <w:ind w:left="0"/>
        <w:jc w:val="both"/>
      </w:pPr>
      <w:r>
        <w:rPr>
          <w:rFonts w:ascii="Times New Roman"/>
          <w:b w:val="false"/>
          <w:i w:val="false"/>
          <w:color w:val="000000"/>
          <w:sz w:val="28"/>
        </w:rPr>
        <w:t>
      3) банк операцияларының жекелеген түрлерін жүзеге асыратын ұйымдар (Ұлттық пошта операторын, ипотекалық ұйымдарды, қызметін Қазақстан Республикасы Ұлттық Банкінің қолма-қол шетел валютасымен айырбастау операцияларына арналған лицензиясы негізінде айырбастау пункттері арқылы ғана жүзеге асыратын заңды тұлғаларды, айрықша қызметі банкноттарды, монеталар мен құндылықтарды инкассациялау болып табылатын заңды тұлғаларды және бұдан бұрын еншілес банк болған заңды тұлғаны, орталық депозитарийді, сауда-саттықты ұйымдастырушыны, Қазақстан Республикасының қаржы нарығын реттеу және дамыту агенттігінің (бұдан әрі – уәкілетті орган) тиісті лицензиясы негізінде банк операцияларының жекелеген түрлерін жүзеге асыратын брокерлерді және (немесе) дилерлерді қоспағанда) есепті тоқсаннан кейінгі айдың 20 (жиырмасынан) кешіктірмей, мынадай нысандар бойынша:</w:t>
      </w:r>
    </w:p>
    <w:bookmarkEnd w:id="44"/>
    <w:bookmarkStart w:name="z48" w:id="45"/>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бухгалтерлік балансты;</w:t>
      </w:r>
    </w:p>
    <w:bookmarkEnd w:id="45"/>
    <w:bookmarkStart w:name="z49" w:id="46"/>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пайда мен зиян туралы есепті ұсынады.</w:t>
      </w:r>
    </w:p>
    <w:bookmarkEnd w:id="46"/>
    <w:bookmarkStart w:name="z47" w:id="47"/>
    <w:p>
      <w:pPr>
        <w:spacing w:after="0"/>
        <w:ind w:left="0"/>
        <w:jc w:val="both"/>
      </w:pPr>
      <w:r>
        <w:rPr>
          <w:rFonts w:ascii="Times New Roman"/>
          <w:b w:val="false"/>
          <w:i w:val="false"/>
          <w:color w:val="000000"/>
          <w:sz w:val="28"/>
        </w:rPr>
        <w:t>
      15. Микроқаржы ұйымдары өзінің орналасқан жері бойынша Ұлттық Банктің аумақтық филиалына тоқсан сайынғы қаржылық есептілікті есепті тоқсаннан кейінгі айдың 20 (жиырмасынан) кешіктірмей, кредиттік серіктестіктер мен ломбардтар есепті тоқсанынан кейінгі айдың 25 (жиырма бесінен) кешіктірмей, мынадай нысандар бойынша:</w:t>
      </w:r>
    </w:p>
    <w:bookmarkEnd w:id="47"/>
    <w:bookmarkStart w:name="z52" w:id="48"/>
    <w:p>
      <w:pPr>
        <w:spacing w:after="0"/>
        <w:ind w:left="0"/>
        <w:jc w:val="both"/>
      </w:pPr>
      <w:r>
        <w:rPr>
          <w:rFonts w:ascii="Times New Roman"/>
          <w:b w:val="false"/>
          <w:i w:val="false"/>
          <w:color w:val="000000"/>
          <w:sz w:val="28"/>
        </w:rPr>
        <w:t>
      Қағидаларға 7-қосымшаға сәйкес нысан бойынша бухгалтерлік балансты;</w:t>
      </w:r>
    </w:p>
    <w:bookmarkEnd w:id="48"/>
    <w:bookmarkStart w:name="z53" w:id="49"/>
    <w:p>
      <w:pPr>
        <w:spacing w:after="0"/>
        <w:ind w:left="0"/>
        <w:jc w:val="both"/>
      </w:pPr>
      <w:r>
        <w:rPr>
          <w:rFonts w:ascii="Times New Roman"/>
          <w:b w:val="false"/>
          <w:i w:val="false"/>
          <w:color w:val="000000"/>
          <w:sz w:val="28"/>
        </w:rPr>
        <w:t>
      Қағидаларға 8-қосымшаға сәйкес нысан бойынша пайда мен зиян туралы есепті ұсынады.</w:t>
      </w:r>
    </w:p>
    <w:bookmarkEnd w:id="49"/>
    <w:bookmarkStart w:name="z54" w:id="50"/>
    <w:p>
      <w:pPr>
        <w:spacing w:after="0"/>
        <w:ind w:left="0"/>
        <w:jc w:val="both"/>
      </w:pPr>
      <w:r>
        <w:rPr>
          <w:rFonts w:ascii="Times New Roman"/>
          <w:b w:val="false"/>
          <w:i w:val="false"/>
          <w:color w:val="000000"/>
          <w:sz w:val="28"/>
        </w:rPr>
        <w:t>
      16. Ұлттық Банкке ай сайынғы қаржылық есептілікті:</w:t>
      </w:r>
    </w:p>
    <w:bookmarkEnd w:id="50"/>
    <w:bookmarkStart w:name="z55" w:id="51"/>
    <w:p>
      <w:pPr>
        <w:spacing w:after="0"/>
        <w:ind w:left="0"/>
        <w:jc w:val="both"/>
      </w:pPr>
      <w:r>
        <w:rPr>
          <w:rFonts w:ascii="Times New Roman"/>
          <w:b w:val="false"/>
          <w:i w:val="false"/>
          <w:color w:val="000000"/>
          <w:sz w:val="28"/>
        </w:rPr>
        <w:t>
      1) сақтандыру (қайта сақтандыру) ұйымдары, исламдық сақтандыру (қайта сақтандыру) ұйымдары есепті айдан кейінгі айдың 6 (алтыншы) жұмыс күнінен кешіктірмей, мынадай нысандар бойынша:</w:t>
      </w:r>
    </w:p>
    <w:bookmarkEnd w:id="51"/>
    <w:bookmarkStart w:name="z56" w:id="52"/>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бухгалтерлік балансты;</w:t>
      </w:r>
    </w:p>
    <w:bookmarkEnd w:id="52"/>
    <w:bookmarkStart w:name="z57" w:id="53"/>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пайда мен зиян туралы есепті ұсынады;</w:t>
      </w:r>
    </w:p>
    <w:bookmarkEnd w:id="53"/>
    <w:bookmarkStart w:name="z58" w:id="54"/>
    <w:p>
      <w:pPr>
        <w:spacing w:after="0"/>
        <w:ind w:left="0"/>
        <w:jc w:val="both"/>
      </w:pPr>
      <w:r>
        <w:rPr>
          <w:rFonts w:ascii="Times New Roman"/>
          <w:b w:val="false"/>
          <w:i w:val="false"/>
          <w:color w:val="000000"/>
          <w:sz w:val="28"/>
        </w:rPr>
        <w:t>
      2) бірыңғай жинақтаушы зейнетақы қоры есепті айдан кейінгі айдың 20 (жиырмасынан) кешіктірмей, мынадай нысандар бойынша:</w:t>
      </w:r>
    </w:p>
    <w:bookmarkEnd w:id="54"/>
    <w:bookmarkStart w:name="z59" w:id="55"/>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бухгалтерлік балансты;</w:t>
      </w:r>
    </w:p>
    <w:bookmarkEnd w:id="55"/>
    <w:bookmarkStart w:name="z60" w:id="56"/>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пайда мен зиян туралы есепті;</w:t>
      </w:r>
    </w:p>
    <w:bookmarkEnd w:id="56"/>
    <w:bookmarkStart w:name="z61" w:id="57"/>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таза зейнетақы активтері туралы есепті;</w:t>
      </w:r>
    </w:p>
    <w:bookmarkEnd w:id="57"/>
    <w:bookmarkStart w:name="z62" w:id="58"/>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14-қосымшааға</w:t>
      </w:r>
      <w:r>
        <w:rPr>
          <w:rFonts w:ascii="Times New Roman"/>
          <w:b w:val="false"/>
          <w:i w:val="false"/>
          <w:color w:val="000000"/>
          <w:sz w:val="28"/>
        </w:rPr>
        <w:t xml:space="preserve"> сәйкес нысан бойынша таза зейнетақы активтеріндегі өзгерістер туралы есепті ұсынады;</w:t>
      </w:r>
    </w:p>
    <w:bookmarkEnd w:id="58"/>
    <w:bookmarkStart w:name="z63" w:id="59"/>
    <w:p>
      <w:pPr>
        <w:spacing w:after="0"/>
        <w:ind w:left="0"/>
        <w:jc w:val="both"/>
      </w:pPr>
      <w:r>
        <w:rPr>
          <w:rFonts w:ascii="Times New Roman"/>
          <w:b w:val="false"/>
          <w:i w:val="false"/>
          <w:color w:val="000000"/>
          <w:sz w:val="28"/>
        </w:rPr>
        <w:t>
      3) ерікті жинақтаушы зейнетақы қорлары есепті айдан кейінгі айдың 5 (бесінші) жұмыс күнінен кешіктірмей, мынадай нысандар бойынша:</w:t>
      </w:r>
    </w:p>
    <w:bookmarkEnd w:id="59"/>
    <w:bookmarkStart w:name="z64" w:id="60"/>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бухгалтерлік балансты;</w:t>
      </w:r>
    </w:p>
    <w:bookmarkEnd w:id="60"/>
    <w:bookmarkStart w:name="z65" w:id="61"/>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пайда мен зиян туралы есепті;</w:t>
      </w:r>
    </w:p>
    <w:bookmarkEnd w:id="61"/>
    <w:bookmarkStart w:name="z66" w:id="62"/>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таза зейнетақы активтері туралы есепті;</w:t>
      </w:r>
    </w:p>
    <w:bookmarkEnd w:id="62"/>
    <w:bookmarkStart w:name="z67" w:id="63"/>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14-қосымшааға</w:t>
      </w:r>
      <w:r>
        <w:rPr>
          <w:rFonts w:ascii="Times New Roman"/>
          <w:b w:val="false"/>
          <w:i w:val="false"/>
          <w:color w:val="000000"/>
          <w:sz w:val="28"/>
        </w:rPr>
        <w:t xml:space="preserve"> сәйкес нысан бойынша таза зейнетақы активтеріндегі өзгерістер туралы есепті ұсынады;</w:t>
      </w:r>
    </w:p>
    <w:bookmarkEnd w:id="63"/>
    <w:bookmarkStart w:name="z68" w:id="64"/>
    <w:p>
      <w:pPr>
        <w:spacing w:after="0"/>
        <w:ind w:left="0"/>
        <w:jc w:val="both"/>
      </w:pPr>
      <w:r>
        <w:rPr>
          <w:rFonts w:ascii="Times New Roman"/>
          <w:b w:val="false"/>
          <w:i w:val="false"/>
          <w:color w:val="000000"/>
          <w:sz w:val="28"/>
        </w:rPr>
        <w:t>
      4) бағалы қағаздар нарығында брокерлік және дилерлік қызметті жүзеге асыратын ұйымдар есепті айдан кейінгі айдың 5 (бесінші) жұмыс күнінен кешіктірмей, мынадай нысандар бойынша:</w:t>
      </w:r>
    </w:p>
    <w:bookmarkEnd w:id="64"/>
    <w:bookmarkStart w:name="z69" w:id="65"/>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бухгалтерлік балансты;</w:t>
      </w:r>
    </w:p>
    <w:bookmarkEnd w:id="65"/>
    <w:bookmarkStart w:name="z70" w:id="66"/>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пайда мен зиян туралы есепті ұсынады;</w:t>
      </w:r>
    </w:p>
    <w:bookmarkEnd w:id="66"/>
    <w:bookmarkStart w:name="z71" w:id="67"/>
    <w:p>
      <w:pPr>
        <w:spacing w:after="0"/>
        <w:ind w:left="0"/>
        <w:jc w:val="both"/>
      </w:pPr>
      <w:r>
        <w:rPr>
          <w:rFonts w:ascii="Times New Roman"/>
          <w:b w:val="false"/>
          <w:i w:val="false"/>
          <w:color w:val="000000"/>
          <w:sz w:val="28"/>
        </w:rPr>
        <w:t>
      5) инвестициялық портфельді басқарушылар есепті айдан кейінгі айдың 5 (бесінші) жұмыс күнінен кешіктірмей, мынадай нысандар бойынша:</w:t>
      </w:r>
    </w:p>
    <w:bookmarkEnd w:id="67"/>
    <w:bookmarkStart w:name="z72" w:id="68"/>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бухгалтерлік балансты;</w:t>
      </w:r>
    </w:p>
    <w:bookmarkEnd w:id="68"/>
    <w:bookmarkStart w:name="z73" w:id="69"/>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пайда мен зиян туралы есепті;</w:t>
      </w:r>
    </w:p>
    <w:bookmarkEnd w:id="69"/>
    <w:bookmarkStart w:name="z74" w:id="70"/>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инвестициялық қордың (басқа клиенттердің) активтері бойынша бухгалтерлік балансты;</w:t>
      </w:r>
    </w:p>
    <w:bookmarkEnd w:id="70"/>
    <w:bookmarkStart w:name="z75" w:id="71"/>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инвестициялық қордың (басқа клиенттердің) активтері бойынша пайда мен зиян туралы есепті;</w:t>
      </w:r>
    </w:p>
    <w:bookmarkEnd w:id="71"/>
    <w:bookmarkStart w:name="z76" w:id="72"/>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зейнетақы активтері бойынша бухгалтерлік балансты;</w:t>
      </w:r>
    </w:p>
    <w:bookmarkEnd w:id="72"/>
    <w:bookmarkStart w:name="z77" w:id="73"/>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зейнетақы активтері бойынша пайда мен зияндар туралы есепті ұсынады;</w:t>
      </w:r>
    </w:p>
    <w:bookmarkEnd w:id="73"/>
    <w:bookmarkStart w:name="z78" w:id="74"/>
    <w:p>
      <w:pPr>
        <w:spacing w:after="0"/>
        <w:ind w:left="0"/>
        <w:jc w:val="both"/>
      </w:pPr>
      <w:r>
        <w:rPr>
          <w:rFonts w:ascii="Times New Roman"/>
          <w:b w:val="false"/>
          <w:i w:val="false"/>
          <w:color w:val="000000"/>
          <w:sz w:val="28"/>
        </w:rPr>
        <w:t>
      6) "өмірді сақтандыру" саласында лицензиясы бар және сақтанушының сақтандырушының инвестицияларына қатысу талаптары көзделетін сақтандыру шарттарын жасауды жүзеге асыратын сақтандыру ұйымдары есепті айдан кейінгі айдың 6 (алтыншы) жұмыс күнінен кешіктірмей, мынадай нысандар бойынша:</w:t>
      </w:r>
    </w:p>
    <w:bookmarkEnd w:id="74"/>
    <w:bookmarkStart w:name="z79" w:id="75"/>
    <w:p>
      <w:pPr>
        <w:spacing w:after="0"/>
        <w:ind w:left="0"/>
        <w:jc w:val="both"/>
      </w:pPr>
      <w:r>
        <w:rPr>
          <w:rFonts w:ascii="Times New Roman"/>
          <w:b w:val="false"/>
          <w:i w:val="false"/>
          <w:color w:val="000000"/>
          <w:sz w:val="28"/>
        </w:rPr>
        <w:t>
      Қағидаларға 17-қосымшаға сәйкес нысан бойынша инвестициялық қордың (басқа клиенттердің) активтері бойынша бухгалтерлік балансты;</w:t>
      </w:r>
    </w:p>
    <w:bookmarkEnd w:id="75"/>
    <w:bookmarkStart w:name="z80" w:id="76"/>
    <w:p>
      <w:pPr>
        <w:spacing w:after="0"/>
        <w:ind w:left="0"/>
        <w:jc w:val="both"/>
      </w:pPr>
      <w:r>
        <w:rPr>
          <w:rFonts w:ascii="Times New Roman"/>
          <w:b w:val="false"/>
          <w:i w:val="false"/>
          <w:color w:val="000000"/>
          <w:sz w:val="28"/>
        </w:rPr>
        <w:t>
      Қағидаларға 18-қосымшаға сәйкес нысан бойынша инвестициялық қордың (басқа клиенттердің) активтері бойынша пайда мен зиян туралы есепті ұсынады;</w:t>
      </w:r>
    </w:p>
    <w:bookmarkEnd w:id="76"/>
    <w:bookmarkStart w:name="z81" w:id="77"/>
    <w:p>
      <w:pPr>
        <w:spacing w:after="0"/>
        <w:ind w:left="0"/>
        <w:jc w:val="both"/>
      </w:pPr>
      <w:r>
        <w:rPr>
          <w:rFonts w:ascii="Times New Roman"/>
          <w:b w:val="false"/>
          <w:i w:val="false"/>
          <w:color w:val="000000"/>
          <w:sz w:val="28"/>
        </w:rPr>
        <w:t>
      7) Ұлттық пошта операторы есепті айдан кейінгі айдың 25 (жиырма бесінен) кешіктірмей, мынадай нысандар бойынша:</w:t>
      </w:r>
    </w:p>
    <w:bookmarkEnd w:id="77"/>
    <w:bookmarkStart w:name="z82" w:id="78"/>
    <w:p>
      <w:pPr>
        <w:spacing w:after="0"/>
        <w:ind w:left="0"/>
        <w:jc w:val="both"/>
      </w:pPr>
      <w:r>
        <w:rPr>
          <w:rFonts w:ascii="Times New Roman"/>
          <w:b w:val="false"/>
          <w:i w:val="false"/>
          <w:color w:val="000000"/>
          <w:sz w:val="28"/>
        </w:rPr>
        <w:t>
      Қағидаларға 7-қосымшаға сәйкес нысан бойынша бухгалтерлік балансты;</w:t>
      </w:r>
    </w:p>
    <w:bookmarkEnd w:id="78"/>
    <w:bookmarkStart w:name="z83" w:id="79"/>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пайда мен зиян туралы есепті ұсынады;</w:t>
      </w:r>
    </w:p>
    <w:bookmarkEnd w:id="79"/>
    <w:bookmarkStart w:name="z84" w:id="80"/>
    <w:p>
      <w:pPr>
        <w:spacing w:after="0"/>
        <w:ind w:left="0"/>
        <w:jc w:val="both"/>
      </w:pPr>
      <w:r>
        <w:rPr>
          <w:rFonts w:ascii="Times New Roman"/>
          <w:b w:val="false"/>
          <w:i w:val="false"/>
          <w:color w:val="000000"/>
          <w:sz w:val="28"/>
        </w:rPr>
        <w:t>
      8) орталық депозитарий есепті айдан кейінгі айдың 25 (жиырма бесінен) кешіктірмей, мынадай нысандар бойынша:</w:t>
      </w:r>
    </w:p>
    <w:bookmarkEnd w:id="80"/>
    <w:bookmarkStart w:name="z85" w:id="81"/>
    <w:p>
      <w:pPr>
        <w:spacing w:after="0"/>
        <w:ind w:left="0"/>
        <w:jc w:val="both"/>
      </w:pPr>
      <w:r>
        <w:rPr>
          <w:rFonts w:ascii="Times New Roman"/>
          <w:b w:val="false"/>
          <w:i w:val="false"/>
          <w:color w:val="000000"/>
          <w:sz w:val="28"/>
        </w:rPr>
        <w:t>
      Қағидаларға 7-қосымшаға сәйкес нысан бойынша бухгалтерлік балансты;</w:t>
      </w:r>
    </w:p>
    <w:bookmarkEnd w:id="81"/>
    <w:bookmarkStart w:name="z86" w:id="82"/>
    <w:p>
      <w:pPr>
        <w:spacing w:after="0"/>
        <w:ind w:left="0"/>
        <w:jc w:val="both"/>
      </w:pPr>
      <w:r>
        <w:rPr>
          <w:rFonts w:ascii="Times New Roman"/>
          <w:b w:val="false"/>
          <w:i w:val="false"/>
          <w:color w:val="000000"/>
          <w:sz w:val="28"/>
        </w:rPr>
        <w:t>
      Қағидаларға 8-қосымшаға сәйкес нысан бойынша пайда мен зиян туралы есепті ұсынады;</w:t>
      </w:r>
    </w:p>
    <w:bookmarkEnd w:id="82"/>
    <w:bookmarkStart w:name="z87" w:id="83"/>
    <w:p>
      <w:pPr>
        <w:spacing w:after="0"/>
        <w:ind w:left="0"/>
        <w:jc w:val="both"/>
      </w:pPr>
      <w:r>
        <w:rPr>
          <w:rFonts w:ascii="Times New Roman"/>
          <w:b w:val="false"/>
          <w:i w:val="false"/>
          <w:color w:val="000000"/>
          <w:sz w:val="28"/>
        </w:rPr>
        <w:t>
      9) сауда-саттықты ұйымдастырушы есепті айдан кейінгі айдың 20 (жиырмасынан) кешіктірмей, мынадай нысандар бойынша:</w:t>
      </w:r>
    </w:p>
    <w:bookmarkEnd w:id="83"/>
    <w:bookmarkStart w:name="z88" w:id="84"/>
    <w:p>
      <w:pPr>
        <w:spacing w:after="0"/>
        <w:ind w:left="0"/>
        <w:jc w:val="both"/>
      </w:pPr>
      <w:r>
        <w:rPr>
          <w:rFonts w:ascii="Times New Roman"/>
          <w:b w:val="false"/>
          <w:i w:val="false"/>
          <w:color w:val="000000"/>
          <w:sz w:val="28"/>
        </w:rPr>
        <w:t>
      Қағидаларға 7-қосымшаға сәйкес нысан бойынша бухгалтерлік балансты;</w:t>
      </w:r>
    </w:p>
    <w:bookmarkEnd w:id="84"/>
    <w:bookmarkStart w:name="z89" w:id="85"/>
    <w:p>
      <w:pPr>
        <w:spacing w:after="0"/>
        <w:ind w:left="0"/>
        <w:jc w:val="both"/>
      </w:pPr>
      <w:r>
        <w:rPr>
          <w:rFonts w:ascii="Times New Roman"/>
          <w:b w:val="false"/>
          <w:i w:val="false"/>
          <w:color w:val="000000"/>
          <w:sz w:val="28"/>
        </w:rPr>
        <w:t>
      Қағидаларға 8-қосымшаға сәйкес нысан бойынша пайда мен зиян туралы есепті ұсынады.</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қаржылық</w:t>
            </w:r>
            <w:r>
              <w:br/>
            </w:r>
            <w:r>
              <w:rPr>
                <w:rFonts w:ascii="Times New Roman"/>
                <w:b w:val="false"/>
                <w:i w:val="false"/>
                <w:color w:val="000000"/>
                <w:sz w:val="20"/>
              </w:rPr>
              <w:t>есептiлiктi ұсыну қағидаларына</w:t>
            </w:r>
            <w:r>
              <w:br/>
            </w:r>
            <w:r>
              <w:rPr>
                <w:rFonts w:ascii="Times New Roman"/>
                <w:b w:val="false"/>
                <w:i w:val="false"/>
                <w:color w:val="000000"/>
                <w:sz w:val="20"/>
              </w:rPr>
              <w:t>1-қосымша</w:t>
            </w:r>
          </w:p>
        </w:tc>
      </w:tr>
    </w:tbl>
    <w:bookmarkStart w:name="z91" w:id="86"/>
    <w:p>
      <w:pPr>
        <w:spacing w:after="0"/>
        <w:ind w:left="0"/>
        <w:jc w:val="left"/>
      </w:pPr>
      <w:r>
        <w:rPr>
          <w:rFonts w:ascii="Times New Roman"/>
          <w:b/>
          <w:i w:val="false"/>
          <w:color w:val="000000"/>
        </w:rPr>
        <w:t xml:space="preserve"> Әкімшілік деректерді жинауға арналған нысан</w:t>
      </w:r>
    </w:p>
    <w:bookmarkEnd w:id="86"/>
    <w:p>
      <w:pPr>
        <w:spacing w:after="0"/>
        <w:ind w:left="0"/>
        <w:jc w:val="both"/>
      </w:pPr>
      <w:r>
        <w:rPr>
          <w:rFonts w:ascii="Times New Roman"/>
          <w:b w:val="false"/>
          <w:i w:val="false"/>
          <w:color w:val="000000"/>
          <w:sz w:val="28"/>
        </w:rPr>
        <w:t>
      Қайда ұсынылады: Қазақстан Республикасының Ұлттық Банкіне, Қазақстан Республикасы Ұлттық Банкінің аумақтық филиалына.</w:t>
      </w:r>
    </w:p>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bookmarkStart w:name="z92" w:id="87"/>
    <w:p>
      <w:pPr>
        <w:spacing w:after="0"/>
        <w:ind w:left="0"/>
        <w:jc w:val="left"/>
      </w:pPr>
      <w:r>
        <w:rPr>
          <w:rFonts w:ascii="Times New Roman"/>
          <w:b/>
          <w:i w:val="false"/>
          <w:color w:val="000000"/>
        </w:rPr>
        <w:t xml:space="preserve"> Бухгалтерлік баланс</w:t>
      </w:r>
    </w:p>
    <w:bookmarkEnd w:id="87"/>
    <w:p>
      <w:pPr>
        <w:spacing w:after="0"/>
        <w:ind w:left="0"/>
        <w:jc w:val="both"/>
      </w:pPr>
      <w:r>
        <w:rPr>
          <w:rFonts w:ascii="Times New Roman"/>
          <w:b w:val="false"/>
          <w:i w:val="false"/>
          <w:color w:val="000000"/>
          <w:sz w:val="28"/>
        </w:rPr>
        <w:t>
      Әкімшілік деректер нысанының индексі: 1Н.</w:t>
      </w:r>
    </w:p>
    <w:p>
      <w:pPr>
        <w:spacing w:after="0"/>
        <w:ind w:left="0"/>
        <w:jc w:val="both"/>
      </w:pPr>
      <w:r>
        <w:rPr>
          <w:rFonts w:ascii="Times New Roman"/>
          <w:b w:val="false"/>
          <w:i w:val="false"/>
          <w:color w:val="000000"/>
          <w:sz w:val="28"/>
        </w:rPr>
        <w:t>
      Кезеңділігі: жыл сайын/тоқсан сайын.</w:t>
      </w:r>
    </w:p>
    <w:p>
      <w:pPr>
        <w:spacing w:after="0"/>
        <w:ind w:left="0"/>
        <w:jc w:val="both"/>
      </w:pPr>
      <w:r>
        <w:rPr>
          <w:rFonts w:ascii="Times New Roman"/>
          <w:b w:val="false"/>
          <w:i w:val="false"/>
          <w:color w:val="000000"/>
          <w:sz w:val="28"/>
        </w:rPr>
        <w:t>
      Есепті кезең: 20___жылғы "___"____________ жағдай бойынша.</w:t>
      </w:r>
    </w:p>
    <w:p>
      <w:pPr>
        <w:spacing w:after="0"/>
        <w:ind w:left="0"/>
        <w:jc w:val="both"/>
      </w:pPr>
      <w:r>
        <w:rPr>
          <w:rFonts w:ascii="Times New Roman"/>
          <w:b w:val="false"/>
          <w:i w:val="false"/>
          <w:color w:val="000000"/>
          <w:sz w:val="28"/>
        </w:rPr>
        <w:t>
      Ақпаратты ұсынатын тұлғалар тобы: екінші деңгейдегі банктер, сақтандыру (қайта сақтандыру) ұйымдары, исламдық сақтандыру (қайта сақтандыру) ұйымдары және сақтандыру брокерлері, меншікті активтері бойынша бірыңғай жинақтаушы зейнетақы қоры, меншікті активтері бойынша ерікті жинақтаушы зейнетақы қоры, бағалы қағаздар нарығында брокерлік және дилерлік қызметті жүзеге асыратын ұйымдар, инвестициялық портфельді басқарушылар, микроқаржылық қызметті жүзеге асыратын ұйымдар, бағалы қағаздар нарығында трансфер-агенттік қызметті жүзеге асыратын ұйымдар, банк операцияларының жекелеген түрлерін жүзеге асыратын ұйымдар, оның ішінде бұдан бұрын еншілес банк болған заңды тұлға (қызметін Қазақстан Республикасы Ұлттық Банкінің қолма-қол шетел валютасымен айырбастау операцияларына арналған лицензиясының негізінде айырбастау пунктері арқылы ғана жүзеге асыратын заңды тұлғаларды және айрықша қызметі банкноттарды, монеталар мен құндылықтарды инкассациялау болып табылатын заңды тұлғаларды қоспағанда), өзара сақтандыру қоғамдары, активтер мен міндеттемелерді бір мезгілде беру жөніндегі операция нәтижесінде активтер мен міндеттемелер қабылдаған ұйымдар.</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1) екінші деңгейдегі банктер, сақтандыру (қайта сақтандыру) ұйымдары, исламдық сақтандыру (қайта сақтандыру) ұйымдары және сақтандыру брокерлері, меншікті активтері бойынша бірыңғай жинақтаушы зейнетақы қоры, меншікті активтері бойынша ерікті жинақтаушы зейнетақы қоры, бағалы қағаздар нарығында брокерлік және дилерлік қызметті жүзеге асыратын ұйымдар, инвестициялық портфельді басқарушылар, микроқаржылық қызметті жүзеге асыратын ұйымдар, бағалы қағаздар нарығында трансфер-агенттік қызметті жүзеге асыратын ұйымдар, банк операцияларының жекелеген түрлерін жүзеге асыратын ұйымдар, оның ішінде бұдан бұрын еншілес банк болған заңды тұлға (қызметін Қазақстан Республикасы Ұлттық Банкінің қолма-қол шетел валютасымен айырбастау операцияларына арналған лицензиясының негізінде айырбастау пунктері арқылы ғана жүзеге асыратын заңды тұлғаларды және айрықша қызметі банкноттарды, монеталар мен құндылықтарды инкассациялау болып табылатын заңды тұлғаларды қоспағанда), өзара сақтандыру қоғамдары - есепті жылдан кейінгі жылдың 30 (отызыншы) сәуіріне (қоса алғанда) дейінгі мерзімде жыл сайын;</w:t>
      </w:r>
    </w:p>
    <w:p>
      <w:pPr>
        <w:spacing w:after="0"/>
        <w:ind w:left="0"/>
        <w:jc w:val="both"/>
      </w:pPr>
      <w:r>
        <w:rPr>
          <w:rFonts w:ascii="Times New Roman"/>
          <w:b w:val="false"/>
          <w:i w:val="false"/>
          <w:color w:val="000000"/>
          <w:sz w:val="28"/>
        </w:rPr>
        <w:t>
      2) екінші деңгейдегі банктер - есепті тоқсаннан кейінгі күнтізбелік 60 (алпыс) күннен кешіктірмей тоқсан сайын;</w:t>
      </w:r>
    </w:p>
    <w:p>
      <w:pPr>
        <w:spacing w:after="0"/>
        <w:ind w:left="0"/>
        <w:jc w:val="both"/>
      </w:pPr>
      <w:r>
        <w:rPr>
          <w:rFonts w:ascii="Times New Roman"/>
          <w:b w:val="false"/>
          <w:i w:val="false"/>
          <w:color w:val="000000"/>
          <w:sz w:val="28"/>
        </w:rPr>
        <w:t>
      3) активтер мен міндеттемелерді бір мезгілде беру жөніндегі операция нәтижесінде активтер мен міндеттемелер қабылдаған ұйымдар - активтер мен міндеттемелерді бір мезгілде беру жөніндегі операция болған есепті жылдан кейінгі жылдың 31 (отыз бірінші) мамырына (қоса алғанда) дейінгі мерзімде.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60"/>
        <w:gridCol w:w="305"/>
        <w:gridCol w:w="1842"/>
        <w:gridCol w:w="123"/>
        <w:gridCol w:w="1970"/>
      </w:tblGrid>
      <w:tr>
        <w:trPr>
          <w:trHeight w:val="30" w:hRule="atLeast"/>
        </w:trPr>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соңында</w:t>
            </w:r>
          </w:p>
        </w:tc>
      </w:tr>
      <w:tr>
        <w:trPr>
          <w:trHeight w:val="30" w:hRule="atLeast"/>
        </w:trPr>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жиынтығы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жиынтығы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жиынтығы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мен капитал жиынтығы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r>
              <w:br/>
            </w:r>
            <w:r>
              <w:rPr>
                <w:rFonts w:ascii="Times New Roman"/>
                <w:b w:val="false"/>
                <w:i w:val="false"/>
                <w:color w:val="000000"/>
                <w:sz w:val="20"/>
              </w:rPr>
              <w:t>
____________________________________________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Телефоны ____________________________________________________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адам 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"Бухгалтерлік баланс" әкімшілік</w:t>
            </w:r>
            <w:r>
              <w:br/>
            </w:r>
            <w:r>
              <w:rPr>
                <w:rFonts w:ascii="Times New Roman"/>
                <w:b w:val="false"/>
                <w:i w:val="false"/>
                <w:color w:val="000000"/>
                <w:sz w:val="20"/>
              </w:rPr>
              <w:t>деректерді жинауға арналған</w:t>
            </w:r>
            <w:r>
              <w:br/>
            </w:r>
            <w:r>
              <w:rPr>
                <w:rFonts w:ascii="Times New Roman"/>
                <w:b w:val="false"/>
                <w:i w:val="false"/>
                <w:color w:val="000000"/>
                <w:sz w:val="20"/>
              </w:rPr>
              <w:t>нысанға қосымша</w:t>
            </w:r>
          </w:p>
        </w:tc>
      </w:tr>
    </w:tbl>
    <w:bookmarkStart w:name="z95" w:id="88"/>
    <w:p>
      <w:pPr>
        <w:spacing w:after="0"/>
        <w:ind w:left="0"/>
        <w:jc w:val="left"/>
      </w:pPr>
      <w:r>
        <w:rPr>
          <w:rFonts w:ascii="Times New Roman"/>
          <w:b/>
          <w:i w:val="false"/>
          <w:color w:val="000000"/>
        </w:rPr>
        <w:t xml:space="preserve"> "Бухгалтерлік баланс" әкімшілік деректерді жинауға арналған нысанды толтыру бойынша түсіндірме (индексі – 1Н, кезеңділігі: жыл сайын/тоқсан сайын)</w:t>
      </w:r>
    </w:p>
    <w:bookmarkEnd w:id="88"/>
    <w:bookmarkStart w:name="z96" w:id="89"/>
    <w:p>
      <w:pPr>
        <w:spacing w:after="0"/>
        <w:ind w:left="0"/>
        <w:jc w:val="left"/>
      </w:pPr>
      <w:r>
        <w:rPr>
          <w:rFonts w:ascii="Times New Roman"/>
          <w:b/>
          <w:i w:val="false"/>
          <w:color w:val="000000"/>
        </w:rPr>
        <w:t xml:space="preserve"> 1-тарау. Жалпы ережелер</w:t>
      </w:r>
    </w:p>
    <w:bookmarkEnd w:id="89"/>
    <w:bookmarkStart w:name="z97" w:id="90"/>
    <w:p>
      <w:pPr>
        <w:spacing w:after="0"/>
        <w:ind w:left="0"/>
        <w:jc w:val="both"/>
      </w:pPr>
      <w:r>
        <w:rPr>
          <w:rFonts w:ascii="Times New Roman"/>
          <w:b w:val="false"/>
          <w:i w:val="false"/>
          <w:color w:val="000000"/>
          <w:sz w:val="28"/>
        </w:rPr>
        <w:t>
      1. Осы түсіндірме "Бухгалтерлік баланс" әкімшілік деректерді жинауға арналған нысанды (бұдан әрі – нысан) толтыру бойынша бірыңғай талаптарды айқындайды.</w:t>
      </w:r>
    </w:p>
    <w:bookmarkEnd w:id="90"/>
    <w:bookmarkStart w:name="z98" w:id="91"/>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 тармақшасына сәйкес әзірленді.</w:t>
      </w:r>
    </w:p>
    <w:bookmarkEnd w:id="91"/>
    <w:bookmarkStart w:name="z99" w:id="92"/>
    <w:p>
      <w:pPr>
        <w:spacing w:after="0"/>
        <w:ind w:left="0"/>
        <w:jc w:val="both"/>
      </w:pPr>
      <w:r>
        <w:rPr>
          <w:rFonts w:ascii="Times New Roman"/>
          <w:b w:val="false"/>
          <w:i w:val="false"/>
          <w:color w:val="000000"/>
          <w:sz w:val="28"/>
        </w:rPr>
        <w:t xml:space="preserve">
      3. Нысан жыл сайын және тоқсан сайын есепті кезеңнің соңындағы жағдай бойынша ұсынылады. </w:t>
      </w:r>
    </w:p>
    <w:bookmarkEnd w:id="92"/>
    <w:p>
      <w:pPr>
        <w:spacing w:after="0"/>
        <w:ind w:left="0"/>
        <w:jc w:val="both"/>
      </w:pPr>
      <w:r>
        <w:rPr>
          <w:rFonts w:ascii="Times New Roman"/>
          <w:b w:val="false"/>
          <w:i w:val="false"/>
          <w:color w:val="000000"/>
          <w:sz w:val="28"/>
        </w:rPr>
        <w:t xml:space="preserve">
      Еншілес ұйымы (ұйымдары) болған жағдайда, екінші деңгейдегі банктер, сақтандыру (қайта сақтандыру) ұйымдары, исламдық сақтандыру (қайта сақтандыру) ұйымдары және сақтандыру брокерлері, меншікті активтері бойынша бірыңғай жинақтаушы зейнетақы қоры, меншікті активтері бойынша ерікті жинақтаушы зейнетақы қоры, бағалы қағаздар нарығында брокерлік және дилерлік қызметті жүзеге асыратын ұйымдар, инвестициялық портфельді басқарушылар, микроқаржылық қызметті жүзеге асыратын ұйымдар, бағалы қағаздар нарығында трансфер-агенттік қызметті жүзеге асыратын ұйымдар, банк операцияларының жекелеген түрлерін жүзеге асыратын ұйымдар, оның ішінде бұдан бұрын еншілес банк болған заңды тұлға (қызметін Қазақстан Республикасы Ұлттық Банкінің қолма-қол шетел валютасымен айырбастау операцияларына арналған лицензиясының негізінде айырбастау пунктері арқылы ғана жүзеге асыратын заңды тұлғаларды және айрықша қызметі банкноттарды, монеталар мен құндылықтарды инкассациялау болып табылатын заңды тұлғаларды қоспағанда), өзара сақтандыру қоғамдары жеке бухгалтерлік балансты және шоғырландырылған бухгалтерлік балансты ұсынады. </w:t>
      </w:r>
    </w:p>
    <w:p>
      <w:pPr>
        <w:spacing w:after="0"/>
        <w:ind w:left="0"/>
        <w:jc w:val="both"/>
      </w:pPr>
      <w:r>
        <w:rPr>
          <w:rFonts w:ascii="Times New Roman"/>
          <w:b w:val="false"/>
          <w:i w:val="false"/>
          <w:color w:val="000000"/>
          <w:sz w:val="28"/>
        </w:rPr>
        <w:t>
      Еншілес ұйымы (ұйымдары) болған жағдайда активтер мен міндеттемелерді бір мезгілде беру жөніндегі операцияның нәтижесінде активтер мен міндеттемелер қабылдаған ұйымдар активтер мен міндеттемелерді бір мезгілде беру жөніндегі операция болған есепті жыл үшін жеке бухгалтерлік балансты және шоғырландырылған бухгалтерлік балансты ұсынады.</w:t>
      </w:r>
    </w:p>
    <w:bookmarkStart w:name="z100" w:id="93"/>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белгіленеді. 500 (бес жүз) теңгеден кем сома 0 (нөлге) дейiн дөңгелектенеді, 500 (бес жүз) теңгеге тең және одан жоғары сома 1000 (мың) теңгеге дейiн дөңгелектенеді.</w:t>
      </w:r>
    </w:p>
    <w:bookmarkEnd w:id="93"/>
    <w:bookmarkStart w:name="z101" w:id="94"/>
    <w:p>
      <w:pPr>
        <w:spacing w:after="0"/>
        <w:ind w:left="0"/>
        <w:jc w:val="both"/>
      </w:pPr>
      <w:r>
        <w:rPr>
          <w:rFonts w:ascii="Times New Roman"/>
          <w:b w:val="false"/>
          <w:i w:val="false"/>
          <w:color w:val="000000"/>
          <w:sz w:val="28"/>
        </w:rPr>
        <w:t>
      5. Толтырылған нысанға Басшы немесе оның міндетін атқарушы адам, бас бухгалтер және орындаушы қол қояды.</w:t>
      </w:r>
    </w:p>
    <w:bookmarkEnd w:id="94"/>
    <w:bookmarkStart w:name="z102" w:id="95"/>
    <w:p>
      <w:pPr>
        <w:spacing w:after="0"/>
        <w:ind w:left="0"/>
        <w:jc w:val="left"/>
      </w:pPr>
      <w:r>
        <w:rPr>
          <w:rFonts w:ascii="Times New Roman"/>
          <w:b/>
          <w:i w:val="false"/>
          <w:color w:val="000000"/>
        </w:rPr>
        <w:t xml:space="preserve"> 2-тарау. Нысанды толтыру</w:t>
      </w:r>
    </w:p>
    <w:bookmarkEnd w:id="95"/>
    <w:bookmarkStart w:name="z103" w:id="96"/>
    <w:p>
      <w:pPr>
        <w:spacing w:after="0"/>
        <w:ind w:left="0"/>
        <w:jc w:val="both"/>
      </w:pPr>
      <w:r>
        <w:rPr>
          <w:rFonts w:ascii="Times New Roman"/>
          <w:b w:val="false"/>
          <w:i w:val="false"/>
          <w:color w:val="000000"/>
          <w:sz w:val="28"/>
        </w:rPr>
        <w:t>
      6. 1-бағанды толтыру кезінде баптардың атаулары ұйымның операцияларына сүйене отырып, еркін толтырылады.</w:t>
      </w:r>
    </w:p>
    <w:bookmarkEnd w:id="96"/>
    <w:bookmarkStart w:name="z104" w:id="97"/>
    <w:p>
      <w:pPr>
        <w:spacing w:after="0"/>
        <w:ind w:left="0"/>
        <w:jc w:val="both"/>
      </w:pPr>
      <w:r>
        <w:rPr>
          <w:rFonts w:ascii="Times New Roman"/>
          <w:b w:val="false"/>
          <w:i w:val="false"/>
          <w:color w:val="000000"/>
          <w:sz w:val="28"/>
        </w:rPr>
        <w:t>
      7. 2-бағанда есепті кезеңнің соңғы күнін қоса алғанда, есепті кезеңнің соңындағы деректер көрсетіледі.</w:t>
      </w:r>
    </w:p>
    <w:bookmarkEnd w:id="97"/>
    <w:bookmarkStart w:name="z105" w:id="98"/>
    <w:p>
      <w:pPr>
        <w:spacing w:after="0"/>
        <w:ind w:left="0"/>
        <w:jc w:val="both"/>
      </w:pPr>
      <w:r>
        <w:rPr>
          <w:rFonts w:ascii="Times New Roman"/>
          <w:b w:val="false"/>
          <w:i w:val="false"/>
          <w:color w:val="000000"/>
          <w:sz w:val="28"/>
        </w:rPr>
        <w:t>
      8. 3-бағанда өткен жылдың соңындағы деректер көрсетіледі.</w:t>
      </w:r>
    </w:p>
    <w:bookmarkEnd w:id="98"/>
    <w:bookmarkStart w:name="z106" w:id="99"/>
    <w:p>
      <w:pPr>
        <w:spacing w:after="0"/>
        <w:ind w:left="0"/>
        <w:jc w:val="both"/>
      </w:pPr>
      <w:r>
        <w:rPr>
          <w:rFonts w:ascii="Times New Roman"/>
          <w:b w:val="false"/>
          <w:i w:val="false"/>
          <w:color w:val="000000"/>
          <w:sz w:val="28"/>
        </w:rPr>
        <w:t>
      9. Қаржылық есептілік түрі: жеке және шоғырландырылған.</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қаржылық</w:t>
            </w:r>
            <w:r>
              <w:br/>
            </w:r>
            <w:r>
              <w:rPr>
                <w:rFonts w:ascii="Times New Roman"/>
                <w:b w:val="false"/>
                <w:i w:val="false"/>
                <w:color w:val="000000"/>
                <w:sz w:val="20"/>
              </w:rPr>
              <w:t>есептiлiктi ұсыну қағидаларына</w:t>
            </w:r>
            <w:r>
              <w:br/>
            </w:r>
            <w:r>
              <w:rPr>
                <w:rFonts w:ascii="Times New Roman"/>
                <w:b w:val="false"/>
                <w:i w:val="false"/>
                <w:color w:val="000000"/>
                <w:sz w:val="20"/>
              </w:rPr>
              <w:t>2-қосымша</w:t>
            </w:r>
          </w:p>
        </w:tc>
      </w:tr>
    </w:tbl>
    <w:bookmarkStart w:name="z108" w:id="100"/>
    <w:p>
      <w:pPr>
        <w:spacing w:after="0"/>
        <w:ind w:left="0"/>
        <w:jc w:val="left"/>
      </w:pPr>
      <w:r>
        <w:rPr>
          <w:rFonts w:ascii="Times New Roman"/>
          <w:b/>
          <w:i w:val="false"/>
          <w:color w:val="000000"/>
        </w:rPr>
        <w:t xml:space="preserve"> Әкімшілік деректерді жинауға арналған нысан</w:t>
      </w:r>
    </w:p>
    <w:bookmarkEnd w:id="100"/>
    <w:p>
      <w:pPr>
        <w:spacing w:after="0"/>
        <w:ind w:left="0"/>
        <w:jc w:val="both"/>
      </w:pPr>
      <w:r>
        <w:rPr>
          <w:rFonts w:ascii="Times New Roman"/>
          <w:b w:val="false"/>
          <w:i w:val="false"/>
          <w:color w:val="000000"/>
          <w:sz w:val="28"/>
        </w:rPr>
        <w:t>
      Қайда ұсынылады: Қазақстан Республикасының Ұлттық Банкіне, Қазақстан Республикасы Ұлттық Банкінің аумақтық филиалына.</w:t>
      </w:r>
    </w:p>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bookmarkStart w:name="z109" w:id="101"/>
    <w:p>
      <w:pPr>
        <w:spacing w:after="0"/>
        <w:ind w:left="0"/>
        <w:jc w:val="left"/>
      </w:pPr>
      <w:r>
        <w:rPr>
          <w:rFonts w:ascii="Times New Roman"/>
          <w:b/>
          <w:i w:val="false"/>
          <w:color w:val="000000"/>
        </w:rPr>
        <w:t xml:space="preserve"> Пайда мен зиян туралы есеп/жиынтық кіріс туралы есеп</w:t>
      </w:r>
    </w:p>
    <w:bookmarkEnd w:id="101"/>
    <w:p>
      <w:pPr>
        <w:spacing w:after="0"/>
        <w:ind w:left="0"/>
        <w:jc w:val="both"/>
      </w:pPr>
      <w:r>
        <w:rPr>
          <w:rFonts w:ascii="Times New Roman"/>
          <w:b w:val="false"/>
          <w:i w:val="false"/>
          <w:color w:val="000000"/>
          <w:sz w:val="28"/>
        </w:rPr>
        <w:t>
      Әкімшілік деректер нысанының индексі: 2Н.</w:t>
      </w:r>
    </w:p>
    <w:p>
      <w:pPr>
        <w:spacing w:after="0"/>
        <w:ind w:left="0"/>
        <w:jc w:val="both"/>
      </w:pPr>
      <w:r>
        <w:rPr>
          <w:rFonts w:ascii="Times New Roman"/>
          <w:b w:val="false"/>
          <w:i w:val="false"/>
          <w:color w:val="000000"/>
          <w:sz w:val="28"/>
        </w:rPr>
        <w:t>
      Кезеңділігі: жыл сайын/тоқсан сайын.</w:t>
      </w:r>
    </w:p>
    <w:p>
      <w:pPr>
        <w:spacing w:after="0"/>
        <w:ind w:left="0"/>
        <w:jc w:val="both"/>
      </w:pPr>
      <w:r>
        <w:rPr>
          <w:rFonts w:ascii="Times New Roman"/>
          <w:b w:val="false"/>
          <w:i w:val="false"/>
          <w:color w:val="000000"/>
          <w:sz w:val="28"/>
        </w:rPr>
        <w:t>
      Есепті кезең: 20___жылғы "___"____________ жағдай бойынша.</w:t>
      </w:r>
    </w:p>
    <w:p>
      <w:pPr>
        <w:spacing w:after="0"/>
        <w:ind w:left="0"/>
        <w:jc w:val="both"/>
      </w:pPr>
      <w:r>
        <w:rPr>
          <w:rFonts w:ascii="Times New Roman"/>
          <w:b w:val="false"/>
          <w:i w:val="false"/>
          <w:color w:val="000000"/>
          <w:sz w:val="28"/>
        </w:rPr>
        <w:t>
      Ақпаратты ұсынатын тұлғалар тобы: екінші деңгейдегі банктер, сақтандыру (қайта сақтандыру) ұйымдары, исламдық сақтандыру (қайта сақтандыру) ұйымдары және сақтандыру брокерлері, меншікті активтері бойынша бірыңғай жинақтаушы зейнетақы қоры, меншікті активтері бойынша ерікті жинақтаушы зейнетақы қоры, бағалы қағаздар нарығында брокерлік және дилерлік қызметті жүзеге асыратын ұйымдар, инвестициялық портфельді басқарушылар, микроқаржылық қызметті жүзеге асыратын ұйымдар, бағалы қағаздар нарығында трансфер-агенттік қызметті жүзеге асыратын ұйымдар, банк операцияларының жекелеген түрлерін жүзеге асыратын ұйымдар, оның ішінде бұдан бұрын еншілес банк болған заңды тұлға (қызметін Қазақстан Республикасы Ұлттық Банкінің қолма-қол шетел валютасымен айырбастау операцияларына арналған лицензиясының негізінде айырбастау пунктері арқылы ғана жүзеге асыратын заңды тұлғаларды және айрықша қызметі банкноттарды, монеталар мен құндылықтарды инкассациялау болып табылатын заңды тұлғаларды қоспағанда), өзара сақтандыру қоғамдары, активтер мен міндеттемелерді бір мезгілде беру жөніндегі операция нәтижесінде активтер мен міндеттемелер қабылдаған ұйымдар.</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1) екінші деңгейдегі банктер, сақтандыру (қайта сақтандыру) ұйымдары, исламдық сақтандыру (қайта сақтандыру) ұйымдары және сақтандыру брокерлері, меншікті активтері бойынша бірыңғай жинақтаушы зейнетақы қоры, меншікті активтері бойынша ерікті жинақтаушы зейнетақы қоры, бағалы қағаздар нарығында брокерлік және дилерлік қызметті жүзеге асыратын ұйымдар, инвестициялық портфельді басқарушылар, микроқаржылық қызметті жүзеге асыратын ұйымдар, бағалы қағаздар нарығында трансфер-агенттік қызметті жүзеге асыратын ұйымдар, банк операцияларының жекелеген түрлерін жүзеге асыратын ұйымдар, оның ішінде бұдан бұрын еншілес банк болған заңды тұлға (қызметін Қазақстан Республикасы Ұлттық Банкінің қолма-қол шетел валютасымен айырбастау операцияларына арналған лицензиясының негізінде айырбастау пунктері арқылы ғана жүзеге асыратын заңды тұлғаларды және айрықша қызметі банкноттарды, монеталар мен құндылықтарды инкассациялау болып табылатын заңды тұлғаларды қоспағанда), өзара сақтандыру қоғамдары - есепті жылдан кейінгі жылдың 30 (отызыншы) сәуіріне (қоса алғанда) дейінгі мерзімде жыл сайын;</w:t>
      </w:r>
    </w:p>
    <w:p>
      <w:pPr>
        <w:spacing w:after="0"/>
        <w:ind w:left="0"/>
        <w:jc w:val="both"/>
      </w:pPr>
      <w:r>
        <w:rPr>
          <w:rFonts w:ascii="Times New Roman"/>
          <w:b w:val="false"/>
          <w:i w:val="false"/>
          <w:color w:val="000000"/>
          <w:sz w:val="28"/>
        </w:rPr>
        <w:t>
      2) екінші деңгейдегі банктер - есепті тоқсаннан кейінгі күнтізбелік 60 (алпыс) күннен кешіктірмей тоқсан сайын;</w:t>
      </w:r>
    </w:p>
    <w:p>
      <w:pPr>
        <w:spacing w:after="0"/>
        <w:ind w:left="0"/>
        <w:jc w:val="both"/>
      </w:pPr>
      <w:r>
        <w:rPr>
          <w:rFonts w:ascii="Times New Roman"/>
          <w:b w:val="false"/>
          <w:i w:val="false"/>
          <w:color w:val="000000"/>
          <w:sz w:val="28"/>
        </w:rPr>
        <w:t>
      3) активтер мен міндеттемелерді бір мезгілде беру жөніндегі операция нәтижесінде активтер мен міндеттемелер қабылдаған ұйымдар - активтер мен міндеттемелерді бір мезгілде беру жөніндегі операция болған есепті жылдан кейінгі жылдың 31 (отыз бірінші) мамырына (қоса алғанда) дейінгі мерзімде.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1"/>
        <w:gridCol w:w="4905"/>
        <w:gridCol w:w="6"/>
        <w:gridCol w:w="2013"/>
        <w:gridCol w:w="2015"/>
      </w:tblGrid>
      <w:tr>
        <w:trPr>
          <w:trHeight w:val="30" w:hRule="atLeast"/>
        </w:trPr>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бастап кезең ішінде (өспелі жиынтығымен)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бастап ұқсас кезең ішінде (өспелі жиынтығымен)</w:t>
            </w:r>
          </w:p>
        </w:tc>
      </w:tr>
      <w:tr>
        <w:trPr>
          <w:trHeight w:val="30" w:hRule="atLeast"/>
        </w:trPr>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салынғанға дейінгі таза пайда/таза шығын</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бойынша шығыстар</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пайда/таза шығын</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r>
              <w:br/>
            </w:r>
            <w:r>
              <w:rPr>
                <w:rFonts w:ascii="Times New Roman"/>
                <w:b w:val="false"/>
                <w:i w:val="false"/>
                <w:color w:val="000000"/>
                <w:sz w:val="20"/>
              </w:rPr>
              <w:t>
____________________________________________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Телефоны ____________________________________________________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________________________________</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адам 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 мен зиян туралы есеп/</w:t>
            </w:r>
            <w:r>
              <w:br/>
            </w:r>
            <w:r>
              <w:rPr>
                <w:rFonts w:ascii="Times New Roman"/>
                <w:b w:val="false"/>
                <w:i w:val="false"/>
                <w:color w:val="000000"/>
                <w:sz w:val="20"/>
              </w:rPr>
              <w:t>жиынтық кіріс туралы есеп"</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 қосымша</w:t>
            </w:r>
          </w:p>
        </w:tc>
      </w:tr>
    </w:tbl>
    <w:bookmarkStart w:name="z112" w:id="102"/>
    <w:p>
      <w:pPr>
        <w:spacing w:after="0"/>
        <w:ind w:left="0"/>
        <w:jc w:val="left"/>
      </w:pPr>
      <w:r>
        <w:rPr>
          <w:rFonts w:ascii="Times New Roman"/>
          <w:b/>
          <w:i w:val="false"/>
          <w:color w:val="000000"/>
        </w:rPr>
        <w:t xml:space="preserve"> "Пайда мен зиян туралы есеп/жиынтық кіріс туралы есеп" әкімшілік деректерді жинауға арналған нысанды толтыру бойынша түсіндірме (индексі – 2Н, кезеңділігі: жыл сайын / тоқсан сайын)</w:t>
      </w:r>
    </w:p>
    <w:bookmarkEnd w:id="102"/>
    <w:bookmarkStart w:name="z116" w:id="103"/>
    <w:p>
      <w:pPr>
        <w:spacing w:after="0"/>
        <w:ind w:left="0"/>
        <w:jc w:val="left"/>
      </w:pPr>
      <w:r>
        <w:rPr>
          <w:rFonts w:ascii="Times New Roman"/>
          <w:b/>
          <w:i w:val="false"/>
          <w:color w:val="000000"/>
        </w:rPr>
        <w:t xml:space="preserve"> 1-тарау. Жалпы ережелер</w:t>
      </w:r>
    </w:p>
    <w:bookmarkEnd w:id="103"/>
    <w:bookmarkStart w:name="z113" w:id="104"/>
    <w:p>
      <w:pPr>
        <w:spacing w:after="0"/>
        <w:ind w:left="0"/>
        <w:jc w:val="both"/>
      </w:pPr>
      <w:r>
        <w:rPr>
          <w:rFonts w:ascii="Times New Roman"/>
          <w:b w:val="false"/>
          <w:i w:val="false"/>
          <w:color w:val="000000"/>
          <w:sz w:val="28"/>
        </w:rPr>
        <w:t>
      1. Осы түсіндірме "Пайда мен зиян туралы есеп/жиынтық кіріс туралы есеп" әкімшілік деректерді жинауға арналған нысанды (бұдан әрі – нысан) толтыру бойынша бірыңғай талаптарды айқындайды.</w:t>
      </w:r>
    </w:p>
    <w:bookmarkEnd w:id="104"/>
    <w:bookmarkStart w:name="z114" w:id="105"/>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 тармақшасына сәйкес әзірленді.</w:t>
      </w:r>
    </w:p>
    <w:bookmarkEnd w:id="105"/>
    <w:bookmarkStart w:name="z115" w:id="106"/>
    <w:p>
      <w:pPr>
        <w:spacing w:after="0"/>
        <w:ind w:left="0"/>
        <w:jc w:val="both"/>
      </w:pPr>
      <w:r>
        <w:rPr>
          <w:rFonts w:ascii="Times New Roman"/>
          <w:b w:val="false"/>
          <w:i w:val="false"/>
          <w:color w:val="000000"/>
          <w:sz w:val="28"/>
        </w:rPr>
        <w:t xml:space="preserve">
      3. Нысан жыл сайын және тоқсан сайын есепті кезеңнің соңындағы жағдай бойынша ұсынылады. </w:t>
      </w:r>
    </w:p>
    <w:bookmarkEnd w:id="106"/>
    <w:p>
      <w:pPr>
        <w:spacing w:after="0"/>
        <w:ind w:left="0"/>
        <w:jc w:val="both"/>
      </w:pPr>
      <w:r>
        <w:rPr>
          <w:rFonts w:ascii="Times New Roman"/>
          <w:b w:val="false"/>
          <w:i w:val="false"/>
          <w:color w:val="000000"/>
          <w:sz w:val="28"/>
        </w:rPr>
        <w:t xml:space="preserve">
      Еншілес ұйымы (ұйымдары) болған жағдайда, екінші деңгейдегі банктер, сақтандыру (қайта сақтандыру) ұйымдары, исламдық сақтандыру (қайта сақтандыру) ұйымдары және сақтандыру брокерлері, меншікті активтері бойынша бірыңғай жинақтаушы зейнетақы қоры, меншікті активтері бойынша ерікті жинақтаушы зейнетақы қоры, бағалы қағаздар нарығында брокерлік және дилерлік қызметті жүзеге асыратын ұйымдар, инвестициялық портфельді басқарушылар, микроқаржылық қызметті жүзеге асыратын ұйымдар, бағалы қағаздар нарығында трансфер-агенттік қызметті жүзеге асыратын ұйымдар, банк операцияларының жекелеген түрлерін жүзеге асыратын ұйымдар, оның ішінде бұдан бұрын еншілес банк болған заңды тұлға (қызметін Қазақстан Республикасы Ұлттық Банкінің қолма-қол шетел валютасымен айырбастау операцияларына арналған лицензиясының негізінде айырбастау пунктері арқылы ғана жүзеге асыратын заңды тұлғаларды және айрықша қызметі банкноттарды, монеталар мен құндылықтарды инкассациялау болып табылатын заңды тұлғаларды қоспағанда), өзара сақтандыру қоғамдары жеке пайда мен зиян туралы есепті/жиынтық кіріс туралы есепті және шоғырландырылған пайда мен зиян туралы есепті/жиынтық кіріс туралы есепті ұсынады. </w:t>
      </w:r>
    </w:p>
    <w:p>
      <w:pPr>
        <w:spacing w:after="0"/>
        <w:ind w:left="0"/>
        <w:jc w:val="both"/>
      </w:pPr>
      <w:r>
        <w:rPr>
          <w:rFonts w:ascii="Times New Roman"/>
          <w:b w:val="false"/>
          <w:i w:val="false"/>
          <w:color w:val="000000"/>
          <w:sz w:val="28"/>
        </w:rPr>
        <w:t>
      Еншілес ұйымы (ұйымдары) болған жағдайда активтер мен міндеттемелерді бір мезгілде беру жөніндегі операцияның нәтижесінде активтер мен міндеттемелерді қабылдаған ұйымдар активтер мен міндеттемелерді бір мезгілде беру жөніндегі операция болған есепті жыл үшін жеке пайда мен зиян туралы есепті/жиынтық кіріс туралы есепті және шоғырландырылған пайда мен зиян туралы есепті/жиынтық кіріс туралы есепті ұсынады.</w:t>
      </w:r>
    </w:p>
    <w:bookmarkStart w:name="z117" w:id="107"/>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белгіленеді. 500 (бес жүз) теңгеден кем сома 0 (нөлге) дейiн дөңгелектенеді, 500 (бес жүз) теңгеге тең және одан жоғары сома 1000 (мың) теңгеге дейiн дөңгелектенеді.</w:t>
      </w:r>
    </w:p>
    <w:bookmarkEnd w:id="107"/>
    <w:bookmarkStart w:name="z118" w:id="108"/>
    <w:p>
      <w:pPr>
        <w:spacing w:after="0"/>
        <w:ind w:left="0"/>
        <w:jc w:val="both"/>
      </w:pPr>
      <w:r>
        <w:rPr>
          <w:rFonts w:ascii="Times New Roman"/>
          <w:b w:val="false"/>
          <w:i w:val="false"/>
          <w:color w:val="000000"/>
          <w:sz w:val="28"/>
        </w:rPr>
        <w:t>
      5. Толтырылған нысанға Басшы немесе оның міндетін атқарушы адам, бас бухгалтер және орындаушы қол қояды.</w:t>
      </w:r>
    </w:p>
    <w:bookmarkEnd w:id="108"/>
    <w:bookmarkStart w:name="z119" w:id="109"/>
    <w:p>
      <w:pPr>
        <w:spacing w:after="0"/>
        <w:ind w:left="0"/>
        <w:jc w:val="left"/>
      </w:pPr>
      <w:r>
        <w:rPr>
          <w:rFonts w:ascii="Times New Roman"/>
          <w:b/>
          <w:i w:val="false"/>
          <w:color w:val="000000"/>
        </w:rPr>
        <w:t xml:space="preserve"> 2-тарау. Нысанды толтыру</w:t>
      </w:r>
    </w:p>
    <w:bookmarkEnd w:id="109"/>
    <w:bookmarkStart w:name="z120" w:id="110"/>
    <w:p>
      <w:pPr>
        <w:spacing w:after="0"/>
        <w:ind w:left="0"/>
        <w:jc w:val="both"/>
      </w:pPr>
      <w:r>
        <w:rPr>
          <w:rFonts w:ascii="Times New Roman"/>
          <w:b w:val="false"/>
          <w:i w:val="false"/>
          <w:color w:val="000000"/>
          <w:sz w:val="28"/>
        </w:rPr>
        <w:t>
      6. 1-бағанды толтыру кезінде баптардың атаулары ұйымның операцияларына сүйене отырып, еркін толтырылады.</w:t>
      </w:r>
    </w:p>
    <w:bookmarkEnd w:id="110"/>
    <w:bookmarkStart w:name="z121" w:id="111"/>
    <w:p>
      <w:pPr>
        <w:spacing w:after="0"/>
        <w:ind w:left="0"/>
        <w:jc w:val="both"/>
      </w:pPr>
      <w:r>
        <w:rPr>
          <w:rFonts w:ascii="Times New Roman"/>
          <w:b w:val="false"/>
          <w:i w:val="false"/>
          <w:color w:val="000000"/>
          <w:sz w:val="28"/>
        </w:rPr>
        <w:t>
      7. 2-бағанда ағымдағы жылдың басынан бергі кезеңдегі деректер көрсетіледі (өсу қорытындысымен).</w:t>
      </w:r>
    </w:p>
    <w:bookmarkEnd w:id="111"/>
    <w:bookmarkStart w:name="z122" w:id="112"/>
    <w:p>
      <w:pPr>
        <w:spacing w:after="0"/>
        <w:ind w:left="0"/>
        <w:jc w:val="both"/>
      </w:pPr>
      <w:r>
        <w:rPr>
          <w:rFonts w:ascii="Times New Roman"/>
          <w:b w:val="false"/>
          <w:i w:val="false"/>
          <w:color w:val="000000"/>
          <w:sz w:val="28"/>
        </w:rPr>
        <w:t>
      8. 3-бағанда өткен жылдың басынан бергі ұқсас кезеңдегі деректер көрсетіледі (өспелі қорытындымен).</w:t>
      </w:r>
    </w:p>
    <w:bookmarkEnd w:id="112"/>
    <w:bookmarkStart w:name="z123" w:id="113"/>
    <w:p>
      <w:pPr>
        <w:spacing w:after="0"/>
        <w:ind w:left="0"/>
        <w:jc w:val="both"/>
      </w:pPr>
      <w:r>
        <w:rPr>
          <w:rFonts w:ascii="Times New Roman"/>
          <w:b w:val="false"/>
          <w:i w:val="false"/>
          <w:color w:val="000000"/>
          <w:sz w:val="28"/>
        </w:rPr>
        <w:t xml:space="preserve">
      9. Қаржылық есептілік түрі: жеке және шоғырландырылған. </w:t>
      </w:r>
    </w:p>
    <w:bookmarkEnd w:id="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қаржылық</w:t>
            </w:r>
            <w:r>
              <w:br/>
            </w:r>
            <w:r>
              <w:rPr>
                <w:rFonts w:ascii="Times New Roman"/>
                <w:b w:val="false"/>
                <w:i w:val="false"/>
                <w:color w:val="000000"/>
                <w:sz w:val="20"/>
              </w:rPr>
              <w:t>есептiлiктi ұсыну қағидаларына</w:t>
            </w:r>
            <w:r>
              <w:br/>
            </w:r>
            <w:r>
              <w:rPr>
                <w:rFonts w:ascii="Times New Roman"/>
                <w:b w:val="false"/>
                <w:i w:val="false"/>
                <w:color w:val="000000"/>
                <w:sz w:val="20"/>
              </w:rPr>
              <w:t>3-қосымша</w:t>
            </w:r>
          </w:p>
        </w:tc>
      </w:tr>
    </w:tbl>
    <w:bookmarkStart w:name="z125" w:id="114"/>
    <w:p>
      <w:pPr>
        <w:spacing w:after="0"/>
        <w:ind w:left="0"/>
        <w:jc w:val="left"/>
      </w:pPr>
      <w:r>
        <w:rPr>
          <w:rFonts w:ascii="Times New Roman"/>
          <w:b/>
          <w:i w:val="false"/>
          <w:color w:val="000000"/>
        </w:rPr>
        <w:t xml:space="preserve"> Әкімшілік деректерді жинауға арналған нысан</w:t>
      </w:r>
    </w:p>
    <w:bookmarkEnd w:id="114"/>
    <w:p>
      <w:pPr>
        <w:spacing w:after="0"/>
        <w:ind w:left="0"/>
        <w:jc w:val="both"/>
      </w:pPr>
      <w:r>
        <w:rPr>
          <w:rFonts w:ascii="Times New Roman"/>
          <w:b w:val="false"/>
          <w:i w:val="false"/>
          <w:color w:val="000000"/>
          <w:sz w:val="28"/>
        </w:rPr>
        <w:t>
      Қайда ұсынылады: Қазақстан Республикасының Ұлттық Банкіне, Қазақстан Республикасы Ұлттық Банкінің аумақтық филиалына.</w:t>
      </w:r>
    </w:p>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bookmarkStart w:name="z126" w:id="115"/>
    <w:p>
      <w:pPr>
        <w:spacing w:after="0"/>
        <w:ind w:left="0"/>
        <w:jc w:val="left"/>
      </w:pPr>
      <w:r>
        <w:rPr>
          <w:rFonts w:ascii="Times New Roman"/>
          <w:b/>
          <w:i w:val="false"/>
          <w:color w:val="000000"/>
        </w:rPr>
        <w:t xml:space="preserve"> Ақшалай қаражаттың қозғалысы туралы есеп</w:t>
      </w:r>
    </w:p>
    <w:bookmarkEnd w:id="115"/>
    <w:p>
      <w:pPr>
        <w:spacing w:after="0"/>
        <w:ind w:left="0"/>
        <w:jc w:val="both"/>
      </w:pPr>
      <w:r>
        <w:rPr>
          <w:rFonts w:ascii="Times New Roman"/>
          <w:b w:val="false"/>
          <w:i w:val="false"/>
          <w:color w:val="000000"/>
          <w:sz w:val="28"/>
        </w:rPr>
        <w:t>
      Әкімшілік деректер нысанының индексі: 3Н.</w:t>
      </w:r>
    </w:p>
    <w:p>
      <w:pPr>
        <w:spacing w:after="0"/>
        <w:ind w:left="0"/>
        <w:jc w:val="both"/>
      </w:pPr>
      <w:r>
        <w:rPr>
          <w:rFonts w:ascii="Times New Roman"/>
          <w:b w:val="false"/>
          <w:i w:val="false"/>
          <w:color w:val="000000"/>
          <w:sz w:val="28"/>
        </w:rPr>
        <w:t>
      Кезеңділігі: жыл сайын/тоқсан сайын.</w:t>
      </w:r>
    </w:p>
    <w:p>
      <w:pPr>
        <w:spacing w:after="0"/>
        <w:ind w:left="0"/>
        <w:jc w:val="both"/>
      </w:pPr>
      <w:r>
        <w:rPr>
          <w:rFonts w:ascii="Times New Roman"/>
          <w:b w:val="false"/>
          <w:i w:val="false"/>
          <w:color w:val="000000"/>
          <w:sz w:val="28"/>
        </w:rPr>
        <w:t>
      Есепті кезең: 20___жылғы "___"____________ жағдай бойынша.</w:t>
      </w:r>
    </w:p>
    <w:p>
      <w:pPr>
        <w:spacing w:after="0"/>
        <w:ind w:left="0"/>
        <w:jc w:val="both"/>
      </w:pPr>
      <w:r>
        <w:rPr>
          <w:rFonts w:ascii="Times New Roman"/>
          <w:b w:val="false"/>
          <w:i w:val="false"/>
          <w:color w:val="000000"/>
          <w:sz w:val="28"/>
        </w:rPr>
        <w:t>
      Ақпаратты ұсынатын тұлғалар тобы: екінші деңгейдегі банктер, сақтандыру (қайта сақтандыру) ұйымдары, исламдық сақтандыру (қайта сақтандыру) ұйымдары және сақтандыру брокерлері, меншікті активтері бойынша бірыңғай жинақтаушы зейнетақы қоры, меншікті активтері бойынша ерікті жинақтаушы зейнетақы қоры, бағалы қағаздар нарығында брокерлік және дилерлік қызметті жүзеге асыратын ұйымдар, инвестициялық портфельді басқарушылар, микроқаржылық қызметті жүзеге асыратын ұйымдар, бағалы қағаздар нарығында трансфер-агенттік қызметті жүзеге асыратын ұйымдар, банк операцияларының жекелеген түрлерін жүзеге асыратын ұйымдар, оның ішінде бұдан бұрын еншілес банк болған заңды тұлға (қызметін Қазақстан Республикасы Ұлттық Банкінің қолма-қол шетел валютасымен айырбастау операцияларына арналған лицензиясының негізінде айырбастау пунктері арқылы ғана жүзеге асыратын заңды тұлғаларды және айрықша қызметі банкноттарды, монеталар мен құндылықтарды инкассациялау болып табылатын заңды тұлғаларды қоспағанда), өзара сақтандыру қоғамдары, активтер мен міндеттемелерді бір мезгілде беру жөніндегі операция нәтижесінде активтер мен міндеттемелер қабылдаған ұйымдар.</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1) екінші деңгейдегі банктер, сақтандыру (қайта сақтандыру) ұйымдары, исламдық сақтандыру (қайта сақтандыру) ұйымдары және сақтандыру брокерлері, меншікті активтері бойынша бірыңғай жинақтаушы зейнетақы қоры, меншікті активтері бойынша ерікті жинақтаушы зейнетақы қоры, бағалы қағаздар нарығында брокерлік және дилерлік қызметті жүзеге асыратын ұйымдар, инвестициялық портфельді басқарушылар, микроқаржылық қызметті жүзеге асыратын ұйымдар, бағалы қағаздар нарығында трансфер-агенттік қызметті жүзеге асыратын ұйымдар, банк операцияларының жекелеген түрлерін жүзеге асыратын ұйымдар, оның ішінде бұдан бұрын еншілес банк болған заңды тұлға (қызметін Қазақстан Республикасы Ұлттық Банкінің қолма-қол шетел валютасымен айырбастау операцияларына арналған лицензиясының негізінде айырбастау пунктері арқылы ғана жүзеге асыратын заңды тұлғаларды және айрықша қызметі банкноттарды, монеталар мен құндылықтарды инкассациялау болып табылатын заңды тұлғаларды қоспағанда), өзара сақтандыру қоғамдары - есепті жылдан кейінгі жылдың 30 (отызыншы) сәуіріне (қоса алғанда) дейінгі мерзімде жыл сайын;</w:t>
      </w:r>
    </w:p>
    <w:p>
      <w:pPr>
        <w:spacing w:after="0"/>
        <w:ind w:left="0"/>
        <w:jc w:val="both"/>
      </w:pPr>
      <w:r>
        <w:rPr>
          <w:rFonts w:ascii="Times New Roman"/>
          <w:b w:val="false"/>
          <w:i w:val="false"/>
          <w:color w:val="000000"/>
          <w:sz w:val="28"/>
        </w:rPr>
        <w:t>
      2) екінші деңгейдегі банктер - есепті тоқсаннан кейінгі күнтізбелік 60 (алпыс) күннен кешіктірмей тоқсан сайын;</w:t>
      </w:r>
    </w:p>
    <w:p>
      <w:pPr>
        <w:spacing w:after="0"/>
        <w:ind w:left="0"/>
        <w:jc w:val="both"/>
      </w:pPr>
      <w:r>
        <w:rPr>
          <w:rFonts w:ascii="Times New Roman"/>
          <w:b w:val="false"/>
          <w:i w:val="false"/>
          <w:color w:val="000000"/>
          <w:sz w:val="28"/>
        </w:rPr>
        <w:t>
      3) активтер мен міндеттемелерді бір мезгілде беру жөніндегі операция нәтижесінде активтер мен міндеттемелер қабылдаған ұйымдар - активтер мен міндеттемелерді бір мезгілде беру жөніндегі операция болған есепті жылдан кейінгі жылдың 31 (отыз бірінші) мамырына (қоса алғанда) дейінгі мерзімде.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5"/>
        <w:gridCol w:w="289"/>
        <w:gridCol w:w="1897"/>
        <w:gridCol w:w="70"/>
        <w:gridCol w:w="1969"/>
      </w:tblGrid>
      <w:tr>
        <w:trPr>
          <w:trHeight w:val="30" w:hRule="atLeast"/>
        </w:trPr>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ұқсас кезеңі үшін</w:t>
            </w:r>
          </w:p>
        </w:tc>
      </w:tr>
      <w:tr>
        <w:trPr>
          <w:trHeight w:val="30" w:hRule="atLeast"/>
        </w:trPr>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салығын төлегенге дейінгі операциялық қызметтен түскен ақшалай қаражаттың таза ағыны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ақшалай қаражаттың жиынтығы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ақшалай қаражаттың таза ағыны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түскен ақшалай қаражаттың ағыны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соңындағы жағдай бойынша ақшалай қаражат және олардың баламалары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r>
              <w:br/>
            </w:r>
            <w:r>
              <w:rPr>
                <w:rFonts w:ascii="Times New Roman"/>
                <w:b w:val="false"/>
                <w:i w:val="false"/>
                <w:color w:val="000000"/>
                <w:sz w:val="20"/>
              </w:rPr>
              <w:t>
____________________________________________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Телефоны ____________________________________________________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адам 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"Ақшалай қаражаттың</w:t>
            </w:r>
            <w:r>
              <w:br/>
            </w:r>
            <w:r>
              <w:rPr>
                <w:rFonts w:ascii="Times New Roman"/>
                <w:b w:val="false"/>
                <w:i w:val="false"/>
                <w:color w:val="000000"/>
                <w:sz w:val="20"/>
              </w:rPr>
              <w:t>қозғалысы туралы есеп"</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 xml:space="preserve"> қосымша</w:t>
            </w:r>
          </w:p>
        </w:tc>
      </w:tr>
    </w:tbl>
    <w:bookmarkStart w:name="z129" w:id="116"/>
    <w:p>
      <w:pPr>
        <w:spacing w:after="0"/>
        <w:ind w:left="0"/>
        <w:jc w:val="left"/>
      </w:pPr>
      <w:r>
        <w:rPr>
          <w:rFonts w:ascii="Times New Roman"/>
          <w:b/>
          <w:i w:val="false"/>
          <w:color w:val="000000"/>
        </w:rPr>
        <w:t xml:space="preserve"> "Ақшалай қаражаттың қозғалысы туралы есеп" әкімшілік деректерді жинауға арналған нысанды толтыру бойынша түсіндірме (индексі – 3Н, кезеңділігі: жыл сайын/тоқсан сайын)</w:t>
      </w:r>
    </w:p>
    <w:bookmarkEnd w:id="116"/>
    <w:bookmarkStart w:name="z130" w:id="117"/>
    <w:p>
      <w:pPr>
        <w:spacing w:after="0"/>
        <w:ind w:left="0"/>
        <w:jc w:val="left"/>
      </w:pPr>
      <w:r>
        <w:rPr>
          <w:rFonts w:ascii="Times New Roman"/>
          <w:b/>
          <w:i w:val="false"/>
          <w:color w:val="000000"/>
        </w:rPr>
        <w:t xml:space="preserve"> 1-тарау. Жалпы ережелер</w:t>
      </w:r>
    </w:p>
    <w:bookmarkEnd w:id="117"/>
    <w:bookmarkStart w:name="z131" w:id="118"/>
    <w:p>
      <w:pPr>
        <w:spacing w:after="0"/>
        <w:ind w:left="0"/>
        <w:jc w:val="both"/>
      </w:pPr>
      <w:r>
        <w:rPr>
          <w:rFonts w:ascii="Times New Roman"/>
          <w:b w:val="false"/>
          <w:i w:val="false"/>
          <w:color w:val="000000"/>
          <w:sz w:val="28"/>
        </w:rPr>
        <w:t>
      1. Осы түсіндірме "Ақшалай қаражаттың қозғалысы туралы есеп" әкімшілік деректерді жинауға арналған нысанды (бұдан әрі – нысан) толтыру бойынша бірыңғай талаптарды айқындайды.</w:t>
      </w:r>
    </w:p>
    <w:bookmarkEnd w:id="118"/>
    <w:bookmarkStart w:name="z132" w:id="119"/>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 тармақшасына сәйкес әзірленді.</w:t>
      </w:r>
    </w:p>
    <w:bookmarkEnd w:id="119"/>
    <w:bookmarkStart w:name="z133" w:id="120"/>
    <w:p>
      <w:pPr>
        <w:spacing w:after="0"/>
        <w:ind w:left="0"/>
        <w:jc w:val="both"/>
      </w:pPr>
      <w:r>
        <w:rPr>
          <w:rFonts w:ascii="Times New Roman"/>
          <w:b w:val="false"/>
          <w:i w:val="false"/>
          <w:color w:val="000000"/>
          <w:sz w:val="28"/>
        </w:rPr>
        <w:t xml:space="preserve">
      3. Нысан жыл сайын және тоқсан сайын есепті кезеңнің соңындағы жағдай бойынша ұсынылады. </w:t>
      </w:r>
    </w:p>
    <w:bookmarkEnd w:id="120"/>
    <w:p>
      <w:pPr>
        <w:spacing w:after="0"/>
        <w:ind w:left="0"/>
        <w:jc w:val="both"/>
      </w:pPr>
      <w:r>
        <w:rPr>
          <w:rFonts w:ascii="Times New Roman"/>
          <w:b w:val="false"/>
          <w:i w:val="false"/>
          <w:color w:val="000000"/>
          <w:sz w:val="28"/>
        </w:rPr>
        <w:t xml:space="preserve">
      Еншілес ұйымы (ұйымдары) болған жағдайда, екінші деңгейдегі банктер, сақтандыру (қайта сақтандыру) ұйымдары, исламдық сақтандыру (қайта сақтандыру) ұйымдары және сақтандыру брокерлері, меншікті активтері бойынша бірыңғай жинақтаушы зейнетақы қоры, меншікті активтері бойынша ерікті жинақтаушы зейнетақы қоры, бағалы қағаздар нарығында брокерлік және дилерлік қызметті жүзеге асыратын ұйымдар, инвестициялық портфельді басқарушылар, микроқаржылық қызметті жүзеге асыратын ұйымдар, бағалы қағаздар нарығында трансфер-агенттік қызметті жүзеге асыратын ұйымдар, банк операцияларының жекелеген түрлерін жүзеге асыратын ұйымдар, оның ішінде бұдан бұрын еншілес банк болған заңды тұлға (қызметін Қазақстан Республикасы Ұлттық Банкінің қолма-қол шетел валютасымен айырбастау операцияларына арналған лицензиясының негізінде айырбастау пунктері арқылы ғана жүзеге асыратын заңды тұлғаларды және айрықша қызметі банкноттарды, монеталар мен құндылықтарды инкассациялау болып табылатын заңды тұлғаларды қоспағанда), өзара сақтандыру қоғамдары жеке ақшалай қаражаттың қозғалысы туралы есепті және шоғырландырылған ақшалай қаражаттың қозғалысы туралы есепті ұсынады. </w:t>
      </w:r>
    </w:p>
    <w:p>
      <w:pPr>
        <w:spacing w:after="0"/>
        <w:ind w:left="0"/>
        <w:jc w:val="both"/>
      </w:pPr>
      <w:r>
        <w:rPr>
          <w:rFonts w:ascii="Times New Roman"/>
          <w:b w:val="false"/>
          <w:i w:val="false"/>
          <w:color w:val="000000"/>
          <w:sz w:val="28"/>
        </w:rPr>
        <w:t>
      Еншілес ұйымы (ұйымдары) болған жағдайда активтер мен міндеттемелерді бір мезгілде беру жөніндегі операцияның нәтижесінде активтер мен міндеттемелерді қабылдаған ұйымдар активтер мен міндеттемелерді бір мезгілде беру жөніндегі операция болған есепті жыл үшін жеке ақшалай қаражаттың қозғалысы туралы есепті және шоғырландырылған ақшалай қаражаттың қозғалысы туралы есепті ұсынады.</w:t>
      </w:r>
    </w:p>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белгіленеді. 500 (бес жүз) теңгеден кем сома 0 (нөлге) дейiн дөңгелектенеді, 500 (бес жүз) теңгеге тең және одан жоғары сома 1000 (мың) теңгеге дейiн дөңгелектенеді.</w:t>
      </w:r>
    </w:p>
    <w:p>
      <w:pPr>
        <w:spacing w:after="0"/>
        <w:ind w:left="0"/>
        <w:jc w:val="both"/>
      </w:pPr>
      <w:r>
        <w:rPr>
          <w:rFonts w:ascii="Times New Roman"/>
          <w:b w:val="false"/>
          <w:i w:val="false"/>
          <w:color w:val="000000"/>
          <w:sz w:val="28"/>
        </w:rPr>
        <w:t>
      5. Толтырылған нысанға Басшы немесе оның міндетін атқарушы адам, бас бухгалтер және орындаушы қол қояды.</w:t>
      </w:r>
    </w:p>
    <w:bookmarkStart w:name="z134" w:id="121"/>
    <w:p>
      <w:pPr>
        <w:spacing w:after="0"/>
        <w:ind w:left="0"/>
        <w:jc w:val="left"/>
      </w:pPr>
      <w:r>
        <w:rPr>
          <w:rFonts w:ascii="Times New Roman"/>
          <w:b/>
          <w:i w:val="false"/>
          <w:color w:val="000000"/>
        </w:rPr>
        <w:t xml:space="preserve"> 2-тарау. Нысанды толтыру</w:t>
      </w:r>
    </w:p>
    <w:bookmarkEnd w:id="121"/>
    <w:bookmarkStart w:name="z135" w:id="122"/>
    <w:p>
      <w:pPr>
        <w:spacing w:after="0"/>
        <w:ind w:left="0"/>
        <w:jc w:val="both"/>
      </w:pPr>
      <w:r>
        <w:rPr>
          <w:rFonts w:ascii="Times New Roman"/>
          <w:b w:val="false"/>
          <w:i w:val="false"/>
          <w:color w:val="000000"/>
          <w:sz w:val="28"/>
        </w:rPr>
        <w:t>
      6. 1-бағанды толтыру кезінде баптардың атаулары ұйымның операцияларына сүйене отырып, еркін толтырылады.</w:t>
      </w:r>
    </w:p>
    <w:bookmarkEnd w:id="122"/>
    <w:bookmarkStart w:name="z136" w:id="123"/>
    <w:p>
      <w:pPr>
        <w:spacing w:after="0"/>
        <w:ind w:left="0"/>
        <w:jc w:val="both"/>
      </w:pPr>
      <w:r>
        <w:rPr>
          <w:rFonts w:ascii="Times New Roman"/>
          <w:b w:val="false"/>
          <w:i w:val="false"/>
          <w:color w:val="000000"/>
          <w:sz w:val="28"/>
        </w:rPr>
        <w:t>
      7. 2-бағанда есепті кезеңнің соңғы күнін қоса алғанда, есепті кезең үшін деректер көрсетіледі.</w:t>
      </w:r>
    </w:p>
    <w:bookmarkEnd w:id="123"/>
    <w:bookmarkStart w:name="z137" w:id="124"/>
    <w:p>
      <w:pPr>
        <w:spacing w:after="0"/>
        <w:ind w:left="0"/>
        <w:jc w:val="both"/>
      </w:pPr>
      <w:r>
        <w:rPr>
          <w:rFonts w:ascii="Times New Roman"/>
          <w:b w:val="false"/>
          <w:i w:val="false"/>
          <w:color w:val="000000"/>
          <w:sz w:val="28"/>
        </w:rPr>
        <w:t>
      8. 3-бағанда өткен жылғы ұқсас кезеңнің соңындағы деректер көрсетіледі.</w:t>
      </w:r>
    </w:p>
    <w:bookmarkEnd w:id="124"/>
    <w:bookmarkStart w:name="z138" w:id="125"/>
    <w:p>
      <w:pPr>
        <w:spacing w:after="0"/>
        <w:ind w:left="0"/>
        <w:jc w:val="both"/>
      </w:pPr>
      <w:r>
        <w:rPr>
          <w:rFonts w:ascii="Times New Roman"/>
          <w:b w:val="false"/>
          <w:i w:val="false"/>
          <w:color w:val="000000"/>
          <w:sz w:val="28"/>
        </w:rPr>
        <w:t>
      9. Қаржылық есептілік түрі: жеке және шоғырландырылған.</w:t>
      </w:r>
    </w:p>
    <w:bookmarkEnd w:id="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қаржылық</w:t>
            </w:r>
            <w:r>
              <w:br/>
            </w:r>
            <w:r>
              <w:rPr>
                <w:rFonts w:ascii="Times New Roman"/>
                <w:b w:val="false"/>
                <w:i w:val="false"/>
                <w:color w:val="000000"/>
                <w:sz w:val="20"/>
              </w:rPr>
              <w:t>есептiлiктi ұсыну қағидаларына</w:t>
            </w:r>
            <w:r>
              <w:br/>
            </w:r>
            <w:r>
              <w:rPr>
                <w:rFonts w:ascii="Times New Roman"/>
                <w:b w:val="false"/>
                <w:i w:val="false"/>
                <w:color w:val="000000"/>
                <w:sz w:val="20"/>
              </w:rPr>
              <w:t>4-қосымша</w:t>
            </w:r>
          </w:p>
        </w:tc>
      </w:tr>
    </w:tbl>
    <w:bookmarkStart w:name="z140" w:id="126"/>
    <w:p>
      <w:pPr>
        <w:spacing w:after="0"/>
        <w:ind w:left="0"/>
        <w:jc w:val="left"/>
      </w:pPr>
      <w:r>
        <w:rPr>
          <w:rFonts w:ascii="Times New Roman"/>
          <w:b/>
          <w:i w:val="false"/>
          <w:color w:val="000000"/>
        </w:rPr>
        <w:t xml:space="preserve"> Әкімшілік деректерді жинауға арналған нысан</w:t>
      </w:r>
    </w:p>
    <w:bookmarkEnd w:id="126"/>
    <w:p>
      <w:pPr>
        <w:spacing w:after="0"/>
        <w:ind w:left="0"/>
        <w:jc w:val="both"/>
      </w:pPr>
      <w:r>
        <w:rPr>
          <w:rFonts w:ascii="Times New Roman"/>
          <w:b w:val="false"/>
          <w:i w:val="false"/>
          <w:color w:val="000000"/>
          <w:sz w:val="28"/>
        </w:rPr>
        <w:t>
      Қайда ұсынылады: Қазақстан Республикасының Ұлттық Банкіне, Қазақстан Республикасы Ұлттық Банкінің аумақтық филиалына.</w:t>
      </w:r>
    </w:p>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p>
      <w:pPr>
        <w:spacing w:after="0"/>
        <w:ind w:left="0"/>
        <w:jc w:val="left"/>
      </w:pPr>
      <w:r>
        <w:rPr>
          <w:rFonts w:ascii="Times New Roman"/>
          <w:b/>
          <w:i w:val="false"/>
          <w:color w:val="000000"/>
        </w:rPr>
        <w:t xml:space="preserve"> Капиталдағы өзгерістер туралы есеп</w:t>
      </w:r>
    </w:p>
    <w:p>
      <w:pPr>
        <w:spacing w:after="0"/>
        <w:ind w:left="0"/>
        <w:jc w:val="both"/>
      </w:pPr>
      <w:r>
        <w:rPr>
          <w:rFonts w:ascii="Times New Roman"/>
          <w:b w:val="false"/>
          <w:i w:val="false"/>
          <w:color w:val="000000"/>
          <w:sz w:val="28"/>
        </w:rPr>
        <w:t>
      Әкімшілік деректер нысанының индексі: 4Н.</w:t>
      </w:r>
    </w:p>
    <w:p>
      <w:pPr>
        <w:spacing w:after="0"/>
        <w:ind w:left="0"/>
        <w:jc w:val="both"/>
      </w:pPr>
      <w:r>
        <w:rPr>
          <w:rFonts w:ascii="Times New Roman"/>
          <w:b w:val="false"/>
          <w:i w:val="false"/>
          <w:color w:val="000000"/>
          <w:sz w:val="28"/>
        </w:rPr>
        <w:t>
      Кезеңділігі: тоқсан сайын/жыл сайын.</w:t>
      </w:r>
    </w:p>
    <w:p>
      <w:pPr>
        <w:spacing w:after="0"/>
        <w:ind w:left="0"/>
        <w:jc w:val="both"/>
      </w:pPr>
      <w:r>
        <w:rPr>
          <w:rFonts w:ascii="Times New Roman"/>
          <w:b w:val="false"/>
          <w:i w:val="false"/>
          <w:color w:val="000000"/>
          <w:sz w:val="28"/>
        </w:rPr>
        <w:t>
      Есепті кезең: 20___жылғы "___"____________ жағдай бойынша.</w:t>
      </w:r>
    </w:p>
    <w:p>
      <w:pPr>
        <w:spacing w:after="0"/>
        <w:ind w:left="0"/>
        <w:jc w:val="both"/>
      </w:pPr>
      <w:r>
        <w:rPr>
          <w:rFonts w:ascii="Times New Roman"/>
          <w:b w:val="false"/>
          <w:i w:val="false"/>
          <w:color w:val="000000"/>
          <w:sz w:val="28"/>
        </w:rPr>
        <w:t>
      Ақпаратты ұсынатын тұлғалар тобы: екінші деңгейдегі банктер, сақтандыру (қайта сақтандыру) ұйымдары, исламдық сақтандыру (қайта сақтандыру) ұйымдары және сақтандыру брокерлері, меншікті активтері бойынша бірыңғай жинақтаушы зейнетақы қоры, меншікті активтері бойынша ерікті жинақтаушы зейнетақы қоры, бағалы қағаздар нарығында брокерлік және дилерлік қызметті жүзеге асыратын ұйымдар, инвестициялық портфельді басқарушылар, микроқаржылық қызметті жүзеге асыратын ұйымдар, бағалы қағаздар нарығында трансфер-агенттік қызметті жүзеге асыратын ұйымдар, банк операцияларының жекелеген түрлерін жүзеге асыратын ұйымдар, оның ішінде бұдан бұрын еншілес банк болған заңды тұлға (қызметін Қазақстан Республикасы Ұлттық Банкінің қолма-қол шетел валютасымен айырбастау операцияларына арналған лицензиясының негізінде айырбастау пунктері арқылы ғана жүзеге асыратын заңды тұлғаларды және айрықша қызметі банкноттарды, монеталар мен құндылықтарды инкассациялау болып табылатын заңды тұлғаларды қоспағанда), өзара сақтандыру қоғамдары, активтер мен міндеттемелерді бір мезгілде беру жөніндегі операция нәтижесінде активтер мен міндеттемелер қабылдаған ұйымдар.</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1) екінші деңгейдегі банктер, сақтандыру (қайта сақтандыру) ұйымдары, исламдық сақтандыру (қайта сақтандыру) ұйымдары және сақтандыру брокерлері, меншікті активтері бойынша бірыңғай жинақтаушы зейнетақы қоры, меншікті активтері бойынша ерікті жинақтаушы зейнетақы қоры, бағалы қағаздар нарығында брокерлік және дилерлік қызметті жүзеге асыратын ұйымдар, инвестициялық портфельді басқарушылар, микроқаржылық қызметті жүзеге асыратын ұйымдар, бағалы қағаздар нарығында трансфер-агенттік қызметті жүзеге асыратын ұйымдар, банк операцияларының жекелеген түрлерін жүзеге асыратын ұйымдар, оның ішінде бұдан бұрын еншілес банк болған заңды тұлға (қызметін Қазақстан Республикасы Ұлттық Банкінің қолма-қол шетел валютасымен айырбастау операцияларына арналған лицензиясының негізінде айырбастау пунктері арқылы ғана жүзеге асыратын заңды тұлғаларды және айрықша қызметі банкноттарды, монеталар мен құндылықтарды инкассациялау болып табылатын заңды тұлғаларды қоспағанда), өзара сақтандыру қоғамдары - есепті жылдан кейінгі жылдың 30 (отызыншы) сәуіріне (қоса алғанда) дейінгі мерзімде жыл сайын;</w:t>
      </w:r>
    </w:p>
    <w:p>
      <w:pPr>
        <w:spacing w:after="0"/>
        <w:ind w:left="0"/>
        <w:jc w:val="both"/>
      </w:pPr>
      <w:r>
        <w:rPr>
          <w:rFonts w:ascii="Times New Roman"/>
          <w:b w:val="false"/>
          <w:i w:val="false"/>
          <w:color w:val="000000"/>
          <w:sz w:val="28"/>
        </w:rPr>
        <w:t>
      2) екінші деңгейдегі банктер - есепті тоқсаннан кейінгі күнтізбелік 60 (алпыс) күннен кешіктірмей тоқсан сайын;</w:t>
      </w:r>
    </w:p>
    <w:p>
      <w:pPr>
        <w:spacing w:after="0"/>
        <w:ind w:left="0"/>
        <w:jc w:val="both"/>
      </w:pPr>
      <w:r>
        <w:rPr>
          <w:rFonts w:ascii="Times New Roman"/>
          <w:b w:val="false"/>
          <w:i w:val="false"/>
          <w:color w:val="000000"/>
          <w:sz w:val="28"/>
        </w:rPr>
        <w:t>
      3) активтер мен міндеттемелерді бір мезгілде беру жөніндегі операция нәтижесінде активтер мен міндеттемелер қабылдаған ұйымдар - активтер мен міндеттемелерді бір мезгілде беру жөніндегі операция болған есепті жылдан кейінгі жылдың 31 (отыз бірінші) мамырына (қоса алғанда) дейінгі мерзімде.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8"/>
        <w:gridCol w:w="1118"/>
        <w:gridCol w:w="1118"/>
        <w:gridCol w:w="1118"/>
        <w:gridCol w:w="1119"/>
        <w:gridCol w:w="2878"/>
        <w:gridCol w:w="1119"/>
        <w:gridCol w:w="1742"/>
      </w:tblGrid>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акциялар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төленген капитал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айырмашылық</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банктік тәуекелдерге арналған резервтер (провизиялар)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капитал</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қайта бағалау резервтері</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есепті жылдың соңында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ішіндегі жалпы жиынтық кіріс/шығын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қалдықтар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0"/>
        <w:gridCol w:w="2222"/>
        <w:gridCol w:w="1931"/>
        <w:gridCol w:w="399"/>
        <w:gridCol w:w="330"/>
        <w:gridCol w:w="1608"/>
      </w:tblGrid>
      <w:tr>
        <w:trPr>
          <w:trHeight w:val="30" w:hRule="atLeast"/>
        </w:trPr>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басқа да жиынтық кіріс арқылы есепке алынатын қаржы активтері бойынша резервтер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жиынтығы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Бақыланбайтын қатысу үлесі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жиынтығы</w:t>
            </w:r>
          </w:p>
        </w:tc>
      </w:tr>
      <w:tr>
        <w:trPr>
          <w:trHeight w:val="30" w:hRule="atLeast"/>
        </w:trPr>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r>
              <w:br/>
            </w:r>
            <w:r>
              <w:rPr>
                <w:rFonts w:ascii="Times New Roman"/>
                <w:b w:val="false"/>
                <w:i w:val="false"/>
                <w:color w:val="000000"/>
                <w:sz w:val="20"/>
              </w:rPr>
              <w:t>
____________________________________________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Телефоны ____________________________________________________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адам 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"Капиталдағы өзгерістер туралы</w:t>
            </w:r>
            <w:r>
              <w:br/>
            </w:r>
            <w:r>
              <w:rPr>
                <w:rFonts w:ascii="Times New Roman"/>
                <w:b w:val="false"/>
                <w:i w:val="false"/>
                <w:color w:val="000000"/>
                <w:sz w:val="20"/>
              </w:rPr>
              <w:t>есеп" әкімшілік деректерді</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bookmarkStart w:name="z143" w:id="127"/>
    <w:p>
      <w:pPr>
        <w:spacing w:after="0"/>
        <w:ind w:left="0"/>
        <w:jc w:val="left"/>
      </w:pPr>
      <w:r>
        <w:rPr>
          <w:rFonts w:ascii="Times New Roman"/>
          <w:b/>
          <w:i w:val="false"/>
          <w:color w:val="000000"/>
        </w:rPr>
        <w:t xml:space="preserve"> "Капиталдағы өзгерістер туралы есеп" әкімшілік деректерді жинауға арналған нысанды толтыру бойынша түсіндірме (индексі –4Н, кезеңділігі: жыл сайын / тоқсан сайын)</w:t>
      </w:r>
    </w:p>
    <w:bookmarkEnd w:id="127"/>
    <w:bookmarkStart w:name="z144" w:id="128"/>
    <w:p>
      <w:pPr>
        <w:spacing w:after="0"/>
        <w:ind w:left="0"/>
        <w:jc w:val="left"/>
      </w:pPr>
      <w:r>
        <w:rPr>
          <w:rFonts w:ascii="Times New Roman"/>
          <w:b/>
          <w:i w:val="false"/>
          <w:color w:val="000000"/>
        </w:rPr>
        <w:t xml:space="preserve"> 1-тарау. Жалпы ережелер</w:t>
      </w:r>
    </w:p>
    <w:bookmarkEnd w:id="128"/>
    <w:bookmarkStart w:name="z145" w:id="129"/>
    <w:p>
      <w:pPr>
        <w:spacing w:after="0"/>
        <w:ind w:left="0"/>
        <w:jc w:val="both"/>
      </w:pPr>
      <w:r>
        <w:rPr>
          <w:rFonts w:ascii="Times New Roman"/>
          <w:b w:val="false"/>
          <w:i w:val="false"/>
          <w:color w:val="000000"/>
          <w:sz w:val="28"/>
        </w:rPr>
        <w:t>
      1. Осы түсіндірме "Капиталдағы өзгерістер туралы есеп" әкімшілік деректерді жинауға арналған нысанды (бұдан әрі – нысан) толтыру бойынша бірыңғай талаптарды айқындайды.</w:t>
      </w:r>
    </w:p>
    <w:bookmarkEnd w:id="129"/>
    <w:bookmarkStart w:name="z146" w:id="130"/>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 тармақшасына сәйкес әзірленді.</w:t>
      </w:r>
    </w:p>
    <w:bookmarkEnd w:id="130"/>
    <w:bookmarkStart w:name="z147" w:id="131"/>
    <w:p>
      <w:pPr>
        <w:spacing w:after="0"/>
        <w:ind w:left="0"/>
        <w:jc w:val="both"/>
      </w:pPr>
      <w:r>
        <w:rPr>
          <w:rFonts w:ascii="Times New Roman"/>
          <w:b w:val="false"/>
          <w:i w:val="false"/>
          <w:color w:val="000000"/>
          <w:sz w:val="28"/>
        </w:rPr>
        <w:t xml:space="preserve">
      3. Нысан жыл сайын және тоқсан сайын есепті кезеңнің соңындағы жағдай бойынша ұсынылады. </w:t>
      </w:r>
    </w:p>
    <w:bookmarkEnd w:id="131"/>
    <w:p>
      <w:pPr>
        <w:spacing w:after="0"/>
        <w:ind w:left="0"/>
        <w:jc w:val="both"/>
      </w:pPr>
      <w:r>
        <w:rPr>
          <w:rFonts w:ascii="Times New Roman"/>
          <w:b w:val="false"/>
          <w:i w:val="false"/>
          <w:color w:val="000000"/>
          <w:sz w:val="28"/>
        </w:rPr>
        <w:t xml:space="preserve">
      Еншілес ұйымы (ұйымдары) болған жағдайда, екінші деңгейдегі банктер, сақтандыру (қайта сақтандыру) ұйымдары, исламдық сақтандыру (қайта сақтандыру) ұйымдары және сақтандыру брокерлері, меншікті активтері бойынша бірыңғай жинақтаушы зейнетақы қоры, меншікті активтері бойынша ерікті жинақтаушы зейнетақы қоры, бағалы қағаздар нарығында брокерлік және дилерлік қызметті жүзеге асыратын ұйымдар, инвестициялық портфельді басқарушылар, микроқаржылық қызметті жүзеге асыратын ұйымдар, бағалы қағаздар нарығында трансфер-агенттік қызметті жүзеге асыратын ұйымдар, банк операцияларының жекелеген түрлерін жүзеге асыратын ұйымдар, оның ішінде бұдан бұрын еншілес банк болған заңды тұлға (қызметін Қазақстан Республикасы Ұлттық Банкінің қолма-қол шетел валютасымен айырбастау операцияларына арналған лицензиясының негізінде айырбастау пунктері арқылы ғана жүзеге асыратын заңды тұлғаларды және айрықша қызметі банкноттарды, монеталар мен құндылықтарды инкассациялау болып табылатын заңды тұлғаларды қоспағанда), өзара сақтандыру қоғамдары жеке капиталдағы өзгерістер туралы есепті және шоғырландырылған капиталдағы өзгерістер туралы есепті жеке ұсынады. </w:t>
      </w:r>
    </w:p>
    <w:p>
      <w:pPr>
        <w:spacing w:after="0"/>
        <w:ind w:left="0"/>
        <w:jc w:val="both"/>
      </w:pPr>
      <w:r>
        <w:rPr>
          <w:rFonts w:ascii="Times New Roman"/>
          <w:b w:val="false"/>
          <w:i w:val="false"/>
          <w:color w:val="000000"/>
          <w:sz w:val="28"/>
        </w:rPr>
        <w:t>
      Еншілес ұйымы (ұйымдары) болған жағдайда активтер мен міндеттемелерді бір мезгілде беру жөніндегі операцияның нәтижесінде активтер мен міндеттемелерді қабылдаған ұйымдар активтер мен міндеттемелерді бір мезгілде беру жөніндегі операция болған есепті жыл үшін жеке капиталдағы өзгерістер туралы есепті және шоғырландырылған капиталдағы өзгерістер туралы есепті жеке ұсынады.</w:t>
      </w:r>
    </w:p>
    <w:bookmarkStart w:name="z148" w:id="132"/>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белгіленеді. 500 (бес жүз) теңгеден кем сома 0 (нөлге) дейiн дөңгелектенеді, 500 (бес жүз) теңгеге тең және одан жоғары сома 1000 (мың) теңгеге дейiн дөңгелектенеді.</w:t>
      </w:r>
    </w:p>
    <w:bookmarkEnd w:id="132"/>
    <w:bookmarkStart w:name="z149" w:id="133"/>
    <w:p>
      <w:pPr>
        <w:spacing w:after="0"/>
        <w:ind w:left="0"/>
        <w:jc w:val="both"/>
      </w:pPr>
      <w:r>
        <w:rPr>
          <w:rFonts w:ascii="Times New Roman"/>
          <w:b w:val="false"/>
          <w:i w:val="false"/>
          <w:color w:val="000000"/>
          <w:sz w:val="28"/>
        </w:rPr>
        <w:t>
      5. Толтырылған нысанға Басшы немесе оның міндетін атқарушы адам, бас бухгалтер және орындаушы қол қояды.</w:t>
      </w:r>
    </w:p>
    <w:bookmarkEnd w:id="133"/>
    <w:bookmarkStart w:name="z150" w:id="134"/>
    <w:p>
      <w:pPr>
        <w:spacing w:after="0"/>
        <w:ind w:left="0"/>
        <w:jc w:val="left"/>
      </w:pPr>
      <w:r>
        <w:rPr>
          <w:rFonts w:ascii="Times New Roman"/>
          <w:b/>
          <w:i w:val="false"/>
          <w:color w:val="000000"/>
        </w:rPr>
        <w:t xml:space="preserve"> 2-тарау. Нысанды толтыру</w:t>
      </w:r>
    </w:p>
    <w:bookmarkEnd w:id="134"/>
    <w:bookmarkStart w:name="z151" w:id="135"/>
    <w:p>
      <w:pPr>
        <w:spacing w:after="0"/>
        <w:ind w:left="0"/>
        <w:jc w:val="both"/>
      </w:pPr>
      <w:r>
        <w:rPr>
          <w:rFonts w:ascii="Times New Roman"/>
          <w:b w:val="false"/>
          <w:i w:val="false"/>
          <w:color w:val="000000"/>
          <w:sz w:val="28"/>
        </w:rPr>
        <w:t>
      6. 1-бағанды толтыру кезінде баптардың атаулары ұйымның операцияларына сүйене отырып, еркін толтырылады.</w:t>
      </w:r>
    </w:p>
    <w:bookmarkEnd w:id="135"/>
    <w:bookmarkStart w:name="z152" w:id="136"/>
    <w:p>
      <w:pPr>
        <w:spacing w:after="0"/>
        <w:ind w:left="0"/>
        <w:jc w:val="both"/>
      </w:pPr>
      <w:r>
        <w:rPr>
          <w:rFonts w:ascii="Times New Roman"/>
          <w:b w:val="false"/>
          <w:i w:val="false"/>
          <w:color w:val="000000"/>
          <w:sz w:val="28"/>
        </w:rPr>
        <w:t>
      7. 12 және 13-бағандар шоғырландырылған қаржылық есептілікті ұсыну кезінде толтырылады.</w:t>
      </w:r>
    </w:p>
    <w:bookmarkEnd w:id="136"/>
    <w:bookmarkStart w:name="z153" w:id="137"/>
    <w:p>
      <w:pPr>
        <w:spacing w:after="0"/>
        <w:ind w:left="0"/>
        <w:jc w:val="both"/>
      </w:pPr>
      <w:r>
        <w:rPr>
          <w:rFonts w:ascii="Times New Roman"/>
          <w:b w:val="false"/>
          <w:i w:val="false"/>
          <w:color w:val="000000"/>
          <w:sz w:val="28"/>
        </w:rPr>
        <w:t>
      8. Қаржылық есептілік түрі: жеке және шоғырландырылған.</w:t>
      </w:r>
    </w:p>
    <w:bookmarkEnd w:id="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қаржылық</w:t>
            </w:r>
            <w:r>
              <w:br/>
            </w:r>
            <w:r>
              <w:rPr>
                <w:rFonts w:ascii="Times New Roman"/>
                <w:b w:val="false"/>
                <w:i w:val="false"/>
                <w:color w:val="000000"/>
                <w:sz w:val="20"/>
              </w:rPr>
              <w:t>есептiлiктi ұсыну қағидаларына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 жинауға арналған нысан www.nationalbank.kz интернет-ресурсында орналастырылған.</w:t>
      </w:r>
    </w:p>
    <w:p>
      <w:pPr>
        <w:spacing w:after="0"/>
        <w:ind w:left="0"/>
        <w:jc w:val="left"/>
      </w:pPr>
      <w:r>
        <w:rPr>
          <w:rFonts w:ascii="Times New Roman"/>
          <w:b/>
          <w:i w:val="false"/>
          <w:color w:val="000000"/>
        </w:rPr>
        <w:t xml:space="preserve"> Таза зейнетақы активтері туралы есеп</w:t>
      </w:r>
    </w:p>
    <w:p>
      <w:pPr>
        <w:spacing w:after="0"/>
        <w:ind w:left="0"/>
        <w:jc w:val="both"/>
      </w:pPr>
      <w:r>
        <w:rPr>
          <w:rFonts w:ascii="Times New Roman"/>
          <w:b w:val="false"/>
          <w:i w:val="false"/>
          <w:color w:val="000000"/>
          <w:sz w:val="28"/>
        </w:rPr>
        <w:t>
      Әкімшілік деректер нысанының индексі: 1НЗА1-БжЕЖЗҚ.</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Есепті кезең: 20___жылғы "___"____________ жағдай бойынша.</w:t>
      </w:r>
    </w:p>
    <w:p>
      <w:pPr>
        <w:spacing w:after="0"/>
        <w:ind w:left="0"/>
        <w:jc w:val="both"/>
      </w:pPr>
      <w:r>
        <w:rPr>
          <w:rFonts w:ascii="Times New Roman"/>
          <w:b w:val="false"/>
          <w:i w:val="false"/>
          <w:color w:val="000000"/>
          <w:sz w:val="28"/>
        </w:rPr>
        <w:t>
      Ақпаратты ұсынатын тұлғалар тобы: бірыңғай жинақтаушы зейнетақы қоры, ерікті жинақтаушы зейнетақы қоры.</w:t>
      </w:r>
    </w:p>
    <w:p>
      <w:pPr>
        <w:spacing w:after="0"/>
        <w:ind w:left="0"/>
        <w:jc w:val="both"/>
      </w:pPr>
      <w:r>
        <w:rPr>
          <w:rFonts w:ascii="Times New Roman"/>
          <w:b w:val="false"/>
          <w:i w:val="false"/>
          <w:color w:val="000000"/>
          <w:sz w:val="28"/>
        </w:rPr>
        <w:t>
      Ұсыну мерзімі: есепті жылдан кейінгі жылдың 30 (отызыншы) сәуіріне (қоса алғанда) дейінгі мерзімде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63"/>
        <w:gridCol w:w="302"/>
        <w:gridCol w:w="1855"/>
        <w:gridCol w:w="109"/>
        <w:gridCol w:w="1971"/>
      </w:tblGrid>
      <w:tr>
        <w:trPr>
          <w:trHeight w:val="30" w:hRule="atLeast"/>
        </w:trPr>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соңында</w:t>
            </w:r>
          </w:p>
        </w:tc>
      </w:tr>
      <w:tr>
        <w:trPr>
          <w:trHeight w:val="30" w:hRule="atLeast"/>
        </w:trPr>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жиынтығы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жиынтығы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зейнетақы активтері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r>
              <w:br/>
            </w:r>
            <w:r>
              <w:rPr>
                <w:rFonts w:ascii="Times New Roman"/>
                <w:b w:val="false"/>
                <w:i w:val="false"/>
                <w:color w:val="000000"/>
                <w:sz w:val="20"/>
              </w:rPr>
              <w:t>
____________________________________________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Телефоны ____________________________________________________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адам 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"Таза зейнетақы активтері</w:t>
            </w:r>
            <w:r>
              <w:br/>
            </w:r>
            <w:r>
              <w:rPr>
                <w:rFonts w:ascii="Times New Roman"/>
                <w:b w:val="false"/>
                <w:i w:val="false"/>
                <w:color w:val="000000"/>
                <w:sz w:val="20"/>
              </w:rPr>
              <w:t>туралы есеп" әкімшілік</w:t>
            </w:r>
            <w:r>
              <w:br/>
            </w:r>
            <w:r>
              <w:rPr>
                <w:rFonts w:ascii="Times New Roman"/>
                <w:b w:val="false"/>
                <w:i w:val="false"/>
                <w:color w:val="000000"/>
                <w:sz w:val="20"/>
              </w:rPr>
              <w:t>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157" w:id="138"/>
    <w:p>
      <w:pPr>
        <w:spacing w:after="0"/>
        <w:ind w:left="0"/>
        <w:jc w:val="left"/>
      </w:pPr>
      <w:r>
        <w:rPr>
          <w:rFonts w:ascii="Times New Roman"/>
          <w:b/>
          <w:i w:val="false"/>
          <w:color w:val="000000"/>
        </w:rPr>
        <w:t xml:space="preserve"> "Таза зейнетақы активтері туралы есеп" әкімшілік деректерді жинауға арналған нысанды толтыру бойынша түсіндірме (индексі – 1НЗА1-БжЕЖЗҚ, кезеңділігі: жыл сайын)</w:t>
      </w:r>
    </w:p>
    <w:bookmarkEnd w:id="138"/>
    <w:bookmarkStart w:name="z158" w:id="139"/>
    <w:p>
      <w:pPr>
        <w:spacing w:after="0"/>
        <w:ind w:left="0"/>
        <w:jc w:val="left"/>
      </w:pPr>
      <w:r>
        <w:rPr>
          <w:rFonts w:ascii="Times New Roman"/>
          <w:b/>
          <w:i w:val="false"/>
          <w:color w:val="000000"/>
        </w:rPr>
        <w:t xml:space="preserve"> 1-тарау. Жалпы ережелер</w:t>
      </w:r>
    </w:p>
    <w:bookmarkEnd w:id="139"/>
    <w:bookmarkStart w:name="z159" w:id="140"/>
    <w:p>
      <w:pPr>
        <w:spacing w:after="0"/>
        <w:ind w:left="0"/>
        <w:jc w:val="both"/>
      </w:pPr>
      <w:r>
        <w:rPr>
          <w:rFonts w:ascii="Times New Roman"/>
          <w:b w:val="false"/>
          <w:i w:val="false"/>
          <w:color w:val="000000"/>
          <w:sz w:val="28"/>
        </w:rPr>
        <w:t>
      1. Осы түсіндірме "ЗА1-БжЕЖЗҚ" әкімшілік деректерді жинауға арналған нысанды (бұдан әрі – нысан) толтыру бойынша бірыңғай талаптарды айқындайды.</w:t>
      </w:r>
    </w:p>
    <w:bookmarkEnd w:id="140"/>
    <w:bookmarkStart w:name="z160" w:id="141"/>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 тармақшасына сәйкес әзірленді.</w:t>
      </w:r>
    </w:p>
    <w:bookmarkEnd w:id="141"/>
    <w:bookmarkStart w:name="z161" w:id="142"/>
    <w:p>
      <w:pPr>
        <w:spacing w:after="0"/>
        <w:ind w:left="0"/>
        <w:jc w:val="both"/>
      </w:pPr>
      <w:r>
        <w:rPr>
          <w:rFonts w:ascii="Times New Roman"/>
          <w:b w:val="false"/>
          <w:i w:val="false"/>
          <w:color w:val="000000"/>
          <w:sz w:val="28"/>
        </w:rPr>
        <w:t xml:space="preserve">
      3. Нысанды бірыңғай жинақтаушы зейнетақы қоры және ерікті жинақтаушы зейнетақы қорлары жыл сайын есепті жылдың соңындағы жағдай бойынша ұсынады. </w:t>
      </w:r>
    </w:p>
    <w:bookmarkEnd w:id="142"/>
    <w:bookmarkStart w:name="z162" w:id="143"/>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белгіленеді.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143"/>
    <w:bookmarkStart w:name="z163" w:id="144"/>
    <w:p>
      <w:pPr>
        <w:spacing w:after="0"/>
        <w:ind w:left="0"/>
        <w:jc w:val="both"/>
      </w:pPr>
      <w:r>
        <w:rPr>
          <w:rFonts w:ascii="Times New Roman"/>
          <w:b w:val="false"/>
          <w:i w:val="false"/>
          <w:color w:val="000000"/>
          <w:sz w:val="28"/>
        </w:rPr>
        <w:t>
      5. Толтырылған нысанға Басшы немесе оның міндетін атқарушы адам, бас бухгалтер және орындаушы қол қояды.</w:t>
      </w:r>
    </w:p>
    <w:bookmarkEnd w:id="144"/>
    <w:bookmarkStart w:name="z164" w:id="145"/>
    <w:p>
      <w:pPr>
        <w:spacing w:after="0"/>
        <w:ind w:left="0"/>
        <w:jc w:val="left"/>
      </w:pPr>
      <w:r>
        <w:rPr>
          <w:rFonts w:ascii="Times New Roman"/>
          <w:b/>
          <w:i w:val="false"/>
          <w:color w:val="000000"/>
        </w:rPr>
        <w:t xml:space="preserve"> 2-тарау. Нысанды толтыру</w:t>
      </w:r>
    </w:p>
    <w:bookmarkEnd w:id="145"/>
    <w:bookmarkStart w:name="z165" w:id="146"/>
    <w:p>
      <w:pPr>
        <w:spacing w:after="0"/>
        <w:ind w:left="0"/>
        <w:jc w:val="both"/>
      </w:pPr>
      <w:r>
        <w:rPr>
          <w:rFonts w:ascii="Times New Roman"/>
          <w:b w:val="false"/>
          <w:i w:val="false"/>
          <w:color w:val="000000"/>
          <w:sz w:val="28"/>
        </w:rPr>
        <w:t>
      6. 1-бағанды толтыру кезінде баптардың атаулары бірыңғай жинақтаушы зейнетақы қорының және ерікті жинақтаушы зейнетақы қорларының операциялары негізге алына отырып, еркін толтырылады.</w:t>
      </w:r>
    </w:p>
    <w:bookmarkEnd w:id="146"/>
    <w:bookmarkStart w:name="z166" w:id="147"/>
    <w:p>
      <w:pPr>
        <w:spacing w:after="0"/>
        <w:ind w:left="0"/>
        <w:jc w:val="both"/>
      </w:pPr>
      <w:r>
        <w:rPr>
          <w:rFonts w:ascii="Times New Roman"/>
          <w:b w:val="false"/>
          <w:i w:val="false"/>
          <w:color w:val="000000"/>
          <w:sz w:val="28"/>
        </w:rPr>
        <w:t>
      7. 2-бағанда есепті жылдың соңғы күнін қоса алғанда, есепті жылдың соңындағы деректер көрсетіледі.</w:t>
      </w:r>
    </w:p>
    <w:bookmarkEnd w:id="147"/>
    <w:bookmarkStart w:name="z167" w:id="148"/>
    <w:p>
      <w:pPr>
        <w:spacing w:after="0"/>
        <w:ind w:left="0"/>
        <w:jc w:val="both"/>
      </w:pPr>
      <w:r>
        <w:rPr>
          <w:rFonts w:ascii="Times New Roman"/>
          <w:b w:val="false"/>
          <w:i w:val="false"/>
          <w:color w:val="000000"/>
          <w:sz w:val="28"/>
        </w:rPr>
        <w:t>
      8. 3-бағанда өткен жылдың соңындағы деректер көрсетіледі.</w:t>
      </w:r>
    </w:p>
    <w:bookmarkEnd w:id="148"/>
    <w:bookmarkStart w:name="z168" w:id="149"/>
    <w:p>
      <w:pPr>
        <w:spacing w:after="0"/>
        <w:ind w:left="0"/>
        <w:jc w:val="both"/>
      </w:pPr>
      <w:r>
        <w:rPr>
          <w:rFonts w:ascii="Times New Roman"/>
          <w:b w:val="false"/>
          <w:i w:val="false"/>
          <w:color w:val="000000"/>
          <w:sz w:val="28"/>
        </w:rPr>
        <w:t>
      9. Қаржылық есептіліктің түрі: жеке.</w:t>
      </w:r>
    </w:p>
    <w:bookmarkEnd w:id="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қаржылық</w:t>
            </w:r>
            <w:r>
              <w:br/>
            </w:r>
            <w:r>
              <w:rPr>
                <w:rFonts w:ascii="Times New Roman"/>
                <w:b w:val="false"/>
                <w:i w:val="false"/>
                <w:color w:val="000000"/>
                <w:sz w:val="20"/>
              </w:rPr>
              <w:t>есептiлiктi ұсыну қағидаларына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 жинауға арналған нысан www.nationalbank.kz интернет-ресурсында орналастырылған.</w:t>
      </w:r>
    </w:p>
    <w:p>
      <w:pPr>
        <w:spacing w:after="0"/>
        <w:ind w:left="0"/>
        <w:jc w:val="left"/>
      </w:pPr>
      <w:r>
        <w:rPr>
          <w:rFonts w:ascii="Times New Roman"/>
          <w:b/>
          <w:i w:val="false"/>
          <w:color w:val="000000"/>
        </w:rPr>
        <w:t xml:space="preserve"> Таза зейнетақы активтеріндегі өзгерістер туралы есеп</w:t>
      </w:r>
    </w:p>
    <w:p>
      <w:pPr>
        <w:spacing w:after="0"/>
        <w:ind w:left="0"/>
        <w:jc w:val="both"/>
      </w:pPr>
      <w:r>
        <w:rPr>
          <w:rFonts w:ascii="Times New Roman"/>
          <w:b w:val="false"/>
          <w:i w:val="false"/>
          <w:color w:val="000000"/>
          <w:sz w:val="28"/>
        </w:rPr>
        <w:t>
      Әкімшілік деректер нысанының индексі: 2НЗА1-БжЕЖЗҚ.</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Есепті кезең: 20___жылғы "___"____________ жағдай бойынша.</w:t>
      </w:r>
    </w:p>
    <w:p>
      <w:pPr>
        <w:spacing w:after="0"/>
        <w:ind w:left="0"/>
        <w:jc w:val="both"/>
      </w:pPr>
      <w:r>
        <w:rPr>
          <w:rFonts w:ascii="Times New Roman"/>
          <w:b w:val="false"/>
          <w:i w:val="false"/>
          <w:color w:val="000000"/>
          <w:sz w:val="28"/>
        </w:rPr>
        <w:t>
      Ақпаратты ұсынатын тұлғалар тобы: бірыңғай жинақтаушы зейнетақы қоры, ерікті жинақтаушы зейнетақы қорлары.</w:t>
      </w:r>
    </w:p>
    <w:p>
      <w:pPr>
        <w:spacing w:after="0"/>
        <w:ind w:left="0"/>
        <w:jc w:val="both"/>
      </w:pPr>
      <w:r>
        <w:rPr>
          <w:rFonts w:ascii="Times New Roman"/>
          <w:b w:val="false"/>
          <w:i w:val="false"/>
          <w:color w:val="000000"/>
          <w:sz w:val="28"/>
        </w:rPr>
        <w:t>
      Ұсыну мерзімі: есепті жылдан кейінгі жылдың 30 (отызыншы) сәуіріне (қоса алғанда) дейінгі мерзімде.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4"/>
        <w:gridCol w:w="5520"/>
        <w:gridCol w:w="8"/>
        <w:gridCol w:w="2013"/>
        <w:gridCol w:w="2015"/>
      </w:tblGrid>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бастап кезең ішінде (өспелі жиынтығымен)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басынан бастап ұқсас кезең ішінде (өспелі жиынтығымен)</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жиынтығы</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жиынтығы</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ішіндегі таза пайда</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зейнетақы активтеріндегі өзгерістер</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таза зейнетақы активтері</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таза активтер</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r>
              <w:br/>
            </w:r>
            <w:r>
              <w:rPr>
                <w:rFonts w:ascii="Times New Roman"/>
                <w:b w:val="false"/>
                <w:i w:val="false"/>
                <w:color w:val="000000"/>
                <w:sz w:val="20"/>
              </w:rPr>
              <w:t>
____________________________________________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Телефоны ____________________________________________________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________________________________</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адам 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"Таза зейнетақы активтеріндегі</w:t>
            </w:r>
            <w:r>
              <w:br/>
            </w:r>
            <w:r>
              <w:rPr>
                <w:rFonts w:ascii="Times New Roman"/>
                <w:b w:val="false"/>
                <w:i w:val="false"/>
                <w:color w:val="000000"/>
                <w:sz w:val="20"/>
              </w:rPr>
              <w:t>өзгерістер туралы есеп"</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171" w:id="150"/>
    <w:p>
      <w:pPr>
        <w:spacing w:after="0"/>
        <w:ind w:left="0"/>
        <w:jc w:val="left"/>
      </w:pPr>
      <w:r>
        <w:rPr>
          <w:rFonts w:ascii="Times New Roman"/>
          <w:b/>
          <w:i w:val="false"/>
          <w:color w:val="000000"/>
        </w:rPr>
        <w:t xml:space="preserve"> "Таза зейнетақы активтеріндегі өзгерістер туралы есеп" әкімшілік деректерді жинауға арналған нысанды толтыру бойынша түсіндірме (индексі – 2НЗА1-БжЕЖЗҚ, кезеңділігі: жыл сайын)</w:t>
      </w:r>
    </w:p>
    <w:bookmarkEnd w:id="150"/>
    <w:bookmarkStart w:name="z172" w:id="151"/>
    <w:p>
      <w:pPr>
        <w:spacing w:after="0"/>
        <w:ind w:left="0"/>
        <w:jc w:val="left"/>
      </w:pPr>
      <w:r>
        <w:rPr>
          <w:rFonts w:ascii="Times New Roman"/>
          <w:b/>
          <w:i w:val="false"/>
          <w:color w:val="000000"/>
        </w:rPr>
        <w:t xml:space="preserve"> 1-тарау. Жалпы ережелер</w:t>
      </w:r>
    </w:p>
    <w:bookmarkEnd w:id="151"/>
    <w:bookmarkStart w:name="z173" w:id="152"/>
    <w:p>
      <w:pPr>
        <w:spacing w:after="0"/>
        <w:ind w:left="0"/>
        <w:jc w:val="both"/>
      </w:pPr>
      <w:r>
        <w:rPr>
          <w:rFonts w:ascii="Times New Roman"/>
          <w:b w:val="false"/>
          <w:i w:val="false"/>
          <w:color w:val="000000"/>
          <w:sz w:val="28"/>
        </w:rPr>
        <w:t>
      1. Осы түсіндірме "Таза зейнетақы активтеріндегі өзгерістер туралы есеп" әкімшілік деректерді жинауға арналған нысанды (бұдан әрі – нысан) толтыру бойынша бірыңғай талаптарды айқындайды.</w:t>
      </w:r>
    </w:p>
    <w:bookmarkEnd w:id="152"/>
    <w:bookmarkStart w:name="z174" w:id="153"/>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 тармақшасына сәйкес әзірленді.</w:t>
      </w:r>
    </w:p>
    <w:bookmarkEnd w:id="153"/>
    <w:bookmarkStart w:name="z175" w:id="154"/>
    <w:p>
      <w:pPr>
        <w:spacing w:after="0"/>
        <w:ind w:left="0"/>
        <w:jc w:val="both"/>
      </w:pPr>
      <w:r>
        <w:rPr>
          <w:rFonts w:ascii="Times New Roman"/>
          <w:b w:val="false"/>
          <w:i w:val="false"/>
          <w:color w:val="000000"/>
          <w:sz w:val="28"/>
        </w:rPr>
        <w:t xml:space="preserve">
      3. Нысанды бірыңғай жинақтаушы зейнетақы қоры және ерікті жинақтаушы зейнетақы қорлары жыл сайын есепті кезеңнің соңындағы жағдай бойынша ұсынады. </w:t>
      </w:r>
    </w:p>
    <w:bookmarkEnd w:id="154"/>
    <w:bookmarkStart w:name="z176" w:id="155"/>
    <w:p>
      <w:pPr>
        <w:spacing w:after="0"/>
        <w:ind w:left="0"/>
        <w:jc w:val="both"/>
      </w:pPr>
      <w:r>
        <w:rPr>
          <w:rFonts w:ascii="Times New Roman"/>
          <w:b w:val="false"/>
          <w:i w:val="false"/>
          <w:color w:val="000000"/>
          <w:sz w:val="28"/>
        </w:rPr>
        <w:t>
      4. Нысанды толтыру кезінде пайдаланылатын өлшем бірлігі 1000 (мың) теңгемен белгіленеді.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155"/>
    <w:bookmarkStart w:name="z177" w:id="156"/>
    <w:p>
      <w:pPr>
        <w:spacing w:after="0"/>
        <w:ind w:left="0"/>
        <w:jc w:val="both"/>
      </w:pPr>
      <w:r>
        <w:rPr>
          <w:rFonts w:ascii="Times New Roman"/>
          <w:b w:val="false"/>
          <w:i w:val="false"/>
          <w:color w:val="000000"/>
          <w:sz w:val="28"/>
        </w:rPr>
        <w:t>
      5. Толтырылған нысанға Басшы немесе оның міндетін атқарушы адам, бас бухгалтер және орындаушы қол қояды.</w:t>
      </w:r>
    </w:p>
    <w:bookmarkEnd w:id="156"/>
    <w:bookmarkStart w:name="z178" w:id="157"/>
    <w:p>
      <w:pPr>
        <w:spacing w:after="0"/>
        <w:ind w:left="0"/>
        <w:jc w:val="left"/>
      </w:pPr>
      <w:r>
        <w:rPr>
          <w:rFonts w:ascii="Times New Roman"/>
          <w:b/>
          <w:i w:val="false"/>
          <w:color w:val="000000"/>
        </w:rPr>
        <w:t xml:space="preserve"> 2-тарау. Нысанды толтыру</w:t>
      </w:r>
    </w:p>
    <w:bookmarkEnd w:id="157"/>
    <w:bookmarkStart w:name="z179" w:id="158"/>
    <w:p>
      <w:pPr>
        <w:spacing w:after="0"/>
        <w:ind w:left="0"/>
        <w:jc w:val="both"/>
      </w:pPr>
      <w:r>
        <w:rPr>
          <w:rFonts w:ascii="Times New Roman"/>
          <w:b w:val="false"/>
          <w:i w:val="false"/>
          <w:color w:val="000000"/>
          <w:sz w:val="28"/>
        </w:rPr>
        <w:t>
      6. 1-бағанды толтыру кезінде баптардың атаулары бірыңғай жинақтаушы зейнетақы қорының және ерікті жинақтаушы зейнетақы қорларының операциялары негізге алына отырып, еркін толтырылады.</w:t>
      </w:r>
    </w:p>
    <w:bookmarkEnd w:id="158"/>
    <w:bookmarkStart w:name="z180" w:id="159"/>
    <w:p>
      <w:pPr>
        <w:spacing w:after="0"/>
        <w:ind w:left="0"/>
        <w:jc w:val="both"/>
      </w:pPr>
      <w:r>
        <w:rPr>
          <w:rFonts w:ascii="Times New Roman"/>
          <w:b w:val="false"/>
          <w:i w:val="false"/>
          <w:color w:val="000000"/>
          <w:sz w:val="28"/>
        </w:rPr>
        <w:t>
      7. 2-бағанда ағымдағы жылдың басынан бергі кезеңдегі деректер (өсу қорытындысымен) көрсетіледі.</w:t>
      </w:r>
    </w:p>
    <w:bookmarkEnd w:id="159"/>
    <w:bookmarkStart w:name="z181" w:id="160"/>
    <w:p>
      <w:pPr>
        <w:spacing w:after="0"/>
        <w:ind w:left="0"/>
        <w:jc w:val="both"/>
      </w:pPr>
      <w:r>
        <w:rPr>
          <w:rFonts w:ascii="Times New Roman"/>
          <w:b w:val="false"/>
          <w:i w:val="false"/>
          <w:color w:val="000000"/>
          <w:sz w:val="28"/>
        </w:rPr>
        <w:t>
      8. 3-бағанда алдыңғы жылдың басынан бергі ұқсас кезеңдегі деректер (өсу қорытындысымен) көрсетіледі.</w:t>
      </w:r>
    </w:p>
    <w:bookmarkEnd w:id="160"/>
    <w:bookmarkStart w:name="z182" w:id="161"/>
    <w:p>
      <w:pPr>
        <w:spacing w:after="0"/>
        <w:ind w:left="0"/>
        <w:jc w:val="both"/>
      </w:pPr>
      <w:r>
        <w:rPr>
          <w:rFonts w:ascii="Times New Roman"/>
          <w:b w:val="false"/>
          <w:i w:val="false"/>
          <w:color w:val="000000"/>
          <w:sz w:val="28"/>
        </w:rPr>
        <w:t>
      9. Қаржылық есептіліктің түрі: жеке.</w:t>
      </w:r>
    </w:p>
    <w:bookmarkEnd w:id="1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қаржылық</w:t>
            </w:r>
            <w:r>
              <w:br/>
            </w:r>
            <w:r>
              <w:rPr>
                <w:rFonts w:ascii="Times New Roman"/>
                <w:b w:val="false"/>
                <w:i w:val="false"/>
                <w:color w:val="000000"/>
                <w:sz w:val="20"/>
              </w:rPr>
              <w:t>есептiлiктi ұсыну қағидаларына</w:t>
            </w:r>
            <w:r>
              <w:br/>
            </w:r>
            <w:r>
              <w:rPr>
                <w:rFonts w:ascii="Times New Roman"/>
                <w:b w:val="false"/>
                <w:i w:val="false"/>
                <w:color w:val="000000"/>
                <w:sz w:val="20"/>
              </w:rPr>
              <w:t>7-қосымша</w:t>
            </w:r>
          </w:p>
        </w:tc>
      </w:tr>
    </w:tbl>
    <w:bookmarkStart w:name="z184" w:id="162"/>
    <w:p>
      <w:pPr>
        <w:spacing w:after="0"/>
        <w:ind w:left="0"/>
        <w:jc w:val="left"/>
      </w:pPr>
      <w:r>
        <w:rPr>
          <w:rFonts w:ascii="Times New Roman"/>
          <w:b/>
          <w:i w:val="false"/>
          <w:color w:val="000000"/>
        </w:rPr>
        <w:t xml:space="preserve"> Әкімшілік деректерді жинауға арналған нысан</w:t>
      </w:r>
    </w:p>
    <w:bookmarkEnd w:id="162"/>
    <w:p>
      <w:pPr>
        <w:spacing w:after="0"/>
        <w:ind w:left="0"/>
        <w:jc w:val="both"/>
      </w:pPr>
      <w:r>
        <w:rPr>
          <w:rFonts w:ascii="Times New Roman"/>
          <w:b w:val="false"/>
          <w:i w:val="false"/>
          <w:color w:val="000000"/>
          <w:sz w:val="28"/>
        </w:rPr>
        <w:t>
      Қайда ұсынылады: Қазақстан Республикасының Ұлттық Банкіне, Қазақстан Республикасы Ұлттық Банкінің аумақтық филиалына.</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p>
      <w:pPr>
        <w:spacing w:after="0"/>
        <w:ind w:left="0"/>
        <w:jc w:val="left"/>
      </w:pPr>
      <w:r>
        <w:rPr>
          <w:rFonts w:ascii="Times New Roman"/>
          <w:b/>
          <w:i w:val="false"/>
          <w:color w:val="000000"/>
        </w:rPr>
        <w:t xml:space="preserve"> Бухгалтерлік баланс</w:t>
      </w:r>
    </w:p>
    <w:p>
      <w:pPr>
        <w:spacing w:after="0"/>
        <w:ind w:left="0"/>
        <w:jc w:val="both"/>
      </w:pPr>
      <w:r>
        <w:rPr>
          <w:rFonts w:ascii="Times New Roman"/>
          <w:b w:val="false"/>
          <w:i w:val="false"/>
          <w:color w:val="000000"/>
          <w:sz w:val="28"/>
        </w:rPr>
        <w:t>
      Әкімшілік деректер нысанының индексі: 1Н-МҚҰжСБ.</w:t>
      </w:r>
    </w:p>
    <w:p>
      <w:pPr>
        <w:spacing w:after="0"/>
        <w:ind w:left="0"/>
        <w:jc w:val="both"/>
      </w:pPr>
      <w:r>
        <w:rPr>
          <w:rFonts w:ascii="Times New Roman"/>
          <w:b w:val="false"/>
          <w:i w:val="false"/>
          <w:color w:val="000000"/>
          <w:sz w:val="28"/>
        </w:rPr>
        <w:t>
      Кезеңділігі: тоқсан сайын/ай сайын.</w:t>
      </w:r>
    </w:p>
    <w:p>
      <w:pPr>
        <w:spacing w:after="0"/>
        <w:ind w:left="0"/>
        <w:jc w:val="both"/>
      </w:pPr>
      <w:r>
        <w:rPr>
          <w:rFonts w:ascii="Times New Roman"/>
          <w:b w:val="false"/>
          <w:i w:val="false"/>
          <w:color w:val="000000"/>
          <w:sz w:val="28"/>
        </w:rPr>
        <w:t>
      Есепті кезең: 20___жылғы "___"____________ жағдай бойынша.</w:t>
      </w:r>
    </w:p>
    <w:p>
      <w:pPr>
        <w:spacing w:after="0"/>
        <w:ind w:left="0"/>
        <w:jc w:val="both"/>
      </w:pPr>
      <w:r>
        <w:rPr>
          <w:rFonts w:ascii="Times New Roman"/>
          <w:b w:val="false"/>
          <w:i w:val="false"/>
          <w:color w:val="000000"/>
          <w:sz w:val="28"/>
        </w:rPr>
        <w:t>
      Ақпаратты ұсынатын тұлғалар тобы: Ұлттық пошта операторы, орталық депозитарий, сауда-саттықты ұйымдастырушы, сақтандыру брокерлері, банк операцияларының жекелеген түрлерін жүзеге асыратын ұйымдар (ипотекалық ұйымдарды, қызметін Қазақстан Республикасы Ұлттық Банкінің қолма-қол шетел валютасымен айырбастау операцияларына арналған лицензиясы негізінде айырбастау пункттері арқылы ғана жүзеге асыратын заңды тұлғаларды және айрықша қызметі банкноттарды, монеталар мен құндылықтарды инкассациялау болып табылатын заңды тұлғаларды және бұдан бұрын еншілес банк болған заңды тұлғаны, орталық депозитарийді, сауда-саттықты ұйымдастырушыны, уәкілетті органның тиісті лицензиясы негізінде банк операцияларының жекелеген түрлерін жүзеге асыратын брокерлерді және (немесе) дилерлерді қоспағанда), микроқаржылық қызметті жүзеге асыратын ұйымдар.</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1) сақтандыру брокерлері - есепті тоқсаннан кейінгі айдың 6 (алтыншы) жұмыс күнінен кешіктірмей тоқсан сайын;</w:t>
      </w:r>
    </w:p>
    <w:p>
      <w:pPr>
        <w:spacing w:after="0"/>
        <w:ind w:left="0"/>
        <w:jc w:val="both"/>
      </w:pPr>
      <w:r>
        <w:rPr>
          <w:rFonts w:ascii="Times New Roman"/>
          <w:b w:val="false"/>
          <w:i w:val="false"/>
          <w:color w:val="000000"/>
          <w:sz w:val="28"/>
        </w:rPr>
        <w:t>
      2) банк операцияларының жекелеген түрлерін жүзеге асыратын ұйымдар (Ұлттық пошта операторын, ипотекалық ұйымдарды, қызметін Қазақстан Республикасы Ұлттық Банкінің қолма-қол шетел валютасымен айырбастау операцияларына арналған лицензиясы негізінде айырбастау пункттері арқылы ғана жүзеге асыратын заңды тұлғаларды, айрықша қызметі банкноттарды, монеталар мен құндылықтарды инкассациялау болып табылатын заңды тұлғаларды және бұдан бұрын еншілес банк болған заңды тұлғаны, орталық депозитарийді, сауда-саттықты ұйымдастырушыны, уәкілетті органның тиісті лицензиясы негізінде банк операцияларының жекелеген түрлерін жүзеге асыратын брокерлерді және (немесе) дилерлерді қоспағанда) және микроқаржы ұйымдары - тоқсан сайын, есепті тоқсаннан кейінгі айдың 20 (жиырмасынан) кешіктірмей;</w:t>
      </w:r>
    </w:p>
    <w:p>
      <w:pPr>
        <w:spacing w:after="0"/>
        <w:ind w:left="0"/>
        <w:jc w:val="both"/>
      </w:pPr>
      <w:r>
        <w:rPr>
          <w:rFonts w:ascii="Times New Roman"/>
          <w:b w:val="false"/>
          <w:i w:val="false"/>
          <w:color w:val="000000"/>
          <w:sz w:val="28"/>
        </w:rPr>
        <w:t>
      3) кредиттік серіктестіктер мен ломбардтар - тоқсан сайын, есепті тоқсаннан кейінгі айдың 25 (жиырма бесінен) кешіктірмей;</w:t>
      </w:r>
    </w:p>
    <w:p>
      <w:pPr>
        <w:spacing w:after="0"/>
        <w:ind w:left="0"/>
        <w:jc w:val="both"/>
      </w:pPr>
      <w:r>
        <w:rPr>
          <w:rFonts w:ascii="Times New Roman"/>
          <w:b w:val="false"/>
          <w:i w:val="false"/>
          <w:color w:val="000000"/>
          <w:sz w:val="28"/>
        </w:rPr>
        <w:t>
      4) Ұлттық пошта операторы – ай сайын, есепті айдан кейінгі айдың 25 (жиырма бесінен) кешіктірмей;</w:t>
      </w:r>
    </w:p>
    <w:p>
      <w:pPr>
        <w:spacing w:after="0"/>
        <w:ind w:left="0"/>
        <w:jc w:val="both"/>
      </w:pPr>
      <w:r>
        <w:rPr>
          <w:rFonts w:ascii="Times New Roman"/>
          <w:b w:val="false"/>
          <w:i w:val="false"/>
          <w:color w:val="000000"/>
          <w:sz w:val="28"/>
        </w:rPr>
        <w:t>
      5) орталық депозитарий мен сауда-саттықты ұйымдастырушы – ай сайын, есепті айдан кейінгі айдың 20 (жиырмасынан)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8"/>
        <w:gridCol w:w="630"/>
        <w:gridCol w:w="1833"/>
        <w:gridCol w:w="292"/>
        <w:gridCol w:w="101"/>
        <w:gridCol w:w="1756"/>
      </w:tblGrid>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соңындағы</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ақшалай қаражаттың баламалары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және банк операцияларының жекелеген түрлерін жүзеге асыратын ұйымдардың шоттарындағы ақша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қаражаттың баламалары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бағаланатын бағалы қағаздар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жиынтық кіріс арқылы әділ құны бойынша бағаланатын бағалы қағаздар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бағалы қағаздар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 сақтандыру сыйлықақылары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қағаздар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қаржылық жалдау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қарыздар (микрокредиттер)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жиынтық кіріс арқылы әділ құны бойынша бағаланатын қарыздар (микрокредиттер)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немесе шығын арқылы әділ құны бойынша бағаланатын қарыздар (микрокредиттер)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мүлік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тұлғалардың капиталына инвестициялар және реттелген борыш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ұзақ мерзімді активтер (шығарылатын топтар)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құқығы нысанындағы активтер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кезеңдердегі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салық активі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активі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активтер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жиынтығы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салымдар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борыштық бағалы қағаздар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акциялар бойынша есеп айырысулар бойынша есептелген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төленетін басқа міндетті төлемдер бойынша міндеттеме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міндеттемесі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міндеттемелер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сақтандырушылармен есеп айырысу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 бойынша делдалдармен есеп айырысу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төлеуге арналған шоттар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міндеттемелер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Міндеттемелердің жиынтығы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берілген акциялар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төленген 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бағаланатын бағалы қағаздарды қайта бағалау резерві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бағаланатын бағалы қағаздардың құнсыздану резерві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бағаланатын қарыздарды (микрокредиттерді) қайта бағалау резерві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бағаланатын қарыздардың құнсыздану резерві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резервтер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 (өтелмеген зиян)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жиынтығы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мен міндеттемелердің жиынтығы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r>
              <w:br/>
            </w:r>
            <w:r>
              <w:rPr>
                <w:rFonts w:ascii="Times New Roman"/>
                <w:b w:val="false"/>
                <w:i w:val="false"/>
                <w:color w:val="000000"/>
                <w:sz w:val="20"/>
              </w:rPr>
              <w:t>
____________________________________________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Телефоны ____________________________________________________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адам 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"Бухгалтерлік баланс"</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bookmarkStart w:name="z187" w:id="163"/>
    <w:p>
      <w:pPr>
        <w:spacing w:after="0"/>
        <w:ind w:left="0"/>
        <w:jc w:val="left"/>
      </w:pPr>
      <w:r>
        <w:rPr>
          <w:rFonts w:ascii="Times New Roman"/>
          <w:b/>
          <w:i w:val="false"/>
          <w:color w:val="000000"/>
        </w:rPr>
        <w:t xml:space="preserve"> "Бухгалтерлік баланс" әкімшілік деректерді жинауға арналған нысанды толтыру бойынша түсіндірме (индексі - 1Н-МҚҰжСБ, кезеңділігі: тоқсан сайын, ай сайын)</w:t>
      </w:r>
    </w:p>
    <w:bookmarkEnd w:id="163"/>
    <w:bookmarkStart w:name="z188" w:id="164"/>
    <w:p>
      <w:pPr>
        <w:spacing w:after="0"/>
        <w:ind w:left="0"/>
        <w:jc w:val="left"/>
      </w:pPr>
      <w:r>
        <w:rPr>
          <w:rFonts w:ascii="Times New Roman"/>
          <w:b/>
          <w:i w:val="false"/>
          <w:color w:val="000000"/>
        </w:rPr>
        <w:t xml:space="preserve"> 1-тарау. Жалпы ережелер</w:t>
      </w:r>
    </w:p>
    <w:bookmarkEnd w:id="164"/>
    <w:bookmarkStart w:name="z189" w:id="165"/>
    <w:p>
      <w:pPr>
        <w:spacing w:after="0"/>
        <w:ind w:left="0"/>
        <w:jc w:val="both"/>
      </w:pPr>
      <w:r>
        <w:rPr>
          <w:rFonts w:ascii="Times New Roman"/>
          <w:b w:val="false"/>
          <w:i w:val="false"/>
          <w:color w:val="000000"/>
          <w:sz w:val="28"/>
        </w:rPr>
        <w:t>
      1. Осы түсіндірме "Бухгалтерлік баланс" әкімшілік деректерді жинауға арналған нысанды (бұдан әрі – нысан) толтыру бойынша бірыңғай талаптарды айқындайды.</w:t>
      </w:r>
    </w:p>
    <w:bookmarkEnd w:id="165"/>
    <w:bookmarkStart w:name="z190" w:id="166"/>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 тармақшасына сәйкес әзірленді.</w:t>
      </w:r>
    </w:p>
    <w:bookmarkEnd w:id="166"/>
    <w:bookmarkStart w:name="z191" w:id="167"/>
    <w:p>
      <w:pPr>
        <w:spacing w:after="0"/>
        <w:ind w:left="0"/>
        <w:jc w:val="both"/>
      </w:pPr>
      <w:r>
        <w:rPr>
          <w:rFonts w:ascii="Times New Roman"/>
          <w:b w:val="false"/>
          <w:i w:val="false"/>
          <w:color w:val="000000"/>
          <w:sz w:val="28"/>
        </w:rPr>
        <w:t>
      3. Нысанды банк операцияларының жекелеген түрлерін жүзеге асыратын ұйым (Ұлттық пошта операторын, ипотекалық ұйымдарды, Қазақстан Республикасы Ұлттық Банкінің қолма-қол шетел валютасымен айырбастау операцияларына арналған лицензиясы негізінде тек айырбастау пункттері арқылы жүзеге асыратын заңды тұлғаларды, айрықша қызметі банкноттарды, монеталар мен құндылықтарды инкассациялау болып табылатын заңды тұлғаларды және бұдан бұрын еншілес банк болған заңды тұлғаны, орталық депозитарийді, сауда-саттықты ұйымдастырушыны, уәкілетті органның тиісті лицензиясы негізінде банк операцияларының жекелеген түрлерін жүзеге асыратын брокерлерді және (немесе) дилерлерді қоспағанда), сақтандыру брокері және микроқаржылық қызметті жүзеге асыратын ұйым тоқсан сайын және Ұлттық пошта операторы, орталық депозитарий, сауда-саттықты ұйымдастырушы ай сайын есепті кезеңнің соңындағы жағдай бойынша толтырады.</w:t>
      </w:r>
    </w:p>
    <w:bookmarkEnd w:id="167"/>
    <w:bookmarkStart w:name="z192" w:id="168"/>
    <w:p>
      <w:pPr>
        <w:spacing w:after="0"/>
        <w:ind w:left="0"/>
        <w:jc w:val="both"/>
      </w:pPr>
      <w:r>
        <w:rPr>
          <w:rFonts w:ascii="Times New Roman"/>
          <w:b w:val="false"/>
          <w:i w:val="false"/>
          <w:color w:val="000000"/>
          <w:sz w:val="28"/>
        </w:rPr>
        <w:t>
      4. Нысанды толтыру кезінде пайдаланылатын өлшем бірлігі 1000 (мың) теңгемен белгіленеді.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168"/>
    <w:bookmarkStart w:name="z193" w:id="169"/>
    <w:p>
      <w:pPr>
        <w:spacing w:after="0"/>
        <w:ind w:left="0"/>
        <w:jc w:val="both"/>
      </w:pPr>
      <w:r>
        <w:rPr>
          <w:rFonts w:ascii="Times New Roman"/>
          <w:b w:val="false"/>
          <w:i w:val="false"/>
          <w:color w:val="000000"/>
          <w:sz w:val="28"/>
        </w:rPr>
        <w:t>
      5. Толтырылған нысанға Басшы немесе оның міндетін атқарушы адам, бас бухгалтер және орындаушы қол қояды.</w:t>
      </w:r>
    </w:p>
    <w:bookmarkEnd w:id="169"/>
    <w:bookmarkStart w:name="z194" w:id="170"/>
    <w:p>
      <w:pPr>
        <w:spacing w:after="0"/>
        <w:ind w:left="0"/>
        <w:jc w:val="left"/>
      </w:pPr>
      <w:r>
        <w:rPr>
          <w:rFonts w:ascii="Times New Roman"/>
          <w:b/>
          <w:i w:val="false"/>
          <w:color w:val="000000"/>
        </w:rPr>
        <w:t xml:space="preserve"> 2-тарау. Нысанды толтыру</w:t>
      </w:r>
    </w:p>
    <w:bookmarkEnd w:id="170"/>
    <w:bookmarkStart w:name="z195" w:id="171"/>
    <w:p>
      <w:pPr>
        <w:spacing w:after="0"/>
        <w:ind w:left="0"/>
        <w:jc w:val="both"/>
      </w:pPr>
      <w:r>
        <w:rPr>
          <w:rFonts w:ascii="Times New Roman"/>
          <w:b w:val="false"/>
          <w:i w:val="false"/>
          <w:color w:val="000000"/>
          <w:sz w:val="28"/>
        </w:rPr>
        <w:t>
      6. 3-бағанды толтыру кезінде есепті кезеңнің соңғы күнін қоса алғанда, есепті кезеңнің соңындағы деректер көрсетіледі.</w:t>
      </w:r>
    </w:p>
    <w:bookmarkEnd w:id="171"/>
    <w:bookmarkStart w:name="z196" w:id="172"/>
    <w:p>
      <w:pPr>
        <w:spacing w:after="0"/>
        <w:ind w:left="0"/>
        <w:jc w:val="both"/>
      </w:pPr>
      <w:r>
        <w:rPr>
          <w:rFonts w:ascii="Times New Roman"/>
          <w:b w:val="false"/>
          <w:i w:val="false"/>
          <w:color w:val="000000"/>
          <w:sz w:val="28"/>
        </w:rPr>
        <w:t>
      7. 4-бағанда алдыңғы жылдың соңындағы деректер көрсетіледі.</w:t>
      </w:r>
    </w:p>
    <w:bookmarkEnd w:id="172"/>
    <w:bookmarkStart w:name="z197" w:id="173"/>
    <w:p>
      <w:pPr>
        <w:spacing w:after="0"/>
        <w:ind w:left="0"/>
        <w:jc w:val="both"/>
      </w:pPr>
      <w:r>
        <w:rPr>
          <w:rFonts w:ascii="Times New Roman"/>
          <w:b w:val="false"/>
          <w:i w:val="false"/>
          <w:color w:val="000000"/>
          <w:sz w:val="28"/>
        </w:rPr>
        <w:t>
      8. 1 – 56 аралығындағы жолдарда бас кітаптан немесе дерекқордан алынған ақпараттың негізінде халықаралық қаржылық есептілік стандарттарының талаптарын ескере отырып топтастырылған деректер көрсетіледі.</w:t>
      </w:r>
    </w:p>
    <w:bookmarkEnd w:id="173"/>
    <w:bookmarkStart w:name="z198" w:id="174"/>
    <w:p>
      <w:pPr>
        <w:spacing w:after="0"/>
        <w:ind w:left="0"/>
        <w:jc w:val="both"/>
      </w:pPr>
      <w:r>
        <w:rPr>
          <w:rFonts w:ascii="Times New Roman"/>
          <w:b w:val="false"/>
          <w:i w:val="false"/>
          <w:color w:val="000000"/>
          <w:sz w:val="28"/>
        </w:rPr>
        <w:t>
      9. 28, 35, 45.1 және 45.2-жолдарды тиісті қызметті жүзеге асыру кезінде акционерлік қоғамдар ғана толтырады.</w:t>
      </w:r>
    </w:p>
    <w:bookmarkEnd w:id="174"/>
    <w:bookmarkStart w:name="z199" w:id="175"/>
    <w:p>
      <w:pPr>
        <w:spacing w:after="0"/>
        <w:ind w:left="0"/>
        <w:jc w:val="both"/>
      </w:pPr>
      <w:r>
        <w:rPr>
          <w:rFonts w:ascii="Times New Roman"/>
          <w:b w:val="false"/>
          <w:i w:val="false"/>
          <w:color w:val="000000"/>
          <w:sz w:val="28"/>
        </w:rPr>
        <w:t>
      10. Қаржылық есептіліктің түрі: жеке.</w:t>
      </w:r>
    </w:p>
    <w:bookmarkEnd w:id="1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қаржылық</w:t>
            </w:r>
            <w:r>
              <w:br/>
            </w:r>
            <w:r>
              <w:rPr>
                <w:rFonts w:ascii="Times New Roman"/>
                <w:b w:val="false"/>
                <w:i w:val="false"/>
                <w:color w:val="000000"/>
                <w:sz w:val="20"/>
              </w:rPr>
              <w:t>есептiлiктi ұсыну қағидаларына</w:t>
            </w:r>
            <w:r>
              <w:br/>
            </w:r>
            <w:r>
              <w:rPr>
                <w:rFonts w:ascii="Times New Roman"/>
                <w:b w:val="false"/>
                <w:i w:val="false"/>
                <w:color w:val="000000"/>
                <w:sz w:val="20"/>
              </w:rPr>
              <w:t>8-қосымша</w:t>
            </w:r>
          </w:p>
        </w:tc>
      </w:tr>
    </w:tbl>
    <w:bookmarkStart w:name="z201" w:id="176"/>
    <w:p>
      <w:pPr>
        <w:spacing w:after="0"/>
        <w:ind w:left="0"/>
        <w:jc w:val="left"/>
      </w:pPr>
      <w:r>
        <w:rPr>
          <w:rFonts w:ascii="Times New Roman"/>
          <w:b/>
          <w:i w:val="false"/>
          <w:color w:val="000000"/>
        </w:rPr>
        <w:t xml:space="preserve"> Әкімшілік деректерді жинауға арналған нысан</w:t>
      </w:r>
    </w:p>
    <w:bookmarkEnd w:id="176"/>
    <w:p>
      <w:pPr>
        <w:spacing w:after="0"/>
        <w:ind w:left="0"/>
        <w:jc w:val="both"/>
      </w:pPr>
      <w:r>
        <w:rPr>
          <w:rFonts w:ascii="Times New Roman"/>
          <w:b w:val="false"/>
          <w:i w:val="false"/>
          <w:color w:val="000000"/>
          <w:sz w:val="28"/>
        </w:rPr>
        <w:t>
      Қайда ұсынылады: Қазақстан Республикасының Ұлттық Банкіне, Қазақстан Республикасы Ұлттық Банкінің аумақтық филиалына.</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Start w:name="z202" w:id="177"/>
    <w:p>
      <w:pPr>
        <w:spacing w:after="0"/>
        <w:ind w:left="0"/>
        <w:jc w:val="left"/>
      </w:pPr>
      <w:r>
        <w:rPr>
          <w:rFonts w:ascii="Times New Roman"/>
          <w:b/>
          <w:i w:val="false"/>
          <w:color w:val="000000"/>
        </w:rPr>
        <w:t xml:space="preserve"> Пайда мен зиян туралы есеп</w:t>
      </w:r>
    </w:p>
    <w:bookmarkEnd w:id="177"/>
    <w:p>
      <w:pPr>
        <w:spacing w:after="0"/>
        <w:ind w:left="0"/>
        <w:jc w:val="both"/>
      </w:pPr>
      <w:r>
        <w:rPr>
          <w:rFonts w:ascii="Times New Roman"/>
          <w:b w:val="false"/>
          <w:i w:val="false"/>
          <w:color w:val="000000"/>
          <w:sz w:val="28"/>
        </w:rPr>
        <w:t>
      Әкімшілік деректер нысанының индексі: 2Н-МҚҰжСБ.</w:t>
      </w:r>
    </w:p>
    <w:p>
      <w:pPr>
        <w:spacing w:after="0"/>
        <w:ind w:left="0"/>
        <w:jc w:val="both"/>
      </w:pPr>
      <w:r>
        <w:rPr>
          <w:rFonts w:ascii="Times New Roman"/>
          <w:b w:val="false"/>
          <w:i w:val="false"/>
          <w:color w:val="000000"/>
          <w:sz w:val="28"/>
        </w:rPr>
        <w:t>
      Кезеңділігі: тоқсан сайын/ай сайын.</w:t>
      </w:r>
    </w:p>
    <w:p>
      <w:pPr>
        <w:spacing w:after="0"/>
        <w:ind w:left="0"/>
        <w:jc w:val="both"/>
      </w:pPr>
      <w:r>
        <w:rPr>
          <w:rFonts w:ascii="Times New Roman"/>
          <w:b w:val="false"/>
          <w:i w:val="false"/>
          <w:color w:val="000000"/>
          <w:sz w:val="28"/>
        </w:rPr>
        <w:t>
      Есепті кезең: 20___жылғы "___"____________ жағдай бойынша.</w:t>
      </w:r>
    </w:p>
    <w:p>
      <w:pPr>
        <w:spacing w:after="0"/>
        <w:ind w:left="0"/>
        <w:jc w:val="both"/>
      </w:pPr>
      <w:r>
        <w:rPr>
          <w:rFonts w:ascii="Times New Roman"/>
          <w:b w:val="false"/>
          <w:i w:val="false"/>
          <w:color w:val="000000"/>
          <w:sz w:val="28"/>
        </w:rPr>
        <w:t>
      Ақпаратты ұсынатын тұлғалар тобы: орталық депозитарий, сауда-саттықты ұйымдастырушы, сақтандыру брокерлері, банк операцияларының жекелеген түрлерін жүзеге асыратын ұйымдар (Ұлттық пошта операторын, ипотекалық ұйымдарды, қызметін Қазақстан Республикасы Ұлттық Банкінің қолма-қол шетел валютасымен айырбастау операцияларына арналған лицензиясы негізінде айырбастау пункттері арқылы ғана жүзеге асыратын заңды тұлғаларды және айрықша қызметі банкноттарды, монеталар мен құндылықтарды инкассациялау болып табылатын заңды тұлғаларды және бұдан бұрын еншілес банк болған заңды тұлғаны, орталық депозитарийді, сауда-саттықты ұйымдастырушыны, уәкілетті органның тиісті лицензиясы негізінде банк операцияларының жекелеген түрлерін жүзеге асыратын брокерлерді және (немесе) дилерлерді қоспағанда), микроқаржылық қызметті жүзеге асыратын ұйымдар.</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1) сақтандыру брокерлері – тоқсан сайын, есепті тоқсаннан кейінгі айдың 6 (алтыншы) жұмыс күнінен кешіктірмей;</w:t>
      </w:r>
    </w:p>
    <w:p>
      <w:pPr>
        <w:spacing w:after="0"/>
        <w:ind w:left="0"/>
        <w:jc w:val="both"/>
      </w:pPr>
      <w:r>
        <w:rPr>
          <w:rFonts w:ascii="Times New Roman"/>
          <w:b w:val="false"/>
          <w:i w:val="false"/>
          <w:color w:val="000000"/>
          <w:sz w:val="28"/>
        </w:rPr>
        <w:t>
      2) банк операцияларының жекелеген түрлерін жүзеге асыратын ұйымдар (Ұлттық пошта операторын, ипотекалық ұйымдарды, қызметін Қазақстан Республикасы Ұлттық Банкінің қолма-қол шетел валютасымен айырбастау операцияларына арналған лицензиясы негізінде айырбастау пункттері арқылы ғана жүзеге асыратын заңды тұлғаларды және айрықша қызметі банкноттарды, монеталар мен құндылықтарды инкассациялау болып табылатын заңды тұлғаларды және бұдан бұрын еншілес банк болған заңды тұлғаны, орталық депозитарийді, сауда-саттықты ұйымдастырушыны, уәкілетті органның тиісті лицензиясы негізінде банк операцияларының жекелеген түрлерін жүзеге асыратын брокерлерді және (немесе) дилерлерді қоспағанда) және микроқаржы ұйымдары – тоқсан сайын, есепті тоқсаннан кейінгі айдың 20 (жиырмасынан) кешіктірмей;</w:t>
      </w:r>
    </w:p>
    <w:p>
      <w:pPr>
        <w:spacing w:after="0"/>
        <w:ind w:left="0"/>
        <w:jc w:val="both"/>
      </w:pPr>
      <w:r>
        <w:rPr>
          <w:rFonts w:ascii="Times New Roman"/>
          <w:b w:val="false"/>
          <w:i w:val="false"/>
          <w:color w:val="000000"/>
          <w:sz w:val="28"/>
        </w:rPr>
        <w:t>
      3) кредиттік серіктестіктер мен ломбардтар - тоқсан сайын, есепті тоқсаннан кейінгі айдың 25 (жиырма бесінен) кешіктірмей;</w:t>
      </w:r>
    </w:p>
    <w:p>
      <w:pPr>
        <w:spacing w:after="0"/>
        <w:ind w:left="0"/>
        <w:jc w:val="both"/>
      </w:pPr>
      <w:r>
        <w:rPr>
          <w:rFonts w:ascii="Times New Roman"/>
          <w:b w:val="false"/>
          <w:i w:val="false"/>
          <w:color w:val="000000"/>
          <w:sz w:val="28"/>
        </w:rPr>
        <w:t>
      4) орталық депозитарий мен сауда-саттықты ұйымдастырушы - ай сайын, есепті айдан кейінгі айдың 20 (жиырмасынан)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9"/>
        <w:gridCol w:w="1722"/>
        <w:gridCol w:w="722"/>
        <w:gridCol w:w="1029"/>
        <w:gridCol w:w="1059"/>
        <w:gridCol w:w="949"/>
        <w:gridCol w:w="4"/>
        <w:gridCol w:w="2016"/>
      </w:tblGrid>
      <w:tr>
        <w:trPr>
          <w:trHeight w:val="30" w:hRule="atLeast"/>
        </w:trPr>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бергі кезеңде (өспелі жиынтығымен)</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осындай кезеңінде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басынан бергі осындай кезеңде (өспелі жиынтығымен)</w:t>
            </w:r>
          </w:p>
        </w:tc>
      </w:tr>
      <w:tr>
        <w:trPr>
          <w:trHeight w:val="30" w:hRule="atLeast"/>
        </w:trPr>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алуға байланысты кіріс</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(микрокредиттер) бойынша</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қаржылық жалдау бойынша</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 бойынша</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алуға байланысты басқа кіріс</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сыйақы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брокерінің қызметі бойынша комиссиялық сыйақы түріндегі кіріс</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алуға байланысты емес банктік және өзге қызметті жүзеге асырудан түскен кіріс</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 операцияларын жүзеге асырудан түскен кіріс</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клирингтік операцияларды жүзеге асырудан болған кіріс</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операцияларды жүзеге асырудан болған кіріс</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 операцияларын жүзеге асырудан болған кіріс</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инкассациялаудан болған кіріс</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алуға байланысты емес банктік қызметтен, сақтандыру брокерінің қызметінен және өзге қызметтен болған кіріс</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 бойынша кіріс (шығыс) (нетто)</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алу-сатудан болған кіріс (шығыс) (нетто)</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шығын құрамында көрсетілетін әділ құны бойынша бағаланатын қаржы активтері құнының өзгеруінен болған кіріс (шығыс) (нетто)</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болған кіріс (шығыс) (нетто)</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 бойынша ықтимал залалдарға резервтерді қалпына келтіруден болған кіріс</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бойынша дивидендтер түріндегі кіріс</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тұлғалардың капиталына қатысуға байланысты кіріс</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өткізуден болған кіріс</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кіріс</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жиынтығы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төлеуге байланысты шығыс</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салымдар бойынша</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 бойынша</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міндеттемелері бойынша</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бағалы қағаздар бойынша</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 бойынша</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төлеуге байланысты басқа шығыс</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шығыс</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агентке сыйақы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кастодиандық қызмет көрсету үшін сыйақы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брокерінің қызметі бойынша комиссиялық сыйақы төлемі бойынша</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төлеуге байланысты емес банктік және өзге қызмет бойынша шығыс</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 операцияларын жүзеге асырудан болған шығыс</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клирингтік операцияларды жүзеге асырудан болған шығыс</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операцияларды жүзеге асырудан болған шығыс</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сейфтік операцияларды жүзеге асырудан болған шығыс</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инкассациялаудан болған шығыс</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 бойынша ықтимал залалдарға резервтер құру бойынша шығыс</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шығыс</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және іссапар шығысы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аударымдар</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салығын қоспағанда, салықтарды және бюджетке төленетін басқа да міндетті төлемдерді төлеу бойынша шығыс</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жалдау бойынша шығыс</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сатудан немесе өтеусіз беруден болған шығыс</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шығыс</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жиынтығы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салығын төлегенге дейінгі таза пайда (зиян)</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салығын төлегеннен кейінгі таза пайда (зиян)</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қызметтен болған пайда (зиян)</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ішіндегі таза пайда (зиян) жиынтығы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r>
              <w:br/>
            </w:r>
            <w:r>
              <w:rPr>
                <w:rFonts w:ascii="Times New Roman"/>
                <w:b w:val="false"/>
                <w:i w:val="false"/>
                <w:color w:val="000000"/>
                <w:sz w:val="20"/>
              </w:rPr>
              <w:t>
____________________________________________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_____________________</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Телефоны ____________________________________________________</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адам 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 мен зиян туралы есеп"</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 қосымша</w:t>
            </w:r>
          </w:p>
        </w:tc>
      </w:tr>
    </w:tbl>
    <w:bookmarkStart w:name="z205" w:id="178"/>
    <w:p>
      <w:pPr>
        <w:spacing w:after="0"/>
        <w:ind w:left="0"/>
        <w:jc w:val="left"/>
      </w:pPr>
      <w:r>
        <w:rPr>
          <w:rFonts w:ascii="Times New Roman"/>
          <w:b/>
          <w:i w:val="false"/>
          <w:color w:val="000000"/>
        </w:rPr>
        <w:t xml:space="preserve"> "Пайда мен зиян туралы есеп" әкімшілік деректерді жинауға арналған нысанды толтыру бойынша түсіндірме (индексі –2Н-МҚҰжСБ, кезеңділігі: ай сайын/тоқсан сайын)</w:t>
      </w:r>
    </w:p>
    <w:bookmarkEnd w:id="178"/>
    <w:bookmarkStart w:name="z206" w:id="179"/>
    <w:p>
      <w:pPr>
        <w:spacing w:after="0"/>
        <w:ind w:left="0"/>
        <w:jc w:val="left"/>
      </w:pPr>
      <w:r>
        <w:rPr>
          <w:rFonts w:ascii="Times New Roman"/>
          <w:b/>
          <w:i w:val="false"/>
          <w:color w:val="000000"/>
        </w:rPr>
        <w:t xml:space="preserve"> 1-тарау. Жалпы ережелер</w:t>
      </w:r>
    </w:p>
    <w:bookmarkEnd w:id="179"/>
    <w:bookmarkStart w:name="z207" w:id="180"/>
    <w:p>
      <w:pPr>
        <w:spacing w:after="0"/>
        <w:ind w:left="0"/>
        <w:jc w:val="both"/>
      </w:pPr>
      <w:r>
        <w:rPr>
          <w:rFonts w:ascii="Times New Roman"/>
          <w:b w:val="false"/>
          <w:i w:val="false"/>
          <w:color w:val="000000"/>
          <w:sz w:val="28"/>
        </w:rPr>
        <w:t>
      1. Осы түсіндірме "Пайда мен зиян" әкімшілік деректерді жинауға арналған нысанды (бұдан әрі – нысан) толтыру бойынша бірыңғай талаптарды айқындайды.</w:t>
      </w:r>
    </w:p>
    <w:bookmarkEnd w:id="180"/>
    <w:bookmarkStart w:name="z208" w:id="181"/>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 тармақшасына сәйкес әзірленді.</w:t>
      </w:r>
    </w:p>
    <w:bookmarkEnd w:id="181"/>
    <w:bookmarkStart w:name="z209" w:id="182"/>
    <w:p>
      <w:pPr>
        <w:spacing w:after="0"/>
        <w:ind w:left="0"/>
        <w:jc w:val="both"/>
      </w:pPr>
      <w:r>
        <w:rPr>
          <w:rFonts w:ascii="Times New Roman"/>
          <w:b w:val="false"/>
          <w:i w:val="false"/>
          <w:color w:val="000000"/>
          <w:sz w:val="28"/>
        </w:rPr>
        <w:t>
      3. Нысанды банк операцияларының жекелеген түрлерін жүзеге асыратын ұйым (Ұлттық пошта операторын, ипотекалық ұйымдарды, Қазақстан Республикасы Ұлттық Банкінің қолма-қол шетел валютасымен айырбастау операцияларына берген лицензиясы негізінде қызметін тек айырбастау пункттері арқылы жүзеге асыратын заңды тұлғаларды және айрықша қызметі банкноттарды, монеталар мен құндылықтарды инкассациялау болып табылатын заңды тұлғаларды, және бұдан бұрын еншілес банк болған заңды тұлғаны, орталық депозитарийді, сауда-саттықты ұйымдастырушыны, уәкілетті органның тиісті лицензиясы негізінде банк операцияларының жекелеген түрлерін жүзеге асыратын брокерлерді және (немесе) дилерлерді қоспағанда), сақтандыру брокері және микроқаржылық қызметті жүзеге асыратын ұйым тоқсан сайын және орталық депозитарий, сауда-саттықты ұйымдастырушы ай сайын есепті кезеңнің соңындағы жағдай бойынша толтырылады.</w:t>
      </w:r>
    </w:p>
    <w:bookmarkEnd w:id="182"/>
    <w:bookmarkStart w:name="z210" w:id="183"/>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белгіленеді.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183"/>
    <w:bookmarkStart w:name="z211" w:id="184"/>
    <w:p>
      <w:pPr>
        <w:spacing w:after="0"/>
        <w:ind w:left="0"/>
        <w:jc w:val="both"/>
      </w:pPr>
      <w:r>
        <w:rPr>
          <w:rFonts w:ascii="Times New Roman"/>
          <w:b w:val="false"/>
          <w:i w:val="false"/>
          <w:color w:val="000000"/>
          <w:sz w:val="28"/>
        </w:rPr>
        <w:t>
      5. Толтырылған нысанға Басшы немесе оның міндетін атқарушы адам, бас бухгалтер және орындаушы қол қояды.</w:t>
      </w:r>
    </w:p>
    <w:bookmarkEnd w:id="184"/>
    <w:bookmarkStart w:name="z212" w:id="185"/>
    <w:p>
      <w:pPr>
        <w:spacing w:after="0"/>
        <w:ind w:left="0"/>
        <w:jc w:val="left"/>
      </w:pPr>
      <w:r>
        <w:rPr>
          <w:rFonts w:ascii="Times New Roman"/>
          <w:b/>
          <w:i w:val="false"/>
          <w:color w:val="000000"/>
        </w:rPr>
        <w:t xml:space="preserve"> 2-тарау. Нысанды толтыру</w:t>
      </w:r>
    </w:p>
    <w:bookmarkEnd w:id="185"/>
    <w:bookmarkStart w:name="z213" w:id="186"/>
    <w:p>
      <w:pPr>
        <w:spacing w:after="0"/>
        <w:ind w:left="0"/>
        <w:jc w:val="both"/>
      </w:pPr>
      <w:r>
        <w:rPr>
          <w:rFonts w:ascii="Times New Roman"/>
          <w:b w:val="false"/>
          <w:i w:val="false"/>
          <w:color w:val="000000"/>
          <w:sz w:val="28"/>
        </w:rPr>
        <w:t>
      6. 3-бағанды толтыру кезінде есепті кезеңнің соңғы күнін қоса алғанда есепті кезеңдегі деректер көрсетіледі.</w:t>
      </w:r>
    </w:p>
    <w:bookmarkEnd w:id="186"/>
    <w:bookmarkStart w:name="z214" w:id="187"/>
    <w:p>
      <w:pPr>
        <w:spacing w:after="0"/>
        <w:ind w:left="0"/>
        <w:jc w:val="both"/>
      </w:pPr>
      <w:r>
        <w:rPr>
          <w:rFonts w:ascii="Times New Roman"/>
          <w:b w:val="false"/>
          <w:i w:val="false"/>
          <w:color w:val="000000"/>
          <w:sz w:val="28"/>
        </w:rPr>
        <w:t>
      7. 4-бағанда ағымдағы жылдың басынан бергі кезеңдегі деректер (өспелі жиынтығымен) көрсетіледі.</w:t>
      </w:r>
    </w:p>
    <w:bookmarkEnd w:id="187"/>
    <w:bookmarkStart w:name="z215" w:id="188"/>
    <w:p>
      <w:pPr>
        <w:spacing w:after="0"/>
        <w:ind w:left="0"/>
        <w:jc w:val="both"/>
      </w:pPr>
      <w:r>
        <w:rPr>
          <w:rFonts w:ascii="Times New Roman"/>
          <w:b w:val="false"/>
          <w:i w:val="false"/>
          <w:color w:val="000000"/>
          <w:sz w:val="28"/>
        </w:rPr>
        <w:t>
      8. 5-бағанда алдыңғы жылдың осындай кезеңдегі деректер көрсетіледі.</w:t>
      </w:r>
    </w:p>
    <w:bookmarkEnd w:id="188"/>
    <w:bookmarkStart w:name="z216" w:id="189"/>
    <w:p>
      <w:pPr>
        <w:spacing w:after="0"/>
        <w:ind w:left="0"/>
        <w:jc w:val="both"/>
      </w:pPr>
      <w:r>
        <w:rPr>
          <w:rFonts w:ascii="Times New Roman"/>
          <w:b w:val="false"/>
          <w:i w:val="false"/>
          <w:color w:val="000000"/>
          <w:sz w:val="28"/>
        </w:rPr>
        <w:t>
      9. 6-бағанда алдыңғы жылдың басынан бері осындай кезеңдегі деректер (өспелі жиынтығымен) көрсетіледі.</w:t>
      </w:r>
    </w:p>
    <w:bookmarkEnd w:id="189"/>
    <w:bookmarkStart w:name="z217" w:id="190"/>
    <w:p>
      <w:pPr>
        <w:spacing w:after="0"/>
        <w:ind w:left="0"/>
        <w:jc w:val="both"/>
      </w:pPr>
      <w:r>
        <w:rPr>
          <w:rFonts w:ascii="Times New Roman"/>
          <w:b w:val="false"/>
          <w:i w:val="false"/>
          <w:color w:val="000000"/>
          <w:sz w:val="28"/>
        </w:rPr>
        <w:t>
      10. 1 – 24 аралығындағы жолдарда бас кітаптан немесе дерекқордан алынған ақпарат негізіндегі халықаралық қаржылық есептілік стандарттарының талаптары ескеріле отырып топтастырылған деректер көрсетіледі.</w:t>
      </w:r>
    </w:p>
    <w:bookmarkEnd w:id="190"/>
    <w:bookmarkStart w:name="z218" w:id="191"/>
    <w:p>
      <w:pPr>
        <w:spacing w:after="0"/>
        <w:ind w:left="0"/>
        <w:jc w:val="both"/>
      </w:pPr>
      <w:r>
        <w:rPr>
          <w:rFonts w:ascii="Times New Roman"/>
          <w:b w:val="false"/>
          <w:i w:val="false"/>
          <w:color w:val="000000"/>
          <w:sz w:val="28"/>
        </w:rPr>
        <w:t>
      11. 2.1, 3.1, 3.2, 3.3, 3.4, 3.5, 13.1, 13.2, 13.3, 14.1, 14.2, 14.3, 14.4 және 14.5-жолдар тиісті қызметті жүзеге асыру кезінде толтырылады.</w:t>
      </w:r>
    </w:p>
    <w:bookmarkEnd w:id="191"/>
    <w:bookmarkStart w:name="z219" w:id="192"/>
    <w:p>
      <w:pPr>
        <w:spacing w:after="0"/>
        <w:ind w:left="0"/>
        <w:jc w:val="both"/>
      </w:pPr>
      <w:r>
        <w:rPr>
          <w:rFonts w:ascii="Times New Roman"/>
          <w:b w:val="false"/>
          <w:i w:val="false"/>
          <w:color w:val="000000"/>
          <w:sz w:val="28"/>
        </w:rPr>
        <w:t>
      12. 12.1 және 12.4-жолдарды тиісті қызметті жүзеге асыру кезінде акционерлік қоғамдар ғана толтырады.</w:t>
      </w:r>
    </w:p>
    <w:bookmarkEnd w:id="192"/>
    <w:bookmarkStart w:name="z220" w:id="193"/>
    <w:p>
      <w:pPr>
        <w:spacing w:after="0"/>
        <w:ind w:left="0"/>
        <w:jc w:val="both"/>
      </w:pPr>
      <w:r>
        <w:rPr>
          <w:rFonts w:ascii="Times New Roman"/>
          <w:b w:val="false"/>
          <w:i w:val="false"/>
          <w:color w:val="000000"/>
          <w:sz w:val="28"/>
        </w:rPr>
        <w:t>
      13. Қаржылық есептілік түрі: жеке.</w:t>
      </w:r>
    </w:p>
    <w:bookmarkEnd w:id="1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қаржылық</w:t>
            </w:r>
            <w:r>
              <w:br/>
            </w:r>
            <w:r>
              <w:rPr>
                <w:rFonts w:ascii="Times New Roman"/>
                <w:b w:val="false"/>
                <w:i w:val="false"/>
                <w:color w:val="000000"/>
                <w:sz w:val="20"/>
              </w:rPr>
              <w:t>есептiлiктi ұсыну қағидаларына</w:t>
            </w:r>
            <w:r>
              <w:br/>
            </w:r>
            <w:r>
              <w:rPr>
                <w:rFonts w:ascii="Times New Roman"/>
                <w:b w:val="false"/>
                <w:i w:val="false"/>
                <w:color w:val="000000"/>
                <w:sz w:val="20"/>
              </w:rPr>
              <w:t>9-қосымша</w:t>
            </w:r>
          </w:p>
        </w:tc>
      </w:tr>
    </w:tbl>
    <w:bookmarkStart w:name="z222" w:id="194"/>
    <w:p>
      <w:pPr>
        <w:spacing w:after="0"/>
        <w:ind w:left="0"/>
        <w:jc w:val="left"/>
      </w:pPr>
      <w:r>
        <w:rPr>
          <w:rFonts w:ascii="Times New Roman"/>
          <w:b/>
          <w:i w:val="false"/>
          <w:color w:val="000000"/>
        </w:rPr>
        <w:t xml:space="preserve"> Әкімшілік деректерді жинауға арналған нысан</w:t>
      </w:r>
    </w:p>
    <w:bookmarkEnd w:id="194"/>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Start w:name="z223" w:id="195"/>
    <w:p>
      <w:pPr>
        <w:spacing w:after="0"/>
        <w:ind w:left="0"/>
        <w:jc w:val="left"/>
      </w:pPr>
      <w:r>
        <w:rPr>
          <w:rFonts w:ascii="Times New Roman"/>
          <w:b/>
          <w:i w:val="false"/>
          <w:color w:val="000000"/>
        </w:rPr>
        <w:t xml:space="preserve"> Бухгалтерлік баланс</w:t>
      </w:r>
    </w:p>
    <w:bookmarkEnd w:id="195"/>
    <w:p>
      <w:pPr>
        <w:spacing w:after="0"/>
        <w:ind w:left="0"/>
        <w:jc w:val="both"/>
      </w:pPr>
      <w:r>
        <w:rPr>
          <w:rFonts w:ascii="Times New Roman"/>
          <w:b w:val="false"/>
          <w:i w:val="false"/>
          <w:color w:val="000000"/>
          <w:sz w:val="28"/>
        </w:rPr>
        <w:t>
      Әкімшілік деректер нысанының индексі: 1Н-СҰ.</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20___жылғы "___"__________ жағдай бойынша.</w:t>
      </w:r>
    </w:p>
    <w:p>
      <w:pPr>
        <w:spacing w:after="0"/>
        <w:ind w:left="0"/>
        <w:jc w:val="both"/>
      </w:pPr>
      <w:r>
        <w:rPr>
          <w:rFonts w:ascii="Times New Roman"/>
          <w:b w:val="false"/>
          <w:i w:val="false"/>
          <w:color w:val="000000"/>
          <w:sz w:val="28"/>
        </w:rPr>
        <w:t>
      Ақпаратты ұсынатын тұлғалар тобы: сақтандыру (қайта сақтандыру) ұйымдары, исламдық сақтандыру (қайта сақтандыру) ұйымдары.</w:t>
      </w:r>
    </w:p>
    <w:p>
      <w:pPr>
        <w:spacing w:after="0"/>
        <w:ind w:left="0"/>
        <w:jc w:val="both"/>
      </w:pPr>
      <w:r>
        <w:rPr>
          <w:rFonts w:ascii="Times New Roman"/>
          <w:b w:val="false"/>
          <w:i w:val="false"/>
          <w:color w:val="000000"/>
          <w:sz w:val="28"/>
        </w:rPr>
        <w:t>
      Ұсыну мерзімі: есепті айдан кейінгі айдың 6 (алтыншы)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8"/>
        <w:gridCol w:w="630"/>
        <w:gridCol w:w="1833"/>
        <w:gridCol w:w="292"/>
        <w:gridCol w:w="101"/>
        <w:gridCol w:w="1756"/>
      </w:tblGrid>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соңына</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ақша қаражатының баламалары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зиянның құрамында көрсетілетін әділ құн бойынша бағаланатын бағалы қағаздар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сіңірілмеген сыйлықақылар бойынша қайта сақтандыру активтері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Болған, бірақ мәлімделмеген зиян бойынша қайта сақтандыру активтері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(қайта сақтандыру) шарттары бойынша болмаған зиян бойынша қайта сақтандыру активтері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шарттары бойынша болмаған зиян бойынша қайта сақтандыру активтері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бірақ реттелмеген зиян бойынша қайта сақтандыру активтері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Сақтанушылардан (қайта сақтанушылардан) және делдалдардан алынатын сақтандыру сыйақылары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бойынша есептелген комиссиялық кіріс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және қайта сақтандыру бойынша дебиторлық берешек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дебиторлық берешек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Сақтанушыларға берілген қарыздар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кезеңдердің шығысы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салық активі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активі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тұлғалардың капиталына инвестициялар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құқығы нысанындағы активтер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мүлік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ұзақ мерзімді активтер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активтер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жиынтығы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сіңірілмеген сыйлықақы резерві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(қайта сақтандыру) шарттары бойынша болмаған зияндар резерві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шарттары бойынша болмаған зияндар резерві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Болған, бірақ мәлімделмеген зияндар резерві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бірақ реттелмеген зияндар резерві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сақтандырушылармен есеп айырысулар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 бойынша делдалдармен есеп айырысулар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дивидендтер бойынша есеп айырысулар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төленуге тиіс шоттар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кредиторлық берешек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міндеттемелері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міндеттемелер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облигациялар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кезеңдердің кірісі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басқа төлемдер бойынша міндеттемелер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міндеттемесі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міндеттемелер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Міндеттемелердің жиынтығы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 (құрылтайшылардың жарналары)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капитал (құрылтайшылардың жарналары)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Ққосымша төленген 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Болжанбаған тәуекелдердің резерві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Тұрақтандыру резерві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қағаздарды қайта есептеу резерві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резервтер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 (өтелмеген зиян)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жылдардың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Капиталдың жиынтығы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Капиталдың және міндеттемелердің жиынтығы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r>
              <w:br/>
            </w:r>
            <w:r>
              <w:rPr>
                <w:rFonts w:ascii="Times New Roman"/>
                <w:b w:val="false"/>
                <w:i w:val="false"/>
                <w:color w:val="000000"/>
                <w:sz w:val="20"/>
              </w:rPr>
              <w:t>
____________________________________________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Телефоны ____________________________________________________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адам 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"Бухгалтерлік баланс"</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bookmarkStart w:name="z225" w:id="196"/>
    <w:p>
      <w:pPr>
        <w:spacing w:after="0"/>
        <w:ind w:left="0"/>
        <w:jc w:val="left"/>
      </w:pPr>
      <w:r>
        <w:rPr>
          <w:rFonts w:ascii="Times New Roman"/>
          <w:b/>
          <w:i w:val="false"/>
          <w:color w:val="000000"/>
        </w:rPr>
        <w:t xml:space="preserve"> "Бухгалтерлік баланс" әкімшілік деректерді жинауға арналған нысанды толтыру бойынша түсіндірме (индексі - 1Н-СҰ, кезеңділігі: ай сайын)</w:t>
      </w:r>
    </w:p>
    <w:bookmarkEnd w:id="196"/>
    <w:bookmarkStart w:name="z226" w:id="197"/>
    <w:p>
      <w:pPr>
        <w:spacing w:after="0"/>
        <w:ind w:left="0"/>
        <w:jc w:val="left"/>
      </w:pPr>
      <w:r>
        <w:rPr>
          <w:rFonts w:ascii="Times New Roman"/>
          <w:b/>
          <w:i w:val="false"/>
          <w:color w:val="000000"/>
        </w:rPr>
        <w:t xml:space="preserve"> 1-тарау. Жалпы ережелер</w:t>
      </w:r>
    </w:p>
    <w:bookmarkEnd w:id="197"/>
    <w:bookmarkStart w:name="z227" w:id="198"/>
    <w:p>
      <w:pPr>
        <w:spacing w:after="0"/>
        <w:ind w:left="0"/>
        <w:jc w:val="both"/>
      </w:pPr>
      <w:r>
        <w:rPr>
          <w:rFonts w:ascii="Times New Roman"/>
          <w:b w:val="false"/>
          <w:i w:val="false"/>
          <w:color w:val="000000"/>
          <w:sz w:val="28"/>
        </w:rPr>
        <w:t>
      1. Осы түсіндірме "Бухгалтерлік баланс" әкімшілік деректерді жинауға арналған нысанды (бұдан әрі – нысан) толтыру бойынша бірыңғай талаптарды айқындайды.</w:t>
      </w:r>
    </w:p>
    <w:bookmarkEnd w:id="198"/>
    <w:bookmarkStart w:name="z228" w:id="199"/>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 тармақшасына сәйкес әзірленді.</w:t>
      </w:r>
    </w:p>
    <w:bookmarkEnd w:id="199"/>
    <w:bookmarkStart w:name="z229" w:id="200"/>
    <w:p>
      <w:pPr>
        <w:spacing w:after="0"/>
        <w:ind w:left="0"/>
        <w:jc w:val="both"/>
      </w:pPr>
      <w:r>
        <w:rPr>
          <w:rFonts w:ascii="Times New Roman"/>
          <w:b w:val="false"/>
          <w:i w:val="false"/>
          <w:color w:val="000000"/>
          <w:sz w:val="28"/>
        </w:rPr>
        <w:t>
      3. Нысанды сақтандыру (қайта сақтандыру) ұйымы, исламдық сақтандыру (қайта сақтандыру) ұйымы ай сайын толтырады.</w:t>
      </w:r>
    </w:p>
    <w:bookmarkEnd w:id="200"/>
    <w:bookmarkStart w:name="z230" w:id="201"/>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белгіленеді.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201"/>
    <w:bookmarkStart w:name="z231" w:id="202"/>
    <w:p>
      <w:pPr>
        <w:spacing w:after="0"/>
        <w:ind w:left="0"/>
        <w:jc w:val="both"/>
      </w:pPr>
      <w:r>
        <w:rPr>
          <w:rFonts w:ascii="Times New Roman"/>
          <w:b w:val="false"/>
          <w:i w:val="false"/>
          <w:color w:val="000000"/>
          <w:sz w:val="28"/>
        </w:rPr>
        <w:t>
      5. Толтырылған нысанға басшы немесе оның міндетін атқарушы адам, бас бухгалтер және орындаушы қол қояды.</w:t>
      </w:r>
    </w:p>
    <w:bookmarkEnd w:id="202"/>
    <w:bookmarkStart w:name="z232" w:id="203"/>
    <w:p>
      <w:pPr>
        <w:spacing w:after="0"/>
        <w:ind w:left="0"/>
        <w:jc w:val="left"/>
      </w:pPr>
      <w:r>
        <w:rPr>
          <w:rFonts w:ascii="Times New Roman"/>
          <w:b/>
          <w:i w:val="false"/>
          <w:color w:val="000000"/>
        </w:rPr>
        <w:t xml:space="preserve"> 2-тарау. Нысанды толтыру</w:t>
      </w:r>
    </w:p>
    <w:bookmarkEnd w:id="203"/>
    <w:bookmarkStart w:name="z233" w:id="204"/>
    <w:p>
      <w:pPr>
        <w:spacing w:after="0"/>
        <w:ind w:left="0"/>
        <w:jc w:val="both"/>
      </w:pPr>
      <w:r>
        <w:rPr>
          <w:rFonts w:ascii="Times New Roman"/>
          <w:b w:val="false"/>
          <w:i w:val="false"/>
          <w:color w:val="000000"/>
          <w:sz w:val="28"/>
        </w:rPr>
        <w:t>
      6. 3-бағанды толтыру кезінде есепті кезеңнің соңғы күнін қоса алғанда, есепті кезеңнің соңындағы деректер көрсетіледі.</w:t>
      </w:r>
    </w:p>
    <w:bookmarkEnd w:id="204"/>
    <w:bookmarkStart w:name="z234" w:id="205"/>
    <w:p>
      <w:pPr>
        <w:spacing w:after="0"/>
        <w:ind w:left="0"/>
        <w:jc w:val="both"/>
      </w:pPr>
      <w:r>
        <w:rPr>
          <w:rFonts w:ascii="Times New Roman"/>
          <w:b w:val="false"/>
          <w:i w:val="false"/>
          <w:color w:val="000000"/>
          <w:sz w:val="28"/>
        </w:rPr>
        <w:t>
      7. 4-бағанда алдыңғы жылдың соңындағы деректер көрсетіледі.</w:t>
      </w:r>
    </w:p>
    <w:bookmarkEnd w:id="205"/>
    <w:bookmarkStart w:name="z235" w:id="206"/>
    <w:p>
      <w:pPr>
        <w:spacing w:after="0"/>
        <w:ind w:left="0"/>
        <w:jc w:val="both"/>
      </w:pPr>
      <w:r>
        <w:rPr>
          <w:rFonts w:ascii="Times New Roman"/>
          <w:b w:val="false"/>
          <w:i w:val="false"/>
          <w:color w:val="000000"/>
          <w:sz w:val="28"/>
        </w:rPr>
        <w:t>
      8. 1 – 62 аралығындағы жолдарда бас кітаптан алынған немесе халықаралық қаржылық есептілік стандарттарының талаптары ескеріле отырып топтастырылған дерекқордан алынған ақпарат негізіндегі деректер көрсетіледі.</w:t>
      </w:r>
    </w:p>
    <w:bookmarkEnd w:id="206"/>
    <w:bookmarkStart w:name="z236" w:id="207"/>
    <w:p>
      <w:pPr>
        <w:spacing w:after="0"/>
        <w:ind w:left="0"/>
        <w:jc w:val="both"/>
      </w:pPr>
      <w:r>
        <w:rPr>
          <w:rFonts w:ascii="Times New Roman"/>
          <w:b w:val="false"/>
          <w:i w:val="false"/>
          <w:color w:val="000000"/>
          <w:sz w:val="28"/>
        </w:rPr>
        <w:t>
      9. Қаржылық есептілік түрі: жеке.</w:t>
      </w:r>
    </w:p>
    <w:bookmarkEnd w:id="2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қаржылық</w:t>
            </w:r>
            <w:r>
              <w:br/>
            </w:r>
            <w:r>
              <w:rPr>
                <w:rFonts w:ascii="Times New Roman"/>
                <w:b w:val="false"/>
                <w:i w:val="false"/>
                <w:color w:val="000000"/>
                <w:sz w:val="20"/>
              </w:rPr>
              <w:t>есептiлiктi ұсыну қағидаларына</w:t>
            </w:r>
            <w:r>
              <w:br/>
            </w:r>
            <w:r>
              <w:rPr>
                <w:rFonts w:ascii="Times New Roman"/>
                <w:b w:val="false"/>
                <w:i w:val="false"/>
                <w:color w:val="000000"/>
                <w:sz w:val="20"/>
              </w:rPr>
              <w:t>10-қосымша</w:t>
            </w:r>
          </w:p>
        </w:tc>
      </w:tr>
    </w:tbl>
    <w:bookmarkStart w:name="z238" w:id="208"/>
    <w:p>
      <w:pPr>
        <w:spacing w:after="0"/>
        <w:ind w:left="0"/>
        <w:jc w:val="left"/>
      </w:pPr>
      <w:r>
        <w:rPr>
          <w:rFonts w:ascii="Times New Roman"/>
          <w:b/>
          <w:i w:val="false"/>
          <w:color w:val="000000"/>
        </w:rPr>
        <w:t xml:space="preserve"> Әкімшілік деректерді жинауға арналған нысан</w:t>
      </w:r>
    </w:p>
    <w:bookmarkEnd w:id="208"/>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p>
      <w:pPr>
        <w:spacing w:after="0"/>
        <w:ind w:left="0"/>
        <w:jc w:val="left"/>
      </w:pPr>
      <w:r>
        <w:rPr>
          <w:rFonts w:ascii="Times New Roman"/>
          <w:b/>
          <w:i w:val="false"/>
          <w:color w:val="000000"/>
        </w:rPr>
        <w:t xml:space="preserve"> Пайда мен зиян туралы есеп</w:t>
      </w:r>
    </w:p>
    <w:p>
      <w:pPr>
        <w:spacing w:after="0"/>
        <w:ind w:left="0"/>
        <w:jc w:val="both"/>
      </w:pPr>
      <w:r>
        <w:rPr>
          <w:rFonts w:ascii="Times New Roman"/>
          <w:b w:val="false"/>
          <w:i w:val="false"/>
          <w:color w:val="000000"/>
          <w:sz w:val="28"/>
        </w:rPr>
        <w:t>
      Әкімшілік деректер нысанының индексі: 2Н -СҰ.</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20___жылғы "___"____________ жағдай бойынша.</w:t>
      </w:r>
    </w:p>
    <w:p>
      <w:pPr>
        <w:spacing w:after="0"/>
        <w:ind w:left="0"/>
        <w:jc w:val="both"/>
      </w:pPr>
      <w:r>
        <w:rPr>
          <w:rFonts w:ascii="Times New Roman"/>
          <w:b w:val="false"/>
          <w:i w:val="false"/>
          <w:color w:val="000000"/>
          <w:sz w:val="28"/>
        </w:rPr>
        <w:t>
      Ақпаратты ұсынатын тұлғалар тобы: сақтандыру (қайта сақтандыру) ұйымдары, исламдық сақтандыру (қайта сақтандыру) ұйымдары.</w:t>
      </w:r>
    </w:p>
    <w:p>
      <w:pPr>
        <w:spacing w:after="0"/>
        <w:ind w:left="0"/>
        <w:jc w:val="both"/>
      </w:pPr>
      <w:r>
        <w:rPr>
          <w:rFonts w:ascii="Times New Roman"/>
          <w:b w:val="false"/>
          <w:i w:val="false"/>
          <w:color w:val="000000"/>
          <w:sz w:val="28"/>
        </w:rPr>
        <w:t>
      Ұсыну мерзімі: есепті айдан кейінгі айдың 6 (алтыншы)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4"/>
        <w:gridCol w:w="1743"/>
        <w:gridCol w:w="730"/>
        <w:gridCol w:w="1145"/>
        <w:gridCol w:w="1005"/>
        <w:gridCol w:w="1003"/>
        <w:gridCol w:w="2"/>
        <w:gridCol w:w="2018"/>
      </w:tblGrid>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бастап кезең үшін (өспелі жиынтығымен)</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ұқсас кезеңі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басынан бастап ұқсас кезең үшін (өспелі жиынтығымен)</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қызметінен кіріс</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қабылданған сақтандыру сыйлықақылары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шарттары бойынша қабылданған сақтандыру сыйлықақылары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сақтандыруға берілген сақтандыру сыйлықақылары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сыйлықақыларының таза сомасы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сіңірілмеген сыйлықақы резервінің өзгеруі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сіңірілмеген сыйлықақылар бойынша қайта сақтандыру активтерінің өзгеруі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сіңірілген сақтандыру сыйлықақыларының таза сомасы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 бойынша комиссиялық сыйақы түріндегі кіріс</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қызметінен басқа кіріс</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Инвестициялау қызметтен кіріс</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алуға байланысты кіріс</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сыйақы түріндегі кіріс</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 сыйақы түріндегі кіріс</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кіріс (шығыс) (нетто)</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кіріс (шығыс) (нетто)</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операцияларынан кіріс (шығыс) (нетто)</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металдармен операциялардан кіріс (шығыс)</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операциялардан кіріс (шығыс)</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кіріс (шығыс) (нетто):</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бағаланатын бағалы қағаздар құнының өзгеруінен кіріс (шығыс) (нетто)</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қағаздардың құны өзгеруінен кіріс (шығыс)</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кіріс (шығыс) (нетто)</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металдарды қайта бағалаудан кіріс (шығыс)</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құралдарын қайта бағалаудан кіріс (шығыс)</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тұлғалардың капиталына қатысудан кіріс</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басқа кіріс</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қызметтен кіріс</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сатудан және активтерді алудан (беруден) кіріс (шығыс)</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қызметтен басқа кіріс</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кіріс</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жиынтығы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төлемдерін жүзеге асыру шығысы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сақтандыруға қабылданған шарттар бойынша сақтандыру төлемдерін жүзеге асыру шығысы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сақтандыруға берілген тәуекелдер бойынша шығысты өтеу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Регрестік талап бойынша өтеу (нетто)</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жүзеге асыру бойынша таза шығыс</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зиянын реттеу бойынша шығыс</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(қайта сақтандыру) шарттары бойынша болмаған зиян резервінің өзгеруі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(қайта сақтандыру) шарттары бойынша болмаған зиян бойынша қайта сақтандыру активтерінің өзгеруі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шарттары бойынша болмаған зиян резервінің өзгеруі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шарттары бойынша болмаған зиян бойынша қайта сақтандыру активтерінің өзгеруі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Болған, бірақ мәлімделмеген зиян резервінің өзгеруі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Болған, бірақ мәлімделмеген зиян бойынша қайта сақтандыру активтерінің өзгеруі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бірақ реттелмеген зиян резервінің өзгеруі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бірақ реттелмеген зиян бойынша қайта сақтандыру активтерінің өзгеруі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 бойынша комиссиялық сыйақы төлеу бойынша шығыс</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шартының бұзылуына байланысты шығыс</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төлеуге байланысты шығыс</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сыйлықақы түріндегі шығыс</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міндеттемелер бойынша пайыздық шығыс</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 бойынша резервтерге арналған шығыс</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 бойынша резервтерді қалпына келтіру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 бойынша резервтерге арналған таза шығыс</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және іссапар шығысы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салығын қоспағанда, ағымдағы салықтар және бюджетке төленетін басқа да міндетті төлемдер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жалдау бойынша шығыс</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жарнамаға шығыс</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тұлғалардың қызметі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консультациялық қызметтер шығысы және ақпараттық шығыс</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аударымдар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шығыс</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жиынтығы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пайда (зиян)</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қызметтен пайда (зиян)</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салығын төлегенге дейінгі таза пайда (зиян)</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қызметтен</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қызметтен</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Салықтарды төлегеннен кейінгі таза пайда (зиян) жиынтығы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r>
              <w:br/>
            </w:r>
            <w:r>
              <w:rPr>
                <w:rFonts w:ascii="Times New Roman"/>
                <w:b w:val="false"/>
                <w:i w:val="false"/>
                <w:color w:val="000000"/>
                <w:sz w:val="20"/>
              </w:rPr>
              <w:t>
____________________________________________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_____________________</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Телефоны ____________________________________________________</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адам 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 мен зиян туралы есеп"</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241" w:id="209"/>
    <w:p>
      <w:pPr>
        <w:spacing w:after="0"/>
        <w:ind w:left="0"/>
        <w:jc w:val="left"/>
      </w:pPr>
      <w:r>
        <w:rPr>
          <w:rFonts w:ascii="Times New Roman"/>
          <w:b/>
          <w:i w:val="false"/>
          <w:color w:val="000000"/>
        </w:rPr>
        <w:t xml:space="preserve"> "Пайда мен зиян туралы есеп" әкімшілік деректерді жинауға арналған нысанды толтыру бойынша түсіндірме (индексі: 2Н-СҰ, кезеңділігі: ай сайын)</w:t>
      </w:r>
    </w:p>
    <w:bookmarkEnd w:id="209"/>
    <w:bookmarkStart w:name="z242" w:id="210"/>
    <w:p>
      <w:pPr>
        <w:spacing w:after="0"/>
        <w:ind w:left="0"/>
        <w:jc w:val="left"/>
      </w:pPr>
      <w:r>
        <w:rPr>
          <w:rFonts w:ascii="Times New Roman"/>
          <w:b/>
          <w:i w:val="false"/>
          <w:color w:val="000000"/>
        </w:rPr>
        <w:t xml:space="preserve"> 1-тарау. Жалпы ережелер</w:t>
      </w:r>
    </w:p>
    <w:bookmarkEnd w:id="210"/>
    <w:bookmarkStart w:name="z243" w:id="211"/>
    <w:p>
      <w:pPr>
        <w:spacing w:after="0"/>
        <w:ind w:left="0"/>
        <w:jc w:val="both"/>
      </w:pPr>
      <w:r>
        <w:rPr>
          <w:rFonts w:ascii="Times New Roman"/>
          <w:b w:val="false"/>
          <w:i w:val="false"/>
          <w:color w:val="000000"/>
          <w:sz w:val="28"/>
        </w:rPr>
        <w:t>
      1. Осы түсіндірме "Пайда мен зиян туралы есеп" әкімшілік деректерді жинауға арналған нысанды (бұдан әрі – нысан) толтыру бойынша бірыңғай талаптарды айқындайды.</w:t>
      </w:r>
    </w:p>
    <w:bookmarkEnd w:id="211"/>
    <w:bookmarkStart w:name="z244" w:id="212"/>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 тармақшасына сәйкес әзірленді.</w:t>
      </w:r>
    </w:p>
    <w:bookmarkEnd w:id="212"/>
    <w:bookmarkStart w:name="z245" w:id="213"/>
    <w:p>
      <w:pPr>
        <w:spacing w:after="0"/>
        <w:ind w:left="0"/>
        <w:jc w:val="both"/>
      </w:pPr>
      <w:r>
        <w:rPr>
          <w:rFonts w:ascii="Times New Roman"/>
          <w:b w:val="false"/>
          <w:i w:val="false"/>
          <w:color w:val="000000"/>
          <w:sz w:val="28"/>
        </w:rPr>
        <w:t>
      3. Нысанды сақтандыру (қайта сақтандыру) ұйымы, исламдық сақтандыру (қайта сақтандыру) ұйымы есепті кезеңнің соңындағы жағдай бойынша ай сайын толтырады.</w:t>
      </w:r>
    </w:p>
    <w:bookmarkEnd w:id="213"/>
    <w:bookmarkStart w:name="z246" w:id="214"/>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белгіленеді.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214"/>
    <w:bookmarkStart w:name="z247" w:id="215"/>
    <w:p>
      <w:pPr>
        <w:spacing w:after="0"/>
        <w:ind w:left="0"/>
        <w:jc w:val="both"/>
      </w:pPr>
      <w:r>
        <w:rPr>
          <w:rFonts w:ascii="Times New Roman"/>
          <w:b w:val="false"/>
          <w:i w:val="false"/>
          <w:color w:val="000000"/>
          <w:sz w:val="28"/>
        </w:rPr>
        <w:t>
      5. Толтырылған нысанға басшы немесе оның міндетін атқарушы адам, бас бухгалтер және орындаушы қол қояды.</w:t>
      </w:r>
    </w:p>
    <w:bookmarkEnd w:id="215"/>
    <w:bookmarkStart w:name="z248" w:id="216"/>
    <w:p>
      <w:pPr>
        <w:spacing w:after="0"/>
        <w:ind w:left="0"/>
        <w:jc w:val="left"/>
      </w:pPr>
      <w:r>
        <w:rPr>
          <w:rFonts w:ascii="Times New Roman"/>
          <w:b/>
          <w:i w:val="false"/>
          <w:color w:val="000000"/>
        </w:rPr>
        <w:t xml:space="preserve"> 2-тарау. Нысанды толтыру</w:t>
      </w:r>
    </w:p>
    <w:bookmarkEnd w:id="216"/>
    <w:bookmarkStart w:name="z249" w:id="217"/>
    <w:p>
      <w:pPr>
        <w:spacing w:after="0"/>
        <w:ind w:left="0"/>
        <w:jc w:val="both"/>
      </w:pPr>
      <w:r>
        <w:rPr>
          <w:rFonts w:ascii="Times New Roman"/>
          <w:b w:val="false"/>
          <w:i w:val="false"/>
          <w:color w:val="000000"/>
          <w:sz w:val="28"/>
        </w:rPr>
        <w:t>
      6. 3-бағанды толтыру кезінде есепті кезеңнің соңғы күнін қоса алғанда, есепті кезеңдегі деректер көрсетіледі.</w:t>
      </w:r>
    </w:p>
    <w:bookmarkEnd w:id="217"/>
    <w:bookmarkStart w:name="z250" w:id="218"/>
    <w:p>
      <w:pPr>
        <w:spacing w:after="0"/>
        <w:ind w:left="0"/>
        <w:jc w:val="both"/>
      </w:pPr>
      <w:r>
        <w:rPr>
          <w:rFonts w:ascii="Times New Roman"/>
          <w:b w:val="false"/>
          <w:i w:val="false"/>
          <w:color w:val="000000"/>
          <w:sz w:val="28"/>
        </w:rPr>
        <w:t>
      7. 4-бағанда ағымдағы жылдың басынан бері кезеңдегі деректер (өспелі жиынтығымен) көрсетіледі.</w:t>
      </w:r>
    </w:p>
    <w:bookmarkEnd w:id="218"/>
    <w:bookmarkStart w:name="z251" w:id="219"/>
    <w:p>
      <w:pPr>
        <w:spacing w:after="0"/>
        <w:ind w:left="0"/>
        <w:jc w:val="both"/>
      </w:pPr>
      <w:r>
        <w:rPr>
          <w:rFonts w:ascii="Times New Roman"/>
          <w:b w:val="false"/>
          <w:i w:val="false"/>
          <w:color w:val="000000"/>
          <w:sz w:val="28"/>
        </w:rPr>
        <w:t>
      8. 5-бағанда өткен жылдың ұқсас кезеңіндегі деректер көрсетіледі.</w:t>
      </w:r>
    </w:p>
    <w:bookmarkEnd w:id="219"/>
    <w:bookmarkStart w:name="z252" w:id="220"/>
    <w:p>
      <w:pPr>
        <w:spacing w:after="0"/>
        <w:ind w:left="0"/>
        <w:jc w:val="both"/>
      </w:pPr>
      <w:r>
        <w:rPr>
          <w:rFonts w:ascii="Times New Roman"/>
          <w:b w:val="false"/>
          <w:i w:val="false"/>
          <w:color w:val="000000"/>
          <w:sz w:val="28"/>
        </w:rPr>
        <w:t>
      9. 6-бағанда өткен жылдың басынан бері ұқсас кезеңдегі деректер (өспелі жиынтығымен) көрсетіледі.</w:t>
      </w:r>
    </w:p>
    <w:bookmarkEnd w:id="220"/>
    <w:bookmarkStart w:name="z253" w:id="221"/>
    <w:p>
      <w:pPr>
        <w:spacing w:after="0"/>
        <w:ind w:left="0"/>
        <w:jc w:val="both"/>
      </w:pPr>
      <w:r>
        <w:rPr>
          <w:rFonts w:ascii="Times New Roman"/>
          <w:b w:val="false"/>
          <w:i w:val="false"/>
          <w:color w:val="000000"/>
          <w:sz w:val="28"/>
        </w:rPr>
        <w:t>
      10. 1 – 48 аралығындағы жолдарда бас кітаптан немесе халықаралық қаржылық есептілік стандарттарының талаптары ескеріле отырып топтастырылған дерекқордан алынған ақпарат негізіндегі деректер көрсетіледі.</w:t>
      </w:r>
    </w:p>
    <w:bookmarkEnd w:id="221"/>
    <w:bookmarkStart w:name="z254" w:id="222"/>
    <w:p>
      <w:pPr>
        <w:spacing w:after="0"/>
        <w:ind w:left="0"/>
        <w:jc w:val="both"/>
      </w:pPr>
      <w:r>
        <w:rPr>
          <w:rFonts w:ascii="Times New Roman"/>
          <w:b w:val="false"/>
          <w:i w:val="false"/>
          <w:color w:val="000000"/>
          <w:sz w:val="28"/>
        </w:rPr>
        <w:t>
      11. Қаржылық есептілік түрі: жеке.</w:t>
      </w:r>
    </w:p>
    <w:bookmarkEnd w:id="2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қаржылық</w:t>
            </w:r>
            <w:r>
              <w:br/>
            </w:r>
            <w:r>
              <w:rPr>
                <w:rFonts w:ascii="Times New Roman"/>
                <w:b w:val="false"/>
                <w:i w:val="false"/>
                <w:color w:val="000000"/>
                <w:sz w:val="20"/>
              </w:rPr>
              <w:t>есептiлiктi ұсыну қағидаларына</w:t>
            </w:r>
            <w:r>
              <w:br/>
            </w:r>
            <w:r>
              <w:rPr>
                <w:rFonts w:ascii="Times New Roman"/>
                <w:b w:val="false"/>
                <w:i w:val="false"/>
                <w:color w:val="000000"/>
                <w:sz w:val="20"/>
              </w:rPr>
              <w:t>11-қосымша</w:t>
            </w:r>
          </w:p>
        </w:tc>
      </w:tr>
    </w:tbl>
    <w:bookmarkStart w:name="z256" w:id="223"/>
    <w:p>
      <w:pPr>
        <w:spacing w:after="0"/>
        <w:ind w:left="0"/>
        <w:jc w:val="left"/>
      </w:pPr>
      <w:r>
        <w:rPr>
          <w:rFonts w:ascii="Times New Roman"/>
          <w:b/>
          <w:i w:val="false"/>
          <w:color w:val="000000"/>
        </w:rPr>
        <w:t xml:space="preserve"> Әкімшілік деректерді жинауға арналған нысан</w:t>
      </w:r>
    </w:p>
    <w:bookmarkEnd w:id="223"/>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 жинауға арналған нысан www.nationalbank.kz интернет-ресурсында орналастырылған.</w:t>
      </w:r>
    </w:p>
    <w:bookmarkStart w:name="z257" w:id="224"/>
    <w:p>
      <w:pPr>
        <w:spacing w:after="0"/>
        <w:ind w:left="0"/>
        <w:jc w:val="left"/>
      </w:pPr>
      <w:r>
        <w:rPr>
          <w:rFonts w:ascii="Times New Roman"/>
          <w:b/>
          <w:i w:val="false"/>
          <w:color w:val="000000"/>
        </w:rPr>
        <w:t xml:space="preserve"> Бухгалтерлік баланс</w:t>
      </w:r>
    </w:p>
    <w:bookmarkEnd w:id="224"/>
    <w:p>
      <w:pPr>
        <w:spacing w:after="0"/>
        <w:ind w:left="0"/>
        <w:jc w:val="both"/>
      </w:pPr>
      <w:r>
        <w:rPr>
          <w:rFonts w:ascii="Times New Roman"/>
          <w:b w:val="false"/>
          <w:i w:val="false"/>
          <w:color w:val="000000"/>
          <w:sz w:val="28"/>
        </w:rPr>
        <w:t>
      Әкімшілік деректер нысанының индексі: 1Н-БжЕЖЗҚ.</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20___жылғы "___"____________ жағдай бойынша.</w:t>
      </w:r>
    </w:p>
    <w:p>
      <w:pPr>
        <w:spacing w:after="0"/>
        <w:ind w:left="0"/>
        <w:jc w:val="both"/>
      </w:pPr>
      <w:r>
        <w:rPr>
          <w:rFonts w:ascii="Times New Roman"/>
          <w:b w:val="false"/>
          <w:i w:val="false"/>
          <w:color w:val="000000"/>
          <w:sz w:val="28"/>
        </w:rPr>
        <w:t>
      Ақпаратты ұсынатын тұлғалар тобы: бірыңғай жинақтаушы зейнетақы қоры, ерікті жинақтаушы зейнетақы қорлары.</w:t>
      </w:r>
    </w:p>
    <w:p>
      <w:pPr>
        <w:spacing w:after="0"/>
        <w:ind w:left="0"/>
        <w:jc w:val="both"/>
      </w:pPr>
      <w:r>
        <w:rPr>
          <w:rFonts w:ascii="Times New Roman"/>
          <w:b w:val="false"/>
          <w:i w:val="false"/>
          <w:color w:val="000000"/>
          <w:sz w:val="28"/>
        </w:rPr>
        <w:t>
      Ұсыну мерзімдері:</w:t>
      </w:r>
    </w:p>
    <w:p>
      <w:pPr>
        <w:spacing w:after="0"/>
        <w:ind w:left="0"/>
        <w:jc w:val="both"/>
      </w:pPr>
      <w:r>
        <w:rPr>
          <w:rFonts w:ascii="Times New Roman"/>
          <w:b w:val="false"/>
          <w:i w:val="false"/>
          <w:color w:val="000000"/>
          <w:sz w:val="28"/>
        </w:rPr>
        <w:t>
      1) бірыңғай жинақтаушы зейнетақы қоры – есепті айдан кейінгі айдың 20 (жиырмасынан) кешіктірмей;</w:t>
      </w:r>
    </w:p>
    <w:p>
      <w:pPr>
        <w:spacing w:after="0"/>
        <w:ind w:left="0"/>
        <w:jc w:val="both"/>
      </w:pPr>
      <w:r>
        <w:rPr>
          <w:rFonts w:ascii="Times New Roman"/>
          <w:b w:val="false"/>
          <w:i w:val="false"/>
          <w:color w:val="000000"/>
          <w:sz w:val="28"/>
        </w:rPr>
        <w:t>
      2) ерікті жинақтаушы зейнетақы қорлары – есепті айдан кейінгі айдың 5 (бесінші)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8"/>
        <w:gridCol w:w="630"/>
        <w:gridCol w:w="1833"/>
        <w:gridCol w:w="292"/>
        <w:gridCol w:w="101"/>
        <w:gridCol w:w="1756"/>
      </w:tblGrid>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соңында</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ақшалай қаражат баламалары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және банктік операциялардың жекелеген түрлерін жүзеге асыратын ұйымдардың шоттарындағы ақша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баламалары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бағаланатын бағалы қағаздар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бағаланатын бағалы қағаздар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аванстар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кезеңдердің шығысы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бойынша инвестициялық кірістен (зияннан)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құны бойынша есепке алынатын бағалы қағаздар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мүлік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тұлғалардың капиталына инвестициялар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ұзақ мерзімді активтер (шығатын топтар)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құқығы нысанындағы активтер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салық активі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активі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дебиторлық берешек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жиынтығы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міндеттеме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аванстар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акциялар бойынша есеп айырысулар бойынша есептелген шығыс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Қызметкерлермен есеп айырысулар бойынша есептелген шығыс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кезеңдердің кірісі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міндеттемесі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төленетін басқа да міндетті төлемдер бойынша бюджет алдындағы міндеттеме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міндеттемелер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жиынтығы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берілген акциялар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төленген 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бағалы қағаздарды қайта бағалау резерві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бағалы қағаздардың құнсыздану резерві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құрал-жабдықтарды қайта бағалау резерві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резервтер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 (жабылмаған зиян)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жылдардағы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жиынтығы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мен міндеттемелер жиынтығы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r>
              <w:br/>
            </w:r>
            <w:r>
              <w:rPr>
                <w:rFonts w:ascii="Times New Roman"/>
                <w:b w:val="false"/>
                <w:i w:val="false"/>
                <w:color w:val="000000"/>
                <w:sz w:val="20"/>
              </w:rPr>
              <w:t>
____________________________________________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Телефоны ____________________________________________________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адам 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"Бухгалтерлік баланс"</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bookmarkStart w:name="z259" w:id="225"/>
    <w:p>
      <w:pPr>
        <w:spacing w:after="0"/>
        <w:ind w:left="0"/>
        <w:jc w:val="left"/>
      </w:pPr>
      <w:r>
        <w:rPr>
          <w:rFonts w:ascii="Times New Roman"/>
          <w:b/>
          <w:i w:val="false"/>
          <w:color w:val="000000"/>
        </w:rPr>
        <w:t xml:space="preserve"> "Бухгалтерлік баланс" әкімшілік деректерді жинауға арналған нысанды толтыру бойынша түсіндірме (индексі - 1Н-БжЕЖЗҚ, кезеңділігі: ай сайын)</w:t>
      </w:r>
    </w:p>
    <w:bookmarkEnd w:id="225"/>
    <w:bookmarkStart w:name="z260" w:id="226"/>
    <w:p>
      <w:pPr>
        <w:spacing w:after="0"/>
        <w:ind w:left="0"/>
        <w:jc w:val="left"/>
      </w:pPr>
      <w:r>
        <w:rPr>
          <w:rFonts w:ascii="Times New Roman"/>
          <w:b/>
          <w:i w:val="false"/>
          <w:color w:val="000000"/>
        </w:rPr>
        <w:t xml:space="preserve"> 1-тарау. Жалпы ережелер</w:t>
      </w:r>
    </w:p>
    <w:bookmarkEnd w:id="226"/>
    <w:bookmarkStart w:name="z261" w:id="227"/>
    <w:p>
      <w:pPr>
        <w:spacing w:after="0"/>
        <w:ind w:left="0"/>
        <w:jc w:val="both"/>
      </w:pPr>
      <w:r>
        <w:rPr>
          <w:rFonts w:ascii="Times New Roman"/>
          <w:b w:val="false"/>
          <w:i w:val="false"/>
          <w:color w:val="000000"/>
          <w:sz w:val="28"/>
        </w:rPr>
        <w:t>
      1. Осы түсіндірме "Бухгалтерлік баланс" әкімшілік деректерді жинауға арналған нысанды (бұдан әрі – нысан) толтыру бойынша бірыңғай талаптарды айқындайды.</w:t>
      </w:r>
    </w:p>
    <w:bookmarkEnd w:id="227"/>
    <w:bookmarkStart w:name="z262" w:id="228"/>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 тармақшасына сәйкес әзірленді.</w:t>
      </w:r>
    </w:p>
    <w:bookmarkEnd w:id="228"/>
    <w:bookmarkStart w:name="z263" w:id="229"/>
    <w:p>
      <w:pPr>
        <w:spacing w:after="0"/>
        <w:ind w:left="0"/>
        <w:jc w:val="both"/>
      </w:pPr>
      <w:r>
        <w:rPr>
          <w:rFonts w:ascii="Times New Roman"/>
          <w:b w:val="false"/>
          <w:i w:val="false"/>
          <w:color w:val="000000"/>
          <w:sz w:val="28"/>
        </w:rPr>
        <w:t>
      3. Бірыңғай жинақтаушы зейнетақы қоры, ерікті жинақтаушы зейнетақы қорлары нысанды меншікті активтері бойынша есепті кезеңнің соңындағы жағдай бойынша ай сайын толтырады.</w:t>
      </w:r>
    </w:p>
    <w:bookmarkEnd w:id="229"/>
    <w:bookmarkStart w:name="z264" w:id="230"/>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белгіленеді.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230"/>
    <w:bookmarkStart w:name="z265" w:id="231"/>
    <w:p>
      <w:pPr>
        <w:spacing w:after="0"/>
        <w:ind w:left="0"/>
        <w:jc w:val="both"/>
      </w:pPr>
      <w:r>
        <w:rPr>
          <w:rFonts w:ascii="Times New Roman"/>
          <w:b w:val="false"/>
          <w:i w:val="false"/>
          <w:color w:val="000000"/>
          <w:sz w:val="28"/>
        </w:rPr>
        <w:t>
      5. Толтырылған нысанға басшы немесе оның міндетін атқарушы адам, бас бухгалтер және орындаушы қол қояды.</w:t>
      </w:r>
    </w:p>
    <w:bookmarkEnd w:id="231"/>
    <w:bookmarkStart w:name="z266" w:id="232"/>
    <w:p>
      <w:pPr>
        <w:spacing w:after="0"/>
        <w:ind w:left="0"/>
        <w:jc w:val="left"/>
      </w:pPr>
      <w:r>
        <w:rPr>
          <w:rFonts w:ascii="Times New Roman"/>
          <w:b/>
          <w:i w:val="false"/>
          <w:color w:val="000000"/>
        </w:rPr>
        <w:t xml:space="preserve"> 2-тарау. Нысанды толтыру</w:t>
      </w:r>
    </w:p>
    <w:bookmarkEnd w:id="232"/>
    <w:bookmarkStart w:name="z267" w:id="233"/>
    <w:p>
      <w:pPr>
        <w:spacing w:after="0"/>
        <w:ind w:left="0"/>
        <w:jc w:val="both"/>
      </w:pPr>
      <w:r>
        <w:rPr>
          <w:rFonts w:ascii="Times New Roman"/>
          <w:b w:val="false"/>
          <w:i w:val="false"/>
          <w:color w:val="000000"/>
          <w:sz w:val="28"/>
        </w:rPr>
        <w:t>
      6. 3-бағанды толтыру кезінде есепті кезеңнің соңғы күнін қоса алғанда, есепті кезеңнің соңындағы деректер көрсетіледі.</w:t>
      </w:r>
    </w:p>
    <w:bookmarkEnd w:id="233"/>
    <w:bookmarkStart w:name="z268" w:id="234"/>
    <w:p>
      <w:pPr>
        <w:spacing w:after="0"/>
        <w:ind w:left="0"/>
        <w:jc w:val="both"/>
      </w:pPr>
      <w:r>
        <w:rPr>
          <w:rFonts w:ascii="Times New Roman"/>
          <w:b w:val="false"/>
          <w:i w:val="false"/>
          <w:color w:val="000000"/>
          <w:sz w:val="28"/>
        </w:rPr>
        <w:t>
      7. 4-бағанда алдыңғы жылдың соңындағы деректер көрсетіледі.</w:t>
      </w:r>
    </w:p>
    <w:bookmarkEnd w:id="234"/>
    <w:bookmarkStart w:name="z269" w:id="235"/>
    <w:p>
      <w:pPr>
        <w:spacing w:after="0"/>
        <w:ind w:left="0"/>
        <w:jc w:val="both"/>
      </w:pPr>
      <w:r>
        <w:rPr>
          <w:rFonts w:ascii="Times New Roman"/>
          <w:b w:val="false"/>
          <w:i w:val="false"/>
          <w:color w:val="000000"/>
          <w:sz w:val="28"/>
        </w:rPr>
        <w:t>
      8. 1 – 49 аралығындағы жолдарда бас кітаптан немесе халықаралық қаржылық есептілік стандарттарының талаптары ескеріле отырып топтастырылған дерекқордан алынған ақпарат негізіндегі деректер көрсетіледі.</w:t>
      </w:r>
    </w:p>
    <w:bookmarkEnd w:id="235"/>
    <w:bookmarkStart w:name="z270" w:id="236"/>
    <w:p>
      <w:pPr>
        <w:spacing w:after="0"/>
        <w:ind w:left="0"/>
        <w:jc w:val="both"/>
      </w:pPr>
      <w:r>
        <w:rPr>
          <w:rFonts w:ascii="Times New Roman"/>
          <w:b w:val="false"/>
          <w:i w:val="false"/>
          <w:color w:val="000000"/>
          <w:sz w:val="28"/>
        </w:rPr>
        <w:t>
      9. Қаржылық есептілік түрі: жеке.</w:t>
      </w:r>
    </w:p>
    <w:bookmarkEnd w:id="2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қаржылық</w:t>
            </w:r>
            <w:r>
              <w:br/>
            </w:r>
            <w:r>
              <w:rPr>
                <w:rFonts w:ascii="Times New Roman"/>
                <w:b w:val="false"/>
                <w:i w:val="false"/>
                <w:color w:val="000000"/>
                <w:sz w:val="20"/>
              </w:rPr>
              <w:t>есептiлiктi ұсыну қағидаларына</w:t>
            </w:r>
            <w:r>
              <w:br/>
            </w:r>
            <w:r>
              <w:rPr>
                <w:rFonts w:ascii="Times New Roman"/>
                <w:b w:val="false"/>
                <w:i w:val="false"/>
                <w:color w:val="000000"/>
                <w:sz w:val="20"/>
              </w:rPr>
              <w:t>12-қосымша</w:t>
            </w:r>
          </w:p>
        </w:tc>
      </w:tr>
    </w:tbl>
    <w:bookmarkStart w:name="z272" w:id="237"/>
    <w:p>
      <w:pPr>
        <w:spacing w:after="0"/>
        <w:ind w:left="0"/>
        <w:jc w:val="left"/>
      </w:pPr>
      <w:r>
        <w:rPr>
          <w:rFonts w:ascii="Times New Roman"/>
          <w:b/>
          <w:i w:val="false"/>
          <w:color w:val="000000"/>
        </w:rPr>
        <w:t xml:space="preserve"> Әкімшілік деректерді жинауға арналған нысан</w:t>
      </w:r>
    </w:p>
    <w:bookmarkEnd w:id="237"/>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Start w:name="z273" w:id="238"/>
    <w:p>
      <w:pPr>
        <w:spacing w:after="0"/>
        <w:ind w:left="0"/>
        <w:jc w:val="left"/>
      </w:pPr>
      <w:r>
        <w:rPr>
          <w:rFonts w:ascii="Times New Roman"/>
          <w:b/>
          <w:i w:val="false"/>
          <w:color w:val="000000"/>
        </w:rPr>
        <w:t xml:space="preserve"> Пайда мен зиян туралы есеп</w:t>
      </w:r>
    </w:p>
    <w:bookmarkEnd w:id="238"/>
    <w:p>
      <w:pPr>
        <w:spacing w:after="0"/>
        <w:ind w:left="0"/>
        <w:jc w:val="both"/>
      </w:pPr>
      <w:r>
        <w:rPr>
          <w:rFonts w:ascii="Times New Roman"/>
          <w:b w:val="false"/>
          <w:i w:val="false"/>
          <w:color w:val="000000"/>
          <w:sz w:val="28"/>
        </w:rPr>
        <w:t>
      Әкімшілік деректер нысанының индексі: 2Н-БжЕЖЗҚ.</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 жылғы "___"____________ жағдай бойынша.</w:t>
      </w:r>
    </w:p>
    <w:p>
      <w:pPr>
        <w:spacing w:after="0"/>
        <w:ind w:left="0"/>
        <w:jc w:val="both"/>
      </w:pPr>
      <w:r>
        <w:rPr>
          <w:rFonts w:ascii="Times New Roman"/>
          <w:b w:val="false"/>
          <w:i w:val="false"/>
          <w:color w:val="000000"/>
          <w:sz w:val="28"/>
        </w:rPr>
        <w:t>
      Ақпаратты ұсынатын тұлғалар тобы: бірыңғай жинақтаушы зейнетақы қоры, ерікті жинақтаушы зейнетақы қорлары.</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1) бірыңғай жинақтаушы зейнетақы қоры – есепті айдан кейінгі айдың 20 (жиырмасынан) кешіктірмей;</w:t>
      </w:r>
    </w:p>
    <w:p>
      <w:pPr>
        <w:spacing w:after="0"/>
        <w:ind w:left="0"/>
        <w:jc w:val="both"/>
      </w:pPr>
      <w:r>
        <w:rPr>
          <w:rFonts w:ascii="Times New Roman"/>
          <w:b w:val="false"/>
          <w:i w:val="false"/>
          <w:color w:val="000000"/>
          <w:sz w:val="28"/>
        </w:rPr>
        <w:t>
      2) ерікті жинақтаушы зейнетақы қорлары – есепті айдан кейінгі айдың 5 (бесінші)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7"/>
        <w:gridCol w:w="1942"/>
        <w:gridCol w:w="813"/>
        <w:gridCol w:w="1160"/>
        <w:gridCol w:w="1059"/>
        <w:gridCol w:w="949"/>
        <w:gridCol w:w="4"/>
        <w:gridCol w:w="2016"/>
      </w:tblGrid>
      <w:tr>
        <w:trPr>
          <w:trHeight w:val="30" w:hRule="atLeast"/>
        </w:trPr>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бері кезеңде (өспелі жиынтығымен)</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осындай кезеңінде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басынан бері осындай кезеңде (өспелі жиынтығымен)</w:t>
            </w:r>
          </w:p>
        </w:tc>
      </w:tr>
      <w:tr>
        <w:trPr>
          <w:trHeight w:val="30" w:hRule="atLeast"/>
        </w:trPr>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сыйақылар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активтерінен</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бойынша инвестициялық кірістен (зияннан)</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 мен орналастырылған салымдар бойынша сыйақы түріндегі кіріс</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(купон және (немесе) дисконт) түріндегі кіріс</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кіріс (шығыс) (нетто)</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бағаланатын бағалы қағаздардың құны өзгеруінен кіріс (шығыс)</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 бойынша кіріс</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металдармен операциялардан кіріс (шығыс)</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кіріс (шығыс) (нетто)</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 сатудан және активтерді алудан кіріс</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кіріс</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жиынтығы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шығыс</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портфельді басқарушыларға сыйақылар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 банктерге сыйақылар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(сыйлықақы) түріндегі шығыс</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 бойынша шығыс</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 мен жалдау міндеттемелері бойынша сыйақы түріндегі шығыс</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әкімшілік шығыс</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және іссапар шығысы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аударымдар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жалдау шығысы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салықтарды және бюджетке төленетін басқа да міндетті төлемдерді төлеу бойынша шығыс (корпоративтік табыс салығынан басқа)</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әкімшілік шығыс</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 сатудан және активтерді беруден шығыс</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жиынтығы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Резервтерге (провизияларға) аударылғанға дейінгі пайда (зиян)</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бойынша ықтимал залалға резервтер (резервтерді қалпына келтіру)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тұлғалардың капиталына қатысудан кіріс</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пайда (зиян)</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салынғанға дейінгі пайда (зиян)</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салынғаннан кейінгі таза пайда (зиян)</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қызметтен пайда (зиян)</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таза пайда (зиян) жиынтығы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r>
              <w:br/>
            </w:r>
            <w:r>
              <w:rPr>
                <w:rFonts w:ascii="Times New Roman"/>
                <w:b w:val="false"/>
                <w:i w:val="false"/>
                <w:color w:val="000000"/>
                <w:sz w:val="20"/>
              </w:rPr>
              <w:t>
____________________________________________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_____________________</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Телефоны ____________________________________________________</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адам 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 мен зиян туралы есеп"</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276" w:id="239"/>
    <w:p>
      <w:pPr>
        <w:spacing w:after="0"/>
        <w:ind w:left="0"/>
        <w:jc w:val="left"/>
      </w:pPr>
      <w:r>
        <w:rPr>
          <w:rFonts w:ascii="Times New Roman"/>
          <w:b/>
          <w:i w:val="false"/>
          <w:color w:val="000000"/>
        </w:rPr>
        <w:t xml:space="preserve"> "Пайда мен зиян туралы есеп" әкімшілік деректерді жинауға арналған нысанды толтыру бойынша түсіндірме (индексі: 2Н-БжЕЖЗҚ, кезеңділігі: ай сайын)</w:t>
      </w:r>
    </w:p>
    <w:bookmarkEnd w:id="239"/>
    <w:bookmarkStart w:name="z277" w:id="240"/>
    <w:p>
      <w:pPr>
        <w:spacing w:after="0"/>
        <w:ind w:left="0"/>
        <w:jc w:val="left"/>
      </w:pPr>
      <w:r>
        <w:rPr>
          <w:rFonts w:ascii="Times New Roman"/>
          <w:b/>
          <w:i w:val="false"/>
          <w:color w:val="000000"/>
        </w:rPr>
        <w:t xml:space="preserve"> 1-тарау. Жалпы ережелер</w:t>
      </w:r>
    </w:p>
    <w:bookmarkEnd w:id="240"/>
    <w:bookmarkStart w:name="z278" w:id="241"/>
    <w:p>
      <w:pPr>
        <w:spacing w:after="0"/>
        <w:ind w:left="0"/>
        <w:jc w:val="both"/>
      </w:pPr>
      <w:r>
        <w:rPr>
          <w:rFonts w:ascii="Times New Roman"/>
          <w:b w:val="false"/>
          <w:i w:val="false"/>
          <w:color w:val="000000"/>
          <w:sz w:val="28"/>
        </w:rPr>
        <w:t>
      1. Осы түсіндірме "Пайда мен зиян туралы есеп" әкімшілік деректерді жинауға арналған нысанды (бұдан әрі – нысан) толтыру бойынша бірыңғай талаптарды айқындайды.</w:t>
      </w:r>
    </w:p>
    <w:bookmarkEnd w:id="241"/>
    <w:bookmarkStart w:name="z279" w:id="242"/>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 тармақшасына сәйкес әзірленді.</w:t>
      </w:r>
    </w:p>
    <w:bookmarkEnd w:id="242"/>
    <w:bookmarkStart w:name="z280" w:id="243"/>
    <w:p>
      <w:pPr>
        <w:spacing w:after="0"/>
        <w:ind w:left="0"/>
        <w:jc w:val="both"/>
      </w:pPr>
      <w:r>
        <w:rPr>
          <w:rFonts w:ascii="Times New Roman"/>
          <w:b w:val="false"/>
          <w:i w:val="false"/>
          <w:color w:val="000000"/>
          <w:sz w:val="28"/>
        </w:rPr>
        <w:t>
      3. Бірыңғай жинақтаушы зейнетақы қоры, ерікті жинақтаушы зейнетақы қорлары нысанды меншікті қаражаты бойынша есепті кезеңнің соңындағы жағдай бойынша ай сайын толтырады.</w:t>
      </w:r>
    </w:p>
    <w:bookmarkEnd w:id="243"/>
    <w:bookmarkStart w:name="z281" w:id="244"/>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белгіленеді.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244"/>
    <w:bookmarkStart w:name="z282" w:id="245"/>
    <w:p>
      <w:pPr>
        <w:spacing w:after="0"/>
        <w:ind w:left="0"/>
        <w:jc w:val="both"/>
      </w:pPr>
      <w:r>
        <w:rPr>
          <w:rFonts w:ascii="Times New Roman"/>
          <w:b w:val="false"/>
          <w:i w:val="false"/>
          <w:color w:val="000000"/>
          <w:sz w:val="28"/>
        </w:rPr>
        <w:t>
      5. Толтырылған нысанға басшы немесе оның міндетін атқарушы адам, бас бухгалтер және орындаушы қол қояды.</w:t>
      </w:r>
    </w:p>
    <w:bookmarkEnd w:id="245"/>
    <w:bookmarkStart w:name="z283" w:id="246"/>
    <w:p>
      <w:pPr>
        <w:spacing w:after="0"/>
        <w:ind w:left="0"/>
        <w:jc w:val="left"/>
      </w:pPr>
      <w:r>
        <w:rPr>
          <w:rFonts w:ascii="Times New Roman"/>
          <w:b/>
          <w:i w:val="false"/>
          <w:color w:val="000000"/>
        </w:rPr>
        <w:t xml:space="preserve"> 2-тарау. Нысанды толтыру</w:t>
      </w:r>
    </w:p>
    <w:bookmarkEnd w:id="246"/>
    <w:bookmarkStart w:name="z284" w:id="247"/>
    <w:p>
      <w:pPr>
        <w:spacing w:after="0"/>
        <w:ind w:left="0"/>
        <w:jc w:val="both"/>
      </w:pPr>
      <w:r>
        <w:rPr>
          <w:rFonts w:ascii="Times New Roman"/>
          <w:b w:val="false"/>
          <w:i w:val="false"/>
          <w:color w:val="000000"/>
          <w:sz w:val="28"/>
        </w:rPr>
        <w:t>
      6. 3-бағанды толтыру кезінде есепті кезеңнің соңғы күнін қоса алғанда, есепті кезеңдегі деректер көрсетіледі.</w:t>
      </w:r>
    </w:p>
    <w:bookmarkEnd w:id="247"/>
    <w:bookmarkStart w:name="z285" w:id="248"/>
    <w:p>
      <w:pPr>
        <w:spacing w:after="0"/>
        <w:ind w:left="0"/>
        <w:jc w:val="both"/>
      </w:pPr>
      <w:r>
        <w:rPr>
          <w:rFonts w:ascii="Times New Roman"/>
          <w:b w:val="false"/>
          <w:i w:val="false"/>
          <w:color w:val="000000"/>
          <w:sz w:val="28"/>
        </w:rPr>
        <w:t>
      7. 4-бағанда ағымдағы жылдың басынан бері кезеңдегі деректер (өспелі жиынтығымен) көрсетіледі.</w:t>
      </w:r>
    </w:p>
    <w:bookmarkEnd w:id="248"/>
    <w:bookmarkStart w:name="z286" w:id="249"/>
    <w:p>
      <w:pPr>
        <w:spacing w:after="0"/>
        <w:ind w:left="0"/>
        <w:jc w:val="both"/>
      </w:pPr>
      <w:r>
        <w:rPr>
          <w:rFonts w:ascii="Times New Roman"/>
          <w:b w:val="false"/>
          <w:i w:val="false"/>
          <w:color w:val="000000"/>
          <w:sz w:val="28"/>
        </w:rPr>
        <w:t>
      8. 5-бағанда алдыңғы жылдың осындай кезеңіндегі деректер көрсетіледі.</w:t>
      </w:r>
    </w:p>
    <w:bookmarkEnd w:id="249"/>
    <w:bookmarkStart w:name="z287" w:id="250"/>
    <w:p>
      <w:pPr>
        <w:spacing w:after="0"/>
        <w:ind w:left="0"/>
        <w:jc w:val="both"/>
      </w:pPr>
      <w:r>
        <w:rPr>
          <w:rFonts w:ascii="Times New Roman"/>
          <w:b w:val="false"/>
          <w:i w:val="false"/>
          <w:color w:val="000000"/>
          <w:sz w:val="28"/>
        </w:rPr>
        <w:t>
      9. 6-бағанда алдыңғы жылдың басынан бері ұқсас кезеңіндегі деректер (өспелі жиынтығымен) көрсетіледі.</w:t>
      </w:r>
    </w:p>
    <w:bookmarkEnd w:id="250"/>
    <w:bookmarkStart w:name="z288" w:id="251"/>
    <w:p>
      <w:pPr>
        <w:spacing w:after="0"/>
        <w:ind w:left="0"/>
        <w:jc w:val="both"/>
      </w:pPr>
      <w:r>
        <w:rPr>
          <w:rFonts w:ascii="Times New Roman"/>
          <w:b w:val="false"/>
          <w:i w:val="false"/>
          <w:color w:val="000000"/>
          <w:sz w:val="28"/>
        </w:rPr>
        <w:t>
      10. 1 – 28 аралығындағы жолдарда бас кітаптан немесе халықаралық қаржылық есептілік стандарттарының талаптары ескеріле отырып топтастырылған дерекқордан алынған ақпарат негізінде деректер көрсетіледі.</w:t>
      </w:r>
    </w:p>
    <w:bookmarkEnd w:id="251"/>
    <w:bookmarkStart w:name="z289" w:id="252"/>
    <w:p>
      <w:pPr>
        <w:spacing w:after="0"/>
        <w:ind w:left="0"/>
        <w:jc w:val="both"/>
      </w:pPr>
      <w:r>
        <w:rPr>
          <w:rFonts w:ascii="Times New Roman"/>
          <w:b w:val="false"/>
          <w:i w:val="false"/>
          <w:color w:val="000000"/>
          <w:sz w:val="28"/>
        </w:rPr>
        <w:t>
      11. Қаржылық есептілік түрі: жеке.</w:t>
      </w:r>
    </w:p>
    <w:bookmarkEnd w:id="2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қаржылық</w:t>
            </w:r>
            <w:r>
              <w:br/>
            </w:r>
            <w:r>
              <w:rPr>
                <w:rFonts w:ascii="Times New Roman"/>
                <w:b w:val="false"/>
                <w:i w:val="false"/>
                <w:color w:val="000000"/>
                <w:sz w:val="20"/>
              </w:rPr>
              <w:t>есептiлiктi ұсыну қағидаларына</w:t>
            </w:r>
            <w:r>
              <w:br/>
            </w:r>
            <w:r>
              <w:rPr>
                <w:rFonts w:ascii="Times New Roman"/>
                <w:b w:val="false"/>
                <w:i w:val="false"/>
                <w:color w:val="000000"/>
                <w:sz w:val="20"/>
              </w:rPr>
              <w:t>13-қосымша</w:t>
            </w:r>
          </w:p>
        </w:tc>
      </w:tr>
    </w:tbl>
    <w:bookmarkStart w:name="z291" w:id="253"/>
    <w:p>
      <w:pPr>
        <w:spacing w:after="0"/>
        <w:ind w:left="0"/>
        <w:jc w:val="left"/>
      </w:pPr>
      <w:r>
        <w:rPr>
          <w:rFonts w:ascii="Times New Roman"/>
          <w:b/>
          <w:i w:val="false"/>
          <w:color w:val="000000"/>
        </w:rPr>
        <w:t xml:space="preserve"> Әкімшілік деректерді жинауға арналған нысан</w:t>
      </w:r>
    </w:p>
    <w:bookmarkEnd w:id="253"/>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 жинауға арналған нысан www.nationalbank.kz интернет-ресурсында орналастырылған.</w:t>
      </w:r>
    </w:p>
    <w:bookmarkStart w:name="z292" w:id="254"/>
    <w:p>
      <w:pPr>
        <w:spacing w:after="0"/>
        <w:ind w:left="0"/>
        <w:jc w:val="left"/>
      </w:pPr>
      <w:r>
        <w:rPr>
          <w:rFonts w:ascii="Times New Roman"/>
          <w:b/>
          <w:i w:val="false"/>
          <w:color w:val="000000"/>
        </w:rPr>
        <w:t xml:space="preserve"> Таза зейнетақы активтері туралы есеп</w:t>
      </w:r>
    </w:p>
    <w:bookmarkEnd w:id="254"/>
    <w:p>
      <w:pPr>
        <w:spacing w:after="0"/>
        <w:ind w:left="0"/>
        <w:jc w:val="both"/>
      </w:pPr>
      <w:r>
        <w:rPr>
          <w:rFonts w:ascii="Times New Roman"/>
          <w:b w:val="false"/>
          <w:i w:val="false"/>
          <w:color w:val="000000"/>
          <w:sz w:val="28"/>
        </w:rPr>
        <w:t>
      Әкімшілік деректер нысанының индексі: 1НЗА-БжЕЖЗҚ.</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20___жылғы "___"____________ жағдай бойынша.</w:t>
      </w:r>
    </w:p>
    <w:p>
      <w:pPr>
        <w:spacing w:after="0"/>
        <w:ind w:left="0"/>
        <w:jc w:val="both"/>
      </w:pPr>
      <w:r>
        <w:rPr>
          <w:rFonts w:ascii="Times New Roman"/>
          <w:b w:val="false"/>
          <w:i w:val="false"/>
          <w:color w:val="000000"/>
          <w:sz w:val="28"/>
        </w:rPr>
        <w:t>
      Ақпаратты ұсынатын тұлғалар тобы: бірыңғай жинақтаушы зейнетақы қоры, ерікті жинақтаушы зейнетақы қорлары.</w:t>
      </w:r>
    </w:p>
    <w:p>
      <w:pPr>
        <w:spacing w:after="0"/>
        <w:ind w:left="0"/>
        <w:jc w:val="both"/>
      </w:pPr>
      <w:r>
        <w:rPr>
          <w:rFonts w:ascii="Times New Roman"/>
          <w:b w:val="false"/>
          <w:i w:val="false"/>
          <w:color w:val="000000"/>
          <w:sz w:val="28"/>
        </w:rPr>
        <w:t>
      Ұсыну мерзімдері:</w:t>
      </w:r>
    </w:p>
    <w:p>
      <w:pPr>
        <w:spacing w:after="0"/>
        <w:ind w:left="0"/>
        <w:jc w:val="both"/>
      </w:pPr>
      <w:r>
        <w:rPr>
          <w:rFonts w:ascii="Times New Roman"/>
          <w:b w:val="false"/>
          <w:i w:val="false"/>
          <w:color w:val="000000"/>
          <w:sz w:val="28"/>
        </w:rPr>
        <w:t>
      1) бірыңғай жинақтаушы зейнетақы қоры - есепті айдан кейінгі айдың 20 (жиырмасынан) кешіктірмей;</w:t>
      </w:r>
    </w:p>
    <w:p>
      <w:pPr>
        <w:spacing w:after="0"/>
        <w:ind w:left="0"/>
        <w:jc w:val="both"/>
      </w:pPr>
      <w:r>
        <w:rPr>
          <w:rFonts w:ascii="Times New Roman"/>
          <w:b w:val="false"/>
          <w:i w:val="false"/>
          <w:color w:val="000000"/>
          <w:sz w:val="28"/>
        </w:rPr>
        <w:t xml:space="preserve">
      2) ерікті жинақтаушы зейнетақы қорлары - есепті айдан кейінгі айдың 5 (бесінші) жұмыс күнінен кешіктірмей.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8"/>
        <w:gridCol w:w="630"/>
        <w:gridCol w:w="1833"/>
        <w:gridCol w:w="292"/>
        <w:gridCol w:w="101"/>
        <w:gridCol w:w="1756"/>
      </w:tblGrid>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соңында</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ақшалай қаражаттың баламалары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және екінші деңгейдегі банктердегі салымдар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бағалы қағаздар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 бойынша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басқарудағы активтер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кірістілік көрсеткіші мен кірістіліктің ең аз мәні арасындағы теріс айырманы алу бойынша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құны бойынша бағаланатын бағалы қағаздар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жиынтығы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 тұрғын үй жағдайларын жақсарту және емделу мақсатындағы бір жолғы алу бойынша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сыйақылар бойынша кредиторлық берешек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кірістен (зияннан)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төлемдерінен алынатын жеке табыс салығы бойынша кредиторлық берешек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міндеттемелер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жиынтығы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 жиынтығы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r>
              <w:br/>
            </w:r>
            <w:r>
              <w:rPr>
                <w:rFonts w:ascii="Times New Roman"/>
                <w:b w:val="false"/>
                <w:i w:val="false"/>
                <w:color w:val="000000"/>
                <w:sz w:val="20"/>
              </w:rPr>
              <w:t>
____________________________________________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Телефоны ____________________________________________________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адам 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"Таза зейнетақы активтері</w:t>
            </w:r>
            <w:r>
              <w:br/>
            </w:r>
            <w:r>
              <w:rPr>
                <w:rFonts w:ascii="Times New Roman"/>
                <w:b w:val="false"/>
                <w:i w:val="false"/>
                <w:color w:val="000000"/>
                <w:sz w:val="20"/>
              </w:rPr>
              <w:t>туралы есеп" әкімшілік</w:t>
            </w:r>
            <w:r>
              <w:br/>
            </w:r>
            <w:r>
              <w:rPr>
                <w:rFonts w:ascii="Times New Roman"/>
                <w:b w:val="false"/>
                <w:i w:val="false"/>
                <w:color w:val="000000"/>
                <w:sz w:val="20"/>
              </w:rPr>
              <w:t>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295" w:id="255"/>
    <w:p>
      <w:pPr>
        <w:spacing w:after="0"/>
        <w:ind w:left="0"/>
        <w:jc w:val="left"/>
      </w:pPr>
      <w:r>
        <w:rPr>
          <w:rFonts w:ascii="Times New Roman"/>
          <w:b/>
          <w:i w:val="false"/>
          <w:color w:val="000000"/>
        </w:rPr>
        <w:t xml:space="preserve"> "Таза зейнетақы активтері туралы есеп" әкімшілік деректерді жинауға арналған нысанды толтыру бойынша түсіндірме (индексі – 1Н ЗА -БжЕЖЗҚ, кезеңділігі: ай сайын)</w:t>
      </w:r>
    </w:p>
    <w:bookmarkEnd w:id="255"/>
    <w:bookmarkStart w:name="z296" w:id="256"/>
    <w:p>
      <w:pPr>
        <w:spacing w:after="0"/>
        <w:ind w:left="0"/>
        <w:jc w:val="left"/>
      </w:pPr>
      <w:r>
        <w:rPr>
          <w:rFonts w:ascii="Times New Roman"/>
          <w:b/>
          <w:i w:val="false"/>
          <w:color w:val="000000"/>
        </w:rPr>
        <w:t xml:space="preserve"> 1-тарау. Жалпы ережелер</w:t>
      </w:r>
    </w:p>
    <w:bookmarkEnd w:id="256"/>
    <w:bookmarkStart w:name="z297" w:id="257"/>
    <w:p>
      <w:pPr>
        <w:spacing w:after="0"/>
        <w:ind w:left="0"/>
        <w:jc w:val="both"/>
      </w:pPr>
      <w:r>
        <w:rPr>
          <w:rFonts w:ascii="Times New Roman"/>
          <w:b w:val="false"/>
          <w:i w:val="false"/>
          <w:color w:val="000000"/>
          <w:sz w:val="28"/>
        </w:rPr>
        <w:t>
      1. Осы түсіндірме "Таза зейнетақы активтері туралы есеп" әкімшілік деректерді жинауға арналған нысанды (бұдан әрі – нысан) толтыру бойынша бірыңғай талаптарды айқындайды.</w:t>
      </w:r>
    </w:p>
    <w:bookmarkEnd w:id="257"/>
    <w:bookmarkStart w:name="z298" w:id="258"/>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 тармақшасына сәйкес әзірленді.</w:t>
      </w:r>
    </w:p>
    <w:bookmarkEnd w:id="258"/>
    <w:bookmarkStart w:name="z299" w:id="259"/>
    <w:p>
      <w:pPr>
        <w:spacing w:after="0"/>
        <w:ind w:left="0"/>
        <w:jc w:val="both"/>
      </w:pPr>
      <w:r>
        <w:rPr>
          <w:rFonts w:ascii="Times New Roman"/>
          <w:b w:val="false"/>
          <w:i w:val="false"/>
          <w:color w:val="000000"/>
          <w:sz w:val="28"/>
        </w:rPr>
        <w:t>
      3. Нысанды бірыңғай жинақтаушы зейнетақы қоры, ерікті жинақтаушы зейнетақы қорлары есепті кезеңнің соңындағы жағдай бойынша зейнетақы активтері бойынша ай сайын толтырады.</w:t>
      </w:r>
    </w:p>
    <w:bookmarkEnd w:id="259"/>
    <w:bookmarkStart w:name="z300" w:id="260"/>
    <w:p>
      <w:pPr>
        <w:spacing w:after="0"/>
        <w:ind w:left="0"/>
        <w:jc w:val="both"/>
      </w:pPr>
      <w:r>
        <w:rPr>
          <w:rFonts w:ascii="Times New Roman"/>
          <w:b w:val="false"/>
          <w:i w:val="false"/>
          <w:color w:val="000000"/>
          <w:sz w:val="28"/>
        </w:rPr>
        <w:t xml:space="preserve">
      4. Нысанды толтыру кезінде пайдаланылатын өлшем бірлігі мың теңгемен белгіленеді. 500 (бес жүз) теңгеден кем сома 0 (нөлге) дейін дөңгелектенеді, ал 500 (бес жүз) теңгеге тең және одан жоғары сома 1000 (мың) теңгеге дейін дөңгелектенеді. </w:t>
      </w:r>
    </w:p>
    <w:bookmarkEnd w:id="260"/>
    <w:bookmarkStart w:name="z301" w:id="261"/>
    <w:p>
      <w:pPr>
        <w:spacing w:after="0"/>
        <w:ind w:left="0"/>
        <w:jc w:val="both"/>
      </w:pPr>
      <w:r>
        <w:rPr>
          <w:rFonts w:ascii="Times New Roman"/>
          <w:b w:val="false"/>
          <w:i w:val="false"/>
          <w:color w:val="000000"/>
          <w:sz w:val="28"/>
        </w:rPr>
        <w:t>
      5. Толтырылған нысанға басшы немесе оның міндеттерін атқарушы адам, бас бухгалтер және орындаушы қол қояды.</w:t>
      </w:r>
    </w:p>
    <w:bookmarkEnd w:id="261"/>
    <w:bookmarkStart w:name="z302" w:id="262"/>
    <w:p>
      <w:pPr>
        <w:spacing w:after="0"/>
        <w:ind w:left="0"/>
        <w:jc w:val="left"/>
      </w:pPr>
      <w:r>
        <w:rPr>
          <w:rFonts w:ascii="Times New Roman"/>
          <w:b/>
          <w:i w:val="false"/>
          <w:color w:val="000000"/>
        </w:rPr>
        <w:t xml:space="preserve"> 2-тарау. Нысанды толтыру</w:t>
      </w:r>
    </w:p>
    <w:bookmarkEnd w:id="262"/>
    <w:bookmarkStart w:name="z303" w:id="263"/>
    <w:p>
      <w:pPr>
        <w:spacing w:after="0"/>
        <w:ind w:left="0"/>
        <w:jc w:val="both"/>
      </w:pPr>
      <w:r>
        <w:rPr>
          <w:rFonts w:ascii="Times New Roman"/>
          <w:b w:val="false"/>
          <w:i w:val="false"/>
          <w:color w:val="000000"/>
          <w:sz w:val="28"/>
        </w:rPr>
        <w:t xml:space="preserve">
      6. 3-бағанды толтыру кезінде есепті кезеңнің соңғы күнін қоса алғанда, есепті кезеңнің соңындағы деректер көрсетіледі. </w:t>
      </w:r>
    </w:p>
    <w:bookmarkEnd w:id="263"/>
    <w:bookmarkStart w:name="z304" w:id="264"/>
    <w:p>
      <w:pPr>
        <w:spacing w:after="0"/>
        <w:ind w:left="0"/>
        <w:jc w:val="both"/>
      </w:pPr>
      <w:r>
        <w:rPr>
          <w:rFonts w:ascii="Times New Roman"/>
          <w:b w:val="false"/>
          <w:i w:val="false"/>
          <w:color w:val="000000"/>
          <w:sz w:val="28"/>
        </w:rPr>
        <w:t>
      7. 4-бағанда өткен жылдың соңындағы деректер көрсетіледі.</w:t>
      </w:r>
    </w:p>
    <w:bookmarkEnd w:id="264"/>
    <w:bookmarkStart w:name="z305" w:id="265"/>
    <w:p>
      <w:pPr>
        <w:spacing w:after="0"/>
        <w:ind w:left="0"/>
        <w:jc w:val="both"/>
      </w:pPr>
      <w:r>
        <w:rPr>
          <w:rFonts w:ascii="Times New Roman"/>
          <w:b w:val="false"/>
          <w:i w:val="false"/>
          <w:color w:val="000000"/>
          <w:sz w:val="28"/>
        </w:rPr>
        <w:t xml:space="preserve">
      8. 1 – 19 аралығындағы жолдарда "Зейнетақы активтері бойынша операциялар туралы ақпаратты есепке алу және жария ету" қаржылық есептілік стандартын бекіту туралы" Қазақстан Республикасы Ұлттық Банкі Басқармасының 2013 жылғы 26 шілдедегі № 195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8765 болып тіркелген) талаптары есепке алына отырып топтастырылған, бас кітаптан немесе дерекқордан алынған ақпарат негізінде деректер көрсетіледі.</w:t>
      </w:r>
    </w:p>
    <w:bookmarkEnd w:id="265"/>
    <w:bookmarkStart w:name="z306" w:id="266"/>
    <w:p>
      <w:pPr>
        <w:spacing w:after="0"/>
        <w:ind w:left="0"/>
        <w:jc w:val="both"/>
      </w:pPr>
      <w:r>
        <w:rPr>
          <w:rFonts w:ascii="Times New Roman"/>
          <w:b w:val="false"/>
          <w:i w:val="false"/>
          <w:color w:val="000000"/>
          <w:sz w:val="28"/>
        </w:rPr>
        <w:t>
      9. Қаржылық есептілік түрі: жеке.</w:t>
      </w:r>
    </w:p>
    <w:bookmarkEnd w:id="2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қаржылық</w:t>
            </w:r>
            <w:r>
              <w:br/>
            </w:r>
            <w:r>
              <w:rPr>
                <w:rFonts w:ascii="Times New Roman"/>
                <w:b w:val="false"/>
                <w:i w:val="false"/>
                <w:color w:val="000000"/>
                <w:sz w:val="20"/>
              </w:rPr>
              <w:t>есептілікті ұсыну қағидаларына</w:t>
            </w:r>
            <w:r>
              <w:br/>
            </w:r>
            <w:r>
              <w:rPr>
                <w:rFonts w:ascii="Times New Roman"/>
                <w:b w:val="false"/>
                <w:i w:val="false"/>
                <w:color w:val="000000"/>
                <w:sz w:val="20"/>
              </w:rPr>
              <w:t>14-қосымша</w:t>
            </w:r>
          </w:p>
        </w:tc>
      </w:tr>
    </w:tbl>
    <w:bookmarkStart w:name="z308" w:id="267"/>
    <w:p>
      <w:pPr>
        <w:spacing w:after="0"/>
        <w:ind w:left="0"/>
        <w:jc w:val="left"/>
      </w:pPr>
      <w:r>
        <w:rPr>
          <w:rFonts w:ascii="Times New Roman"/>
          <w:b/>
          <w:i w:val="false"/>
          <w:color w:val="000000"/>
        </w:rPr>
        <w:t xml:space="preserve"> Әкімшілік деректерді жинауға арналған нысан </w:t>
      </w:r>
    </w:p>
    <w:bookmarkEnd w:id="267"/>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xml:space="preserve">
      Әкімшілік деректердің нысаны www.nationalbank.kz интернет-ресурсында орналастырылған. </w:t>
      </w:r>
    </w:p>
    <w:bookmarkStart w:name="z309" w:id="268"/>
    <w:p>
      <w:pPr>
        <w:spacing w:after="0"/>
        <w:ind w:left="0"/>
        <w:jc w:val="left"/>
      </w:pPr>
      <w:r>
        <w:rPr>
          <w:rFonts w:ascii="Times New Roman"/>
          <w:b/>
          <w:i w:val="false"/>
          <w:color w:val="000000"/>
        </w:rPr>
        <w:t xml:space="preserve"> Таза зейнетақы активтеріндегі өзгерістер туралы есеп</w:t>
      </w:r>
    </w:p>
    <w:bookmarkEnd w:id="268"/>
    <w:p>
      <w:pPr>
        <w:spacing w:after="0"/>
        <w:ind w:left="0"/>
        <w:jc w:val="both"/>
      </w:pPr>
      <w:r>
        <w:rPr>
          <w:rFonts w:ascii="Times New Roman"/>
          <w:b w:val="false"/>
          <w:i w:val="false"/>
          <w:color w:val="000000"/>
          <w:sz w:val="28"/>
        </w:rPr>
        <w:t>
      Әкімшілік деректер нысанының индексі: 2Н ЗА- БжЕЖЗҚ.</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20___жылғы "___"____________ жағдай бойынша.</w:t>
      </w:r>
    </w:p>
    <w:p>
      <w:pPr>
        <w:spacing w:after="0"/>
        <w:ind w:left="0"/>
        <w:jc w:val="both"/>
      </w:pPr>
      <w:r>
        <w:rPr>
          <w:rFonts w:ascii="Times New Roman"/>
          <w:b w:val="false"/>
          <w:i w:val="false"/>
          <w:color w:val="000000"/>
          <w:sz w:val="28"/>
        </w:rPr>
        <w:t>
      Ақпаратты ұсынатын тұлғалар тобы: бірыңғай жинақтаушы зейнетақы қоры, ерікті жинақтаушы зейнетақы қорлары.</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1) бірыңғай жинақтаушы зейнетақы қоры – есепті айдан кейінгі айдың 20 (жиырмасынан) кешіктірмей;</w:t>
      </w:r>
    </w:p>
    <w:p>
      <w:pPr>
        <w:spacing w:after="0"/>
        <w:ind w:left="0"/>
        <w:jc w:val="both"/>
      </w:pPr>
      <w:r>
        <w:rPr>
          <w:rFonts w:ascii="Times New Roman"/>
          <w:b w:val="false"/>
          <w:i w:val="false"/>
          <w:color w:val="000000"/>
          <w:sz w:val="28"/>
        </w:rPr>
        <w:t>
      2) ерікті жинақтаушы зейнетақы қорлары – есепті айдан кейінгі айдың 5 (бесінші)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1"/>
        <w:gridCol w:w="2465"/>
        <w:gridCol w:w="1617"/>
        <w:gridCol w:w="2007"/>
        <w:gridCol w:w="5"/>
        <w:gridCol w:w="2015"/>
      </w:tblGrid>
      <w:tr>
        <w:trPr>
          <w:trHeight w:val="30" w:hRule="atLeast"/>
        </w:trPr>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бергі кезең үшін (өспелі жиынтығымен)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басынан бергі ұқсас кезең үшін (өспелі жиынтығымен)</w:t>
            </w:r>
          </w:p>
        </w:tc>
      </w:tr>
      <w:tr>
        <w:trPr>
          <w:trHeight w:val="30" w:hRule="atLeast"/>
        </w:trPr>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таза зейнетақы активтері</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жарналары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жинақтаушы зейнетақы қорларынан түскен зейнетақы жинақтары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 сыйақы түріндегі кірістер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сыйақы (купон немесе дисконт) түріндегі кірістер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 бойынша кірістер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бойынша дивидендтер түріндегі кірістер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кіріс (шығыс) (нетто)</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кірістер (шығыстар) (нетто)</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бағалы қағаздардың әділ құнының өзгеруінен</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активтерді қайта бағалаудан</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басқарудағы активтер бойынша кірістер (шығыстар) (нетто)</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активтері бойынша сыйақы түріндегі кірістер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Өсімпұлдар мен айыппұлдар түріндегі кірістер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 уақтылы аударылмағаны үшін</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 уақтылы аударылмағаны үшін</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жинақтарын аудару уақтылы жүзеге асырылмағаны үшін</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тиісінше басқарылмағаны үшін</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кірістілік көрсеткіші мен кірістіліктің ең төменгі мәні арасындағы теріс айырманы өтеу бойынша кірістер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басқа да кірістер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түсімдер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Кірістердің жиынтығы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немесе төленуге тиіс зейнетақылар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жерлеуге</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бойынша</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шегiнен тыс жерлерге тұрақты тұруға кету бойынша</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мұрагерлерге</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сіңірген жылдары бойынша</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ұйымдарына</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жағдайларын жақсартуға және (немесе) емделуге ақы төлеу үшін</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ұсталатын жеке табыс салығы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зейнетақы қорына тиесілі комиссиялық сыйақы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активтерінен</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зейнетақы активтері бойынша инвестициялық кірістен (зияннан)</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жинақтарын ерікті жинақтаушы зейнетақы қорларына аудару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болған басқа да шығыстар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шығыстар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жиынтығы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сомалар (қате есептелген)</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сомаларды қайтару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таза активтер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зейнетақы активтеріндегі өзгерістер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r>
              <w:br/>
            </w:r>
            <w:r>
              <w:rPr>
                <w:rFonts w:ascii="Times New Roman"/>
                <w:b w:val="false"/>
                <w:i w:val="false"/>
                <w:color w:val="000000"/>
                <w:sz w:val="20"/>
              </w:rPr>
              <w:t>
____________________________________________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Телефоны ____________________________________________________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адам 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"Таза зейнетақы активтеріндегі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өзгерістер туралы есеп"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жинауға арналған нысанға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"Таза зейнетақы активтеріндегі өзгерістер туралы есеп" әкімшілік деректерді жинауға арналған нысанды толтыру бойынша түсіндірме (индексі – 2Н ЗА -БжЕЖЗҚ, кезеңділігі: ай сайын) 1-тарау. Жалпы ережелер</w:t>
      </w:r>
    </w:p>
    <w:p>
      <w:pPr>
        <w:spacing w:after="0"/>
        <w:ind w:left="0"/>
        <w:jc w:val="both"/>
      </w:pPr>
      <w:r>
        <w:rPr>
          <w:rFonts w:ascii="Times New Roman"/>
          <w:b w:val="false"/>
          <w:i w:val="false"/>
          <w:color w:val="000000"/>
          <w:sz w:val="28"/>
        </w:rPr>
        <w:t>
      1. Осы түсіндірме "Таза зейнетақы активтеріндегі өзгерістер туралы есеп" әкімшілік деректерді жинауға арналған нысанды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 тармақшасына сәйкес әзірленді.</w:t>
      </w:r>
    </w:p>
    <w:p>
      <w:pPr>
        <w:spacing w:after="0"/>
        <w:ind w:left="0"/>
        <w:jc w:val="both"/>
      </w:pPr>
      <w:r>
        <w:rPr>
          <w:rFonts w:ascii="Times New Roman"/>
          <w:b w:val="false"/>
          <w:i w:val="false"/>
          <w:color w:val="000000"/>
          <w:sz w:val="28"/>
        </w:rPr>
        <w:t>
      3. Нысанды бірыңғай жинақтаушы зейнетақы қоры, ерікті жинақтаушы зейнетақы қорлары есепті кезеңнің соңындағы жағдай бойынша зейнетақы активтері бойынша ай сайын толтырады.</w:t>
      </w:r>
    </w:p>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белгіленеді. 500 (бес жүз) теңгеден кем сома 0 (нөлге) дейін дөңгелектенеді, ал 500 (бес жүз) теңгеге тең және одан жоғары сома 1000 (мың) теңгеге дейін дөңгелектенеді.</w:t>
      </w:r>
    </w:p>
    <w:p>
      <w:pPr>
        <w:spacing w:after="0"/>
        <w:ind w:left="0"/>
        <w:jc w:val="both"/>
      </w:pPr>
      <w:r>
        <w:rPr>
          <w:rFonts w:ascii="Times New Roman"/>
          <w:b w:val="false"/>
          <w:i w:val="false"/>
          <w:color w:val="000000"/>
          <w:sz w:val="28"/>
        </w:rPr>
        <w:t>
      5. Толтырылған нысанға басшы немесе оның міндеттерін атқарушы адам, бас бухгалтер және орындаушы қол қояды.</w:t>
      </w:r>
    </w:p>
    <w:p>
      <w:pPr>
        <w:spacing w:after="0"/>
        <w:ind w:left="0"/>
        <w:jc w:val="left"/>
      </w:pPr>
      <w:r>
        <w:rPr>
          <w:rFonts w:ascii="Times New Roman"/>
          <w:b/>
          <w:i w:val="false"/>
          <w:color w:val="000000"/>
        </w:rPr>
        <w:t xml:space="preserve"> 2-тарау. Нысанды толтыру</w:t>
      </w:r>
    </w:p>
    <w:p>
      <w:pPr>
        <w:spacing w:after="0"/>
        <w:ind w:left="0"/>
        <w:jc w:val="both"/>
      </w:pPr>
      <w:r>
        <w:rPr>
          <w:rFonts w:ascii="Times New Roman"/>
          <w:b w:val="false"/>
          <w:i w:val="false"/>
          <w:color w:val="000000"/>
          <w:sz w:val="28"/>
        </w:rPr>
        <w:t>
      6. 3-бағанды толтыру кезінде ескертпелер көрсетіледі.</w:t>
      </w:r>
    </w:p>
    <w:p>
      <w:pPr>
        <w:spacing w:after="0"/>
        <w:ind w:left="0"/>
        <w:jc w:val="both"/>
      </w:pPr>
      <w:r>
        <w:rPr>
          <w:rFonts w:ascii="Times New Roman"/>
          <w:b w:val="false"/>
          <w:i w:val="false"/>
          <w:color w:val="000000"/>
          <w:sz w:val="28"/>
        </w:rPr>
        <w:t xml:space="preserve">
      7. 3-бағанда ағымдағы жылдың басынан бергі кезеңдегі деректер (өспелі жиынтығымен) көрсетіледі. </w:t>
      </w:r>
    </w:p>
    <w:p>
      <w:pPr>
        <w:spacing w:after="0"/>
        <w:ind w:left="0"/>
        <w:jc w:val="both"/>
      </w:pPr>
      <w:r>
        <w:rPr>
          <w:rFonts w:ascii="Times New Roman"/>
          <w:b w:val="false"/>
          <w:i w:val="false"/>
          <w:color w:val="000000"/>
          <w:sz w:val="28"/>
        </w:rPr>
        <w:t>
      8. 4-бағанда өткен жылдың басынан бергі ұқсас кезеңдегі деректер (өспелі жиынтығымен) көрсетіледі.</w:t>
      </w:r>
    </w:p>
    <w:p>
      <w:pPr>
        <w:spacing w:after="0"/>
        <w:ind w:left="0"/>
        <w:jc w:val="both"/>
      </w:pPr>
      <w:r>
        <w:rPr>
          <w:rFonts w:ascii="Times New Roman"/>
          <w:b w:val="false"/>
          <w:i w:val="false"/>
          <w:color w:val="000000"/>
          <w:sz w:val="28"/>
        </w:rPr>
        <w:t xml:space="preserve">
      9. 1 – 27 аралығындағы жолдарда "Зейнетақы активтері бойынша операциялар туралы ақпаратты есепке алу және жария ету" қаржылық есептілік стандартын бекіту туралы" Қазақстан Республикасы Ұлттық Банкі Басқармасының 2013 жылғы 26 шілдедегі № 195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8765 болып тіркелген) талаптары есепке алына отырып топтастырылған, бас кітаптан немесе дерекқордан алынған ақпарат негізінде деректер көрсетіледі. </w:t>
      </w:r>
    </w:p>
    <w:p>
      <w:pPr>
        <w:spacing w:after="0"/>
        <w:ind w:left="0"/>
        <w:jc w:val="both"/>
      </w:pPr>
      <w:r>
        <w:rPr>
          <w:rFonts w:ascii="Times New Roman"/>
          <w:b w:val="false"/>
          <w:i w:val="false"/>
          <w:color w:val="000000"/>
          <w:sz w:val="28"/>
        </w:rPr>
        <w:t>
      10. Қаржылық есептілік түрі: жеке.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Қаржы ұйымдарының қаржылық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есептілікті ұсыну қағидаларына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15-қосымша</w:t>
            </w:r>
          </w:p>
        </w:tc>
      </w:tr>
    </w:tbl>
    <w:p>
      <w:pPr>
        <w:spacing w:after="0"/>
        <w:ind w:left="0"/>
        <w:jc w:val="left"/>
      </w:pPr>
      <w:r>
        <w:rPr>
          <w:rFonts w:ascii="Times New Roman"/>
          <w:b/>
          <w:i w:val="false"/>
          <w:color w:val="000000"/>
        </w:rPr>
        <w:t xml:space="preserve"> Әкімшілік деректерді жинауға арналған нысан </w:t>
      </w:r>
    </w:p>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p>
      <w:pPr>
        <w:spacing w:after="0"/>
        <w:ind w:left="0"/>
        <w:jc w:val="left"/>
      </w:pPr>
      <w:r>
        <w:rPr>
          <w:rFonts w:ascii="Times New Roman"/>
          <w:b/>
          <w:i w:val="false"/>
          <w:color w:val="000000"/>
        </w:rPr>
        <w:t xml:space="preserve"> Бухгалтерлік баланс</w:t>
      </w:r>
    </w:p>
    <w:p>
      <w:pPr>
        <w:spacing w:after="0"/>
        <w:ind w:left="0"/>
        <w:jc w:val="both"/>
      </w:pPr>
      <w:r>
        <w:rPr>
          <w:rFonts w:ascii="Times New Roman"/>
          <w:b w:val="false"/>
          <w:i w:val="false"/>
          <w:color w:val="000000"/>
          <w:sz w:val="28"/>
        </w:rPr>
        <w:t>
      Әкімшілік деректер нысанының индексі: 1Н-БДжИПБ.</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20___жылғы "___"____________ жағдай бойынша.</w:t>
      </w:r>
    </w:p>
    <w:p>
      <w:pPr>
        <w:spacing w:after="0"/>
        <w:ind w:left="0"/>
        <w:jc w:val="both"/>
      </w:pPr>
      <w:r>
        <w:rPr>
          <w:rFonts w:ascii="Times New Roman"/>
          <w:b w:val="false"/>
          <w:i w:val="false"/>
          <w:color w:val="000000"/>
          <w:sz w:val="28"/>
        </w:rPr>
        <w:t>
      Ақпаратты ұсынатын тұлғалар тобы: бағалы қағаздар нарығында брокерлік және дилерлік қызметті жүзеге асыратын, инвестициялық портфельді басқаратын ұйымдар.</w:t>
      </w:r>
    </w:p>
    <w:p>
      <w:pPr>
        <w:spacing w:after="0"/>
        <w:ind w:left="0"/>
        <w:jc w:val="both"/>
      </w:pPr>
      <w:r>
        <w:rPr>
          <w:rFonts w:ascii="Times New Roman"/>
          <w:b w:val="false"/>
          <w:i w:val="false"/>
          <w:color w:val="000000"/>
          <w:sz w:val="28"/>
        </w:rPr>
        <w:t>
      Ұсыну мерзімі: есепті айдан кейінгі айдың 5 (бесінші)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5"/>
        <w:gridCol w:w="8"/>
        <w:gridCol w:w="2012"/>
        <w:gridCol w:w="2"/>
        <w:gridCol w:w="1006"/>
        <w:gridCol w:w="1007"/>
      </w:tblGrid>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және ақша қаражатының баламалары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және банк операцияларының жекелеген түрлерін жүзеге асыратын ұйымдардың шоттарындағы ақша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баламалары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бірақ сыйақы түрінде алынбаған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"Кері </w:t>
            </w:r>
            <w:r>
              <w:rPr>
                <w:rFonts w:ascii="Times New Roman"/>
                <w:b w:val="false"/>
                <w:i w:val="false"/>
                <w:color w:val="000000"/>
                <w:sz w:val="20"/>
              </w:rPr>
              <w:t>R</w:t>
            </w:r>
            <w:r>
              <w:rPr>
                <w:rFonts w:ascii="Times New Roman"/>
                <w:b w:val="false"/>
                <w:i w:val="false"/>
                <w:color w:val="000000"/>
                <w:sz w:val="20"/>
              </w:rPr>
              <w:t>E</w:t>
            </w:r>
            <w:r>
              <w:rPr>
                <w:rFonts w:ascii="Times New Roman"/>
                <w:b w:val="false"/>
                <w:i w:val="false"/>
                <w:color w:val="000000"/>
                <w:sz w:val="20"/>
              </w:rPr>
              <w:t>P</w:t>
            </w:r>
            <w:r>
              <w:rPr>
                <w:rFonts w:ascii="Times New Roman"/>
                <w:b w:val="false"/>
                <w:i w:val="false"/>
                <w:color w:val="000000"/>
                <w:sz w:val="20"/>
              </w:rPr>
              <w:t>O</w:t>
            </w:r>
            <w:r>
              <w:rPr>
                <w:rFonts w:ascii="Times New Roman"/>
                <w:b w:val="false"/>
                <w:i w:val="false"/>
                <w:color w:val="000000"/>
                <w:sz w:val="20"/>
              </w:rPr>
              <w:t>" операциясы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бірақ сыйақы түрінде алынбаған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бағаланатын бағалы қағаздар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бірақ сыйақы түрінде алынбаған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бойынша әділ құны бойынша есепке алынатын бағалы қағаздар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бірақ сыйақы түрінде алынбаған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бағалы қағаздар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бірақ сыйақы түрінде алынбаған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мүлік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тұлғалардың капиталына инвестициялар және реттелген борыш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ұзақ мерзімді активтер (шығатын топтар)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құқығы нысанындағы активтер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есептелген комиссиялық сыйақылар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консалтингтік қызметтерден,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үлестес тұлғаларға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клиенттерге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облигацияларды ұстаушылар өкілінің қызметтерінен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андеррайтер қызметтерінен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брокерлік қызметтерден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маркет-мейкер қызметтерінен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бойынша инвестициялық кірістен (зияннан)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фьючерстер мәмілесі бойынша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форвардтар мәмілесі бойынша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опциондар мәмілесі бойынша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своптар мәмілесі бойынша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салық активі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активі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аванстар және алдын ала төлемдер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жиынтығы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R</w:t>
            </w:r>
            <w:r>
              <w:rPr>
                <w:rFonts w:ascii="Times New Roman"/>
                <w:b w:val="false"/>
                <w:i w:val="false"/>
                <w:color w:val="000000"/>
                <w:sz w:val="20"/>
              </w:rPr>
              <w:t>E</w:t>
            </w:r>
            <w:r>
              <w:rPr>
                <w:rFonts w:ascii="Times New Roman"/>
                <w:b w:val="false"/>
                <w:i w:val="false"/>
                <w:color w:val="000000"/>
                <w:sz w:val="20"/>
              </w:rPr>
              <w:t>P</w:t>
            </w:r>
            <w:r>
              <w:rPr>
                <w:rFonts w:ascii="Times New Roman"/>
                <w:b w:val="false"/>
                <w:i w:val="false"/>
                <w:color w:val="000000"/>
                <w:sz w:val="20"/>
              </w:rPr>
              <w:t>O</w:t>
            </w:r>
            <w:r>
              <w:rPr>
                <w:rFonts w:ascii="Times New Roman"/>
                <w:b w:val="false"/>
                <w:i w:val="false"/>
                <w:color w:val="000000"/>
                <w:sz w:val="20"/>
              </w:rPr>
              <w:t>" операциясы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борыштық бағалы қағаздар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есеп айырысулар (дивидендтер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есептелген комиссиялық шығыстар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аудару операциялары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 операциялары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операциялары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сейфтік операциялар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банкноттарды, монеталар мен құндылықтарды инкассациялау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операциялар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қызметтері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кастодиандық қызмет көрсету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брокерлік қызметтер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депозитарий қызметтері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нарығының өзге де кәсіби қатысушыларының қызметтері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фьючерстер мәмілесі бойынша міндеттемелер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форвардтар мәмілесі бойынша міндеттемелер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опциондар мәмілесі бойынша міндеттемелер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своптар мәмілесі бойынша міндеттемелер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төленетін басқа да міндетті төлемдер бойынша бюджет алдындағы міндеттеме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міндеттемесі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аванстар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сыйақылар бойынша міндеттемелер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міндеттемелер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міндеттемелер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жиынтығы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төленген капитал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капитал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капитал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жиынтық кіріс арқылы әділ құны бойынша есепке алынатын бағалы қағаздарды қайта бағалау резерві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жиынтық кіріс арқылы әділ құны бойынша есепке алынатын бағалы қағаздардың құнсыздану резерві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құрал-жабдықтарды қайта бағалауға арналған резерв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резервтер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 (жабылмаған зиян)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жиынтығы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мен міндеттемелер жиынтығы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r>
              <w:br/>
            </w:r>
            <w:r>
              <w:rPr>
                <w:rFonts w:ascii="Times New Roman"/>
                <w:b w:val="false"/>
                <w:i w:val="false"/>
                <w:color w:val="000000"/>
                <w:sz w:val="20"/>
              </w:rPr>
              <w:t>
____________________________________________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Телефоны ____________________________________________________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________________________________</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адам 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"Бухгалтерлік баланс"</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bookmarkStart w:name="z311" w:id="269"/>
    <w:p>
      <w:pPr>
        <w:spacing w:after="0"/>
        <w:ind w:left="0"/>
        <w:jc w:val="left"/>
      </w:pPr>
      <w:r>
        <w:rPr>
          <w:rFonts w:ascii="Times New Roman"/>
          <w:b/>
          <w:i w:val="false"/>
          <w:color w:val="000000"/>
        </w:rPr>
        <w:t xml:space="preserve"> "Бухгалтерлік баланс" әкімшілік деректерді жинауға арналған нысанды толтыру бойынша түсіндірме (индексі – 1Н-БДжИПБ, кезеңділігі: ай сайын)</w:t>
      </w:r>
    </w:p>
    <w:bookmarkEnd w:id="269"/>
    <w:bookmarkStart w:name="z312" w:id="270"/>
    <w:p>
      <w:pPr>
        <w:spacing w:after="0"/>
        <w:ind w:left="0"/>
        <w:jc w:val="left"/>
      </w:pPr>
      <w:r>
        <w:rPr>
          <w:rFonts w:ascii="Times New Roman"/>
          <w:b/>
          <w:i w:val="false"/>
          <w:color w:val="000000"/>
        </w:rPr>
        <w:t xml:space="preserve"> 1-тарау. Жалпы ережелер</w:t>
      </w:r>
    </w:p>
    <w:bookmarkEnd w:id="270"/>
    <w:bookmarkStart w:name="z313" w:id="271"/>
    <w:p>
      <w:pPr>
        <w:spacing w:after="0"/>
        <w:ind w:left="0"/>
        <w:jc w:val="both"/>
      </w:pPr>
      <w:r>
        <w:rPr>
          <w:rFonts w:ascii="Times New Roman"/>
          <w:b w:val="false"/>
          <w:i w:val="false"/>
          <w:color w:val="000000"/>
          <w:sz w:val="28"/>
        </w:rPr>
        <w:t>
      1. Осы түсіндірме "Бухгалтерлік баланс" әкімшілік деректерді жинауға арналған нысанды (бұдан әрі – нысан) толтыру бойынша бірыңғай талаптарды айқындайды.</w:t>
      </w:r>
    </w:p>
    <w:bookmarkEnd w:id="271"/>
    <w:bookmarkStart w:name="z314" w:id="272"/>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 тармақшасына сәйкес әзірленді.</w:t>
      </w:r>
    </w:p>
    <w:bookmarkEnd w:id="272"/>
    <w:bookmarkStart w:name="z315" w:id="273"/>
    <w:p>
      <w:pPr>
        <w:spacing w:after="0"/>
        <w:ind w:left="0"/>
        <w:jc w:val="both"/>
      </w:pPr>
      <w:r>
        <w:rPr>
          <w:rFonts w:ascii="Times New Roman"/>
          <w:b w:val="false"/>
          <w:i w:val="false"/>
          <w:color w:val="000000"/>
          <w:sz w:val="28"/>
        </w:rPr>
        <w:t>
      3. Нысанды бағалы қағаздар нарығында брокерлік және дилерлік қызметті жүзеге асыратын, инвестициялық портфельді басқаратын ұйым есепті кезеңнің соңындағы жағдай бойынша ай сайын толтырады.</w:t>
      </w:r>
    </w:p>
    <w:bookmarkEnd w:id="273"/>
    <w:bookmarkStart w:name="z316" w:id="274"/>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белгіленеді.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274"/>
    <w:bookmarkStart w:name="z317" w:id="275"/>
    <w:p>
      <w:pPr>
        <w:spacing w:after="0"/>
        <w:ind w:left="0"/>
        <w:jc w:val="both"/>
      </w:pPr>
      <w:r>
        <w:rPr>
          <w:rFonts w:ascii="Times New Roman"/>
          <w:b w:val="false"/>
          <w:i w:val="false"/>
          <w:color w:val="000000"/>
          <w:sz w:val="28"/>
        </w:rPr>
        <w:t>
      5. Толтырылған нысанға басшы немесе оның міндеттерін атқарушы адам, бас бухгалтер және орындаушы қол қояды.</w:t>
      </w:r>
    </w:p>
    <w:bookmarkEnd w:id="275"/>
    <w:bookmarkStart w:name="z318" w:id="276"/>
    <w:p>
      <w:pPr>
        <w:spacing w:after="0"/>
        <w:ind w:left="0"/>
        <w:jc w:val="left"/>
      </w:pPr>
      <w:r>
        <w:rPr>
          <w:rFonts w:ascii="Times New Roman"/>
          <w:b/>
          <w:i w:val="false"/>
          <w:color w:val="000000"/>
        </w:rPr>
        <w:t xml:space="preserve"> 2-тарау. Нысанды толтыру</w:t>
      </w:r>
    </w:p>
    <w:bookmarkEnd w:id="276"/>
    <w:bookmarkStart w:name="z319" w:id="277"/>
    <w:p>
      <w:pPr>
        <w:spacing w:after="0"/>
        <w:ind w:left="0"/>
        <w:jc w:val="both"/>
      </w:pPr>
      <w:r>
        <w:rPr>
          <w:rFonts w:ascii="Times New Roman"/>
          <w:b w:val="false"/>
          <w:i w:val="false"/>
          <w:color w:val="000000"/>
          <w:sz w:val="28"/>
        </w:rPr>
        <w:t>
      6. 3-бағанды толтыру кезінде есепті кезеңнің соңғы күнін қоса алғанда, есепті кезеңнің соңындағы деректер көрсетіледі.</w:t>
      </w:r>
    </w:p>
    <w:bookmarkEnd w:id="277"/>
    <w:bookmarkStart w:name="z320" w:id="278"/>
    <w:p>
      <w:pPr>
        <w:spacing w:after="0"/>
        <w:ind w:left="0"/>
        <w:jc w:val="both"/>
      </w:pPr>
      <w:r>
        <w:rPr>
          <w:rFonts w:ascii="Times New Roman"/>
          <w:b w:val="false"/>
          <w:i w:val="false"/>
          <w:color w:val="000000"/>
          <w:sz w:val="28"/>
        </w:rPr>
        <w:t xml:space="preserve">
      7. 4-бағанда өткен жылдың соңындағы деректер көрсетіледі. </w:t>
      </w:r>
    </w:p>
    <w:bookmarkEnd w:id="278"/>
    <w:bookmarkStart w:name="z321" w:id="279"/>
    <w:p>
      <w:pPr>
        <w:spacing w:after="0"/>
        <w:ind w:left="0"/>
        <w:jc w:val="both"/>
      </w:pPr>
      <w:r>
        <w:rPr>
          <w:rFonts w:ascii="Times New Roman"/>
          <w:b w:val="false"/>
          <w:i w:val="false"/>
          <w:color w:val="000000"/>
          <w:sz w:val="28"/>
        </w:rPr>
        <w:t>
      8. 1 – 49 аралығындағы жолдарда халықаралық қаржылық есептілік стандарттарының талаптары есепке алына отырып топтастырылған, бас кітаптан немесе дерекқордан алынған ақпарат негізінде деректер көрсетіледі.</w:t>
      </w:r>
    </w:p>
    <w:bookmarkEnd w:id="279"/>
    <w:bookmarkStart w:name="z322" w:id="280"/>
    <w:p>
      <w:pPr>
        <w:spacing w:after="0"/>
        <w:ind w:left="0"/>
        <w:jc w:val="both"/>
      </w:pPr>
      <w:r>
        <w:rPr>
          <w:rFonts w:ascii="Times New Roman"/>
          <w:b w:val="false"/>
          <w:i w:val="false"/>
          <w:color w:val="000000"/>
          <w:sz w:val="28"/>
        </w:rPr>
        <w:t>
      9. 16.7 және 16.8-жолдарды инвестициялық портфельді басқарушылар ғана толтырады.</w:t>
      </w:r>
    </w:p>
    <w:bookmarkEnd w:id="280"/>
    <w:bookmarkStart w:name="z323" w:id="281"/>
    <w:p>
      <w:pPr>
        <w:spacing w:after="0"/>
        <w:ind w:left="0"/>
        <w:jc w:val="both"/>
      </w:pPr>
      <w:r>
        <w:rPr>
          <w:rFonts w:ascii="Times New Roman"/>
          <w:b w:val="false"/>
          <w:i w:val="false"/>
          <w:color w:val="000000"/>
          <w:sz w:val="28"/>
        </w:rPr>
        <w:t>
      10. Қаржылық есептілік түрі: жеке.</w:t>
      </w:r>
    </w:p>
    <w:bookmarkEnd w:id="2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қаржылық</w:t>
            </w:r>
            <w:r>
              <w:br/>
            </w:r>
            <w:r>
              <w:rPr>
                <w:rFonts w:ascii="Times New Roman"/>
                <w:b w:val="false"/>
                <w:i w:val="false"/>
                <w:color w:val="000000"/>
                <w:sz w:val="20"/>
              </w:rPr>
              <w:t>есептілікті ұсыну қағидаларына</w:t>
            </w:r>
            <w:r>
              <w:br/>
            </w:r>
            <w:r>
              <w:rPr>
                <w:rFonts w:ascii="Times New Roman"/>
                <w:b w:val="false"/>
                <w:i w:val="false"/>
                <w:color w:val="000000"/>
                <w:sz w:val="20"/>
              </w:rPr>
              <w:t>16-қосымша</w:t>
            </w:r>
          </w:p>
        </w:tc>
      </w:tr>
    </w:tbl>
    <w:bookmarkStart w:name="z325" w:id="282"/>
    <w:p>
      <w:pPr>
        <w:spacing w:after="0"/>
        <w:ind w:left="0"/>
        <w:jc w:val="left"/>
      </w:pPr>
      <w:r>
        <w:rPr>
          <w:rFonts w:ascii="Times New Roman"/>
          <w:b/>
          <w:i w:val="false"/>
          <w:color w:val="000000"/>
        </w:rPr>
        <w:t xml:space="preserve"> Әкімшілік деректерді жинауға арналған нысан </w:t>
      </w:r>
    </w:p>
    <w:bookmarkEnd w:id="282"/>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bookmarkStart w:name="z326" w:id="283"/>
    <w:p>
      <w:pPr>
        <w:spacing w:after="0"/>
        <w:ind w:left="0"/>
        <w:jc w:val="left"/>
      </w:pPr>
      <w:r>
        <w:rPr>
          <w:rFonts w:ascii="Times New Roman"/>
          <w:b/>
          <w:i w:val="false"/>
          <w:color w:val="000000"/>
        </w:rPr>
        <w:t xml:space="preserve"> Пайда және зиян туралы есеп</w:t>
      </w:r>
    </w:p>
    <w:bookmarkEnd w:id="283"/>
    <w:p>
      <w:pPr>
        <w:spacing w:after="0"/>
        <w:ind w:left="0"/>
        <w:jc w:val="both"/>
      </w:pPr>
      <w:r>
        <w:rPr>
          <w:rFonts w:ascii="Times New Roman"/>
          <w:b w:val="false"/>
          <w:i w:val="false"/>
          <w:color w:val="000000"/>
          <w:sz w:val="28"/>
        </w:rPr>
        <w:t>
      Әкімшілік деректер нысанының индексі: 2Н -БДжИПБ.</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20___жылғы "___"____________ жағдай бойынша.</w:t>
      </w:r>
    </w:p>
    <w:p>
      <w:pPr>
        <w:spacing w:after="0"/>
        <w:ind w:left="0"/>
        <w:jc w:val="both"/>
      </w:pPr>
      <w:r>
        <w:rPr>
          <w:rFonts w:ascii="Times New Roman"/>
          <w:b w:val="false"/>
          <w:i w:val="false"/>
          <w:color w:val="000000"/>
          <w:sz w:val="28"/>
        </w:rPr>
        <w:t xml:space="preserve">
      Ақпаратты ұсынатын тұлғалар тобы: бағалы қағаздар нарығында брокерлік және дилерлік қызметті жүзеге асыратын, инвестициялық портфельді басқаратын ұйымдар. </w:t>
      </w:r>
    </w:p>
    <w:p>
      <w:pPr>
        <w:spacing w:after="0"/>
        <w:ind w:left="0"/>
        <w:jc w:val="both"/>
      </w:pPr>
      <w:r>
        <w:rPr>
          <w:rFonts w:ascii="Times New Roman"/>
          <w:b w:val="false"/>
          <w:i w:val="false"/>
          <w:color w:val="000000"/>
          <w:sz w:val="28"/>
        </w:rPr>
        <w:t>
      Ұсыну мерзімі: есепті айдан кейінгі айдың 5 (бесінші)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6"/>
        <w:gridCol w:w="2639"/>
        <w:gridCol w:w="755"/>
        <w:gridCol w:w="1182"/>
        <w:gridCol w:w="1007"/>
        <w:gridCol w:w="1004"/>
        <w:gridCol w:w="2017"/>
      </w:tblGrid>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бергі кезең үшін (өспелі жиынтығымен)</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ұқсас кезеңі үшін</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басынан бергі ұқсас кезең үшін (өспелі жиынтығымен)</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алумен байланысты кірістер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жиынтық кіріс арқылы әділ құны бойынша есепке алынатын бағалы қағаздар бойынша</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жиынтық кіріс арқылы әділ құны бойынша есепке алынатын бағалы қағаздар порфеліндегі акциялар бойынша дивидендтер түріндегі кірістер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жиынтық кіріс арқылы әділ құны бойынша есепке алынатын бағалы қағаздар бойынша дисконт амортизациясына байланысты кірістер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бағаланатын бағалы қағаздар бойынша</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бағаланатын бағалы қағаздар</w:t>
            </w:r>
            <w:r>
              <w:br/>
            </w:r>
            <w:r>
              <w:rPr>
                <w:rFonts w:ascii="Times New Roman"/>
                <w:b w:val="false"/>
                <w:i w:val="false"/>
                <w:color w:val="000000"/>
                <w:sz w:val="20"/>
              </w:rPr>
              <w:t>
портфеліндегі акциялар бойынша дивидендтер түріндегі кірістер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бағалы қағаздар бойынша дисконт амортизациясына байланысты кірістер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бағалы қағаздар бойынша</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бағалы қағаздар бойынша дисконт амортизациясына байланысты кірістер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 бойынша</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алуға байланысты басқа да кірістер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сыйақылар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консалтингтік қызметтерден</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үлестес тұлғаларға</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клиенттерге</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облигацияларды ұстаушылар өкілінің қызметтерінен</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андеррайтер қызметтерінен</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брокерлік қызметтерден</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маркет-мейкер қызметтерінен</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қызметтерден</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активтерінен</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бойынша инвестициялық кірістен (зияннан)</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алу-сатудан түскен кірістер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зиянның құрамында көрсетілетін әділ құны бойынша бағаланатын қаржы активтері құнының өзгеруінен түскен кірістер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 операциялардан түскен кірістер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түскен кірістер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капиталына қатысуға байланысты кірістер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сатудан түскен кірістер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металдармен операциялардан түскен кірістер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операциялардан түскен кірістер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мәмілелері бойынша</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мәмілелері бойынша</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мәмілелері бойынша</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мәмілелері бойынша</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салымдар, дебиторлық берешек және шартты міндеттемелер бойынша резервтерді қалпына келтіруден түскен кірістер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кірістер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жиынтығы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төлеуге байланысты шығыстар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 бойынша</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бағалы қағаздар бойынша</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 бойынша</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төлеуге байланысты басқа да шығыстар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шығыстар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агентке</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кастодиандық қызмет көрсетілгені үшін</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қызметтері үшін</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депозитарийдің қызметтері үшін</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брокерлік қызметтер үшін</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қызметтер үшін</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төлеуге байланысты емес қызметтен болған шығыстар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аудару операциялары бойынша</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 операциялары бойынша</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операциялары бойынша</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сейфтік операциялар бойынша</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инкассациялаудан</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алу-сатудан болған шығыстар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зиянның құрамында көрсетілетін әділ құны бойынша бағаланатын қаржы активтері құнының өзгеруінен болған шығыстар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 операциялардан болған шығыстар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болған шығыстар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капиталына қатысуға байланысты шығыстар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сатудан немесе өтеусіз беруден болған шығыстар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металдармен операциялардан болған шығыстар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операциялардан болған шығыстар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мәмілелері бойынша</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мәмілелері бойынша</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мәмілелері бойынша</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мәмілелері бойынша</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орналастырылған салымдар, дебиторлық берешек және шартты міндеттемелер бойынша резервтер құрудан болған шығыстар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шығыстар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және іссапар шығыстары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шығыстары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шаруашылық және әкімшілік шығыстар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аударымдар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салығын қоспағанда, салықтарды және бюджетке төленетін басқа да міндетті төлемдерді төлеу бойынша шығыстар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 (айыппұл, өсімпұл)</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шығыстар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жиынтығы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салығын төлегенге дейінгі таза пайда (зиян)</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салығын төлегеннен кейінгі таза пайда (зиян)</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қызметтен түскен пайда (болған зиян)</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ішіндегі таза пайда (зиян) жиынтығы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r>
              <w:br/>
            </w:r>
            <w:r>
              <w:rPr>
                <w:rFonts w:ascii="Times New Roman"/>
                <w:b w:val="false"/>
                <w:i w:val="false"/>
                <w:color w:val="000000"/>
                <w:sz w:val="20"/>
              </w:rPr>
              <w:t>
____________________________________________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_____________________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Телефоны ____________________________________________________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адам _________________________________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 және зиян туралы есеп"</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bookmarkStart w:name="z329" w:id="284"/>
    <w:p>
      <w:pPr>
        <w:spacing w:after="0"/>
        <w:ind w:left="0"/>
        <w:jc w:val="left"/>
      </w:pPr>
      <w:r>
        <w:rPr>
          <w:rFonts w:ascii="Times New Roman"/>
          <w:b/>
          <w:i w:val="false"/>
          <w:color w:val="000000"/>
        </w:rPr>
        <w:t xml:space="preserve"> "Пайда және зиян туралы есеп" әкімшілік деректерді жинауға арналған нысанды толтыру бойынша түсіндірме (индексі – 2Н-БДжИПБ, кезеңділігі: ай сайын)</w:t>
      </w:r>
    </w:p>
    <w:bookmarkEnd w:id="284"/>
    <w:bookmarkStart w:name="z330" w:id="285"/>
    <w:p>
      <w:pPr>
        <w:spacing w:after="0"/>
        <w:ind w:left="0"/>
        <w:jc w:val="left"/>
      </w:pPr>
      <w:r>
        <w:rPr>
          <w:rFonts w:ascii="Times New Roman"/>
          <w:b/>
          <w:i w:val="false"/>
          <w:color w:val="000000"/>
        </w:rPr>
        <w:t xml:space="preserve"> 1-тарау. Жалпы ережелер</w:t>
      </w:r>
    </w:p>
    <w:bookmarkEnd w:id="285"/>
    <w:bookmarkStart w:name="z331" w:id="286"/>
    <w:p>
      <w:pPr>
        <w:spacing w:after="0"/>
        <w:ind w:left="0"/>
        <w:jc w:val="both"/>
      </w:pPr>
      <w:r>
        <w:rPr>
          <w:rFonts w:ascii="Times New Roman"/>
          <w:b w:val="false"/>
          <w:i w:val="false"/>
          <w:color w:val="000000"/>
          <w:sz w:val="28"/>
        </w:rPr>
        <w:t>
      1. Осы түсіндірме "Пайда және зиян туралы есеп" әкімшілік деректерді жинауға арналған нысанды (бұдан әрі – нысан) толтыру бойынша бірыңғай талаптарды айқындайды.</w:t>
      </w:r>
    </w:p>
    <w:bookmarkEnd w:id="286"/>
    <w:bookmarkStart w:name="z332" w:id="287"/>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 тармақшасына сәйкес әзірленді.</w:t>
      </w:r>
    </w:p>
    <w:bookmarkEnd w:id="287"/>
    <w:bookmarkStart w:name="z333" w:id="288"/>
    <w:p>
      <w:pPr>
        <w:spacing w:after="0"/>
        <w:ind w:left="0"/>
        <w:jc w:val="both"/>
      </w:pPr>
      <w:r>
        <w:rPr>
          <w:rFonts w:ascii="Times New Roman"/>
          <w:b w:val="false"/>
          <w:i w:val="false"/>
          <w:color w:val="000000"/>
          <w:sz w:val="28"/>
        </w:rPr>
        <w:t>
      3. Нысанды бағалы қағаздар нарығында брокерлік және дилерлік қызметті жүзеге асыратын, инвестициялық портфельді басқаратын ұйым есепті кезеңнің соңындағы жағдай бойынша ай сайын толтырады.</w:t>
      </w:r>
    </w:p>
    <w:bookmarkEnd w:id="288"/>
    <w:bookmarkStart w:name="z334" w:id="289"/>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белгіленеді.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289"/>
    <w:bookmarkStart w:name="z335" w:id="290"/>
    <w:p>
      <w:pPr>
        <w:spacing w:after="0"/>
        <w:ind w:left="0"/>
        <w:jc w:val="both"/>
      </w:pPr>
      <w:r>
        <w:rPr>
          <w:rFonts w:ascii="Times New Roman"/>
          <w:b w:val="false"/>
          <w:i w:val="false"/>
          <w:color w:val="000000"/>
          <w:sz w:val="28"/>
        </w:rPr>
        <w:t>
      5. Толтырылған нысанға басшы немесе оның міндеттерін атқарушы адам, бас бухгалтер және орындаушы қол қояды.</w:t>
      </w:r>
    </w:p>
    <w:bookmarkEnd w:id="290"/>
    <w:bookmarkStart w:name="z336" w:id="291"/>
    <w:p>
      <w:pPr>
        <w:spacing w:after="0"/>
        <w:ind w:left="0"/>
        <w:jc w:val="left"/>
      </w:pPr>
      <w:r>
        <w:rPr>
          <w:rFonts w:ascii="Times New Roman"/>
          <w:b/>
          <w:i w:val="false"/>
          <w:color w:val="000000"/>
        </w:rPr>
        <w:t xml:space="preserve"> 2-тарау. Нысанды толтыру</w:t>
      </w:r>
    </w:p>
    <w:bookmarkEnd w:id="291"/>
    <w:bookmarkStart w:name="z337" w:id="292"/>
    <w:p>
      <w:pPr>
        <w:spacing w:after="0"/>
        <w:ind w:left="0"/>
        <w:jc w:val="both"/>
      </w:pPr>
      <w:r>
        <w:rPr>
          <w:rFonts w:ascii="Times New Roman"/>
          <w:b w:val="false"/>
          <w:i w:val="false"/>
          <w:color w:val="000000"/>
          <w:sz w:val="28"/>
        </w:rPr>
        <w:t>
      6. 3-бағанды толтыру кезінде есепті кезеңнің соңғы күнін қоса алғанда, есепті кезеңдегі деректер көрсетіледі.</w:t>
      </w:r>
    </w:p>
    <w:bookmarkEnd w:id="292"/>
    <w:bookmarkStart w:name="z338" w:id="293"/>
    <w:p>
      <w:pPr>
        <w:spacing w:after="0"/>
        <w:ind w:left="0"/>
        <w:jc w:val="both"/>
      </w:pPr>
      <w:r>
        <w:rPr>
          <w:rFonts w:ascii="Times New Roman"/>
          <w:b w:val="false"/>
          <w:i w:val="false"/>
          <w:color w:val="000000"/>
          <w:sz w:val="28"/>
        </w:rPr>
        <w:t>
      7. 4-бағанда ағымдағы жылдың басынан бергі кезеңдегі деректер (өспелі жиынтығымен) көрсетіледі.</w:t>
      </w:r>
    </w:p>
    <w:bookmarkEnd w:id="293"/>
    <w:bookmarkStart w:name="z339" w:id="294"/>
    <w:p>
      <w:pPr>
        <w:spacing w:after="0"/>
        <w:ind w:left="0"/>
        <w:jc w:val="both"/>
      </w:pPr>
      <w:r>
        <w:rPr>
          <w:rFonts w:ascii="Times New Roman"/>
          <w:b w:val="false"/>
          <w:i w:val="false"/>
          <w:color w:val="000000"/>
          <w:sz w:val="28"/>
        </w:rPr>
        <w:t xml:space="preserve">
      8. 5-бағанда өткен жылдың ұқсас кезеңіндегі деректер көрсетіледі. </w:t>
      </w:r>
    </w:p>
    <w:bookmarkEnd w:id="294"/>
    <w:bookmarkStart w:name="z340" w:id="295"/>
    <w:p>
      <w:pPr>
        <w:spacing w:after="0"/>
        <w:ind w:left="0"/>
        <w:jc w:val="both"/>
      </w:pPr>
      <w:r>
        <w:rPr>
          <w:rFonts w:ascii="Times New Roman"/>
          <w:b w:val="false"/>
          <w:i w:val="false"/>
          <w:color w:val="000000"/>
          <w:sz w:val="28"/>
        </w:rPr>
        <w:t>
      9. 6-бағанда өткен жылдың басынан бергі ұқсас кезеңдегі деректер (өспелі жиынтығымен) көрсетіледі.</w:t>
      </w:r>
    </w:p>
    <w:bookmarkEnd w:id="295"/>
    <w:bookmarkStart w:name="z341" w:id="296"/>
    <w:p>
      <w:pPr>
        <w:spacing w:after="0"/>
        <w:ind w:left="0"/>
        <w:jc w:val="both"/>
      </w:pPr>
      <w:r>
        <w:rPr>
          <w:rFonts w:ascii="Times New Roman"/>
          <w:b w:val="false"/>
          <w:i w:val="false"/>
          <w:color w:val="000000"/>
          <w:sz w:val="28"/>
        </w:rPr>
        <w:t>
      10. 1 – 33 аралығындағы жолдарда халықаралық қаржылық есептілік стандарттарының талаптары есепке алына отырып топтастырылған, бас кітаптан немесе дерекқордан алынған ақпарат негізінде деректер көрсетіледі.</w:t>
      </w:r>
    </w:p>
    <w:bookmarkEnd w:id="296"/>
    <w:bookmarkStart w:name="z342" w:id="297"/>
    <w:p>
      <w:pPr>
        <w:spacing w:after="0"/>
        <w:ind w:left="0"/>
        <w:jc w:val="both"/>
      </w:pPr>
      <w:r>
        <w:rPr>
          <w:rFonts w:ascii="Times New Roman"/>
          <w:b w:val="false"/>
          <w:i w:val="false"/>
          <w:color w:val="000000"/>
          <w:sz w:val="28"/>
        </w:rPr>
        <w:t>
      11. 2.8 және 2.9-жолдарды инвестициялық портфельді басқарушылар ғана толтырады.</w:t>
      </w:r>
    </w:p>
    <w:bookmarkEnd w:id="297"/>
    <w:bookmarkStart w:name="z343" w:id="298"/>
    <w:p>
      <w:pPr>
        <w:spacing w:after="0"/>
        <w:ind w:left="0"/>
        <w:jc w:val="both"/>
      </w:pPr>
      <w:r>
        <w:rPr>
          <w:rFonts w:ascii="Times New Roman"/>
          <w:b w:val="false"/>
          <w:i w:val="false"/>
          <w:color w:val="000000"/>
          <w:sz w:val="28"/>
        </w:rPr>
        <w:t>
      12. Қаржылық есептілік түрі: жеке.</w:t>
      </w:r>
    </w:p>
    <w:bookmarkEnd w:id="2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қаржылық</w:t>
            </w:r>
            <w:r>
              <w:br/>
            </w:r>
            <w:r>
              <w:rPr>
                <w:rFonts w:ascii="Times New Roman"/>
                <w:b w:val="false"/>
                <w:i w:val="false"/>
                <w:color w:val="000000"/>
                <w:sz w:val="20"/>
              </w:rPr>
              <w:t>есептілікті ұсыну қағидаларына</w:t>
            </w:r>
            <w:r>
              <w:br/>
            </w:r>
            <w:r>
              <w:rPr>
                <w:rFonts w:ascii="Times New Roman"/>
                <w:b w:val="false"/>
                <w:i w:val="false"/>
                <w:color w:val="000000"/>
                <w:sz w:val="20"/>
              </w:rPr>
              <w:t>17-қосымша</w:t>
            </w:r>
          </w:p>
        </w:tc>
      </w:tr>
    </w:tbl>
    <w:bookmarkStart w:name="z345" w:id="299"/>
    <w:p>
      <w:pPr>
        <w:spacing w:after="0"/>
        <w:ind w:left="0"/>
        <w:jc w:val="left"/>
      </w:pPr>
      <w:r>
        <w:rPr>
          <w:rFonts w:ascii="Times New Roman"/>
          <w:b/>
          <w:i w:val="false"/>
          <w:color w:val="000000"/>
        </w:rPr>
        <w:t xml:space="preserve"> Әкімшілік деректерді жинауға арналған нысан </w:t>
      </w:r>
    </w:p>
    <w:bookmarkEnd w:id="299"/>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bookmarkStart w:name="z346" w:id="300"/>
    <w:p>
      <w:pPr>
        <w:spacing w:after="0"/>
        <w:ind w:left="0"/>
        <w:jc w:val="left"/>
      </w:pPr>
      <w:r>
        <w:rPr>
          <w:rFonts w:ascii="Times New Roman"/>
          <w:b/>
          <w:i w:val="false"/>
          <w:color w:val="000000"/>
        </w:rPr>
        <w:t xml:space="preserve"> Инвестициялық қордың (басқа да клиенттердің) активтері бойынша бухгалтерлік баланс</w:t>
      </w:r>
    </w:p>
    <w:bookmarkEnd w:id="300"/>
    <w:p>
      <w:pPr>
        <w:spacing w:after="0"/>
        <w:ind w:left="0"/>
        <w:jc w:val="both"/>
      </w:pPr>
      <w:r>
        <w:rPr>
          <w:rFonts w:ascii="Times New Roman"/>
          <w:b w:val="false"/>
          <w:i w:val="false"/>
          <w:color w:val="000000"/>
          <w:sz w:val="28"/>
        </w:rPr>
        <w:t>
      Әкімшілік деректер нысанының индексі: 1Н-ИПБ.</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20___жылғы "___"____________ жағдай бойынша.</w:t>
      </w:r>
    </w:p>
    <w:p>
      <w:pPr>
        <w:spacing w:after="0"/>
        <w:ind w:left="0"/>
        <w:jc w:val="both"/>
      </w:pPr>
      <w:r>
        <w:rPr>
          <w:rFonts w:ascii="Times New Roman"/>
          <w:b w:val="false"/>
          <w:i w:val="false"/>
          <w:color w:val="000000"/>
          <w:sz w:val="28"/>
        </w:rPr>
        <w:t>
      Ақпаратты ұсынатын тұлғалар тобы: инвестициялық портфельді басқарушылар және "өмірді сақтандыру" саласында лицензиясы бар және сақтанушының сақтандырушы инвестицияларына қатысу талаптары көзделетін сақтандыру шарттарын жасауды жүзеге асыратын сақтандыру ұйымдары.</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1) инвестициялық портфельді басқарушылар – есепті айдан кейінгі айдың 5 (бесінші) жұмыс күнінен кешіктірмей;</w:t>
      </w:r>
    </w:p>
    <w:p>
      <w:pPr>
        <w:spacing w:after="0"/>
        <w:ind w:left="0"/>
        <w:jc w:val="both"/>
      </w:pPr>
      <w:r>
        <w:rPr>
          <w:rFonts w:ascii="Times New Roman"/>
          <w:b w:val="false"/>
          <w:i w:val="false"/>
          <w:color w:val="000000"/>
          <w:sz w:val="28"/>
        </w:rPr>
        <w:t>
      2) "өмірді сақтандыру" саласында лицензиясы бар және сақтанушының сақтандырушы инвестицияларына қатысу талаптары көзделетін сақтандыру шарттарын жасауды жүзеге асыратын сақтандыру ұйымдары – есепті айдан кейінгі айдың 6 (алтыншы)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3"/>
        <w:gridCol w:w="672"/>
        <w:gridCol w:w="1815"/>
        <w:gridCol w:w="297"/>
        <w:gridCol w:w="65"/>
        <w:gridCol w:w="1788"/>
      </w:tblGrid>
      <w:tr>
        <w:trPr>
          <w:trHeight w:val="30" w:hRule="atLeast"/>
        </w:trPr>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w:t>
            </w:r>
          </w:p>
        </w:tc>
      </w:tr>
      <w:tr>
        <w:trPr>
          <w:trHeight w:val="30" w:hRule="atLeast"/>
        </w:trPr>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және ақша қаражатының баламалары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Банктердегі салымдар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бағалы қағаздары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бағалы қағаздары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эмитенттерінің мемлекеттік емес бағалы қағаздары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бағалы қағаздары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эмитенттерінің мемлекеттік емес бағалы қағаздары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бағалы қағаздар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Депозитарлық қолхаттар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пай қорларының пайлары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қоғамдар болып табылмайтын заңды тұлғалардың капиталына инвестициялар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 бойынша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 мен ғимараттар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құрал-жабдықтар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активтер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жиынтығы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қордың бағалы қағаздарын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дивиденттер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 бойынша міндеттемелер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міндеттемелер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жиынтығы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 жиынтығы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r>
              <w:br/>
            </w:r>
            <w:r>
              <w:rPr>
                <w:rFonts w:ascii="Times New Roman"/>
                <w:b w:val="false"/>
                <w:i w:val="false"/>
                <w:color w:val="000000"/>
                <w:sz w:val="20"/>
              </w:rPr>
              <w:t>
____________________________________________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Телефоны ____________________________________________________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адам 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қордың</w:t>
            </w:r>
            <w:r>
              <w:br/>
            </w:r>
            <w:r>
              <w:rPr>
                <w:rFonts w:ascii="Times New Roman"/>
                <w:b w:val="false"/>
                <w:i w:val="false"/>
                <w:color w:val="000000"/>
                <w:sz w:val="20"/>
              </w:rPr>
              <w:t>(басқа клиенттердің)</w:t>
            </w:r>
            <w:r>
              <w:br/>
            </w:r>
            <w:r>
              <w:rPr>
                <w:rFonts w:ascii="Times New Roman"/>
                <w:b w:val="false"/>
                <w:i w:val="false"/>
                <w:color w:val="000000"/>
                <w:sz w:val="20"/>
              </w:rPr>
              <w:t>активтері бойынша</w:t>
            </w:r>
            <w:r>
              <w:br/>
            </w:r>
            <w:r>
              <w:rPr>
                <w:rFonts w:ascii="Times New Roman"/>
                <w:b w:val="false"/>
                <w:i w:val="false"/>
                <w:color w:val="000000"/>
                <w:sz w:val="20"/>
              </w:rPr>
              <w:t>бухгалтерлік баланс"</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bookmarkStart w:name="z349" w:id="301"/>
    <w:p>
      <w:pPr>
        <w:spacing w:after="0"/>
        <w:ind w:left="0"/>
        <w:jc w:val="left"/>
      </w:pPr>
      <w:r>
        <w:rPr>
          <w:rFonts w:ascii="Times New Roman"/>
          <w:b/>
          <w:i w:val="false"/>
          <w:color w:val="000000"/>
        </w:rPr>
        <w:t xml:space="preserve"> "Инвестициялық қордың (басқа клиенттердің) активтері бойынша бухгалтерлік баланс" әкімшілік деректерді жинауға арналған нысанды толтыру бойынша түсіндірме (индексі –1Н-ИПБ, кезеңділігі: ай сайын)</w:t>
      </w:r>
    </w:p>
    <w:bookmarkEnd w:id="301"/>
    <w:bookmarkStart w:name="z350" w:id="302"/>
    <w:p>
      <w:pPr>
        <w:spacing w:after="0"/>
        <w:ind w:left="0"/>
        <w:jc w:val="left"/>
      </w:pPr>
      <w:r>
        <w:rPr>
          <w:rFonts w:ascii="Times New Roman"/>
          <w:b/>
          <w:i w:val="false"/>
          <w:color w:val="000000"/>
        </w:rPr>
        <w:t xml:space="preserve"> 1-тарау. Жалпы ережелер</w:t>
      </w:r>
    </w:p>
    <w:bookmarkEnd w:id="302"/>
    <w:bookmarkStart w:name="z351" w:id="303"/>
    <w:p>
      <w:pPr>
        <w:spacing w:after="0"/>
        <w:ind w:left="0"/>
        <w:jc w:val="both"/>
      </w:pPr>
      <w:r>
        <w:rPr>
          <w:rFonts w:ascii="Times New Roman"/>
          <w:b w:val="false"/>
          <w:i w:val="false"/>
          <w:color w:val="000000"/>
          <w:sz w:val="28"/>
        </w:rPr>
        <w:t>
      1. Осы түсіндірме "Инвестициялық қордың (басқа да клиенттердің) активтері бойынша бухгалтерлік баланс" әкімшілік деректерді жинауға арналған нысанды (бұдан әрі – нысан) толтыру бойынша бірыңғай талаптарды айқындайды.</w:t>
      </w:r>
    </w:p>
    <w:bookmarkEnd w:id="303"/>
    <w:bookmarkStart w:name="z352" w:id="304"/>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 тармақшасына сәйкес әзірленді.</w:t>
      </w:r>
    </w:p>
    <w:bookmarkEnd w:id="304"/>
    <w:bookmarkStart w:name="z353" w:id="305"/>
    <w:p>
      <w:pPr>
        <w:spacing w:after="0"/>
        <w:ind w:left="0"/>
        <w:jc w:val="both"/>
      </w:pPr>
      <w:r>
        <w:rPr>
          <w:rFonts w:ascii="Times New Roman"/>
          <w:b w:val="false"/>
          <w:i w:val="false"/>
          <w:color w:val="000000"/>
          <w:sz w:val="28"/>
        </w:rPr>
        <w:t xml:space="preserve">
      3. Нысанды инвестициялық портфельді басқарушы және "өмірді сақтандыру" саласында лицензиясы бар және есепті кезеңнің соңындағы жағдай бойынша әрбір клиент бойынша сақтанушының сақтандырушы инвестицияларына қатысу талаптары көзделетін сақтандыру шарттарын жасауды жүзеге асыратын сақтандыру ұйымдары ай сайын толтырады. </w:t>
      </w:r>
    </w:p>
    <w:bookmarkEnd w:id="305"/>
    <w:bookmarkStart w:name="z354" w:id="306"/>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белгіленеді.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306"/>
    <w:bookmarkStart w:name="z355" w:id="307"/>
    <w:p>
      <w:pPr>
        <w:spacing w:after="0"/>
        <w:ind w:left="0"/>
        <w:jc w:val="both"/>
      </w:pPr>
      <w:r>
        <w:rPr>
          <w:rFonts w:ascii="Times New Roman"/>
          <w:b w:val="false"/>
          <w:i w:val="false"/>
          <w:color w:val="000000"/>
          <w:sz w:val="28"/>
        </w:rPr>
        <w:t>
      5. Толтырылған нысанға басшы немесе оның міндеттерін атқарушы адам, бас бухгалтер және орындаушы қол қояды.</w:t>
      </w:r>
    </w:p>
    <w:bookmarkEnd w:id="307"/>
    <w:bookmarkStart w:name="z356" w:id="308"/>
    <w:p>
      <w:pPr>
        <w:spacing w:after="0"/>
        <w:ind w:left="0"/>
        <w:jc w:val="left"/>
      </w:pPr>
      <w:r>
        <w:rPr>
          <w:rFonts w:ascii="Times New Roman"/>
          <w:b/>
          <w:i w:val="false"/>
          <w:color w:val="000000"/>
        </w:rPr>
        <w:t xml:space="preserve"> 2-тарау. Нысанды толтыру</w:t>
      </w:r>
    </w:p>
    <w:bookmarkEnd w:id="308"/>
    <w:bookmarkStart w:name="z357" w:id="309"/>
    <w:p>
      <w:pPr>
        <w:spacing w:after="0"/>
        <w:ind w:left="0"/>
        <w:jc w:val="both"/>
      </w:pPr>
      <w:r>
        <w:rPr>
          <w:rFonts w:ascii="Times New Roman"/>
          <w:b w:val="false"/>
          <w:i w:val="false"/>
          <w:color w:val="000000"/>
          <w:sz w:val="28"/>
        </w:rPr>
        <w:t xml:space="preserve">
      6. 3-бағанда есепті кезеңнің соңғы күнін қоса алғанда, есепті кезеңнің соңындағы деректер көрсетіледі. </w:t>
      </w:r>
    </w:p>
    <w:bookmarkEnd w:id="309"/>
    <w:bookmarkStart w:name="z358" w:id="310"/>
    <w:p>
      <w:pPr>
        <w:spacing w:after="0"/>
        <w:ind w:left="0"/>
        <w:jc w:val="both"/>
      </w:pPr>
      <w:r>
        <w:rPr>
          <w:rFonts w:ascii="Times New Roman"/>
          <w:b w:val="false"/>
          <w:i w:val="false"/>
          <w:color w:val="000000"/>
          <w:sz w:val="28"/>
        </w:rPr>
        <w:t>
      7. 4-бағанда есепті кезеңнің басындағы деректер көрсетіледі.</w:t>
      </w:r>
    </w:p>
    <w:bookmarkEnd w:id="310"/>
    <w:bookmarkStart w:name="z359" w:id="311"/>
    <w:p>
      <w:pPr>
        <w:spacing w:after="0"/>
        <w:ind w:left="0"/>
        <w:jc w:val="both"/>
      </w:pPr>
      <w:r>
        <w:rPr>
          <w:rFonts w:ascii="Times New Roman"/>
          <w:b w:val="false"/>
          <w:i w:val="false"/>
          <w:color w:val="000000"/>
          <w:sz w:val="28"/>
        </w:rPr>
        <w:t>
      8. 1 – 23 аралығындағы жолдарда халықаралық қаржылық есептілік стандарттарының талаптары есепке алына отырып топтастырылған, бас кітаптан немесе дерекқордан алынған ақпарат негізінде деректер көрсетіледі.</w:t>
      </w:r>
    </w:p>
    <w:bookmarkEnd w:id="311"/>
    <w:bookmarkStart w:name="z361" w:id="312"/>
    <w:p>
      <w:pPr>
        <w:spacing w:after="0"/>
        <w:ind w:left="0"/>
        <w:jc w:val="both"/>
      </w:pPr>
      <w:r>
        <w:rPr>
          <w:rFonts w:ascii="Times New Roman"/>
          <w:b w:val="false"/>
          <w:i w:val="false"/>
          <w:color w:val="000000"/>
          <w:sz w:val="28"/>
        </w:rPr>
        <w:t>
      9. Қаржылық есептілік түрі: жеке.</w:t>
      </w:r>
    </w:p>
    <w:bookmarkEnd w:id="3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қаржылық</w:t>
            </w:r>
            <w:r>
              <w:br/>
            </w:r>
            <w:r>
              <w:rPr>
                <w:rFonts w:ascii="Times New Roman"/>
                <w:b w:val="false"/>
                <w:i w:val="false"/>
                <w:color w:val="000000"/>
                <w:sz w:val="20"/>
              </w:rPr>
              <w:t>есептiлiктi ұсыну қағидаларына</w:t>
            </w:r>
            <w:r>
              <w:br/>
            </w:r>
            <w:r>
              <w:rPr>
                <w:rFonts w:ascii="Times New Roman"/>
                <w:b w:val="false"/>
                <w:i w:val="false"/>
                <w:color w:val="000000"/>
                <w:sz w:val="20"/>
              </w:rPr>
              <w:t>18-қосымша</w:t>
            </w:r>
          </w:p>
        </w:tc>
      </w:tr>
    </w:tbl>
    <w:bookmarkStart w:name="z362" w:id="313"/>
    <w:p>
      <w:pPr>
        <w:spacing w:after="0"/>
        <w:ind w:left="0"/>
        <w:jc w:val="left"/>
      </w:pPr>
      <w:r>
        <w:rPr>
          <w:rFonts w:ascii="Times New Roman"/>
          <w:b/>
          <w:i w:val="false"/>
          <w:color w:val="000000"/>
        </w:rPr>
        <w:t xml:space="preserve"> Әкімшілік деректерді жинауға арналған нысан</w:t>
      </w:r>
    </w:p>
    <w:bookmarkEnd w:id="313"/>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p>
      <w:pPr>
        <w:spacing w:after="0"/>
        <w:ind w:left="0"/>
        <w:jc w:val="left"/>
      </w:pPr>
      <w:r>
        <w:rPr>
          <w:rFonts w:ascii="Times New Roman"/>
          <w:b/>
          <w:i w:val="false"/>
          <w:color w:val="000000"/>
        </w:rPr>
        <w:t xml:space="preserve"> Инвестициялық қордың (басқа да клиенттердің) активтері бойынша пайда мен зиян туралы есеп</w:t>
      </w:r>
    </w:p>
    <w:p>
      <w:pPr>
        <w:spacing w:after="0"/>
        <w:ind w:left="0"/>
        <w:jc w:val="both"/>
      </w:pPr>
      <w:r>
        <w:rPr>
          <w:rFonts w:ascii="Times New Roman"/>
          <w:b w:val="false"/>
          <w:i w:val="false"/>
          <w:color w:val="000000"/>
          <w:sz w:val="28"/>
        </w:rPr>
        <w:t>
      Әкімшілік деректер нысанының индексі: 2Н-ИПБ.</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20___жылғы "___"____________ жағдай бойынша.</w:t>
      </w:r>
    </w:p>
    <w:p>
      <w:pPr>
        <w:spacing w:after="0"/>
        <w:ind w:left="0"/>
        <w:jc w:val="both"/>
      </w:pPr>
      <w:r>
        <w:rPr>
          <w:rFonts w:ascii="Times New Roman"/>
          <w:b w:val="false"/>
          <w:i w:val="false"/>
          <w:color w:val="000000"/>
          <w:sz w:val="28"/>
        </w:rPr>
        <w:t>
      Ақпаратты ұсынатын тұлғалар тобы: инвестициялық портфельді басқарушылар және "өмірді сақтандыру" саласында лицензиясы бар және сақтанушының сақтандырушының инвестицияларына қатысу талаптары көзделетін сақтандыру шарттарын жасауды жүзеге асыратын сақтандыру ұйымдары.</w:t>
      </w:r>
    </w:p>
    <w:p>
      <w:pPr>
        <w:spacing w:after="0"/>
        <w:ind w:left="0"/>
        <w:jc w:val="both"/>
      </w:pPr>
      <w:r>
        <w:rPr>
          <w:rFonts w:ascii="Times New Roman"/>
          <w:b w:val="false"/>
          <w:i w:val="false"/>
          <w:color w:val="000000"/>
          <w:sz w:val="28"/>
        </w:rPr>
        <w:t>
      Ұсыну мерзімдері:</w:t>
      </w:r>
    </w:p>
    <w:p>
      <w:pPr>
        <w:spacing w:after="0"/>
        <w:ind w:left="0"/>
        <w:jc w:val="both"/>
      </w:pPr>
      <w:r>
        <w:rPr>
          <w:rFonts w:ascii="Times New Roman"/>
          <w:b w:val="false"/>
          <w:i w:val="false"/>
          <w:color w:val="000000"/>
          <w:sz w:val="28"/>
        </w:rPr>
        <w:t>
      1) инвестициялық портфельді басқарушылар - есепті айдан кейінгі айдың 5 (бесінші) жұмыс күнінен кешіктірмей;</w:t>
      </w:r>
    </w:p>
    <w:p>
      <w:pPr>
        <w:spacing w:after="0"/>
        <w:ind w:left="0"/>
        <w:jc w:val="both"/>
      </w:pPr>
      <w:r>
        <w:rPr>
          <w:rFonts w:ascii="Times New Roman"/>
          <w:b w:val="false"/>
          <w:i w:val="false"/>
          <w:color w:val="000000"/>
          <w:sz w:val="28"/>
        </w:rPr>
        <w:t>
      2) "өмірді сақтандыру" саласында лицензиясы бар және сақтанушының сақтандырушының инвестицияларына қатысу талаптары көзделетін сақтандыру шарттарын жасауды жүзеге асыратын сақтандыру ұйымдары - есепті айдан кейінгі айдың 6 (алтыншы)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0"/>
        <w:gridCol w:w="614"/>
        <w:gridCol w:w="1786"/>
        <w:gridCol w:w="601"/>
        <w:gridCol w:w="193"/>
        <w:gridCol w:w="1616"/>
      </w:tblGrid>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есепті күнге дейінгі кезең үшін</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инвестициялық қордың таза активтері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активтерінің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қордың бағалы қағаздарын (пайларын) орналастырудан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 сыйақы түріндегі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сыйақы (купон және (немесе) дисконт) түріндегі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бағалы қағаздары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бағалы қағаздары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эмитенттерінің мемлекеттік емес бағалы қағаздары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бағалы қағаздары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эмитенттерінің мемлекеттік емес бағалы қағаздары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бағалы қағаздар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 бойынша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бойынша дивидендтер түріндегі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қоғамдар болып табылмайтын заңды тұлғалардың капиталына инвестициялардан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әділ құнының өзгеруінен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түсетін басқа да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алу-сатудан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жалға бергеннен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активтері бойынша сыйақы түріндегі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жиынтығы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қордың сатып алынған бағалы қағаздары (пайлар)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қордың акциялары бойынша төленген дивидендтар бойынша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активтерін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болатын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қоғамдар болып табылмайтын заңды тұлғалардың капиталына инвестициялардан болатын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болатын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әділ құнының өзгеруінен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болатын басқа да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алу-сатудан болатын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портфельді басқарушыға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брокерге және дилерге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кастодианға және орталық депозитарийге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адамдарға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жиынтығы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(қате аударылған)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(қате) аударылған соманы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таза активтер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активтердегі өзгерістер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r>
              <w:br/>
            </w:r>
            <w:r>
              <w:rPr>
                <w:rFonts w:ascii="Times New Roman"/>
                <w:b w:val="false"/>
                <w:i w:val="false"/>
                <w:color w:val="000000"/>
                <w:sz w:val="20"/>
              </w:rPr>
              <w:t>
____________________________________________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Телефоны ____________________________________________________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адам 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қордың (басқа</w:t>
            </w:r>
            <w:r>
              <w:br/>
            </w:r>
            <w:r>
              <w:rPr>
                <w:rFonts w:ascii="Times New Roman"/>
                <w:b w:val="false"/>
                <w:i w:val="false"/>
                <w:color w:val="000000"/>
                <w:sz w:val="20"/>
              </w:rPr>
              <w:t>клиенттердің) активтері</w:t>
            </w:r>
            <w:r>
              <w:br/>
            </w:r>
            <w:r>
              <w:rPr>
                <w:rFonts w:ascii="Times New Roman"/>
                <w:b w:val="false"/>
                <w:i w:val="false"/>
                <w:color w:val="000000"/>
                <w:sz w:val="20"/>
              </w:rPr>
              <w:t>бойынша пайда мен зиян</w:t>
            </w:r>
            <w:r>
              <w:br/>
            </w:r>
            <w:r>
              <w:rPr>
                <w:rFonts w:ascii="Times New Roman"/>
                <w:b w:val="false"/>
                <w:i w:val="false"/>
                <w:color w:val="000000"/>
                <w:sz w:val="20"/>
              </w:rPr>
              <w:t>туралы есеп" әкімшілік</w:t>
            </w:r>
            <w:r>
              <w:br/>
            </w:r>
            <w:r>
              <w:rPr>
                <w:rFonts w:ascii="Times New Roman"/>
                <w:b w:val="false"/>
                <w:i w:val="false"/>
                <w:color w:val="000000"/>
                <w:sz w:val="20"/>
              </w:rPr>
              <w:t>деректерді жинауға арналған</w:t>
            </w:r>
            <w:r>
              <w:br/>
            </w:r>
            <w:r>
              <w:rPr>
                <w:rFonts w:ascii="Times New Roman"/>
                <w:b w:val="false"/>
                <w:i w:val="false"/>
                <w:color w:val="000000"/>
                <w:sz w:val="20"/>
              </w:rPr>
              <w:t>нысанға қосымша</w:t>
            </w:r>
          </w:p>
        </w:tc>
      </w:tr>
    </w:tbl>
    <w:bookmarkStart w:name="z365" w:id="314"/>
    <w:p>
      <w:pPr>
        <w:spacing w:after="0"/>
        <w:ind w:left="0"/>
        <w:jc w:val="left"/>
      </w:pPr>
      <w:r>
        <w:rPr>
          <w:rFonts w:ascii="Times New Roman"/>
          <w:b/>
          <w:i w:val="false"/>
          <w:color w:val="000000"/>
        </w:rPr>
        <w:t xml:space="preserve"> "Инвестициялық қордың (басқа клиенттердің) активтері бойынша пайда мен зиян туралы есеп" әкімшілік деректерді жинауға арналған нысанды толтыру бойынша түсіндірме (индексі - 2Н-ИПБ, кезеңділігі: ай сайын)</w:t>
      </w:r>
    </w:p>
    <w:bookmarkEnd w:id="314"/>
    <w:bookmarkStart w:name="z366" w:id="315"/>
    <w:p>
      <w:pPr>
        <w:spacing w:after="0"/>
        <w:ind w:left="0"/>
        <w:jc w:val="left"/>
      </w:pPr>
      <w:r>
        <w:rPr>
          <w:rFonts w:ascii="Times New Roman"/>
          <w:b/>
          <w:i w:val="false"/>
          <w:color w:val="000000"/>
        </w:rPr>
        <w:t xml:space="preserve"> 1-тарау. Жалпы ережелер</w:t>
      </w:r>
    </w:p>
    <w:bookmarkEnd w:id="315"/>
    <w:bookmarkStart w:name="z367" w:id="316"/>
    <w:p>
      <w:pPr>
        <w:spacing w:after="0"/>
        <w:ind w:left="0"/>
        <w:jc w:val="both"/>
      </w:pPr>
      <w:r>
        <w:rPr>
          <w:rFonts w:ascii="Times New Roman"/>
          <w:b w:val="false"/>
          <w:i w:val="false"/>
          <w:color w:val="000000"/>
          <w:sz w:val="28"/>
        </w:rPr>
        <w:t>
      1. Осы түсіндірме "Инвестициялық қордың (басқа клиенттердің) активтері бойынша пайда мен зиян туралы есеп" әкімшілік деректер жинауға арналған нысанды (бұдан әрі – нысан) толтыру бойынша бірыңғай талаптарды айқындайды.</w:t>
      </w:r>
    </w:p>
    <w:bookmarkEnd w:id="316"/>
    <w:bookmarkStart w:name="z368" w:id="317"/>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 тармақшасына сәйкес әзірленді.</w:t>
      </w:r>
    </w:p>
    <w:bookmarkEnd w:id="317"/>
    <w:bookmarkStart w:name="z369" w:id="318"/>
    <w:p>
      <w:pPr>
        <w:spacing w:after="0"/>
        <w:ind w:left="0"/>
        <w:jc w:val="both"/>
      </w:pPr>
      <w:r>
        <w:rPr>
          <w:rFonts w:ascii="Times New Roman"/>
          <w:b w:val="false"/>
          <w:i w:val="false"/>
          <w:color w:val="000000"/>
          <w:sz w:val="28"/>
        </w:rPr>
        <w:t>
      3. Нысанды инвестициялық портфельді басқарушы және "өмірді сақтандыру" саласында лицензиясы бар және сақтанушының әрбір клиент бөлігінде сақтандырушының инвестицияларына қатысу талаптары көзделетін сақтандыру шарттарын жасауды жүзеге асыратын сақтандыру ұйымдары есепті кезеңнің соңындағы жағдай бойынша ай сайын толтырады.</w:t>
      </w:r>
    </w:p>
    <w:bookmarkEnd w:id="318"/>
    <w:bookmarkStart w:name="z370" w:id="319"/>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белгіленеді. 500 (бес жүз) теңгеден кем сома 0 (нөлге) дейiн дөңгелектенеді, ал 500 (бес жүз) теңгеге тең және одан жоғары сома 1000 (мың) теңгеге дейiн дөңгелектенеді.</w:t>
      </w:r>
    </w:p>
    <w:bookmarkEnd w:id="319"/>
    <w:bookmarkStart w:name="z371" w:id="320"/>
    <w:p>
      <w:pPr>
        <w:spacing w:after="0"/>
        <w:ind w:left="0"/>
        <w:jc w:val="both"/>
      </w:pPr>
      <w:r>
        <w:rPr>
          <w:rFonts w:ascii="Times New Roman"/>
          <w:b w:val="false"/>
          <w:i w:val="false"/>
          <w:color w:val="000000"/>
          <w:sz w:val="28"/>
        </w:rPr>
        <w:t>
      5. Толтырылған нысанға басшы немесе оның міндетін атқарушы адам, бас бухгалтер және орындаушы қол қояды.</w:t>
      </w:r>
    </w:p>
    <w:bookmarkEnd w:id="320"/>
    <w:bookmarkStart w:name="z372" w:id="321"/>
    <w:p>
      <w:pPr>
        <w:spacing w:after="0"/>
        <w:ind w:left="0"/>
        <w:jc w:val="left"/>
      </w:pPr>
      <w:r>
        <w:rPr>
          <w:rFonts w:ascii="Times New Roman"/>
          <w:b/>
          <w:i w:val="false"/>
          <w:color w:val="000000"/>
        </w:rPr>
        <w:t xml:space="preserve"> 2-тарау. Нысанды толтыру</w:t>
      </w:r>
    </w:p>
    <w:bookmarkEnd w:id="321"/>
    <w:bookmarkStart w:name="z373" w:id="322"/>
    <w:p>
      <w:pPr>
        <w:spacing w:after="0"/>
        <w:ind w:left="0"/>
        <w:jc w:val="both"/>
      </w:pPr>
      <w:r>
        <w:rPr>
          <w:rFonts w:ascii="Times New Roman"/>
          <w:b w:val="false"/>
          <w:i w:val="false"/>
          <w:color w:val="000000"/>
          <w:sz w:val="28"/>
        </w:rPr>
        <w:t>
      6. 3-бағанда есепті кезеңнің соңғы күнін қоса алғанда, жыл басынан бастап есепті күнге дейінгі кезең үшін деректер көрсетіледі.</w:t>
      </w:r>
    </w:p>
    <w:bookmarkEnd w:id="322"/>
    <w:bookmarkStart w:name="z374" w:id="323"/>
    <w:p>
      <w:pPr>
        <w:spacing w:after="0"/>
        <w:ind w:left="0"/>
        <w:jc w:val="both"/>
      </w:pPr>
      <w:r>
        <w:rPr>
          <w:rFonts w:ascii="Times New Roman"/>
          <w:b w:val="false"/>
          <w:i w:val="false"/>
          <w:color w:val="000000"/>
          <w:sz w:val="28"/>
        </w:rPr>
        <w:t>
      7. 4-бағанда есепті кезеңнің соңғы күнін қоса алғанда, есепті кезеңдегі деректер көрсетіледі.</w:t>
      </w:r>
    </w:p>
    <w:bookmarkEnd w:id="323"/>
    <w:bookmarkStart w:name="z375" w:id="324"/>
    <w:p>
      <w:pPr>
        <w:spacing w:after="0"/>
        <w:ind w:left="0"/>
        <w:jc w:val="both"/>
      </w:pPr>
      <w:r>
        <w:rPr>
          <w:rFonts w:ascii="Times New Roman"/>
          <w:b w:val="false"/>
          <w:i w:val="false"/>
          <w:color w:val="000000"/>
          <w:sz w:val="28"/>
        </w:rPr>
        <w:t>
      8. 1 – 29 аралығындағы жолдарда бас кітаптан немесе дерекқордан алынған ақпарат негізінде халықаралық қаржылық есептілік стандарттарының талаптары ескеріле отырып топтастырылған деректер көрсетіледі.</w:t>
      </w:r>
    </w:p>
    <w:bookmarkEnd w:id="324"/>
    <w:bookmarkStart w:name="z376" w:id="325"/>
    <w:p>
      <w:pPr>
        <w:spacing w:after="0"/>
        <w:ind w:left="0"/>
        <w:jc w:val="both"/>
      </w:pPr>
      <w:r>
        <w:rPr>
          <w:rFonts w:ascii="Times New Roman"/>
          <w:b w:val="false"/>
          <w:i w:val="false"/>
          <w:color w:val="000000"/>
          <w:sz w:val="28"/>
        </w:rPr>
        <w:t>
      9. 3-бағандағы 1-жолда тиісті жылғы 1 қаңтардағы жағдай бойынша деректер көрсетіледі, 4-бағанда әрбір есепті айдың бірінші күніндегі жағдай бойынша деректер көрсетіледі.</w:t>
      </w:r>
    </w:p>
    <w:bookmarkEnd w:id="325"/>
    <w:bookmarkStart w:name="z377" w:id="326"/>
    <w:p>
      <w:pPr>
        <w:spacing w:after="0"/>
        <w:ind w:left="0"/>
        <w:jc w:val="both"/>
      </w:pPr>
      <w:r>
        <w:rPr>
          <w:rFonts w:ascii="Times New Roman"/>
          <w:b w:val="false"/>
          <w:i w:val="false"/>
          <w:color w:val="000000"/>
          <w:sz w:val="28"/>
        </w:rPr>
        <w:t>
      10. Қаржылық есептілік түрі: жеке.</w:t>
      </w:r>
    </w:p>
    <w:bookmarkEnd w:id="3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қаржылық</w:t>
            </w:r>
            <w:r>
              <w:br/>
            </w:r>
            <w:r>
              <w:rPr>
                <w:rFonts w:ascii="Times New Roman"/>
                <w:b w:val="false"/>
                <w:i w:val="false"/>
                <w:color w:val="000000"/>
                <w:sz w:val="20"/>
              </w:rPr>
              <w:t>есептiлiктi ұсыну қағидаларына</w:t>
            </w:r>
            <w:r>
              <w:br/>
            </w:r>
            <w:r>
              <w:rPr>
                <w:rFonts w:ascii="Times New Roman"/>
                <w:b w:val="false"/>
                <w:i w:val="false"/>
                <w:color w:val="000000"/>
                <w:sz w:val="20"/>
              </w:rPr>
              <w:t>19-қосымша</w:t>
            </w:r>
          </w:p>
        </w:tc>
      </w:tr>
    </w:tbl>
    <w:bookmarkStart w:name="z379" w:id="327"/>
    <w:p>
      <w:pPr>
        <w:spacing w:after="0"/>
        <w:ind w:left="0"/>
        <w:jc w:val="left"/>
      </w:pPr>
      <w:r>
        <w:rPr>
          <w:rFonts w:ascii="Times New Roman"/>
          <w:b/>
          <w:i w:val="false"/>
          <w:color w:val="000000"/>
        </w:rPr>
        <w:t xml:space="preserve"> Әкімшілік деректерді жинауға арналған нысан</w:t>
      </w:r>
    </w:p>
    <w:bookmarkEnd w:id="327"/>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p>
      <w:pPr>
        <w:spacing w:after="0"/>
        <w:ind w:left="0"/>
        <w:jc w:val="left"/>
      </w:pPr>
      <w:r>
        <w:rPr>
          <w:rFonts w:ascii="Times New Roman"/>
          <w:b/>
          <w:i w:val="false"/>
          <w:color w:val="000000"/>
        </w:rPr>
        <w:t xml:space="preserve"> Зейнетақы активтері бойынша бухгалтерлік баланс</w:t>
      </w:r>
    </w:p>
    <w:p>
      <w:pPr>
        <w:spacing w:after="0"/>
        <w:ind w:left="0"/>
        <w:jc w:val="both"/>
      </w:pPr>
      <w:r>
        <w:rPr>
          <w:rFonts w:ascii="Times New Roman"/>
          <w:b w:val="false"/>
          <w:i w:val="false"/>
          <w:color w:val="000000"/>
          <w:sz w:val="28"/>
        </w:rPr>
        <w:t>
      Әкімшілік деректер нысанының индексі: 1НЗА-ИПБ.</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20___жылғы "___"____________ жағдай бойынша.</w:t>
      </w:r>
    </w:p>
    <w:p>
      <w:pPr>
        <w:spacing w:after="0"/>
        <w:ind w:left="0"/>
        <w:jc w:val="both"/>
      </w:pPr>
      <w:r>
        <w:rPr>
          <w:rFonts w:ascii="Times New Roman"/>
          <w:b w:val="false"/>
          <w:i w:val="false"/>
          <w:color w:val="000000"/>
          <w:sz w:val="28"/>
        </w:rPr>
        <w:t>
      Ақпаратты ұсынатын тұлғалар тобы: зейнетақы активтерін сенімгерлік басқаруды жүзеге асыратын инвестициялық портфельді басқарушылар.</w:t>
      </w:r>
    </w:p>
    <w:p>
      <w:pPr>
        <w:spacing w:after="0"/>
        <w:ind w:left="0"/>
        <w:jc w:val="both"/>
      </w:pPr>
      <w:r>
        <w:rPr>
          <w:rFonts w:ascii="Times New Roman"/>
          <w:b w:val="false"/>
          <w:i w:val="false"/>
          <w:color w:val="000000"/>
          <w:sz w:val="28"/>
        </w:rPr>
        <w:t>
      Ұсыну мерзімі: есепті айдан кейінгі айдың 5 (бесінші)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8"/>
        <w:gridCol w:w="425"/>
        <w:gridCol w:w="1852"/>
        <w:gridCol w:w="304"/>
        <w:gridCol w:w="66"/>
        <w:gridCol w:w="1825"/>
      </w:tblGrid>
      <w:tr>
        <w:trPr>
          <w:trHeight w:val="30" w:hRule="atLeast"/>
        </w:trPr>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w:t>
            </w:r>
          </w:p>
        </w:tc>
      </w:tr>
      <w:tr>
        <w:trPr>
          <w:trHeight w:val="30" w:hRule="atLeast"/>
        </w:trPr>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ақша қаражатының баламалары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Банктердегі салымдар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бағалы қағаздар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 бойынша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табыстылық көрсеткіші мен табыстылықтың ең аз мәні арасындағы теріс айырманы алу жөніндегі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құны бойынша бағаланатын бағалы қағаздар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жиынтығы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 бойынша міндеттемелер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жиынтығы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 жиынтығы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r>
              <w:br/>
            </w:r>
            <w:r>
              <w:rPr>
                <w:rFonts w:ascii="Times New Roman"/>
                <w:b w:val="false"/>
                <w:i w:val="false"/>
                <w:color w:val="000000"/>
                <w:sz w:val="20"/>
              </w:rPr>
              <w:t>
____________________________________________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Телефоны ____________________________________________________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адам 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"Зейнетақы активтері бойынша</w:t>
            </w:r>
            <w:r>
              <w:br/>
            </w:r>
            <w:r>
              <w:rPr>
                <w:rFonts w:ascii="Times New Roman"/>
                <w:b w:val="false"/>
                <w:i w:val="false"/>
                <w:color w:val="000000"/>
                <w:sz w:val="20"/>
              </w:rPr>
              <w:t>бухгалтерлік баланс"</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381" w:id="328"/>
    <w:p>
      <w:pPr>
        <w:spacing w:after="0"/>
        <w:ind w:left="0"/>
        <w:jc w:val="left"/>
      </w:pPr>
      <w:r>
        <w:rPr>
          <w:rFonts w:ascii="Times New Roman"/>
          <w:b/>
          <w:i w:val="false"/>
          <w:color w:val="000000"/>
        </w:rPr>
        <w:t xml:space="preserve"> "Зейнетақы активтері бойынша бухгалтерлік баланс" әкімшілік деректерді жинауға арналған нысанды толтыру бойынша түсіндірме (индексі - 1НЗА-ИПБ, кезеңділігі: ай сайын)</w:t>
      </w:r>
    </w:p>
    <w:bookmarkEnd w:id="328"/>
    <w:bookmarkStart w:name="z382" w:id="329"/>
    <w:p>
      <w:pPr>
        <w:spacing w:after="0"/>
        <w:ind w:left="0"/>
        <w:jc w:val="left"/>
      </w:pPr>
      <w:r>
        <w:rPr>
          <w:rFonts w:ascii="Times New Roman"/>
          <w:b/>
          <w:i w:val="false"/>
          <w:color w:val="000000"/>
        </w:rPr>
        <w:t xml:space="preserve"> 1-тарау. Жалпы ережелер</w:t>
      </w:r>
    </w:p>
    <w:bookmarkEnd w:id="329"/>
    <w:p>
      <w:pPr>
        <w:spacing w:after="0"/>
        <w:ind w:left="0"/>
        <w:jc w:val="both"/>
      </w:pPr>
      <w:r>
        <w:rPr>
          <w:rFonts w:ascii="Times New Roman"/>
          <w:b w:val="false"/>
          <w:i w:val="false"/>
          <w:color w:val="000000"/>
          <w:sz w:val="28"/>
        </w:rPr>
        <w:t>
      1. Осы түсіндірме "Зейнетақы активтері бойынша бухгалтерлік баланс" әкімшілік деректер жинауға арналған нысанды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 тармақшасына сәйкес әзірленді.</w:t>
      </w:r>
    </w:p>
    <w:p>
      <w:pPr>
        <w:spacing w:after="0"/>
        <w:ind w:left="0"/>
        <w:jc w:val="both"/>
      </w:pPr>
      <w:r>
        <w:rPr>
          <w:rFonts w:ascii="Times New Roman"/>
          <w:b w:val="false"/>
          <w:i w:val="false"/>
          <w:color w:val="000000"/>
          <w:sz w:val="28"/>
        </w:rPr>
        <w:t>
      3. Нысанды есепті кезеңнің соңындағы жағдай бойынша зейнетақы активтерін сенімгерлік басқаруды жүзеге асыратын инвестициялық портфельді басқарушы ай сайын толтырады.</w:t>
      </w:r>
    </w:p>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белгіленеді. 500 (бес жүз) теңгеден кем сома 0 (нөлге) дейiн дөңгелектенеді, ал 500 (бес жүз) теңгеге тең және одан жоғары сома 1000 (мың) теңгеге дейiн дөңгелектенеді.</w:t>
      </w:r>
    </w:p>
    <w:p>
      <w:pPr>
        <w:spacing w:after="0"/>
        <w:ind w:left="0"/>
        <w:jc w:val="both"/>
      </w:pPr>
      <w:r>
        <w:rPr>
          <w:rFonts w:ascii="Times New Roman"/>
          <w:b w:val="false"/>
          <w:i w:val="false"/>
          <w:color w:val="000000"/>
          <w:sz w:val="28"/>
        </w:rPr>
        <w:t>
      5. Толтырылған нысанға басшы немесе оның міндетін атқарушы адам, бас бухгалтер және орындаушы қол қояды. </w:t>
      </w:r>
    </w:p>
    <w:bookmarkStart w:name="z383" w:id="330"/>
    <w:p>
      <w:pPr>
        <w:spacing w:after="0"/>
        <w:ind w:left="0"/>
        <w:jc w:val="left"/>
      </w:pPr>
      <w:r>
        <w:rPr>
          <w:rFonts w:ascii="Times New Roman"/>
          <w:b/>
          <w:i w:val="false"/>
          <w:color w:val="000000"/>
        </w:rPr>
        <w:t xml:space="preserve"> 2-тарау. Нысанды толтыру</w:t>
      </w:r>
    </w:p>
    <w:bookmarkEnd w:id="330"/>
    <w:p>
      <w:pPr>
        <w:spacing w:after="0"/>
        <w:ind w:left="0"/>
        <w:jc w:val="both"/>
      </w:pPr>
      <w:r>
        <w:rPr>
          <w:rFonts w:ascii="Times New Roman"/>
          <w:b w:val="false"/>
          <w:i w:val="false"/>
          <w:color w:val="000000"/>
          <w:sz w:val="28"/>
        </w:rPr>
        <w:t>
      6. 3-бағанда есепті кезеңнің соңғы күнін қоса алғанда, есепті кезең соңындағы деректер көрсетіледі.</w:t>
      </w:r>
    </w:p>
    <w:p>
      <w:pPr>
        <w:spacing w:after="0"/>
        <w:ind w:left="0"/>
        <w:jc w:val="both"/>
      </w:pPr>
      <w:r>
        <w:rPr>
          <w:rFonts w:ascii="Times New Roman"/>
          <w:b w:val="false"/>
          <w:i w:val="false"/>
          <w:color w:val="000000"/>
          <w:sz w:val="28"/>
        </w:rPr>
        <w:t>
      7. 4-бағанда есепті кезең басындағы деректер көрсетіледі.</w:t>
      </w:r>
    </w:p>
    <w:p>
      <w:pPr>
        <w:spacing w:after="0"/>
        <w:ind w:left="0"/>
        <w:jc w:val="both"/>
      </w:pPr>
      <w:r>
        <w:rPr>
          <w:rFonts w:ascii="Times New Roman"/>
          <w:b w:val="false"/>
          <w:i w:val="false"/>
          <w:color w:val="000000"/>
          <w:sz w:val="28"/>
        </w:rPr>
        <w:t xml:space="preserve">
      8. 1 – 20 аралығындағы жолдарда "Зейнетақы активтері бойынша операциялар туралы ақпаратты есепке алу және жария ету" қаржылық есептілік стандартын бекіту туралы" Қазақстан Республикасы Ұлттық Банкі Басқармасының 2013 жылғы 26 шілдедегі № 195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8765 болып тіркелген) талаптары ескеріле отырып топтастырылған бас кітаптан немесе дерекқордан алынған ақпарат негізіндегі деректер көрсетіледі.</w:t>
      </w:r>
    </w:p>
    <w:p>
      <w:pPr>
        <w:spacing w:after="0"/>
        <w:ind w:left="0"/>
        <w:jc w:val="both"/>
      </w:pPr>
      <w:r>
        <w:rPr>
          <w:rFonts w:ascii="Times New Roman"/>
          <w:b w:val="false"/>
          <w:i w:val="false"/>
          <w:color w:val="000000"/>
          <w:sz w:val="28"/>
        </w:rPr>
        <w:t>
      9. Қаржылық есептілік түрі: жеке.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қаржылық</w:t>
            </w:r>
            <w:r>
              <w:br/>
            </w:r>
            <w:r>
              <w:rPr>
                <w:rFonts w:ascii="Times New Roman"/>
                <w:b w:val="false"/>
                <w:i w:val="false"/>
                <w:color w:val="000000"/>
                <w:sz w:val="20"/>
              </w:rPr>
              <w:t>есептiлiктi ұсыну қағидаларына</w:t>
            </w:r>
            <w:r>
              <w:br/>
            </w:r>
            <w:r>
              <w:rPr>
                <w:rFonts w:ascii="Times New Roman"/>
                <w:b w:val="false"/>
                <w:i w:val="false"/>
                <w:color w:val="000000"/>
                <w:sz w:val="20"/>
              </w:rPr>
              <w:t>20-қосымша</w:t>
            </w:r>
          </w:p>
        </w:tc>
      </w:tr>
    </w:tbl>
    <w:bookmarkStart w:name="z385" w:id="331"/>
    <w:p>
      <w:pPr>
        <w:spacing w:after="0"/>
        <w:ind w:left="0"/>
        <w:jc w:val="left"/>
      </w:pPr>
      <w:r>
        <w:rPr>
          <w:rFonts w:ascii="Times New Roman"/>
          <w:b/>
          <w:i w:val="false"/>
          <w:color w:val="000000"/>
        </w:rPr>
        <w:t xml:space="preserve"> Әкімшілік деректерді жинауға арналған нысан</w:t>
      </w:r>
    </w:p>
    <w:bookmarkEnd w:id="331"/>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p>
      <w:pPr>
        <w:spacing w:after="0"/>
        <w:ind w:left="0"/>
        <w:jc w:val="left"/>
      </w:pPr>
      <w:r>
        <w:rPr>
          <w:rFonts w:ascii="Times New Roman"/>
          <w:b/>
          <w:i w:val="false"/>
          <w:color w:val="000000"/>
        </w:rPr>
        <w:t xml:space="preserve"> Зейнетақы активтері бойынша пайда мен зиян туралы есеп</w:t>
      </w:r>
    </w:p>
    <w:p>
      <w:pPr>
        <w:spacing w:after="0"/>
        <w:ind w:left="0"/>
        <w:jc w:val="both"/>
      </w:pPr>
      <w:r>
        <w:rPr>
          <w:rFonts w:ascii="Times New Roman"/>
          <w:b w:val="false"/>
          <w:i w:val="false"/>
          <w:color w:val="000000"/>
          <w:sz w:val="28"/>
        </w:rPr>
        <w:t>
      Әкімшілік деректер нысанының индексі: 2НЗА-ИПБ.</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20___жылғы "___"____________ жағдай бойынша.</w:t>
      </w:r>
    </w:p>
    <w:p>
      <w:pPr>
        <w:spacing w:after="0"/>
        <w:ind w:left="0"/>
        <w:jc w:val="both"/>
      </w:pPr>
      <w:r>
        <w:rPr>
          <w:rFonts w:ascii="Times New Roman"/>
          <w:b w:val="false"/>
          <w:i w:val="false"/>
          <w:color w:val="000000"/>
          <w:sz w:val="28"/>
        </w:rPr>
        <w:t>
      Ақпаратты ұсынатын тұлғалар тобы: зейнетақы активтерін сенімгерлік басқаруды жүзеге асыратын инвестициялық портфельді басқарушылар.</w:t>
      </w:r>
    </w:p>
    <w:p>
      <w:pPr>
        <w:spacing w:after="0"/>
        <w:ind w:left="0"/>
        <w:jc w:val="both"/>
      </w:pPr>
      <w:r>
        <w:rPr>
          <w:rFonts w:ascii="Times New Roman"/>
          <w:b w:val="false"/>
          <w:i w:val="false"/>
          <w:color w:val="000000"/>
          <w:sz w:val="28"/>
        </w:rPr>
        <w:t>
      Ұсыну мерзімі: есепті айдан кейінгі айдың 5 (бесінші)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0"/>
        <w:gridCol w:w="614"/>
        <w:gridCol w:w="1786"/>
        <w:gridCol w:w="601"/>
        <w:gridCol w:w="193"/>
        <w:gridCol w:w="1616"/>
      </w:tblGrid>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есепті күнге дейінгі кезең үшін</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таза зейнетақы активтері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жарналары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кәсіби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 сыйақы түріндегі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бойынша сыйақы (купон және (немесе) дисконт) түріндегі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 бойынша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бойынша дивиденд түріндегі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түсетін кіріс (шығыс) (нетто)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түсетін кірістер (шығыстар) (нетто)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бағалы қағаздардың әділ құнындағы өзгерістерден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түсетін басқа да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қаржылық активтер бойынша сыйақы түріндегі кіріс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жиынтығы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дивидендтер зейнетақы активтері бойынша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болатын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болатын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активтерінің әділ құнының өзгеруінен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болатын өзге де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алудан-сатудан болатын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жиынтығы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(қате есептелген)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(қате есептелген) соманы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таза зейнетақы активтері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зейнетақы активтеріндегі өзгерістер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r>
              <w:br/>
            </w:r>
            <w:r>
              <w:rPr>
                <w:rFonts w:ascii="Times New Roman"/>
                <w:b w:val="false"/>
                <w:i w:val="false"/>
                <w:color w:val="000000"/>
                <w:sz w:val="20"/>
              </w:rPr>
              <w:t>
____________________________________________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Телефоны ____________________________________________________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адам 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"Зейнетақы активтері бойынша</w:t>
            </w:r>
            <w:r>
              <w:br/>
            </w:r>
            <w:r>
              <w:rPr>
                <w:rFonts w:ascii="Times New Roman"/>
                <w:b w:val="false"/>
                <w:i w:val="false"/>
                <w:color w:val="000000"/>
                <w:sz w:val="20"/>
              </w:rPr>
              <w:t>пайда мен зиян туралы есеп"</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387" w:id="332"/>
    <w:p>
      <w:pPr>
        <w:spacing w:after="0"/>
        <w:ind w:left="0"/>
        <w:jc w:val="left"/>
      </w:pPr>
      <w:r>
        <w:rPr>
          <w:rFonts w:ascii="Times New Roman"/>
          <w:b/>
          <w:i w:val="false"/>
          <w:color w:val="000000"/>
        </w:rPr>
        <w:t xml:space="preserve"> "Зейнетақы активтері бойынша пайда мен зиян туралы есеп" Әкімшілік деректерді жинауға арналған нысанды толтыру бойынша түсіндірме (индексі - 2НЗА-ИПБ, кезеңділігі: ай сайын)</w:t>
      </w:r>
    </w:p>
    <w:bookmarkEnd w:id="332"/>
    <w:bookmarkStart w:name="z388" w:id="333"/>
    <w:p>
      <w:pPr>
        <w:spacing w:after="0"/>
        <w:ind w:left="0"/>
        <w:jc w:val="left"/>
      </w:pPr>
      <w:r>
        <w:rPr>
          <w:rFonts w:ascii="Times New Roman"/>
          <w:b/>
          <w:i w:val="false"/>
          <w:color w:val="000000"/>
        </w:rPr>
        <w:t xml:space="preserve"> 1-тарау. Жалпы ережелер</w:t>
      </w:r>
    </w:p>
    <w:bookmarkEnd w:id="333"/>
    <w:bookmarkStart w:name="z389" w:id="334"/>
    <w:p>
      <w:pPr>
        <w:spacing w:after="0"/>
        <w:ind w:left="0"/>
        <w:jc w:val="both"/>
      </w:pPr>
      <w:r>
        <w:rPr>
          <w:rFonts w:ascii="Times New Roman"/>
          <w:b w:val="false"/>
          <w:i w:val="false"/>
          <w:color w:val="000000"/>
          <w:sz w:val="28"/>
        </w:rPr>
        <w:t>
      1. Осы түсіндірме "Зейнетақы активтері бойынша пайда мен зиян туралы есеп" әкімшілік деректер жинауға арналған нысанды (бұдан әрі – нысан) толтыру бойынша бірыңғай талаптарды айқындайды.</w:t>
      </w:r>
    </w:p>
    <w:bookmarkEnd w:id="334"/>
    <w:bookmarkStart w:name="z390" w:id="335"/>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 тармақшасына сәйкес әзірленді.</w:t>
      </w:r>
    </w:p>
    <w:bookmarkEnd w:id="335"/>
    <w:bookmarkStart w:name="z391" w:id="336"/>
    <w:p>
      <w:pPr>
        <w:spacing w:after="0"/>
        <w:ind w:left="0"/>
        <w:jc w:val="both"/>
      </w:pPr>
      <w:r>
        <w:rPr>
          <w:rFonts w:ascii="Times New Roman"/>
          <w:b w:val="false"/>
          <w:i w:val="false"/>
          <w:color w:val="000000"/>
          <w:sz w:val="28"/>
        </w:rPr>
        <w:t>
      3. Нысанды есепті кезеңнің соңындағы жағдай бойынша зейнетақы активтерін сенімгерлік басқаруды жүзеге асыратын инвестициялық портфельді басқарушылар ай сайын толтырады.</w:t>
      </w:r>
    </w:p>
    <w:bookmarkEnd w:id="336"/>
    <w:bookmarkStart w:name="z392" w:id="337"/>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белгіленеді. 500 (бес жүз) теңгеден кем сома 0 (нөлге) дейiн дөңгелектенеді, ал 500 (бес жүз) теңгеге тең және одан жоғары сома 1000 (мың) теңгеге дейiн дөңгелектенеді.</w:t>
      </w:r>
    </w:p>
    <w:bookmarkEnd w:id="337"/>
    <w:bookmarkStart w:name="z393" w:id="338"/>
    <w:p>
      <w:pPr>
        <w:spacing w:after="0"/>
        <w:ind w:left="0"/>
        <w:jc w:val="both"/>
      </w:pPr>
      <w:r>
        <w:rPr>
          <w:rFonts w:ascii="Times New Roman"/>
          <w:b w:val="false"/>
          <w:i w:val="false"/>
          <w:color w:val="000000"/>
          <w:sz w:val="28"/>
        </w:rPr>
        <w:t>
      5. Толтырылған нысанға басшы немесе оның міндетін атқарушы адам, бас бухгалтер және орындаушы қол қояды.</w:t>
      </w:r>
    </w:p>
    <w:bookmarkEnd w:id="338"/>
    <w:bookmarkStart w:name="z394" w:id="339"/>
    <w:p>
      <w:pPr>
        <w:spacing w:after="0"/>
        <w:ind w:left="0"/>
        <w:jc w:val="left"/>
      </w:pPr>
      <w:r>
        <w:rPr>
          <w:rFonts w:ascii="Times New Roman"/>
          <w:b/>
          <w:i w:val="false"/>
          <w:color w:val="000000"/>
        </w:rPr>
        <w:t xml:space="preserve"> 2-тарау. Нысанды толтыру</w:t>
      </w:r>
    </w:p>
    <w:bookmarkEnd w:id="339"/>
    <w:bookmarkStart w:name="z395" w:id="340"/>
    <w:p>
      <w:pPr>
        <w:spacing w:after="0"/>
        <w:ind w:left="0"/>
        <w:jc w:val="both"/>
      </w:pPr>
      <w:r>
        <w:rPr>
          <w:rFonts w:ascii="Times New Roman"/>
          <w:b w:val="false"/>
          <w:i w:val="false"/>
          <w:color w:val="000000"/>
          <w:sz w:val="28"/>
        </w:rPr>
        <w:t>
      6. 3-бағанда есепті кезеңнің соңғы күнін қоса алғанда, жыл басынан бастап есепті күнге дейінгі кезең үшін деректер көрсетіледі.</w:t>
      </w:r>
    </w:p>
    <w:bookmarkEnd w:id="340"/>
    <w:bookmarkStart w:name="z396" w:id="341"/>
    <w:p>
      <w:pPr>
        <w:spacing w:after="0"/>
        <w:ind w:left="0"/>
        <w:jc w:val="both"/>
      </w:pPr>
      <w:r>
        <w:rPr>
          <w:rFonts w:ascii="Times New Roman"/>
          <w:b w:val="false"/>
          <w:i w:val="false"/>
          <w:color w:val="000000"/>
          <w:sz w:val="28"/>
        </w:rPr>
        <w:t>
      7. 4-бағанда есепті кезеңнің соңғы күнін қоса алғанда, есепті кезеңдегі деректер көрсетіледі.</w:t>
      </w:r>
    </w:p>
    <w:bookmarkEnd w:id="341"/>
    <w:bookmarkStart w:name="z397" w:id="342"/>
    <w:p>
      <w:pPr>
        <w:spacing w:after="0"/>
        <w:ind w:left="0"/>
        <w:jc w:val="both"/>
      </w:pPr>
      <w:r>
        <w:rPr>
          <w:rFonts w:ascii="Times New Roman"/>
          <w:b w:val="false"/>
          <w:i w:val="false"/>
          <w:color w:val="000000"/>
          <w:sz w:val="28"/>
        </w:rPr>
        <w:t xml:space="preserve">
      8. 1 – 20 аралығындағы жолдарда "Зейнетақы активтері бойынша операциялар туралы ақпаратты есепке алу және жария ету" қаржылық есептілік стандартын бекіту туралы" Қазақстан Республикасы Ұлттық Банкі Басқармасының 2013 жылғы 26 шілдедегі № 195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8765 болып тіркелген) талаптары ескеріле отырып топтастырылған бас кітаптан немесе дерекқордан алынған ақпарат негізіндегі деректер көрсетіледі.</w:t>
      </w:r>
    </w:p>
    <w:bookmarkEnd w:id="342"/>
    <w:bookmarkStart w:name="z398" w:id="343"/>
    <w:p>
      <w:pPr>
        <w:spacing w:after="0"/>
        <w:ind w:left="0"/>
        <w:jc w:val="both"/>
      </w:pPr>
      <w:r>
        <w:rPr>
          <w:rFonts w:ascii="Times New Roman"/>
          <w:b w:val="false"/>
          <w:i w:val="false"/>
          <w:color w:val="000000"/>
          <w:sz w:val="28"/>
        </w:rPr>
        <w:t>
      9. 3-бағандағы 1-жол бойынша тиісті жылғы 1 қаңтардағы жағдай бойынша деректер көрсетіледі, 4-бағанда әрбір есепті айдың бірінші күніндегі жағдай бойынша деректер көрсетіледі.</w:t>
      </w:r>
    </w:p>
    <w:bookmarkEnd w:id="343"/>
    <w:bookmarkStart w:name="z399" w:id="344"/>
    <w:p>
      <w:pPr>
        <w:spacing w:after="0"/>
        <w:ind w:left="0"/>
        <w:jc w:val="both"/>
      </w:pPr>
      <w:r>
        <w:rPr>
          <w:rFonts w:ascii="Times New Roman"/>
          <w:b w:val="false"/>
          <w:i w:val="false"/>
          <w:color w:val="000000"/>
          <w:sz w:val="28"/>
        </w:rPr>
        <w:t>
      10. Қаржылық есептілік түрі: жеке.</w:t>
      </w:r>
    </w:p>
    <w:bookmarkEnd w:id="3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қаржылық</w:t>
            </w:r>
            <w:r>
              <w:br/>
            </w:r>
            <w:r>
              <w:rPr>
                <w:rFonts w:ascii="Times New Roman"/>
                <w:b w:val="false"/>
                <w:i w:val="false"/>
                <w:color w:val="000000"/>
                <w:sz w:val="20"/>
              </w:rPr>
              <w:t>есептiлiктi ұсыну қағидаларына</w:t>
            </w:r>
            <w:r>
              <w:br/>
            </w:r>
            <w:r>
              <w:rPr>
                <w:rFonts w:ascii="Times New Roman"/>
                <w:b w:val="false"/>
                <w:i w:val="false"/>
                <w:color w:val="000000"/>
                <w:sz w:val="20"/>
              </w:rPr>
              <w:t>21-қосымша</w:t>
            </w:r>
          </w:p>
        </w:tc>
      </w:tr>
    </w:tbl>
    <w:bookmarkStart w:name="z401" w:id="345"/>
    <w:p>
      <w:pPr>
        <w:spacing w:after="0"/>
        <w:ind w:left="0"/>
        <w:jc w:val="left"/>
      </w:pPr>
      <w:r>
        <w:rPr>
          <w:rFonts w:ascii="Times New Roman"/>
          <w:b/>
          <w:i w:val="false"/>
          <w:color w:val="000000"/>
        </w:rPr>
        <w:t xml:space="preserve"> Әкімшілік деректерді жинауға арналған нысан</w:t>
      </w:r>
    </w:p>
    <w:bookmarkEnd w:id="345"/>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p>
      <w:pPr>
        <w:spacing w:after="0"/>
        <w:ind w:left="0"/>
        <w:jc w:val="left"/>
      </w:pPr>
      <w:r>
        <w:rPr>
          <w:rFonts w:ascii="Times New Roman"/>
          <w:b/>
          <w:i w:val="false"/>
          <w:color w:val="000000"/>
        </w:rPr>
        <w:t xml:space="preserve"> Пайда мен зиян туралы есеп</w:t>
      </w:r>
    </w:p>
    <w:p>
      <w:pPr>
        <w:spacing w:after="0"/>
        <w:ind w:left="0"/>
        <w:jc w:val="both"/>
      </w:pPr>
      <w:r>
        <w:rPr>
          <w:rFonts w:ascii="Times New Roman"/>
          <w:b w:val="false"/>
          <w:i w:val="false"/>
          <w:color w:val="000000"/>
          <w:sz w:val="28"/>
        </w:rPr>
        <w:t>
      Әкімшілік деректер нысанының индексі: 2Н-Ұлттық пошта.</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20____ жылғы "___"____________ жағдай бойынша.</w:t>
      </w:r>
    </w:p>
    <w:p>
      <w:pPr>
        <w:spacing w:after="0"/>
        <w:ind w:left="0"/>
        <w:jc w:val="both"/>
      </w:pPr>
      <w:r>
        <w:rPr>
          <w:rFonts w:ascii="Times New Roman"/>
          <w:b w:val="false"/>
          <w:i w:val="false"/>
          <w:color w:val="000000"/>
          <w:sz w:val="28"/>
        </w:rPr>
        <w:t>
      Ақпаратты ұсынатын тұлғалар тобы: Ұлттық пошта операторы.</w:t>
      </w:r>
    </w:p>
    <w:p>
      <w:pPr>
        <w:spacing w:after="0"/>
        <w:ind w:left="0"/>
        <w:jc w:val="both"/>
      </w:pPr>
      <w:r>
        <w:rPr>
          <w:rFonts w:ascii="Times New Roman"/>
          <w:b w:val="false"/>
          <w:i w:val="false"/>
          <w:color w:val="000000"/>
          <w:sz w:val="28"/>
        </w:rPr>
        <w:t>
      Ұсыну мерзімі: есепті айдан кейінгі айдың жиырма бесінен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6"/>
        <w:gridCol w:w="1997"/>
        <w:gridCol w:w="837"/>
        <w:gridCol w:w="1192"/>
        <w:gridCol w:w="1059"/>
        <w:gridCol w:w="949"/>
        <w:gridCol w:w="4"/>
        <w:gridCol w:w="2016"/>
      </w:tblGrid>
      <w:tr>
        <w:trPr>
          <w:trHeight w:val="30"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бергі кезеңде (өспелі жиынтығымен)</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осындай кезеңінде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басынан бергі осындай кезеңде (өспелі жиынтығымен)</w:t>
            </w:r>
          </w:p>
        </w:tc>
      </w:tr>
      <w:tr>
        <w:trPr>
          <w:trHeight w:val="30"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өнімді (жұмыстарды, қызметтерді) өткізуден түсетін кіріс</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дайын өнімнің (жұмыстардың, қызметтердің) өзіндік құны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материалдарға арналған шығыстар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 төлеу және іссапар шығыстары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қызметпен байланысты кірістер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алуға байланысты кірістер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бойынша</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қаржылық жалдау бойынша</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 бойынша</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алуға байланысты басқа кірістер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алуға байланысты емес кірістер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операцияларын жүзеге асырудан түсетін кірістер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 операцияларын жүзеге асырудан түсетін кірістер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операцияларды жүзеге асырудан түсетін кірістер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Инкассацияны жүзеге асырудан түсетін кірістер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қызметпен байланысты басқа кірістер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 бойынша кірістер (шығыстар) (нетто)</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алу-сатудан түсетін кірістер (шығыстар) (нетто)</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қаржы активтері құнының өзгеруінен болатын кірістер (шығыстар) (нетто)</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түсетін кірістер (шығыстар) (нетто)</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 бойынша ықтимал шығындарға арналған резервтерді қалпына келтіруден түсетін кірістер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қызметпен байланысты емес өзге кірістер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тұлғалардың капиталына қатысуға байланысты кірістер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сатудан (есептен шығарудан) түсетін кірістер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кірістер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жиынтығы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өнімді (жұмыстарды, қызметтерді) өткізуден болатын шығыстар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шығыстар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 төлеу және іссапар шығыстары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аударымдар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салықтарды және бюджетке төленетін басқа да міндетті төлемдерді (корпоративтік табыс салығын қоспағанда) төлеу бойынша шығыстар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қызметпен байланысты шығыстар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төлеуге байланысты шығыстар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салымдар бойынша</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 бойынша</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жөніндегі міндеттемелер бойынша</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бағалы қағаздар бойынша</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 бойынша</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төлеуге байланысты өзге шығыстар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төлеуге байланысты емес қаржылық қызмет бойынша шығыстар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операцияларын жүзеге асырудан болатын шығыстар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 операцияларын жүзеге асырудан болатын шығыстар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операцияларды жүзеге асырудан болатын шығыстар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инкассацияны жүзеге асырудан болатын шығыстар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активтерінің құнсыздануынан болатын шығыстар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шығыстар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жиынтығы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салығын төлегенге дейінгі таза пайда (зиян)</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салығын төлегеннен кейінгі таза пайда (зиян)</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қызметтен түсетін пайда (зиян)</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ішіндегі таза пайда (зиян) жиынтығы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r>
              <w:br/>
            </w:r>
            <w:r>
              <w:rPr>
                <w:rFonts w:ascii="Times New Roman"/>
                <w:b w:val="false"/>
                <w:i w:val="false"/>
                <w:color w:val="000000"/>
                <w:sz w:val="20"/>
              </w:rPr>
              <w:t>
____________________________________________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_____________________</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Телефоны ____________________________________________________</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адам 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 мен зиян туралы есеп"</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403" w:id="346"/>
    <w:p>
      <w:pPr>
        <w:spacing w:after="0"/>
        <w:ind w:left="0"/>
        <w:jc w:val="left"/>
      </w:pPr>
      <w:r>
        <w:rPr>
          <w:rFonts w:ascii="Times New Roman"/>
          <w:b/>
          <w:i w:val="false"/>
          <w:color w:val="000000"/>
        </w:rPr>
        <w:t xml:space="preserve"> "Пайда мен зиян туралы есеп" Әкімшілік деректерді жинауға арналған нысанды толтыру бойынша түсіндірме (индексі -2Н-Ұлттық пошта, кезеңділігі: ай сайын)</w:t>
      </w:r>
    </w:p>
    <w:bookmarkEnd w:id="346"/>
    <w:bookmarkStart w:name="z404" w:id="347"/>
    <w:p>
      <w:pPr>
        <w:spacing w:after="0"/>
        <w:ind w:left="0"/>
        <w:jc w:val="left"/>
      </w:pPr>
      <w:r>
        <w:rPr>
          <w:rFonts w:ascii="Times New Roman"/>
          <w:b/>
          <w:i w:val="false"/>
          <w:color w:val="000000"/>
        </w:rPr>
        <w:t xml:space="preserve"> 1-тарау. Жалпы ережелер</w:t>
      </w:r>
    </w:p>
    <w:bookmarkEnd w:id="347"/>
    <w:bookmarkStart w:name="z405" w:id="348"/>
    <w:p>
      <w:pPr>
        <w:spacing w:after="0"/>
        <w:ind w:left="0"/>
        <w:jc w:val="both"/>
      </w:pPr>
      <w:r>
        <w:rPr>
          <w:rFonts w:ascii="Times New Roman"/>
          <w:b w:val="false"/>
          <w:i w:val="false"/>
          <w:color w:val="000000"/>
          <w:sz w:val="28"/>
        </w:rPr>
        <w:t>
      1. Осы түсіндірме "Пайда мен зиян туралы есеп" әкімшілік деректерді жинауға арналған нысанды (бұдан әрі – нысан) толтыру бойынша бірыңғай талаптарды айқындайды.</w:t>
      </w:r>
    </w:p>
    <w:bookmarkEnd w:id="348"/>
    <w:bookmarkStart w:name="z406" w:id="349"/>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 тармақшасына сәйкес әзірленді.</w:t>
      </w:r>
    </w:p>
    <w:bookmarkEnd w:id="349"/>
    <w:bookmarkStart w:name="z407" w:id="350"/>
    <w:p>
      <w:pPr>
        <w:spacing w:after="0"/>
        <w:ind w:left="0"/>
        <w:jc w:val="both"/>
      </w:pPr>
      <w:r>
        <w:rPr>
          <w:rFonts w:ascii="Times New Roman"/>
          <w:b w:val="false"/>
          <w:i w:val="false"/>
          <w:color w:val="000000"/>
          <w:sz w:val="28"/>
        </w:rPr>
        <w:t>
      3. Нысанды Ұлттық пошта операторы есепті кезеңнің соңындағы жағдай бойынша ай сайын толтырады.</w:t>
      </w:r>
    </w:p>
    <w:bookmarkEnd w:id="350"/>
    <w:bookmarkStart w:name="z408" w:id="351"/>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белгіленеді. 500 (бес жүз) теңгеден кем сома 0 (нөлге) дейiн дөңгелектенеді, ал 500 (бес жүз) теңгеге тең және одан жоғары сома 1000 (мың) теңгеге дейiн дөңгелектенеді.</w:t>
      </w:r>
    </w:p>
    <w:bookmarkEnd w:id="351"/>
    <w:bookmarkStart w:name="z409" w:id="352"/>
    <w:p>
      <w:pPr>
        <w:spacing w:after="0"/>
        <w:ind w:left="0"/>
        <w:jc w:val="both"/>
      </w:pPr>
      <w:r>
        <w:rPr>
          <w:rFonts w:ascii="Times New Roman"/>
          <w:b w:val="false"/>
          <w:i w:val="false"/>
          <w:color w:val="000000"/>
          <w:sz w:val="28"/>
        </w:rPr>
        <w:t>
      5. Толтырылған нысанға басшы немесе оның міндетін атқарушы адам, бас бухгалтер және орындаушы қол қояды.</w:t>
      </w:r>
    </w:p>
    <w:bookmarkEnd w:id="352"/>
    <w:bookmarkStart w:name="z410" w:id="353"/>
    <w:p>
      <w:pPr>
        <w:spacing w:after="0"/>
        <w:ind w:left="0"/>
        <w:jc w:val="left"/>
      </w:pPr>
      <w:r>
        <w:rPr>
          <w:rFonts w:ascii="Times New Roman"/>
          <w:b/>
          <w:i w:val="false"/>
          <w:color w:val="000000"/>
        </w:rPr>
        <w:t xml:space="preserve"> 2-тарау. Нысанды толтыру</w:t>
      </w:r>
    </w:p>
    <w:bookmarkEnd w:id="353"/>
    <w:bookmarkStart w:name="z411" w:id="354"/>
    <w:p>
      <w:pPr>
        <w:spacing w:after="0"/>
        <w:ind w:left="0"/>
        <w:jc w:val="both"/>
      </w:pPr>
      <w:r>
        <w:rPr>
          <w:rFonts w:ascii="Times New Roman"/>
          <w:b w:val="false"/>
          <w:i w:val="false"/>
          <w:color w:val="000000"/>
          <w:sz w:val="28"/>
        </w:rPr>
        <w:t>
      6. 3-бағанды толтыру кезінде есепті кезеңнің соңғы күнін қоса алғанда, есепті кезеңдегі деректер көрсетіледі.</w:t>
      </w:r>
    </w:p>
    <w:bookmarkEnd w:id="354"/>
    <w:bookmarkStart w:name="z412" w:id="355"/>
    <w:p>
      <w:pPr>
        <w:spacing w:after="0"/>
        <w:ind w:left="0"/>
        <w:jc w:val="both"/>
      </w:pPr>
      <w:r>
        <w:rPr>
          <w:rFonts w:ascii="Times New Roman"/>
          <w:b w:val="false"/>
          <w:i w:val="false"/>
          <w:color w:val="000000"/>
          <w:sz w:val="28"/>
        </w:rPr>
        <w:t>
      7. 4-бағанда ағымдағы жыл басынан бергі кезеңдегі деректер (өспелі жиынтығымен) көрсетіледі.</w:t>
      </w:r>
    </w:p>
    <w:bookmarkEnd w:id="355"/>
    <w:bookmarkStart w:name="z413" w:id="356"/>
    <w:p>
      <w:pPr>
        <w:spacing w:after="0"/>
        <w:ind w:left="0"/>
        <w:jc w:val="both"/>
      </w:pPr>
      <w:r>
        <w:rPr>
          <w:rFonts w:ascii="Times New Roman"/>
          <w:b w:val="false"/>
          <w:i w:val="false"/>
          <w:color w:val="000000"/>
          <w:sz w:val="28"/>
        </w:rPr>
        <w:t>
      8. 5-бағанда алдыңғы жылдың осындай кезеңіндегі деректер көрсетіледі.</w:t>
      </w:r>
    </w:p>
    <w:bookmarkEnd w:id="356"/>
    <w:bookmarkStart w:name="z414" w:id="357"/>
    <w:p>
      <w:pPr>
        <w:spacing w:after="0"/>
        <w:ind w:left="0"/>
        <w:jc w:val="both"/>
      </w:pPr>
      <w:r>
        <w:rPr>
          <w:rFonts w:ascii="Times New Roman"/>
          <w:b w:val="false"/>
          <w:i w:val="false"/>
          <w:color w:val="000000"/>
          <w:sz w:val="28"/>
        </w:rPr>
        <w:t>
      9. 6-бағанда алдыңғы жылдың басынан бергі осындай кезеңдегі деректер (өспелі жиынтығымен) көрсетіледі.</w:t>
      </w:r>
    </w:p>
    <w:bookmarkEnd w:id="357"/>
    <w:bookmarkStart w:name="z415" w:id="358"/>
    <w:p>
      <w:pPr>
        <w:spacing w:after="0"/>
        <w:ind w:left="0"/>
        <w:jc w:val="both"/>
      </w:pPr>
      <w:r>
        <w:rPr>
          <w:rFonts w:ascii="Times New Roman"/>
          <w:b w:val="false"/>
          <w:i w:val="false"/>
          <w:color w:val="000000"/>
          <w:sz w:val="28"/>
        </w:rPr>
        <w:t>
      10. 1 – 20 аралығындағы жолдарда бас кітаптан немесе дерекқордан алынған ақпараттың негізінде және халықаралық қаржылық есептілік стандарттарының талаптарын ескере отырып топтастырылған деректер көрсетіледі.</w:t>
      </w:r>
    </w:p>
    <w:bookmarkEnd w:id="358"/>
    <w:bookmarkStart w:name="z416" w:id="359"/>
    <w:p>
      <w:pPr>
        <w:spacing w:after="0"/>
        <w:ind w:left="0"/>
        <w:jc w:val="both"/>
      </w:pPr>
      <w:r>
        <w:rPr>
          <w:rFonts w:ascii="Times New Roman"/>
          <w:b w:val="false"/>
          <w:i w:val="false"/>
          <w:color w:val="000000"/>
          <w:sz w:val="28"/>
        </w:rPr>
        <w:t>
      11. Қаржылық есептіліктің түрі: жеке.</w:t>
      </w:r>
    </w:p>
    <w:bookmarkEnd w:id="3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