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b101" w14:textId="b3cb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және балара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29 қарашадағы № 481 және Қазақстан Республикасы Ұлттық экономика министрінің 2018 жылғы 29 қарашадағы № 89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30 наурыздағы № 97 және Қазақстан Республикасы Ұлттық экономика министрінің 2021 жылғы 31 наурыздағы № 33 бірлескен бұйрығы. Қазақстан Республикасының Әділет министрлігінде 2021 жылғы 2 сәуірде № 22473 болып тіркелді</w:t>
      </w:r>
    </w:p>
    <w:p>
      <w:pPr>
        <w:spacing w:after="0"/>
        <w:ind w:left="0"/>
        <w:jc w:val="both"/>
      </w:pPr>
      <w:bookmarkStart w:name="z1" w:id="0"/>
      <w:r>
        <w:rPr>
          <w:rFonts w:ascii="Times New Roman"/>
          <w:b w:val="false"/>
          <w:i w:val="false"/>
          <w:color w:val="000000"/>
          <w:sz w:val="28"/>
        </w:rPr>
        <w:t xml:space="preserve">
      1. "Асыл тұқымды мал шаруашылығы және балара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29 қарашадағы № 481 және Қазақстан Республикасы Ұлттық экономика министрінің 2018 жылғы 29 қарашадағы № 89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17834 болып тіркелген, 2018 жылғы 6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бірлескен бұйрықпен бекітілген Асыл тұқымды мал шаруашылығы және балара шаруашылығы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"16. Тәуекел дәрежесінің жалпы көрсеткіші (</w:t>
      </w:r>
    </w:p>
    <w:bookmarkEnd w:id="2"/>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айқындалады:</w:t>
      </w:r>
      <w:r>
        <w:br/>
      </w:r>
      <w:r>
        <w:rPr>
          <w:rFonts w:ascii="Times New Roman"/>
          <w:b w:val="false"/>
          <w:i w:val="false"/>
          <w:color w:val="000000"/>
          <w:sz w:val="28"/>
        </w:rPr>
        <w:t>
</w:t>
      </w:r>
      <w:r>
        <w:br/>
      </w:r>
    </w:p>
    <w:p>
      <w:pPr>
        <w:spacing w:after="0"/>
        <w:ind w:left="0"/>
        <w:jc w:val="both"/>
      </w:pPr>
      <w:r>
        <w:drawing>
          <wp:inline distT="0" distB="0" distL="0" distR="0">
            <wp:extent cx="2095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95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болмашы бұзушылықтардың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 талдау және бағалау кезінде нақты бір бақылау субъектісіне (объектісіне) қатысты бұрын есепке алынған және пайдаланылған субъективті өлшемшарттардың деректері немесе Қазақстан Республикасының заңнамасына сәйкес талап қою мерзімі өткен деректер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6"/>
    <w:bookmarkStart w:name="z10" w:id="7"/>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33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30 наурыздағы</w:t>
            </w:r>
            <w:r>
              <w:br/>
            </w:r>
            <w:r>
              <w:rPr>
                <w:rFonts w:ascii="Times New Roman"/>
                <w:b w:val="false"/>
                <w:i w:val="false"/>
                <w:color w:val="000000"/>
                <w:sz w:val="20"/>
              </w:rPr>
              <w:t xml:space="preserve">№ 97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 және балара</w:t>
            </w:r>
            <w:r>
              <w:br/>
            </w:r>
            <w:r>
              <w:rPr>
                <w:rFonts w:ascii="Times New Roman"/>
                <w:b w:val="false"/>
                <w:i w:val="false"/>
                <w:color w:val="000000"/>
                <w:sz w:val="20"/>
              </w:rPr>
              <w:t>шаруашылығы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Асыл тұқымды мал шаруашылығы және балара шаруашылығы саласындағы тәуекел дәрежесін бағалау субъективті өлшемшарттары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9706"/>
        <w:gridCol w:w="824"/>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тексерулердің бақылау субъектілеріне (объектілеріне) бару арқылы профилактикалық бақылаудың нәтижелері (ауырлық дәрежесі төменде тізбеленген талаптар сақталмаған жағдайда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ауыл шаруашылығы жануарларын күтіп-бағуға арналған қора-жайдың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жануарлардың ұрығын төменгі температурада мұздатуға және сақтауға арналған зертхананың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өткізу орнының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үй-жайдың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өнімді асыл тұқымды тұқымдық жануарлардың барын растайтын асыл тұқымдық куәліктердің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жануарларға сәйкестендіру жүргізілгендігін растайтын ветеринариялық паспорттардың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бағалаудың жиынтық ведомосінің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 ұрпағының сапасы бойынша тексеру мен бағалауды және бұқашықтарды өз өнімділігі бойынша сынауды өткізуді есепке алуды жүргізу журналының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 ұрпағының сапасы бойынша тексеру мен бағалау және бұқашықтарды өз өнімділігі сынау куәлігінің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есепке алуды жүргізу және уәкілетті орган бекіткен нысандар бойынша облыстардың, республикалық маңызы бар қалалардың, астананың, аудандардың, облыстық маңызы бар қалалардың жергілікті атқарушы органдарына есептілікті ұсыну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тиісті мамандықтар (зоотехния, мал шаруашылығы өнімдерін өндіру технологиясы, ветеринария, биотехнология) бойынша мамандардың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Дистрибьютерлік орталықтар</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биоқоймалары бар өндірістік үй-жайлардың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есепке алуды жүргізу және уәкілетті орган бекіткен нысандар бойынша облыстардың, республикалық маңызы бар қалалардың, астананың, аудандардың, облыстық маңызы бар қалалардың жергілікті атқарушы органдарына есептілікті ұсыну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тиісті мамандықтар (зоотехния, мал шаруашылығы өнімдерін өндіру технологиясы, ветеринария, биотехнология) бойынша мамандардың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бюджеттік субсидияларды алған жеке және заңды тұлғалар</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жеке нөмірлерінің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жануарларды тіркеудің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асыл тұқымдық куәлігінің және ресімделген жеке карточкаларының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асыл тұқымды жануарларды бонитерлеудің жиынтық ведомосінің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басының саны, тұқымдық және сыныптық құрамы туралы деректерді асыл тұқымды жануарлардың мемлекеттік тіркеліміне енгізу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мемлекеттік тіркелімін жүргізу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нысандар бойынша асыл тұқымды мал шаруашылығы саласындағы деректерді есепке алуды жүргізу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нысандар бойынша асыл тұқымды мал шаруашылығы саласындағы субъектілер ұсынатын есептіліктің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субъектілері ұсынатын,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жүйелер арқылы ұсынатын есептілік пен мәліметтерді мониторингілеу нәтижелері: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мемлекеттік тіркелімінде дұрыс емес мәліметтердің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субъектілеріне расталған шағымдар мен арыздардың болуы және саны" ақпарат көзі бойынша субъективті өлшемшарттар мыналар болып табылады:</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және балара шаруашылығы саласындағы бақылау субъектілеріне бір және одан да көп расталған шағымдар мен арыздардың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