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6ebb6" w14:textId="4f6eb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экологиялық бақылаудың сынақ зертханалары үшін химиялық реактивтердің, зертханалық ыдыстардың және басқа да шығыс материалдарының тиесілігінің заттай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Экология, геология және табиғи ресурстар министрінің м.а. 2021 жылғы 31 наурыздағы № 82 бұйрығы. Қазақстан Республикасының Әділет министрлігінде 2021 жылғы 5 сәуірде № 22483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69-бабының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мемлекеттік экологиялық бақылаудың сынақ зертханалары үшін химиялық реактивтердің, зертханалық ыдыстардың және басқа да шығыс материалдарының тиесілігінің заттай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Экология, геология және табиғи ресурстар министрлігінің Экологиялық реттеу және бақылау комитеті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Экология, геология және табиғи ресурстар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Қазақстан Республикасы Экология, геология және табиғи ресурстар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Экология, геология және табиғи ресурстар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Экология, геология және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табиғи ресурстар министрдің м.а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Экология, геология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ресурстар министрдің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бұйрығымен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экологиялық бақылаудың сынақ зертханалары үшін химиялық реактивтердің, зертханалық ыдыстардың және басқа да шығыс материалдарының тиесілігінің заттай нормалары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584"/>
        <w:gridCol w:w="619"/>
        <w:gridCol w:w="708"/>
        <w:gridCol w:w="575"/>
        <w:gridCol w:w="2194"/>
        <w:gridCol w:w="1564"/>
        <w:gridCol w:w="3548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түрдегі норма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Қолданылу мерзімі, жыл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 аясы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Таралу аумағы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нормаларға анықтама беретін және қолданылу аясын көрсететін сипаттамалары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1-бөлім. Химиялық реактивтерді қолданудың табиғи нормалары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Бутилацетат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Фенолды анықтау үшін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"Экология, геология және табиғи ресурстары министрлігінің Экологиялық реттеу және бақылау комитеті Экология департаменті" республикалық мемлекеттік мекемесінің бір сынақ зертханасына (келесіде – ЭД ЭРБК)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Сірке қышқылының бутил эфирі, химиялық таза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Гексан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мен топырақтағы мұнай өнімдерін анықтау үшін, АБАЗ,ыдысты шаюға арналған.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таза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гидроксиді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Кермектікті, кальций, марганец, жалпы фосфор, аммоний, нитраттар, хром, мұнай өнімдерін, АБАЗ, фенол,бор, аммоний, магний және топырақтағы нитраттарды анықтау үшін.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таза, сілті.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Гидроксиламмоний хлориді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Кермектікті, кальций, марганец, сынап, топырақтағы темірді анықтау үшін.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10г/дм3 массалық концентрациялы ерітінді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Этиленгликоль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ауада сульфатты, күкірт диоксидін, азот диоксидті анықтау үшін.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анализге таза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қышқылы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Сульфаттарды, су мен топырақтағы металлдарды, топырақтың минералды құрамын анықтау үшін.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таза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Сірке қышқылы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құрамындағы - нитрит, мыс, цинк, күкіртсутек,бор, топырақта – металдарды анықтау. үшін.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таза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сулы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құрамындағы кермектік, кальций, магний, темір, цинк, мыс, жалпы фосфор, топырақтағы судағы катионды-анионды құрамын, металлдарды анықтау.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 ерітінді, ерекше таза (r=0,8), қапталу 1 литр(келесіде – л), аммоний гидроксиді, сулы аммиак.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Триэтаноламин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Кермектікті, кальциді, ауадағы күкіртсутекті анықтау.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1:3 сұйытылған ерітінді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Несслер Реактиві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Ионды аммоний, жалпы азотты анықтау үшін.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анализге таза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Хлороформ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АБАЗ, цинк, ОБТ, мұнай өнімдерін анықтау.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таза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Барий хлориді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мен топырақтағы сульфаттарды анықтау.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анализге таза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Сынап нитраты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Хлоридтерді анықтау үшін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таза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атмосферасында хлорид, күкірт диоскидін анықтау.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таза, ас тұзы, галит, натрий хлориді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Көмірқышқылды натрий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(карбонаты)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ОБТ, судағы құрғақ қалдық, судың катион-анионды құрамын анықтау.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үшін таза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 қызғылт сары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Гидрокарбонат, жалпы сілтілікті, сульфат, топырақтың минералды құрамын анықтау.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гелиантин, қызғылт сары қышқылды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 қызыл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Судағы кальций хромды, топырақтың минералды құрамын анықтау.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анализге таза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мыс (мыс сульфаты)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Судағы фенол, жалпы фосфор, аммонийлі азотты анықтау.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анализге таза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Мурексид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Кальцийді анықтау үшін.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пурпураты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Хромоген қара арнайы ЕТ -001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құрамындағы жалпы кермектікті анықтау.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таза, ЕТ-00 қара хромоген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Тиомочевина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ОБТ және судағы жалпы фосфорды анықтау үшін.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Массалық концентрациясы 80г/дм3 ерітінді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хлориді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құрамындағы жалпы кермектікті, кальций, темір, ОБТ анықтау үшін. Топырақтағы кальций, магний, аммонийлі азотты анықтау.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таза, аммоний хлориді, сулы аммиак.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молибдаты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құрамындағы жалпы фосфор, фосфаттар, топырақта- нитраттар, фосфорды анықтау.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Массалық концентрациясы 50 г/дм3 ерітінді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персульфаты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Марганец,фосфаттар, жалпы фосфор, никель, хромды анықтау.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Массалық концентрациясы 150 г/дм3 ерітінді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цитраты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Мысты анықтау үшін.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Массалық концентрациясы 400 г/дм3 ерітінді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хроматы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Хлоридтерді анықтау үшін.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таза, калий хроматы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Сульфосалицил қышқылы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Темірді анықтау үшін.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Массалық концентрациясы 300 г/дм3 ерітінді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сорғыш, қышқылдылық, нитратты азотты анықтау.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хлор-күміс электрод үшін күміс иондарынан бос 3 молярлық ерітінді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хлориді, стандарт –титр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сорғышты анықтауда.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ммол/л химиялық таза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фталаты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ОХТ анықтау үшін.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анализге таза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Натрийдің диэтилдитиокарбаматы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Топырақтағы мыс, кальцийді анықтау үшін.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анализге таза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Грисс реактиві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Нитриттерді анықтау үшін.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анализге таза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 тұзы, стандарт-титр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ОХТ анықтау үшін.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 моль/дм3 ерітінді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 тұзы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ОХТ, темір, топырақ құрамындағы органикалық затты анықтау.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Темір-аммоний ашудасы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фосфорды анықтау үшін.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Массалық концентрациясы 100г / дм3 ерітінді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сульфаты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ОХТ анықтау үшін.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таза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Қою-көк хром қышқыл индикаторы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Топырақтың минералды құрамын, судың кермектігін, топырақтағы темірді анықтау.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хлориді, стандарт титр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Хлоридтерді анықтау үшін.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таза, ас тұзы, галит, натрий хлориді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сульфаты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ОХТ анықтау үшін.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таза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Фенолфталеин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Карбонат, гидрокарбонат, жалпы фосфор, фосфаттарды анықтау үшін.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таза, пурген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Фенантролин моногидраты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Цинкты анықтау үшін.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таза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сульфиті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кермектік, судағы мұнай өнімдерін, топырақтағы органикалық заттарды анықтауда.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таза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ацетаты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құрамындағы цинкты анықтау үшін.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химиялық таза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нитраты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Марганец, сульфат, хлоридтерді анықтауда.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таза, нитрат серебра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Стандарт-титр күміс нитраты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Хлоридтерді анықта үшін.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таза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Сынап сульфаты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ОХТ анықтау үшін.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анализге таза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Сульфамин қышқылы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ОБТ, судағы нитраттар, атмосфералық ауада күкірт диоксидін анықтау.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таза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 (ерігіш)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құрамындағы ОБТ, оттекті ерітінді белсенді хлор, күкіртсутек.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асқын тотығы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құрамындағы сульфаттарды және кобальт, никель, қорғасын, цинк, мыс, марганец, хром металлдарын, топырақтағы борды анықтау.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таза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тиосульфаты стандарт-титрі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ОБТ, еріген оттек, топырақтағы аммоний, топырақтың минералды құрамын анықтауда.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анализге таза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1-нафтиламин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құрамындағы нитриттерді, топырақта нитраттарды анықтау.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анализге таза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 сульфаты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атмосферасында күкіртсутекті анықтауда.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таза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иодиді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Еріген оттек, суадғы ОБТ, топырақтағы нитраттарды және аммонийлі азотты, ауа атмосферасында азот диоксидін және оксидін анықтау.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анализге таза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 қышқылы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Нитриттерді анықтау үшін.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анализге таза МЕМСТ 5821-78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N,N-диметил-n-фенилендиаминдигидрохлориді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атмосферасында күкіртсутекті анықтау үшін.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анализге таза. ТУ 6-09-1903-77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(III) хлориді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ОБТ, ауа атмосферасында күкірсутекті анықтау да.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таза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Формалин 40%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Шектеусіз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Судағы марганецті, ауа атмосферасында күкірт диоксидін анықтауда.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40%, сулы ерітінді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Фуксин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атмосферасында күкірт диоксидін анықтауда.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анализге таза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сульфаты,7-сулы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құрамында марганец, ОБТ, топырақта борды анықтауда.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анализге таза, МЕМСТ 4523-67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стандарт-титрі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Топырақтың минералды құрамын анықтауда.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Концентрациясы 0,1моль/л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Тетрахлорметан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Судағы органикалық заттарды анықтау.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анализге таза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антимонил тартраты 0,5 - сулы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фосфор,фосфат, топырақ-қоғалмалы фосфор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7 г/дм3 массалық концентрациясымен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Б (динатрий тұзы этилендиаминеваяэтилендиамин-N,N,N',N'- сірке қышқылы 2-сулы)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Судағы марганец,медь, бор, нитриттар, ауа атмосферасында күкірт диоксидін, топырақтағы кальций және магний, аммонийлі азот, бор, нитрат-иондарды анықтау.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қалыптылығы 0,1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Б (динатрий тұзы этилендиаминеваяэтилендиамин-N,N,N',N'- сірке қышқылы 2-сулы)- стандарт-титрі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Судағы қаттылықты, кальцийді, магнийді, топырақтағы нитриттерді, нитраттарды анықтау үшін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қалыптылығы 0,1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 айдалған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сульфат, цинк, ОБТ, АБАЗ, фосфат, хром, гидрокарбонаттарды, топырақта магний, өндіріс қалдықтары мен ауа атм.-дағы хром, аспаптар мен құрал-жабдықтардың бетін тазалау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таза, 70%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 әгі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неограничен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Топырақта аммонийді анықтау үшін.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"А"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 сульфаты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ОБТ анықтау үшін.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анализге таза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гидроксиді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Топырақта ОБТ, органикалық заттарды, қышқылмен өңделген ерітінділерді бейтараптандыру үшін.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анализге таза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бромиді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құрамындағы сынапты анықтауда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таза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броматы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құрамындағы сынапты анықтауда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таза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Қалайы (II) хлориді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құрамындағы сынапты, атомдық спектрометрия әдістерімен элементтердің құрамын анықтау.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анализге таза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салицилаты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құрамында нитраттарды, топырақта аммонийді анықтау.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анализге таза МЕМСТ 17628-72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гидрофосфаты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ОБТ анықтауда.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анализге таза МЕМСТ 2493-75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дигидрофосфаты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ОБТ анықтауда.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таза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гидрофосфаты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ОБТ анықтауда.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таза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бихроматы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ОБТ анықтауда.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таза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бихроматы стандарт-титр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ОБТ анықтауда.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таза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Акридин сары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АБАЗ анықтауда.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анализге таза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 қышқылы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бор, кальций, кермектік, магний, карбонаттар, темір, сынап, нитрит, сульфат, аммоний, фосфат, жалпы фосфор, АБАЗ, ОБТ, мұнай өнімдерін, күкіртсутек, топырақта сульфаттарды, мин. құрамын және аммонийді анықтауда.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таза, хлорсутек қышқылы, (r =1,180…1,185)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 қышқылы стандарт-титр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құрамында карбонаттар және гидрокарбонаттарды анықтау.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қалыптылығы 0,1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қышқылы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марганец,жалпы фосфор,фосфат,ОБТ,ОХТ, нитраты, аммоний, хром, цинк, топырақта магний, мин.құрамын анықтауда.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таза, (r=1,75)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8,8-дихинолилдисульфиді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құрамында цинкты анықтау үшін.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анализге таза ТУ 6-09-16-907-84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Дифенилкарбазиді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құрамында хромды анықтау үшін.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анализге таза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Ализарин қызыл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құрамында фторид иондарын анықтау үшін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анализге таза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марганец, мыс, топырақта сульфат, никель, цинк, мыс, хромды анықтау.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таза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Люмокқаптамаферон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Мысты анықтау үшін.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анализге таза ТУ 6-09-1629-87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Ортофосфор қышқылы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Топырақта еріген оттек, фенол, жалпы фосфор, хром, АБАЗ, нитраттарды анықтау.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Ерітінді, жалпы үлесі 10%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пирофосфаты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Топырақта нитраттарды анықтау үшін.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анализге таза. МЕМСТ 342-77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Гидразин сульфаты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Топырақта нитраттарды анықтау үшін.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анализге таза. МЕМСТ 5841-74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нитропруссиді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Топырақта аммонийді анықтау үшін.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анализге таза ТУ 6- 09-4224-76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сульфаты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Топырақтағы сульфаттарға градуирлеу үшін.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таза МЕМСТ 4166-76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ацетаты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Металдарды анықтау үшін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анализге таза МЕМСТ 3117-78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ацетаты 2-сулы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огранич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құрамында цианидті анықтау үшін.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анализге тазаМЕМСТ 5823-78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роданиді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құрамында цианидті анықтау үшін.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таза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Лантан нитраты 6-сулы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құрамында фторидті анықтау үшін.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таза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Калий-натрий тартраты 4-сулы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мен топырақтағы аммонийдің химиялық анализі үшін.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таза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пирролидиндитиокарбаматы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 (0,1кг)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Металдарды анықтау үшін.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таза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хлориді сусыз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ОБТ, топырақтың ылғалдылығын анықтауда.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Хч, ТУ 6-09-4578-81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нитраты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Топырақтағы нитраттарға градуирлеу үшін.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анализге таза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құрамында жалпы фосфор, фосфаттарды, топырақта қозғалмалы фосфорды анықтауда.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анализге таза СТП ТУ КОМП 2-723-15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сорғышындағы сульфаттарды анықтау.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таза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Сульфаттарды анықтаушы реагент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Сульфаттарды анықтау үшін 40-150 мг/л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Реагент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Сульфаттарды анықтаушы реагент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Сульфаттарды анықтау үшін 150-900 мг/л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Реагент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 НАСН су құрамындағы фенолдарды анықтаушы реагенттер комплексі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Судағы фенолдарды анықтау.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буферлі р-р, қапталған. реагент Phenol 1, қапталған реагент Phenol.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 НАСН ОХТ анықтаушы реагент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ОХТ анықтау үшін 15-150 мг/л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Реагент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 НАСН ОХТ анықтаушы реагент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ОХТ анықтау үшін 5-60 мг/л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Реагент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 НАСН су құрамындағы мысты анықтаушы реагенттер комплексі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Мысты анықтау үшін 0,001-0,20 мг/л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Реагент Coppermasking, қапталған реагент Porphyrin 1, қапталған реагент Porphyrin 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 НАСН су құрамындағы мысты анықтаушы реагенттер комплексі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Мысты анықтау үшін 0,040-0,50 мг/л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қапталған. реагентCuVer 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 НАСН су құрамындағы цинкты анықтаушы реагенттер комплексі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Цинкты анықтау үшін 0,10-3,0 мг/л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циклогексанон 100 мл және қапталған реагентZincoVer 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 қапталған реагенті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(фосфаттар)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Реагент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реагент (SulfaVer 4 SulfateReagent)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(Сульфат)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Қапталған реагенттер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реагенті (FerroVerIronReagent)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(жалпы темір)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Қапталған реагенттер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 реагент (NitriVer 3 Nitritereagent)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(Нитриттер)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Қапталған реагенттер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реагент (NitraVer 5 Nitratereagent)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(Нитраттар)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Қапталған реагенттер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аммоннийін анықтаушы НАСН реагенті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(аммонийнийлі азот)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Қапталған реагенттер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анықтаушы НАСН реагенті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Судағы никельді анықтау үшін.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Қапталған реагенттер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анықтаушы НАСН реагенті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Судағы хромды анықтау үшін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Қапталған реагенттер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 анықтаушы НАСН реагенті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Судағы марганецті анықтау үшін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Қапталған реагенттер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Йод, стандарт-титрі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Күкірсутекті анықтау үшін.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моль/л ерітінді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Этанолдағы фенол ерітіндісінің құрамының МСҮ-і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анализге аспапты градуирлеу.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Массалық концентрациясы 1 мг/см3, қателік 1%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кермектік МСҮ-і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Өлшеулердің дәлдігін, дұрыстығын тексеру.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Массалық концентрациясы 0,2 ммоль/дм3 -ден және жоғары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Сульфат-иондарының МСҮ-і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Өлшеулердің дәлдігін, дұрыстығын тексеру.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Массалық концентрациясы 1000 мг/дм3-ден және жоғары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Хлорид- иондарының МСҮ-і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Өлшеулердің дәлдігін, дұрыстығын тексеру.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Массалық концентрациясы 50 мг/дм3-ден және жоғары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Гександағы мұнай өнімдері ерітіндісінің құрамының МСҮ-і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 градуирлеу.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Массалық концентрациясы 2 мг/дм3-ден және жоғары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Нитрат- иондарының МСҮ-і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Градуирленген тәуелділікті құру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Массалық концентрациясы 0,7 мг/дм3-ден және жоғары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 нитрит-иондарының ерітіндісінің МСҮ-і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Градуирленген тәуелділікті құру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таза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иондарының сулы ерітіндісі құрамының МСҮ-і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Градуирленген тәуелділікті құру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Массалық концентрациясы 0,05-тен 4,0 мг/дм3 және жоғары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 фосфат иондарының ерітіндісінің МСҮ-і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Градуирленген тәуелділікті құру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Массалық концентрациясы 0,1-тен 0,2 мг/дм3 және жоғары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 3 буферлі ерітінді-эталондарын дайындауға арналған стандарт-титрі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Өлшеулердің дәлдігін, дұрыстығын тексеру, аспапты баптау.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 темір (III) иондарының ерітіндісінің құрамының МСҮ-і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Градуирленген тәуелділікті құру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Массалық концентрациясы 200 мг/дм3-ден және жоғары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 хром (VI) иондарының ерітіндісінің құрамының МСҮ-і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Градуирленген тәуелділікті құру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Хромның массалық концентрациясы 0,1-ден 0,5 г-ға дейін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 магний иондарының ерітіндісінің құрамының МСҮ-і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Өлшеулердің дәлдігін, дұрыстығын тексеру.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Массалық концентрациясы 20 мкг/дм3-ден және жоғары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 никель иондарының ерітіндісінің құрамының МСҮ-і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 градуирлеу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Никельдің массалық концентрациясы 0,1-ден 0,5 г-ға дейін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 мыс иондарының ерітіндісінің құрамының МСҮ-і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 градуирлеу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Мыстың массалық концентрациясы 0,1-ден 0,5 г-ға дейін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 қалайы иондарының ерітіндісінің құрамының МСҮ-і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Градуирленген тәуелділікті құру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Қалайының массалық концентрациясы 0,1-ден 0,5 г-ға дейін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 кобальт иондарының ерітіндісінің құрамының МСҮ-і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Градуирленген тәуелділікті құру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Кобальттың массалық концентрациясы 0,1-ден 0,5 г-ға дейін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 ванадий иондарының ерітіндісінің құрамының МСҮ-і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Градуирленген тәуелділікті құру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Ванадийдің массалық концентрациясы 0,1-ден 0,5 г-ға дейін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Бериллий МСҮ-і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 градуирлеу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 -3 МСҮ-і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 градуирлеу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РМ-2 МСҮ-і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 градуирлеу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РМ-1 МСҮ-і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 градуирлеу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додецилсульфаты сулы ерітіндісінің (АБАЗ) құрамының МСҮ-і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 градуирлеу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ОХТ құрамының МСҮ-і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Өлшеулердің дәлдігін, дұрыстығын тексеру.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 марганец(ІІ) иондарының ерітіндісінің құрамының МСҮ-і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 градуирлеу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Марганецтің массалық концентрациясы 0,1-ден 0,5 г-ға дейін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 сынап(ІІ) иондарының ерітіндісінің құрамының МСҮ-і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 градуирлеу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Сынаптың массалық концентрациясы 0,010-ден 1мкг/дм3-ге дейін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 сынап(ІІ) иондарының ерітіндісінің құрамының МСҮ-і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 градуирлеу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Цинктың массалық концентрациясы 0,1-ден 0,5 г-ге дейін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 мышьяк(ІІ) иондарының ерітіндісінің құрамының МСҮ-і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 градуирлеу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Мышьяктың массалық концентрациясы 0,1-ден 0,5 г-ге дейін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 кальций(ІІ) иондарының ерітіндісінің құрамының МСҮ-і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Өлшеулердің дәлдігін, дұрыстығын тексеру.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Кальцийдің массалық концентрациясы 0,1-ден 0,5 г-ге дейін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иондарының МСҮ-і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 градуирлеу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концентрациясы 10 мг/дм3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иондарының МСҮ-і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 градуирлеу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концентрациясы 10 мг/дм3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Роданид иондарының МСҮ-і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 градуирлеу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концентрациясы 0,01-0,4 мг/л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 иондарының МСҮ-і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 градуирлеу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концентрациясы 0,005-ден 0,1 мг/дм3-ге дейін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Қалайы иондарының МСҮ-і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 градуирлеу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концентрациясы 0,005-ден 0,2 мг/дм3-ге дейін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иондарының МСҮ-і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 градуирлеу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концентрациясы 0,0005-ден 0,01мг/дм3-ге дейін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Стронций иондарының МСҮ-і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 градуирлеу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концентрациясы 0,001-ден 50 мг/дм3-ге дейін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Барий иондарының МСҮ-і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 градуирлеу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концентрациясы 0,01-ден 0,2 мг/дм3-ге дейін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иондарының МСҮ-і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 градуирлеу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концентрациясы 0,01-ден 50 мг/дм3-ге дейін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Литий иондарының МСҮ-і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 градуирлеу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концентрациясы 0,001-ден 50 мг/дм3-ге дейін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бөлім. Зертханалық ыдыстардың және басқа да шығыс материалдарының тиесілігінің заттай нормасы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құйғыш В 100-150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сынақты жүргізу үшін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100-150, полипропиленді диам.100 мм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құйғыш В 100-150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сынақты жүргізу үшін үшін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100-150, НС-1, шыны диам.100 мм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құйғыш В 100-200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сынақты жүргізу үшін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100-200, НС-1, шыны диам.100 мм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құйғыш В 25-38, НС-1, шыны диам.25 мм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сынақты жүргізу үшін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25-38, НС-1, шыны диам.25 мм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құйғыш В 36-50, НС-1, шыны диам.36 мм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сынақты жүргізу үшін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36-50, НС-1, шыны диам.36 мм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құйғыш В 75-110, НС-1, шыны диам.75 мм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сынақты жүргізу үшін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75-110, НС-1, шыны диам.75 мм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Жууға арналған губка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шектеусіз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сынақты жүргізу үшін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поролон- аброзивті қабатты, өлшемі 85*65*43 қаптамада 5 данадан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Бөлгіш құйғыш ВД-3-100 ХС, сыйымдылығы 100 мл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сынақты жүргізу үшін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ВД-3-100 ХС, сыйымдылығы 100 мл ВД типті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Бөлгіш құйғыш ВД-3-1000 ХС, сыйымдылығы 1000 мл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сынақты жүргізу үшін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ВД-3-1000 ХС, сыйымдылығы 1000 мл ВД типті.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Бөлгіш құйғыш ВД-3-250 ХС, сыйымдылығы 250 мл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сынақты жүргізу үшін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ВД-3-250 ХС, сыйымдылығы 250 мл ВД типті.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Бөлгіш құйғыш ВД-3-50 ХС, сыйымдылығы 50 мл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сынақты жүргізу үшін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ВД-3-50 ХС, сыйымдылығы 50 мл ВД типті.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Бөлгіш құйғыш ВД-3-500 ХС, сыйымдылығы 500 мл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сынақты жүргізу үшін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ВД-3-500 ХС, сыйымдылығы 500 мл ВД типті.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колба мен стақандарға арналған ұстағышы сымнан жасалған ерш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ыдысты жуу және дайындау үшін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300 мм, диаметрі 50*150 мм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Пробиркаларға арналған ұстағышы сымнан жасалған ерш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ыдысты жуу және дайындау үшін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250 мм, диаметрі 10 мм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ыдысты жууға арналған сұйықтық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ыдысты жуу және дайындау үшін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күшейтілген, көлемі 2,0 л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"Лапка" қысқышы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Шектеусіз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сынақты жүргізу үшін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150мм, ені 0-120мм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 қысқышы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Шектеусіз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сынақты жүргізу үшін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Металды, резеңке шлангтарға арналған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Судың 2,7-ден 10,0-ге дейін рН-ын анықтауға арналған индикатор қағазы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сынақты жүргізу үшін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Судың рН-ы 2,7-ден 10,0-ге дейін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Ауадағы бензолға арналған индикаторлық түтікшелер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сынақты жүргізу үшін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Бензолды анықтауға арналған диапазоны 0-ден 100 мг/м3 дейінгі бір реттік шыны индикаторлық түтіктер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Ауадағы азот диоксидіне арналған индикаторлық түтікшелер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сынақты жүргізу үшін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диоксидін анықтауға арналған диапазоны 0-ден 100 мг/м3 дейінгі бір реттік шыны индикаторлық түтіктер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Ауадағы күкірт диоксидіне арналған индикаторлық түтікшелер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сынақты жүргізу үшін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диоксидін анықтауға арналған диапазоны 0-ден 100 мг/м3 дейінгі бір реттік шыны индикаторлық түтіктер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Ауадағы ксилол күкіртке арналған индикаторлық түтікшелер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сынақты жүргізу үшін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ксилолын анықтауға арналған диапазоны 0-ден 100 мг/м3 дейінгі бір реттік шыны индикаторлық түтіктер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Ауадағы азот оксидіне арналған индикаторлық түтікшелер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сынақты жүргізу үшін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оксидін анықтауға арналған диапазоны 0-ден 100 мг/м3 дейінгі бір реттік шыны индикаторлық түтіктер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Ауадағы көміртек оксидіне арналған индикаторлық түтікшелер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сынақты жүргізу үшін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Көміртек оксидін анықтауға арналған диапазоны 0-ден 100 мг/м3 дейінгі бір реттік шыны индикаторлық түтіктер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Ауадағы күкіртсутекке арналған индикаторлық түтікшелер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сынақты жүргізу үшін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Күкіртсутекті анықтауға арналған диапазоны 0-ден 100 мг/м3 дейінгі бір реттік шыны индикаторлық түтіктер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Ауадағы толуолға арналған индикаторлық түтікшелер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сынақты жүргізу үшін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Толуолды анықтауға арналған диапазоны 0-ден 100 мг/м3 дейінгі бір реттік шыны индикаторлық түтіктер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Ауадағы мұнай көмірсутектеріне арналған индикаторлық түтікшелер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сынақты жүргізу үшін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көмірсутектерін анықтауға арналған диапазоны 0-ден 100 мг/м3 дейінгі бір реттік шыны индикаторлық түтіктер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Ауадағы күкірт формальдегидіне арналған индикаторлық түтікшелер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сынақты жүргізу үшін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формальдегидін анықтауға арналған диапазоны 0-ден 100 мг/м3 дейінгі бір реттік шыны индикаторлық түтіктер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1-1000- 2, өлшегіш колба 1000 мл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сынақты жүргізу үшін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1-1000-2 ,орындалу 1, дәлдігі 2-ші классты берік кептелген қақпақты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1-200- 2, өлшегіш колба 200 мл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сынақты жүргізу үшін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1-200- 2, орындалу 1, дәлдігі 2-ші классты берік кептелген қақпақты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1-25- 2 , өлшегіш колба 25 мл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сынақты жүргізу үшін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1-25- 2, орындалу 1, дәлдігі 2-ші классты берік кептелген қақпақты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1-250- 2, өлшегіш колба 250 мл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сынақты жүргізу үшін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1-250- 2, орындалу 1, дәлдігі 2-ші классты берік кептелген қақпақты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1-500- 2, өлшегіш колба 500 мл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сынақты жүргізу үшін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1-500- 2, орындалу 1, дәлдігі 2-ші классты берік кептелген қақпақты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П -2-1000-50 ТХС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сынақты жүргізу үшін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1000 мл, ауыстырылмайтын конусты мойнының диам. 50 мм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П -2-100-50 ТХС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сынақты жүргізу үшін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100 мл, ауыстырылмайтын конусты мойнының диам. 34 мм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П -2-250-50 ТХС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сынақты жүргізу үшін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 2 сыйымдылығы 250 мл, ауыстырылмайтын конусты мойнының диам. 50 мм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түйіні бар штативті сақиналар сыртқы диаметрі 100мм массасы 236г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сынақты жүргізу үшін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диаметрі 100мм массасы 236г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түйіні бар штативті сақиналар сыртқы диаметрі 136мм массасы 266г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сынақты жүргізу үшін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диаметрі 136мм массасы 266г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Фотометрияға арналған кювета 20*20 мм, өлшемі 12,5*12,5*45,0 мм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сынақты жүргізу үшін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20*20 мм, өлшемдері 12,5*12,5*45,0 мм, оптикалық шыныдан жасалған.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Фотометрияға арналған кювета 30*30 мм, өлшемі 12,5*12,5*45,0 мм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сынақты жүргізу үшін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30*30 мм, өлшемдері 12,5*12,5*45,0 мм, оптикалық шыныдан жасалған.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Фотометрияға арналған кювета 50*50 мм, өлшемі 12,5*12,5*45,0 мм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сынақты жүргізу үшін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50*50 мм, өлшемдері 12,5*12,5*45,0 мм, оптикалық шыныдан жасалған.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Лабораториялық сүлгілер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сынақты жүргізу үшін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жұқа және бейтарап. 2-қабатты ақ (205*200мм)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Штативтің негізі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сынақты жүргізу үшін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18/10 аяғының ұзындығы 150мм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Градуирленген пипеткалар 2-2-2-1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сынақты жүргізу үшін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ағызылып тасталынатын, сыйымдылығы 1 мл, МЕМСТ 29227 б-ша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Градуирленген пипеткалар 2-2-2-2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сынақты жүргізу үшін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ағызылып тасталынатын, сыйымдылығы 2 мл, МЕМСТ 29227 б-ша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Пробиркалар П-2- 10-14/23, градуирленген тегістелген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сынақты жүргізу үшін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П-2- 10-14/23, шлифпен градуирленген, НС-1, сыйымдылығы 10 мл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Пробиркалар П-2- 15-14/23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сынақты жүргізу үшін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П-2- 15-14/23, шлифпен градуирленген, НС-1 сыйымдылығы 15 мл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Стақан В-1-100 ТХС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сынақты жүргізу үшін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В-1-1000 ТХС МЕМСТ 25336 б-ша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Стақан В-1-1000 ТХС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сынақты жүргізу үшін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В-1-1000 ТХС МЕМСТ 25336 б-ша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Стақан В-250 ТХС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сынақты жүргізу үшін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В-1-250 ТХС МЕМСТ 25336 б-ша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Өлшегіш цилиндр шыны негізді шүмекті 1-25-2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сынақты жүргізу үшін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 негізді шүмекті 1-25-2, шыныдан жасалынған НС-1, МЕМСТ 19808 б-ша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Өлшегіш цилиндр шыны негізді шүмекті 1-50-2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сынақты жүргізу үшін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 негізді шүмекті 1-50-2, шыныдан жасалынған НС-1, МЕМСТ 19808 б-ша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Өлшегіш пипеткаларға арналған штатив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сынақты жүргізу үшін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ШПМ-20, полипропиленнен жасалған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Пробиркаларға арналған штатив автоклавталатын, сынбайтын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сынақты жүргізу үшін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ЭРБК -нің бір зертханасына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автоклавталған, соғылмайтын, орын саны 12, диаметр 18мм</w:t>
            </w:r>
          </w:p>
        </w:tc>
      </w:tr>
    </w:tbl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Кестелерде көрсетілген техникалық сипаттамалар бойынша кем түспейтін басқа өлшеу құралдарын қолдануға жол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 - килограмм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г/см3 - грамм сантиметр куб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рН – қышқылдылық, су көрсетіші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ОБТ – оттекті биологиялық пайдалану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ОХТ – оттекті химиялық пайдалану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АБАЗ – анионды беттік-активті заттар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МСҮ – мемлекеттік стандартты үлгі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– қалыптылық (концентрация)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т– таза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