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5dc7" w14:textId="4925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прокуратурасының жанындағы Құқық қорғау органдары академиясында алғашқы кәсіптік даярлықтан өтетін адамдарға арналған жеке тамақтану рационының, азық-түліктің, жабдықтың, асханалық–ас үй мүкәммалының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2021 жылғы 1 сәуірдегі № 42 бұйрығы. Қазақстан Республикасының Әділет министрлігінде 2021 жылғы 5 сәуірде № 22486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"Прокуратура туралы" 2017 жылғы 30 маусымдағы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Бас прокуратурасының жанындағы Құқық қорғау органдары академиясында алғашқы кәсіптік даярлықтан өтетін адамдарға арналған жеке тамақтану рационының, азық-түліктің, жабдықтың, асханалық–ас үй мүкәмаллының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жанындағы Құқық қорғау органдары академиясы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Бас Прокурорының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20___жылғы "___" 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прокуратурасының жанындағы Құқық қорғау органдары академиясында алғашқы кәсіптік даярлықтан өтетін адамдарға арналған жеке тамақтану рационының, азық-түліктің, жабдықтың, асханалық - ас үй мүкәмаллының заттай нормалары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прокуратурасының жанындағы Құқық қорғау органдары академиясында бастапқы кәсіби даярлықтан өтетін адамдардың жеке тамақтану рационының №1 заттай нормасы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6679"/>
        <w:gridCol w:w="3893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N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атауы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грамм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бидай ұны (фортификацияланған)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 (фортификацияланған)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нан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жармасы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жармасы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жармасы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 жармасы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үрме бұршақ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үрме бұршақ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қырыққабат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Томаттар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бұрыш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Әшкөк жасыл шөп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Ақжелкен жасыл шөп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Асқабақ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 (жазғы маусым)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 - және тропикалық жемістер (апельсиндер) қысқы маусым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Жидектер (шие)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шырыны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субөнімдер (бауыр)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Шұжық өнімдері (жартылай ысталған)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мұздатылған балық (минтай)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орамжапырағы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жұмыртқасы, дана / күн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сүті, майлылығы 3,2 %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сүтінен жасалған ашытылған сұйық өнімдер (майлылығы 2,5 % айран)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майлы сүзбе 7,5%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Мәйектіірімшік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(жануар майы &gt; 75 %)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ұнтағы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Иодталған ас тұзы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Осы норма бойынша стипендия алатын, жатақханада тұратын тыңдаушылар Қазақстан Республикасы Бас прокуратурасының жанындағы Құқық қорғау органдары академиясында бастапқы кәсіптік даярлықтан өту кезеңінде қамтамасыз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прокуратурасының жанындағы Құқық қорғау органдары академиясында бастапқы кәсіби даярлықтан өтіп жатқан адамдардың жеке тамақтану рационының №2 өнімдерді ауыстыру нормасы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5728"/>
        <w:gridCol w:w="2279"/>
        <w:gridCol w:w="2811"/>
      </w:tblGrid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№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Өнімдердің атауы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грамм/күн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Ауыстыру нормасы, грамм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бірінші сұрыпты бидай ұны (фортификацияланған)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 25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нан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ұнынан пісірілген нан 71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Қытырлақ нан 92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жармасы 6,6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макарон өнімдері 20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жармасы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макарон өнімдері 23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жармасы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макарон өнімдері 6,3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макарон өнімдері 6,3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жармасы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макарон өнімдері 6,3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 жармасы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макарон өнімдері 8,2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Бұршақтар (бұршақ, қызыл және ақ үрме бұршақ, жасымық)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33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Бұршақтар 55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қырыққабат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көкөністер 65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көкөністер 63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 15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Қырыққабат 44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Томаттар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 14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көкөністер 38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бұрыш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көкөністер 22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шөп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пияз 14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(сарымсақ)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көкөністер 27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 27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 (жазғы маусым)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 8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 - және тропикалық жемістер (апельсиндер) қысқы маусым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шырындар 78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55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Жидектер (шие)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 2,2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шырыны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49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 300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субөнімдер (бауыр)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 2,6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Шұжық өнімдері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Субөнімдер 37,5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мұздатылған балық (минтай, майшабақ)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 24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консервілері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балық 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жұмыртқасы, дана / күн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ұнтағы 10,9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йогурт 154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сүтінен жасалған ашытылған сұйық өнімдер (майлылығы 2,5 % айран)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144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йогурт 20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майлы сүзбе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 ірімшігі 24,3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Мәйекті ірімшік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137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(жануар майы &gt; 75 %)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130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11,4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126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 24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ұнтағы 2,4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ұнтағы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 0,38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ашытқы 0,22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Сублимацияланған кептірілген дәмдеуіштер 0,1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Сублимацияланған кептірілген дәмдеуіштер 0,1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қышқылы 2,8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Иодталған ас тұзы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тұзы 4,1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прокуратурасының жанындағы Құқық қорғау органдары академиясы асханасының жабдықтары мен мүкәммалының №3 нормасы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3877"/>
        <w:gridCol w:w="1555"/>
        <w:gridCol w:w="2578"/>
        <w:gridCol w:w="1556"/>
        <w:gridCol w:w="1828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адамға дейін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 адам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адамнан астам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стол таразысы, шекті жүктемесі 10-20 кг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таразысы, шекті жүктеме 2-10 кг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үйлерге арналған тауарлық таразылар, шекті жүктемесі 100-200 кг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 газды, ас пісіретін, электрлі бу қазандығы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350-400 кг/сағ картоп қабығын тазалағыш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көкөністерді кесуге арналған машина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1000 тәрелке ыдыс жуатын машина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2000 тәрелке ыдыс жуатын машина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110-150 кг ет тартқыш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кесуге арналған пышақ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м2 дейін қуыру беті бар ас үй плитасы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80 л тостағандары бар электр таба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секциялы қуыру шкафы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көлемі 12 м3 тоңазытқыш камерасы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көлемі 18 м3 тоңазытқыш камерасы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1,2-1,25 м3 ас үйлерге арналған тоңазытқыш шкафы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80-400 кг жүк арбасы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жинауға арналған арба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 суық өңдеуге арналған ванна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секциялы металлды жуу ваннасы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секциялы металлды жуу ваннасы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мүшелеуге арналған металл бөлшектеу столы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бөлшектеуге арналған металлды бөлшектеу столы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Көкөністерді кесуге арналған металлды бөлшектеу столы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бөлуге арналған металлды бөлшектеу столы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өнімдерге арналған металлды бөлшектеу столы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жабыны бар, орындықтар жиынтығы бар 4 орынды асхана столы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Сойылған еттерді ілуге арналған тіреу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шабуға арналған колода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сақтауға арналған шкаф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Ыдысты сақтауға арналған металлды стеллаж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қалдықтарына арналған қақпағы бар бөшке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емес қалдықтарға арналған қақпағы бар бөшке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үйлерге арналған эмальданған шелек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аспаз шанышқысы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20 литр плитаға қоятын алюминий қазаны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50 литр плитаға қоятын алюминий кастрюль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0,5-0,75 литр тот баспайтын болаттан жасалған құятын қасық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0,2-0,25 литр тот баспайтын болаттан жасалған құю қасық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 қасығы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Көкөністерді тазалауға арналған пышақ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 пышағы немесе консерві банкілерін ашуға арналған құрал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етті өңдеуге арналған ас үй пышағы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құсты өңдеуге арналған пышақ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балықты өңдеуге арналған ас үй пышағы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етті өңдеуге арналған ас үй пышағы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құсты өңдеуге арналған ас үй пышағы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балықты өңдеуге арналған ас үй пышағы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шөпке арналған ас үй пышағы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Ірімшікке арналған ас үй пышағы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гастрономиясына арналған ас үй пышағы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гастрономиясына арналған ас үй пышағы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көкөністерге арналған ас үй пышағы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көкөністерге арналған ас үй пышағы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Майшабаққа арналған ас үй пышағы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етті өңдеуге арналған кесу тақтасы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құсты өңдеуге арналған кесу тақтасы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балықты өңдеуге арналған кесу тақтасы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етті өңдеуге арналған кесу тақтасы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құсты өңдеуге арналған кесу тақтасы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балықты өңдеуге арналған кесу тақтасы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шөпке арналған кесу тақтасы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Ірімшікке арналған кесу тақтасы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гастрономиясына арналған кесу тақтасы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гастрономиясына арналған кесу тақтасы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көкөністерге арналған кесу тақтасы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көкөністерге арналған кесу тақтасы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Майшабаққа арналған кесу тақтасы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табақ (противень)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қоймасына арналған гигрометр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қоймасына арналған термометр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Плитаға қоятын қазандарға арналған металл табурет-тұғыр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етін кесуге арналған балта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 л аспаздық шөміш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кепсер (шумовка)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7,0 л алюминий сүзгіш (сүзгі ожау)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шанышқысы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саны бойынша 3 есе (СанЕжН)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дастарханы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210 см3 кружка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саны бойынша 3 есе (СанЕжН)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қасық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саны бойынша 3 есе (СанЕжН)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қасығы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саны бойынша 3 есе (СанЕжН)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беруге арналған табақша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Салатқа арналған тәрелке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саны бойынша 3 есе (СанЕжН)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тамаққа арналған тәрелке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саны бойынша 3 есе (СанЕжН)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тамаққа арналған тәрелке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саны бойынша 3 есе (СанЕжН)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күнге есептелген қағаз майлықтар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тамақтануға 2 дана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Қырлы стақан 200 мл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саны бойынша 3 есе (СанЕжН)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Дәмдеуіштерге арналған ыдыс (қыша, бұрыш, тұз)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 л эмальдандырылған шәйнек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және 2-тағамды тарату желісінің жылу буының мармиті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тарату желісінің асхана аспаптары секциясы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тарату желісінің салқындатылатын ашық сөресі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тарату желісінің ыстық сусындарға арналған бейтарап бөлімі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цехқа арналған бактерицидті шам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Вт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