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940f" w14:textId="2eb9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2 сәуірдегі № 115/НҚ бұйрығы. Қазақстан Республикасының Әділет министрлігінде 2021 жылғы 5 сәуірде № 22490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дифференциалды станция – белгілі кеңістік координаталарымен пунктте орналасқан радиоэлектрондық және техникалық құралдардың жинағы олардың көмегімен ғаламдық навигациялық спутниктік жүйесінің сигналын қабылдау және өңдеу дифференциалды түзетулер әрекетінің радиусында тұтынушының болуы кезінде оның кеңестік координаттарын нақтылығын айқындауды жоғарылату үшін оған байланыс арналары арқылы түзетілген ақпараттар құрамында дифференциялдық түзетулерді есептеу және жіберу жүзеге асырылады;</w:t>
      </w:r>
    </w:p>
    <w:bookmarkEnd w:id="4"/>
    <w:bookmarkStart w:name="z7" w:id="5"/>
    <w:p>
      <w:pPr>
        <w:spacing w:after="0"/>
        <w:ind w:left="0"/>
        <w:jc w:val="both"/>
      </w:pPr>
      <w:r>
        <w:rPr>
          <w:rFonts w:ascii="Times New Roman"/>
          <w:b w:val="false"/>
          <w:i w:val="false"/>
          <w:color w:val="000000"/>
          <w:sz w:val="28"/>
        </w:rPr>
        <w:t>
      2)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5"/>
    <w:bookmarkStart w:name="z8" w:id="6"/>
    <w:p>
      <w:pPr>
        <w:spacing w:after="0"/>
        <w:ind w:left="0"/>
        <w:jc w:val="both"/>
      </w:pPr>
      <w:r>
        <w:rPr>
          <w:rFonts w:ascii="Times New Roman"/>
          <w:b w:val="false"/>
          <w:i w:val="false"/>
          <w:color w:val="000000"/>
          <w:sz w:val="28"/>
        </w:rPr>
        <w:t>
      3) жиілікті бірлесіп пайдалану – екі немесе одан да көп пайдаланушылардың жиіліктерді пайдалануы;</w:t>
      </w:r>
    </w:p>
    <w:bookmarkEnd w:id="6"/>
    <w:bookmarkStart w:name="z9" w:id="7"/>
    <w:p>
      <w:pPr>
        <w:spacing w:after="0"/>
        <w:ind w:left="0"/>
        <w:jc w:val="both"/>
      </w:pPr>
      <w:r>
        <w:rPr>
          <w:rFonts w:ascii="Times New Roman"/>
          <w:b w:val="false"/>
          <w:i w:val="false"/>
          <w:color w:val="000000"/>
          <w:sz w:val="28"/>
        </w:rPr>
        <w:t>
      4) жоғары нүктелі спутниктік навигациялық жүйенің ұлттық операторы (бұдан әрі – ЖСНЖ ұлттық операторы) – Қазақстан Республикасының спутниктік навигациялық жүйесін басқаруды және пайдалануды, спутниктік навигациялық қызмет саласында технологиялық бірлігін іске асыратын, сондай-ақ оны пайдалану негізінде қызметтерді көрсететін ұйым;</w:t>
      </w:r>
    </w:p>
    <w:bookmarkEnd w:id="7"/>
    <w:bookmarkStart w:name="z10" w:id="8"/>
    <w:p>
      <w:pPr>
        <w:spacing w:after="0"/>
        <w:ind w:left="0"/>
        <w:jc w:val="both"/>
      </w:pPr>
      <w:r>
        <w:rPr>
          <w:rFonts w:ascii="Times New Roman"/>
          <w:b w:val="false"/>
          <w:i w:val="false"/>
          <w:color w:val="000000"/>
          <w:sz w:val="28"/>
        </w:rPr>
        <w:t>
      5) жоғары жиілікті құрылғы – телекоммуникация саласында пайдалануды қоспағанда, электромагниттік энергияны өнеркәсіптік, ғылыми, медициналық, тұрмыстық немесе басқа мақсаттарда шоғырландыруға және пайдалануға арналған жабдық және (немесе) аспаптар;</w:t>
      </w:r>
    </w:p>
    <w:bookmarkEnd w:id="8"/>
    <w:bookmarkStart w:name="z11" w:id="9"/>
    <w:p>
      <w:pPr>
        <w:spacing w:after="0"/>
        <w:ind w:left="0"/>
        <w:jc w:val="both"/>
      </w:pPr>
      <w:r>
        <w:rPr>
          <w:rFonts w:ascii="Times New Roman"/>
          <w:b w:val="false"/>
          <w:i w:val="false"/>
          <w:color w:val="000000"/>
          <w:sz w:val="28"/>
        </w:rPr>
        <w:t>
      6) жылжымалы радиоэлектрондық құрал – географиялық координаталарға тұрақты байланыстырылмаған радиоэлектрондық құрал;</w:t>
      </w:r>
    </w:p>
    <w:bookmarkEnd w:id="9"/>
    <w:bookmarkStart w:name="z12" w:id="10"/>
    <w:p>
      <w:pPr>
        <w:spacing w:after="0"/>
        <w:ind w:left="0"/>
        <w:jc w:val="both"/>
      </w:pPr>
      <w:r>
        <w:rPr>
          <w:rFonts w:ascii="Times New Roman"/>
          <w:b w:val="false"/>
          <w:i w:val="false"/>
          <w:color w:val="000000"/>
          <w:sz w:val="28"/>
        </w:rPr>
        <w:t>
      7) мобильді байланыс – бұл абоненттер арасында пайдалану орнын ауыстыра алатын радиобайланыс;</w:t>
      </w:r>
    </w:p>
    <w:bookmarkEnd w:id="10"/>
    <w:bookmarkStart w:name="z13" w:id="11"/>
    <w:p>
      <w:pPr>
        <w:spacing w:after="0"/>
        <w:ind w:left="0"/>
        <w:jc w:val="both"/>
      </w:pPr>
      <w:r>
        <w:rPr>
          <w:rFonts w:ascii="Times New Roman"/>
          <w:b w:val="false"/>
          <w:i w:val="false"/>
          <w:color w:val="000000"/>
          <w:sz w:val="28"/>
        </w:rPr>
        <w:t>
      8) РЭҚ және (немесе) ЖЖҚ иесі – осы құралдар немесе құрылғылар меншігінде, шаруашылық жүргізу құқығында немесе жедел басқару құқығында не болмаса өзге заңды негізде (жалға алу, өтеусіз пайдалану) болатын заңды немесе жеке тұлға;</w:t>
      </w:r>
    </w:p>
    <w:bookmarkEnd w:id="11"/>
    <w:bookmarkStart w:name="z14" w:id="12"/>
    <w:p>
      <w:pPr>
        <w:spacing w:after="0"/>
        <w:ind w:left="0"/>
        <w:jc w:val="both"/>
      </w:pPr>
      <w:r>
        <w:rPr>
          <w:rFonts w:ascii="Times New Roman"/>
          <w:b w:val="false"/>
          <w:i w:val="false"/>
          <w:color w:val="000000"/>
          <w:sz w:val="28"/>
        </w:rPr>
        <w:t>
      9) радиожиілік спектрі (бұдан әрі – РЖС) – 3 килогерцтен (бұдан әрі – кГц) 400 гигагерцке (бұдан әрі – ГГц) дейінгі ауқымдағы радиожиіліктердің белгілі бір жиынтығы;</w:t>
      </w:r>
    </w:p>
    <w:bookmarkEnd w:id="12"/>
    <w:bookmarkStart w:name="z15" w:id="13"/>
    <w:p>
      <w:pPr>
        <w:spacing w:after="0"/>
        <w:ind w:left="0"/>
        <w:jc w:val="both"/>
      </w:pPr>
      <w:r>
        <w:rPr>
          <w:rFonts w:ascii="Times New Roman"/>
          <w:b w:val="false"/>
          <w:i w:val="false"/>
          <w:color w:val="000000"/>
          <w:sz w:val="28"/>
        </w:rPr>
        <w:t>
      10)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p>
    <w:bookmarkEnd w:id="13"/>
    <w:bookmarkStart w:name="z16" w:id="14"/>
    <w:p>
      <w:pPr>
        <w:spacing w:after="0"/>
        <w:ind w:left="0"/>
        <w:jc w:val="both"/>
      </w:pPr>
      <w:r>
        <w:rPr>
          <w:rFonts w:ascii="Times New Roman"/>
          <w:b w:val="false"/>
          <w:i w:val="false"/>
          <w:color w:val="000000"/>
          <w:sz w:val="28"/>
        </w:rPr>
        <w:t xml:space="preserve">
      11) радиорелелік желілер (бұдан әрі – РРЖ) – радиостанциялардың қабылдау-беру (ретрансляциялық) тізбегімен құрылған радиобайланыс желісі, оның ішінде, "нүкте-нүкте" топологиясы бар радиокөпір; </w:t>
      </w:r>
    </w:p>
    <w:bookmarkEnd w:id="14"/>
    <w:bookmarkStart w:name="z17" w:id="15"/>
    <w:p>
      <w:pPr>
        <w:spacing w:after="0"/>
        <w:ind w:left="0"/>
        <w:jc w:val="both"/>
      </w:pPr>
      <w:r>
        <w:rPr>
          <w:rFonts w:ascii="Times New Roman"/>
          <w:b w:val="false"/>
          <w:i w:val="false"/>
          <w:color w:val="000000"/>
          <w:sz w:val="28"/>
        </w:rPr>
        <w:t>
      12) стационарлық радиоэлектрондық құрал – тұрақты географиялық координаталары бар радиоэлектрондық құрал;</w:t>
      </w:r>
    </w:p>
    <w:bookmarkEnd w:id="15"/>
    <w:bookmarkStart w:name="z18" w:id="16"/>
    <w:p>
      <w:pPr>
        <w:spacing w:after="0"/>
        <w:ind w:left="0"/>
        <w:jc w:val="both"/>
      </w:pPr>
      <w:r>
        <w:rPr>
          <w:rFonts w:ascii="Times New Roman"/>
          <w:b w:val="false"/>
          <w:i w:val="false"/>
          <w:color w:val="000000"/>
          <w:sz w:val="28"/>
        </w:rPr>
        <w:t xml:space="preserve">
      13) Ұлттық кесте – Қазақстан Республикасы Инвестициялар және даму министрінің міндетін атқарушының 2015 жылғы 20 қаңтардағы № 22 бұйрығымен бекітілген (Нормативті құқықтық актілерді мемлекеттік тіркеу тізімінде № 10375 болып тіркелген)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w:t>
      </w:r>
      <w:r>
        <w:rPr>
          <w:rFonts w:ascii="Times New Roman"/>
          <w:b w:val="false"/>
          <w:i w:val="false"/>
          <w:color w:val="000000"/>
          <w:sz w:val="28"/>
        </w:rPr>
        <w:t>кестесі</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14) электромагнитті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бөгеулер жасамау қабілеті;</w:t>
      </w:r>
    </w:p>
    <w:bookmarkEnd w:id="17"/>
    <w:bookmarkStart w:name="z20" w:id="18"/>
    <w:p>
      <w:pPr>
        <w:spacing w:after="0"/>
        <w:ind w:left="0"/>
        <w:jc w:val="both"/>
      </w:pPr>
      <w:r>
        <w:rPr>
          <w:rFonts w:ascii="Times New Roman"/>
          <w:b w:val="false"/>
          <w:i w:val="false"/>
          <w:color w:val="000000"/>
          <w:sz w:val="28"/>
        </w:rPr>
        <w:t>
      15) VSAT-станция – желіні басқару орталығының (бұдан әрі – ЖБО) функционалдық құралдарының көмегімен басқарылатын және бақыланатын немесе ЖБО функцияларын орындайтын VSAT-станциясымен белгіленетін спутниктік байланыстың бір бөлігі ретінде ЖБО жұмыс істейтін шағын антенна апертурасы бар жердегі спутниктік байланыс станциясы.";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xml:space="preserve">
      "21. РЖС пайдалану орны бойынша аумақтық бөлімшелер жыл сайын РЖС үшін төлемнің жылдық сомасын көрсете отырып, төлемге хабарлама шығарады және оларды ағымдағы есепті кезеңнің 20 ақпанынан кешіктірмей портал арқылы РЖС пайдаланушыларына жібереді."; </w:t>
      </w:r>
    </w:p>
    <w:bookmarkEnd w:id="19"/>
    <w:bookmarkStart w:name="z23" w:id="20"/>
    <w:p>
      <w:pPr>
        <w:spacing w:after="0"/>
        <w:ind w:left="0"/>
        <w:jc w:val="both"/>
      </w:pPr>
      <w:r>
        <w:rPr>
          <w:rFonts w:ascii="Times New Roman"/>
          <w:b w:val="false"/>
          <w:i w:val="false"/>
          <w:color w:val="000000"/>
          <w:sz w:val="28"/>
        </w:rPr>
        <w:t>
      мынадай мазмұндағы 21-1, 21-2 және 21-3-тармақтармен толықтырылсын:</w:t>
      </w:r>
    </w:p>
    <w:bookmarkEnd w:id="20"/>
    <w:bookmarkStart w:name="z24" w:id="21"/>
    <w:p>
      <w:pPr>
        <w:spacing w:after="0"/>
        <w:ind w:left="0"/>
        <w:jc w:val="both"/>
      </w:pPr>
      <w:r>
        <w:rPr>
          <w:rFonts w:ascii="Times New Roman"/>
          <w:b w:val="false"/>
          <w:i w:val="false"/>
          <w:color w:val="000000"/>
          <w:sz w:val="28"/>
        </w:rPr>
        <w:t>
      "21-1. Қалалық және ауылдық елді мекендерде Интернетке кең жолақты қол жеткізу жобаларын қаржыландыруға дербес немесе төлемақының тиісті ставкасын төмендетуден босатылған қаражаттан кем емес шоғырландырылған қаражатты жіберу бойынша өзіне міндеттемелер алған байланыс операторлары үшін төлемақының жылдық сомасы Салық кодексінде белгіленген тоқсан пайызға төмендетілген мөлшерлеме бойынша есептеледі.</w:t>
      </w:r>
    </w:p>
    <w:bookmarkEnd w:id="21"/>
    <w:bookmarkStart w:name="z25" w:id="22"/>
    <w:p>
      <w:pPr>
        <w:spacing w:after="0"/>
        <w:ind w:left="0"/>
        <w:jc w:val="both"/>
      </w:pPr>
      <w:r>
        <w:rPr>
          <w:rFonts w:ascii="Times New Roman"/>
          <w:b w:val="false"/>
          <w:i w:val="false"/>
          <w:color w:val="000000"/>
          <w:sz w:val="28"/>
        </w:rPr>
        <w:t>
      21-2. Тиісті төлемақы ставкасын төмендетуден босатылған қаражаттан кем емес қаражат жіберу бойынша міндеттемелерді көрсете отырып, РЖС-ға рұқсатты алған және (немесе) қайта ресімдеген жағдайда, аумақтық бөлімше осындай байланыс операторына бұрын берілген хабарламаның орнына тоқсан пайызға төмендетілген төлемақы ставкасы бойынша есептелген соманы көрсете отырып, байланыс операторы РЖС-ға рұқсат алған және (немесе) қайта ресімдеген айдан кейінгі айдың 20-күнінен кешіктірмей жаңа хабарлама жібереді.</w:t>
      </w:r>
    </w:p>
    <w:bookmarkEnd w:id="22"/>
    <w:bookmarkStart w:name="z26" w:id="23"/>
    <w:p>
      <w:pPr>
        <w:spacing w:after="0"/>
        <w:ind w:left="0"/>
        <w:jc w:val="both"/>
      </w:pPr>
      <w:r>
        <w:rPr>
          <w:rFonts w:ascii="Times New Roman"/>
          <w:b w:val="false"/>
          <w:i w:val="false"/>
          <w:color w:val="000000"/>
          <w:sz w:val="28"/>
        </w:rPr>
        <w:t>
      Бұл ретте төмендетілген төлемақы мөлшерлемесі 2020 жылғы 1 қаңтардан бастап қолданылады.</w:t>
      </w:r>
    </w:p>
    <w:bookmarkEnd w:id="23"/>
    <w:bookmarkStart w:name="z27" w:id="24"/>
    <w:p>
      <w:pPr>
        <w:spacing w:after="0"/>
        <w:ind w:left="0"/>
        <w:jc w:val="both"/>
      </w:pPr>
      <w:r>
        <w:rPr>
          <w:rFonts w:ascii="Times New Roman"/>
          <w:b w:val="false"/>
          <w:i w:val="false"/>
          <w:color w:val="000000"/>
          <w:sz w:val="28"/>
        </w:rPr>
        <w:t xml:space="preserve">
      21-3. Аудиттелген мәліметтердің нәтижелері бойынша байланыс операторының қалалық және ауылдық елді мекендерде Интернетке кең жолақты қол жеткізу жобаларын қаржыландыруға тиісті төлемақы ставкасын төмендетуден босатылған қаражаттан кем емес жіберу бойынша міндеттемелерді орындамау фактісі расталған жағдайда, байланыс саласындағы уәкілетті орган есепті жылдан кейінгі жылдан кейін кемінде бір жыл өткен соң есепті жыл үшін РЖС пайдаланғаны үшін жылдық төлемақы сомасын қайта есептеуді жүзеге асырады, ол осы есепті жыл үшін қаржылық міндеттемелердің орындалмаған көлеміне барабар болуға тиіс. Бұл ретте аумақтық бөлімше бұрын берілген хабарламаның орнына орындалмаған міндеттемелерге барабар есептелген соманы көрсете отырып, осындай байланыс операторына жаңа хабарлама жібереді.";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"23. РЖС рұқсаты осы Қағидалардың 8-тармағында көрсетілген тәртіпте рәсімдерді өткізбей мынадай:</w:t>
      </w:r>
    </w:p>
    <w:bookmarkEnd w:id="25"/>
    <w:bookmarkStart w:name="z30" w:id="26"/>
    <w:p>
      <w:pPr>
        <w:spacing w:after="0"/>
        <w:ind w:left="0"/>
        <w:jc w:val="both"/>
      </w:pPr>
      <w:r>
        <w:rPr>
          <w:rFonts w:ascii="Times New Roman"/>
          <w:b w:val="false"/>
          <w:i w:val="false"/>
          <w:color w:val="000000"/>
          <w:sz w:val="28"/>
        </w:rPr>
        <w:t>
      1) жеке тұлғаның тегі, аты, әкесінің аты немесе заңды тұлғаның атауы өзгерген;</w:t>
      </w:r>
    </w:p>
    <w:bookmarkEnd w:id="26"/>
    <w:bookmarkStart w:name="z31" w:id="27"/>
    <w:p>
      <w:pPr>
        <w:spacing w:after="0"/>
        <w:ind w:left="0"/>
        <w:jc w:val="both"/>
      </w:pPr>
      <w:r>
        <w:rPr>
          <w:rFonts w:ascii="Times New Roman"/>
          <w:b w:val="false"/>
          <w:i w:val="false"/>
          <w:color w:val="000000"/>
          <w:sz w:val="28"/>
        </w:rPr>
        <w:t>
      2) иесі немесе өтінім беруші байланыс және телерадио хабарларын тарату саласындағы қызметке лицензияны алған (және/немесе қайта ресімдеу);</w:t>
      </w:r>
    </w:p>
    <w:bookmarkEnd w:id="27"/>
    <w:bookmarkStart w:name="z32" w:id="28"/>
    <w:p>
      <w:pPr>
        <w:spacing w:after="0"/>
        <w:ind w:left="0"/>
        <w:jc w:val="both"/>
      </w:pPr>
      <w:r>
        <w:rPr>
          <w:rFonts w:ascii="Times New Roman"/>
          <w:b w:val="false"/>
          <w:i w:val="false"/>
          <w:color w:val="000000"/>
          <w:sz w:val="28"/>
        </w:rPr>
        <w:t>
      3) РЖС пайдалану үшін ұзарту жолдары аяқталған (егер РЖС рұқсат бұрын қағаз түрінде алынған болса);</w:t>
      </w:r>
    </w:p>
    <w:bookmarkEnd w:id="28"/>
    <w:bookmarkStart w:name="z33" w:id="29"/>
    <w:p>
      <w:pPr>
        <w:spacing w:after="0"/>
        <w:ind w:left="0"/>
        <w:jc w:val="both"/>
      </w:pPr>
      <w:r>
        <w:rPr>
          <w:rFonts w:ascii="Times New Roman"/>
          <w:b w:val="false"/>
          <w:i w:val="false"/>
          <w:color w:val="000000"/>
          <w:sz w:val="28"/>
        </w:rPr>
        <w:t>
      4) егер заңды тұлға қайта ұйымдастырылған заңды тұлғаның құқықтық мұрагері болып табылған;</w:t>
      </w:r>
    </w:p>
    <w:bookmarkEnd w:id="29"/>
    <w:bookmarkStart w:name="z34" w:id="30"/>
    <w:p>
      <w:pPr>
        <w:spacing w:after="0"/>
        <w:ind w:left="0"/>
        <w:jc w:val="both"/>
      </w:pPr>
      <w:r>
        <w:rPr>
          <w:rFonts w:ascii="Times New Roman"/>
          <w:b w:val="false"/>
          <w:i w:val="false"/>
          <w:color w:val="000000"/>
          <w:sz w:val="28"/>
        </w:rPr>
        <w:t>
      5) егер техникалық параметрлері, РЭҚ және ЖЖҚ-ның міндеті мен орнату орны өзгермеген, сондай-ақ техникалық мәліметтер бұрын берілген рұқсатта көрсетілген мәнінен аспаған;</w:t>
      </w:r>
    </w:p>
    <w:bookmarkEnd w:id="30"/>
    <w:bookmarkStart w:name="z35" w:id="31"/>
    <w:p>
      <w:pPr>
        <w:spacing w:after="0"/>
        <w:ind w:left="0"/>
        <w:jc w:val="both"/>
      </w:pPr>
      <w:r>
        <w:rPr>
          <w:rFonts w:ascii="Times New Roman"/>
          <w:b w:val="false"/>
          <w:i w:val="false"/>
          <w:color w:val="000000"/>
          <w:sz w:val="28"/>
        </w:rPr>
        <w:t xml:space="preserve">
      6) РЖС-ға рұқсатты электрондық түрге ауыстырған; </w:t>
      </w:r>
    </w:p>
    <w:bookmarkEnd w:id="31"/>
    <w:bookmarkStart w:name="z36" w:id="32"/>
    <w:p>
      <w:pPr>
        <w:spacing w:after="0"/>
        <w:ind w:left="0"/>
        <w:jc w:val="both"/>
      </w:pPr>
      <w:r>
        <w:rPr>
          <w:rFonts w:ascii="Times New Roman"/>
          <w:b w:val="false"/>
          <w:i w:val="false"/>
          <w:color w:val="000000"/>
          <w:sz w:val="28"/>
        </w:rPr>
        <w:t>
      7) қалалық және ауылдық елді мекендерде Интернетке кең жолақты қол жеткізу жобаларын қаржыландыру бойынша міндеттемелер қабылдаған жағдайларда қайта ресімдейді.</w:t>
      </w:r>
    </w:p>
    <w:bookmarkEnd w:id="32"/>
    <w:p>
      <w:pPr>
        <w:spacing w:after="0"/>
        <w:ind w:left="0"/>
        <w:jc w:val="both"/>
      </w:pPr>
      <w:r>
        <w:rPr>
          <w:rFonts w:ascii="Times New Roman"/>
          <w:b w:val="false"/>
          <w:i w:val="false"/>
          <w:color w:val="000000"/>
          <w:sz w:val="28"/>
        </w:rPr>
        <w:t>
      Әкімшілік-аумақтық бірліктің, көшенің атауы, ғимараттар мен құрылыстардың нөмірлері өзгерген жағдайда РЖС-ға рұқсатты қайта ресімдеу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Қағидаларға 8-тармақта көрсетілген рәсімдерді өткізбей РЖС-ға рұқсатты қайта ресімдеу үшін көрсетілетін қызметті алушы портал арқылы көрсетілетін қызметті берушіге мыналады жолдайды:</w:t>
      </w:r>
    </w:p>
    <w:bookmarkStart w:name="z38" w:id="33"/>
    <w:p>
      <w:pPr>
        <w:spacing w:after="0"/>
        <w:ind w:left="0"/>
        <w:jc w:val="both"/>
      </w:pPr>
      <w:r>
        <w:rPr>
          <w:rFonts w:ascii="Times New Roman"/>
          <w:b w:val="false"/>
          <w:i w:val="false"/>
          <w:color w:val="000000"/>
          <w:sz w:val="28"/>
        </w:rPr>
        <w:t>
      1) осы Қағидаларға 4-қосымшаға сәйкес нысан бойынша өтінімді;</w:t>
      </w:r>
    </w:p>
    <w:bookmarkEnd w:id="33"/>
    <w:bookmarkStart w:name="z39" w:id="34"/>
    <w:p>
      <w:pPr>
        <w:spacing w:after="0"/>
        <w:ind w:left="0"/>
        <w:jc w:val="both"/>
      </w:pPr>
      <w:r>
        <w:rPr>
          <w:rFonts w:ascii="Times New Roman"/>
          <w:b w:val="false"/>
          <w:i w:val="false"/>
          <w:color w:val="000000"/>
          <w:sz w:val="28"/>
        </w:rPr>
        <w:t>
      2) еркін нысанда түсіндірме жазбаны.</w:t>
      </w:r>
    </w:p>
    <w:bookmarkEnd w:id="34"/>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куәлігін ұсыну қажет;</w:t>
      </w:r>
    </w:p>
    <w:bookmarkStart w:name="z40" w:id="35"/>
    <w:p>
      <w:pPr>
        <w:spacing w:after="0"/>
        <w:ind w:left="0"/>
        <w:jc w:val="both"/>
      </w:pPr>
      <w:r>
        <w:rPr>
          <w:rFonts w:ascii="Times New Roman"/>
          <w:b w:val="false"/>
          <w:i w:val="false"/>
          <w:color w:val="000000"/>
          <w:sz w:val="28"/>
        </w:rPr>
        <w:t>
      3) РЖС рұқсатының көшірмесі (қағаз тасығышта алған жағдайда);</w:t>
      </w:r>
    </w:p>
    <w:bookmarkEnd w:id="35"/>
    <w:p>
      <w:pPr>
        <w:spacing w:after="0"/>
        <w:ind w:left="0"/>
        <w:jc w:val="both"/>
      </w:pPr>
      <w:r>
        <w:rPr>
          <w:rFonts w:ascii="Times New Roman"/>
          <w:b w:val="false"/>
          <w:i w:val="false"/>
          <w:color w:val="000000"/>
          <w:sz w:val="28"/>
        </w:rPr>
        <w:t>
      РЖС рұқсаты электрондық түрде алынған жағдайда (портал арқылы) РЖС-ға рұқсат көшірмесі талап етілмейді.</w:t>
      </w:r>
    </w:p>
    <w:bookmarkStart w:name="z41" w:id="36"/>
    <w:p>
      <w:pPr>
        <w:spacing w:after="0"/>
        <w:ind w:left="0"/>
        <w:jc w:val="both"/>
      </w:pPr>
      <w:r>
        <w:rPr>
          <w:rFonts w:ascii="Times New Roman"/>
          <w:b w:val="false"/>
          <w:i w:val="false"/>
          <w:color w:val="000000"/>
          <w:sz w:val="28"/>
        </w:rPr>
        <w:t>
      4) заңды тұлға қайта ұйымдастырылған жағдайда, құқықтық мұрагерлікті растайтын құжат;</w:t>
      </w:r>
    </w:p>
    <w:bookmarkEnd w:id="36"/>
    <w:bookmarkStart w:name="z42" w:id="37"/>
    <w:p>
      <w:pPr>
        <w:spacing w:after="0"/>
        <w:ind w:left="0"/>
        <w:jc w:val="both"/>
      </w:pPr>
      <w:r>
        <w:rPr>
          <w:rFonts w:ascii="Times New Roman"/>
          <w:b w:val="false"/>
          <w:i w:val="false"/>
          <w:color w:val="000000"/>
          <w:sz w:val="28"/>
        </w:rPr>
        <w:t>
      5) радиобайланыс түріне байланысты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Қағидаларға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Қағидаларға 9-қосымшаға сәйкес нысан бойынша техникалық деректермен толтырылған сауалнама);</w:t>
      </w:r>
    </w:p>
    <w:bookmarkEnd w:id="37"/>
    <w:bookmarkStart w:name="z43" w:id="38"/>
    <w:p>
      <w:pPr>
        <w:spacing w:after="0"/>
        <w:ind w:left="0"/>
        <w:jc w:val="both"/>
      </w:pPr>
      <w:r>
        <w:rPr>
          <w:rFonts w:ascii="Times New Roman"/>
          <w:b w:val="false"/>
          <w:i w:val="false"/>
          <w:color w:val="000000"/>
          <w:sz w:val="28"/>
        </w:rPr>
        <w:t>
      6) РЖС пайдаланғаны үшін мемлекеттік бюджетке төленгенін растайтын құжат.</w:t>
      </w:r>
    </w:p>
    <w:bookmarkEnd w:id="38"/>
    <w:p>
      <w:pPr>
        <w:spacing w:after="0"/>
        <w:ind w:left="0"/>
        <w:jc w:val="both"/>
      </w:pPr>
      <w:r>
        <w:rPr>
          <w:rFonts w:ascii="Times New Roman"/>
          <w:b w:val="false"/>
          <w:i w:val="false"/>
          <w:color w:val="000000"/>
          <w:sz w:val="28"/>
        </w:rPr>
        <w:t>
      РЖС-ға электрондық түрде (портал арқылы) алынған рұқсаттарды қайта ресімдеген жағдайда РЭҚ-қа сауалнама талап етілмейді;</w:t>
      </w:r>
    </w:p>
    <w:p>
      <w:pPr>
        <w:spacing w:after="0"/>
        <w:ind w:left="0"/>
        <w:jc w:val="both"/>
      </w:pPr>
      <w:r>
        <w:rPr>
          <w:rFonts w:ascii="Times New Roman"/>
          <w:b w:val="false"/>
          <w:i w:val="false"/>
          <w:color w:val="000000"/>
          <w:sz w:val="28"/>
        </w:rPr>
        <w:t>
      Көрсетілетін қызметті берушінің қызметкері өтінімді тіркеген сәттен бастап бір жұмыс күні ішінде РЖС пайдалану орны бойынша аумақтық бөлімшеге орындауға береді.";</w:t>
      </w:r>
    </w:p>
    <w:bookmarkStart w:name="z44" w:id="39"/>
    <w:p>
      <w:pPr>
        <w:spacing w:after="0"/>
        <w:ind w:left="0"/>
        <w:jc w:val="both"/>
      </w:pPr>
      <w:r>
        <w:rPr>
          <w:rFonts w:ascii="Times New Roman"/>
          <w:b w:val="false"/>
          <w:i w:val="false"/>
          <w:color w:val="000000"/>
          <w:sz w:val="28"/>
        </w:rPr>
        <w:t xml:space="preserve">
      мынадай мазмұндағы 25-1-тармақпен толықтырылсын: </w:t>
      </w:r>
    </w:p>
    <w:bookmarkEnd w:id="39"/>
    <w:bookmarkStart w:name="z45" w:id="40"/>
    <w:p>
      <w:pPr>
        <w:spacing w:after="0"/>
        <w:ind w:left="0"/>
        <w:jc w:val="both"/>
      </w:pPr>
      <w:r>
        <w:rPr>
          <w:rFonts w:ascii="Times New Roman"/>
          <w:b w:val="false"/>
          <w:i w:val="false"/>
          <w:color w:val="000000"/>
          <w:sz w:val="28"/>
        </w:rPr>
        <w:t>
      "25-1. Қалалық және ауылдық елді мекендерде Интернетке кең жолақты қол жеткізу жобаларын қаржыландыру бойынша міндеттемелерді ресімдеу мақсатында көрсетілетін қызметті алушы көрсетілетін қызметті берушіге портал арқылы қайта ресімдеу үшін радиожиілік спектрін пайдалануға рұқсатты жібереді, ол өтінім келіп түскен күннен бастап күнтізбелік отыз күн ішінде көрсетілетін қызметті алушыға радиожиілік спектрін пайдалануға арналған рұқсатты міндеттемелер енгізеді және қайтарады.</w:t>
      </w:r>
    </w:p>
    <w:bookmarkEnd w:id="40"/>
    <w:bookmarkStart w:name="z46" w:id="41"/>
    <w:p>
      <w:pPr>
        <w:spacing w:after="0"/>
        <w:ind w:left="0"/>
        <w:jc w:val="both"/>
      </w:pPr>
      <w:r>
        <w:rPr>
          <w:rFonts w:ascii="Times New Roman"/>
          <w:b w:val="false"/>
          <w:i w:val="false"/>
          <w:color w:val="000000"/>
          <w:sz w:val="28"/>
        </w:rPr>
        <w:t>
      Байланыс операторы қалалық және ауылдық елді мекендерде Интернетке кең жолақты қолжетімділік жобаларын қаржыландыру бойынша міндеттемелерді қабылдаған жағдайда РЖС пайдалануға рұқсатты қайта ресімдеу кезінде РЭҚ ЭМҮ бұрын берілген қорытындыларын қайта ресімдеу және РЭҚ пайдалануды бастау туралы жаңа хабарламаларды жіберу талап етілмейді.":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8" w:id="42"/>
    <w:p>
      <w:pPr>
        <w:spacing w:after="0"/>
        <w:ind w:left="0"/>
        <w:jc w:val="both"/>
      </w:pPr>
      <w:r>
        <w:rPr>
          <w:rFonts w:ascii="Times New Roman"/>
          <w:b w:val="false"/>
          <w:i w:val="false"/>
          <w:color w:val="000000"/>
          <w:sz w:val="28"/>
        </w:rPr>
        <w:t>
      "38. РЭҚ және ЖЖҚ ЭМҮ қорытындысының телнұсқасын қалпына келтіру және (немесе) қайта ресімдеу мынадай жағдайларда:</w:t>
      </w:r>
    </w:p>
    <w:bookmarkEnd w:id="42"/>
    <w:bookmarkStart w:name="z49" w:id="43"/>
    <w:p>
      <w:pPr>
        <w:spacing w:after="0"/>
        <w:ind w:left="0"/>
        <w:jc w:val="both"/>
      </w:pPr>
      <w:r>
        <w:rPr>
          <w:rFonts w:ascii="Times New Roman"/>
          <w:b w:val="false"/>
          <w:i w:val="false"/>
          <w:color w:val="000000"/>
          <w:sz w:val="28"/>
        </w:rPr>
        <w:t>
      1) ЭМҮ қорытындысының телнұсқасы жоғалғанда (егер, қағаз түрде берілген болса);</w:t>
      </w:r>
    </w:p>
    <w:bookmarkEnd w:id="43"/>
    <w:bookmarkStart w:name="z50" w:id="44"/>
    <w:p>
      <w:pPr>
        <w:spacing w:after="0"/>
        <w:ind w:left="0"/>
        <w:jc w:val="both"/>
      </w:pPr>
      <w:r>
        <w:rPr>
          <w:rFonts w:ascii="Times New Roman"/>
          <w:b w:val="false"/>
          <w:i w:val="false"/>
          <w:color w:val="000000"/>
          <w:sz w:val="28"/>
        </w:rPr>
        <w:t>
      2) егер заңды тұлға қайта ұйымдастырылған заңды тұлғаның құқықтық мұрагері болып табылса, бұл ретте РЭҚ-тың техникалық өлшемдері және РЭҚ орналасуының географиялық координаталары өзгермеген жағдайда жүргізіледі.</w:t>
      </w:r>
    </w:p>
    <w:bookmarkEnd w:id="44"/>
    <w:bookmarkStart w:name="z51" w:id="45"/>
    <w:p>
      <w:pPr>
        <w:spacing w:after="0"/>
        <w:ind w:left="0"/>
        <w:jc w:val="both"/>
      </w:pPr>
      <w:r>
        <w:rPr>
          <w:rFonts w:ascii="Times New Roman"/>
          <w:b w:val="false"/>
          <w:i w:val="false"/>
          <w:color w:val="000000"/>
          <w:sz w:val="28"/>
        </w:rPr>
        <w:t>
      Мұндай құжатты беру РЭҚ ЭМҮ сараптамасын жүргізбестен үш жұмыс күнінен аспайтын мерзімде, сондай-ақ көрсетілетін қызметті алушысы мен Мемлекеттік радиожиілік қызметі арасындағы шарт талаптарына сәйкес жүзеге асырылады.</w:t>
      </w:r>
    </w:p>
    <w:bookmarkEnd w:id="45"/>
    <w:bookmarkStart w:name="z52" w:id="46"/>
    <w:p>
      <w:pPr>
        <w:spacing w:after="0"/>
        <w:ind w:left="0"/>
        <w:jc w:val="both"/>
      </w:pPr>
      <w:r>
        <w:rPr>
          <w:rFonts w:ascii="Times New Roman"/>
          <w:b w:val="false"/>
          <w:i w:val="false"/>
          <w:color w:val="000000"/>
          <w:sz w:val="28"/>
        </w:rPr>
        <w:t>
      Жеке тұлғаның тегі, аты, әкесінің аты (бар болса) және (немесе) заңды тұлғаның атауы өзгерген жағдайда, сондай-ақ РЖС рұқсатты қайта ресімдеген жағдайда және бұл ретте РЭҚ техникалық параметрлері және РЭҚ орналасуының географиялық координаттары өзгермесе, РЭҚ және ЖЖҚ ЭМҮ қорытындысын қайта ресімдеу талап етілмейді.";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"40. Заңның 16-2-бабына сәйкес, жеке және (немесе) заңды тұлғалар, оның ішінде шет мемлекеттердің дипломатиялық және консулдық өкілдіктері, Қазақстан Республикасының туымен жүзетін теңіз кемелерінде орнатылған РЭҚ-тен басқа осы Қағидаларға 15-қосымшадағы РЭҚ пен (немесе) ЖЖҚ-ны пайдаланудың басталғаны немесе тоқтатылғаны туралы хабарлама беруді талап ететін РЭҚ пен ЖЖҚ тізілімге сәйкес аумақтық органдарға РЭҚ және (немесе)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бұйрығымен (Нормативтік құқықтық актілерді мемлекеттік тіркеу тізілімінде № 10194 болып тіркелген) айқындалатын нысан бойынша жіберуге міндетті.</w:t>
      </w:r>
    </w:p>
    <w:bookmarkEnd w:id="47"/>
    <w:bookmarkStart w:name="z55" w:id="48"/>
    <w:p>
      <w:pPr>
        <w:spacing w:after="0"/>
        <w:ind w:left="0"/>
        <w:jc w:val="both"/>
      </w:pPr>
      <w:r>
        <w:rPr>
          <w:rFonts w:ascii="Times New Roman"/>
          <w:b w:val="false"/>
          <w:i w:val="false"/>
          <w:color w:val="000000"/>
          <w:sz w:val="28"/>
        </w:rPr>
        <w:t>
      РЭҚ техникалық өлшемдерін және РЭҚ орналасуының географиялық координаттарын өзгертуге байланысты емес негіздер бойынша РЖС бұрын берілген рұқсаттарды қайта ресімдеу кезінде бұрын жіберілгеннің орнына пайдаланудың басталғаны туралы жаңа хабарлама жіберу талап етілмейді.";</w:t>
      </w:r>
    </w:p>
    <w:bookmarkEnd w:id="48"/>
    <w:bookmarkStart w:name="z56" w:id="49"/>
    <w:p>
      <w:pPr>
        <w:spacing w:after="0"/>
        <w:ind w:left="0"/>
        <w:jc w:val="both"/>
      </w:pPr>
      <w:r>
        <w:rPr>
          <w:rFonts w:ascii="Times New Roman"/>
          <w:b w:val="false"/>
          <w:i w:val="false"/>
          <w:color w:val="000000"/>
          <w:sz w:val="28"/>
        </w:rPr>
        <w:t xml:space="preserve">
      "Қазақстан Республикасының радиожиілік спектрін пайдалануға рұқсат беру, күшін жою, ұзарту және қайта ресімдеу"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9" w:id="5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50"/>
    <w:bookmarkStart w:name="z60" w:id="5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1"/>
    <w:bookmarkStart w:name="z61" w:id="5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2"/>
    <w:bookmarkStart w:name="z62" w:id="5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3"/>
    <w:bookmarkStart w:name="z63" w:id="5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54"/>
    <w:bookmarkStart w:name="z64" w:id="55"/>
    <w:p>
      <w:pPr>
        <w:spacing w:after="0"/>
        <w:ind w:left="0"/>
        <w:jc w:val="both"/>
      </w:pPr>
      <w:r>
        <w:rPr>
          <w:rFonts w:ascii="Times New Roman"/>
          <w:b w:val="false"/>
          <w:i w:val="false"/>
          <w:color w:val="000000"/>
          <w:sz w:val="28"/>
        </w:rPr>
        <w:t>
      4. Осы бұйрық 2020 жылғы 1 қаңтардан бастап 2025 жылғы 1 қаңтарға дейінгі кезеңде қолданылатын осы бұйрықтың 1-тармағының жиырма екінші, жиырма үшінші, жиырма төртінші, жиырма бесінші, жиырма алтыншы, жиырма жетінші, жиырма сегізінші, жиырма тоғызыншы, жиырма тоғызыншы, отызыншы, отыз бірінші, отыз екінші, отыз үшінші, отыз төртінші, отыз бесінші, отыз алтыншы, қырық сегізінші, қырық тоғызыншы және елуінші абзацтарын қоспағанда, алғаш ресми жарияланған күнінен кейін күнтізбелік алпыс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115/НҚ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радиожиілілік спектрін пайдалануға рұқсат беру, жою, ұзарту және қайта ресімдеу" мемлекеттік қызметінің стандартына қосымша</w:t>
            </w:r>
          </w:p>
        </w:tc>
      </w:tr>
    </w:tbl>
    <w:bookmarkStart w:name="z67" w:id="56"/>
    <w:p>
      <w:pPr>
        <w:spacing w:after="0"/>
        <w:ind w:left="0"/>
        <w:jc w:val="left"/>
      </w:pPr>
      <w:r>
        <w:rPr>
          <w:rFonts w:ascii="Times New Roman"/>
          <w:b/>
          <w:i w:val="false"/>
          <w:color w:val="000000"/>
        </w:rPr>
        <w:t xml:space="preserve"> Телевизия және радио хабарларын тарату ұйымдарына радиожиiлiк спектрiн  пайдалануға рұқсат бергені үшін алым мөлшерлемелері</w:t>
      </w:r>
    </w:p>
    <w:bookmarkEnd w:id="56"/>
    <w:bookmarkStart w:name="z68" w:id="57"/>
    <w:p>
      <w:pPr>
        <w:spacing w:after="0"/>
        <w:ind w:left="0"/>
        <w:jc w:val="both"/>
      </w:pPr>
      <w:r>
        <w:rPr>
          <w:rFonts w:ascii="Times New Roman"/>
          <w:b w:val="false"/>
          <w:i w:val="false"/>
          <w:color w:val="000000"/>
          <w:sz w:val="28"/>
        </w:rPr>
        <w:t>
      1) радиожиіліктің метрлік диапазонды телевизия үшін: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948"/>
        <w:gridCol w:w="3400"/>
        <w:gridCol w:w="234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саны (мың адам)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 таратқыш құралдың қуаты (Вт)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арна үшін алым мөлшерлемесі (АЕК)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69" w:id="58"/>
    <w:p>
      <w:pPr>
        <w:spacing w:after="0"/>
        <w:ind w:left="0"/>
        <w:jc w:val="both"/>
      </w:pPr>
      <w:r>
        <w:rPr>
          <w:rFonts w:ascii="Times New Roman"/>
          <w:b w:val="false"/>
          <w:i w:val="false"/>
          <w:color w:val="000000"/>
          <w:sz w:val="28"/>
        </w:rPr>
        <w:t>
      1) радиожиіліктің дециметрлік диапазонды телевизия үшін: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948"/>
        <w:gridCol w:w="3400"/>
        <w:gridCol w:w="234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саны (мың адам)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 таратқыш құралдың қуаты (Вт)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арна үшін алым мөлшерлемесі (АЕК)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70" w:id="59"/>
    <w:p>
      <w:pPr>
        <w:spacing w:after="0"/>
        <w:ind w:left="0"/>
        <w:jc w:val="both"/>
      </w:pPr>
      <w:r>
        <w:rPr>
          <w:rFonts w:ascii="Times New Roman"/>
          <w:b w:val="false"/>
          <w:i w:val="false"/>
          <w:color w:val="000000"/>
          <w:sz w:val="28"/>
        </w:rPr>
        <w:t>
      2) Радиожиіліктің УҚT ЖМ (FМ) диапазонды радио хабарларын тарату: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5061"/>
        <w:gridCol w:w="3477"/>
        <w:gridCol w:w="2115"/>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саны (мың адам)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 таратқыш құралдың қуаты (Вт)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арна үшін алым мөлшерлемесі (АЕК)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71" w:id="60"/>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2294"/>
        <w:gridCol w:w="6986"/>
        <w:gridCol w:w="1956"/>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саны (мың адам)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 таратқыш құралдың қуаты (Вт)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арна үшін алым мөлшерлемесі (АЕК)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10000-ды қоса алғанға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100000-ды қоса алғанға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72" w:id="61"/>
    <w:p>
      <w:pPr>
        <w:spacing w:after="0"/>
        <w:ind w:left="0"/>
        <w:jc w:val="both"/>
      </w:pPr>
      <w:r>
        <w:rPr>
          <w:rFonts w:ascii="Times New Roman"/>
          <w:b w:val="false"/>
          <w:i w:val="false"/>
          <w:color w:val="000000"/>
          <w:sz w:val="28"/>
        </w:rPr>
        <w:t>
      Радиобайланыстың мынадай түрлері үшін жылдық төлемақы мөлшерлемелері мыналарды құрайды: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438"/>
        <w:gridCol w:w="3049"/>
        <w:gridCol w:w="169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Радиобайланыс түрлерi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аумағы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мөлшерлемесі (АЕК)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 - 50 Вт-тан жоғары болған кезде ҚT-байланыс (бiр жиiлiк берілгені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 GSM/DCS, CDMA, 3G/UMTS, 4G/LTE, 5 G/IMT ұялы/ұялы стандарттары үшін қолданылады.</w:t>
      </w:r>
    </w:p>
    <w:p>
      <w:pPr>
        <w:spacing w:after="0"/>
        <w:ind w:left="0"/>
        <w:jc w:val="both"/>
      </w:pPr>
      <w:r>
        <w:rPr>
          <w:rFonts w:ascii="Times New Roman"/>
          <w:b w:val="false"/>
          <w:i w:val="false"/>
          <w:color w:val="000000"/>
          <w:sz w:val="28"/>
        </w:rPr>
        <w:t xml:space="preserve">
      ** - ұялы байланыс үшін есептелген жылдық төлемақы ставкасының сомасы тоқсан пайызға азайтылады, өзіне бағыт бойынша міндеттемелерді өз бетінше немесе шоғырландырылған қабылдаған байланыс операторлары үшін қалалық және ауылдық жерлердегі кең жолақты Интернет жобаларын қаржыландыруға тиісті төлемақы ставкаларының төмендеуінен босатылған қаражат кем емес.      </w:t>
      </w:r>
    </w:p>
    <w:bookmarkStart w:name="z74" w:id="63"/>
    <w:p>
      <w:pPr>
        <w:spacing w:after="0"/>
        <w:ind w:left="0"/>
        <w:jc w:val="both"/>
      </w:pPr>
      <w:r>
        <w:rPr>
          <w:rFonts w:ascii="Times New Roman"/>
          <w:b w:val="false"/>
          <w:i w:val="false"/>
          <w:color w:val="000000"/>
          <w:sz w:val="28"/>
        </w:rPr>
        <w:t>
      Цифрлық эфирлік телерадио хабарларын тарату үшін жылдық төлемақы мөлшерлемелері мыналарды құрайды: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323"/>
        <w:gridCol w:w="1859"/>
        <w:gridCol w:w="2982"/>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эфирлік телерадио хабарларын тарату үшін жиіліктер диапазоны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аумағы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мөлшерлемесі (АЕК)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аэроғарыш өнеркәсібі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радиоэлектрондақ құралдардың электромагниттік үйлесімділігін есептеуді жүргізу қағидаларына 5-қосымша</w:t>
            </w:r>
          </w:p>
        </w:tc>
      </w:tr>
    </w:tbl>
    <w:bookmarkStart w:name="z77" w:id="64"/>
    <w:p>
      <w:pPr>
        <w:spacing w:after="0"/>
        <w:ind w:left="0"/>
        <w:jc w:val="left"/>
      </w:pPr>
      <w:r>
        <w:rPr>
          <w:rFonts w:ascii="Times New Roman"/>
          <w:b/>
          <w:i w:val="false"/>
          <w:color w:val="000000"/>
        </w:rPr>
        <w:t xml:space="preserve"> Құрлықтағы жылжымалы (ұялы байланыстың базалық станциясына (2G, 3G, 4G), сымсыз радиобайланыс жүйесінің радиоэлектронды құралына (WLL), УҚТ, ҚТ, транкингтік радиобайланыс пен деректерді тарату желілерінің стационарлы радиоэлектронды құралына) және теңіз қызметтерінің (жағалау, радиолокация станциялары, радиомаяктар және т.б.) стационарлы радиоэлектронды құралына сауалнама</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Жалпы деректер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9691"/>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Ш.Б.:*</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Байланыс стандарты:*</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Қызмет көрсету аймағының жоспарланған радиусы, км:*</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Деректерді тарату жылдамдығы, Мбит/с:*</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Дуплекстік алшақтау, МГц:</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 – Техникалық деректер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9490"/>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Жабдықтың сериялық нөмірі: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1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модуляциясының типі:*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291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типі: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нақты деректер:</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 Көрші арна бойынша таңдау (3G технологиялары үшін толтырылмайды), дБ: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 Интермодуляциялық таңдау (3G технологиялары үшін толтырылмайды), дБ:*</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 Поляризация:*</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Антенна типі:*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Антеннаның бағыттылығы: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6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2658"/>
              <w:gridCol w:w="2576"/>
              <w:gridCol w:w="3120"/>
              <w:gridCol w:w="2117"/>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j. Сектор нөмірі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 Антеннаны өндіруші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 Антеннаның моделі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 Indoor антенналар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 Күшейту коэффициенті, дБи*</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Максималды сәуле шығару азимуты, град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 Іліну биіктігі, 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 Орынның бұрышы, град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 АФҚ-дағы шығындар, дБ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 Таратқыштың қуаты (секторға), Вт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 Қабылдау жиілігі (мин.шекарасы), МГц*</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 Қабылдау жиілігі (макс.шекарасы),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 Тарату жиілігі (мин.шекарасы), МГц*</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 Тарату жиілігі (макс.шекарасы), МГц*</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 Қабылдаудың тасымалдаушы жиілігі, МГц* (жиілік жоспарына сәйкес арналар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x. Таратудың тасымалдаушы жиілігі, МГц* (жиілік жоспарына сәйкес арналар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 Базалық станция сотасының сәйкестендіргіші*(Cell ID/CI)/Қызмет көрсету зонасының коды (SAC)***</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 – Сәйкестендіру деректері***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8777"/>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сәйкестендіргіші (LAI)**</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зонасының коды (TAC):*</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433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 Қосымша ақпарат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1399"/>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1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433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4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78" w:id="65"/>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bookmarkEnd w:id="65"/>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590"/>
        <w:gridCol w:w="227"/>
        <w:gridCol w:w="5592"/>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w:t>
            </w:r>
            <w:r>
              <w:br/>
            </w:r>
            <w:r>
              <w:rPr>
                <w:rFonts w:ascii="Times New Roman"/>
                <w:b w:val="false"/>
                <w:i w:val="false"/>
                <w:color w:val="000000"/>
                <w:sz w:val="20"/>
              </w:rPr>
              <w:t>
(бар болған жағдайда)</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875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875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9" w:id="66"/>
    <w:p>
      <w:pPr>
        <w:spacing w:after="0"/>
        <w:ind w:left="0"/>
        <w:jc w:val="both"/>
      </w:pPr>
      <w:r>
        <w:rPr>
          <w:rFonts w:ascii="Times New Roman"/>
          <w:b w:val="false"/>
          <w:i w:val="false"/>
          <w:color w:val="000000"/>
          <w:sz w:val="28"/>
        </w:rPr>
        <w:t xml:space="preserve">
      Ескертпе: жылжымалы радиобайланыс жүйесінің радиоэлектронды құралына сауалнамада көрсетілген негізгі қысқартулар: </w:t>
      </w:r>
    </w:p>
    <w:bookmarkEnd w:id="66"/>
    <w:p>
      <w:pPr>
        <w:spacing w:after="0"/>
        <w:ind w:left="0"/>
        <w:jc w:val="both"/>
      </w:pPr>
      <w:r>
        <w:rPr>
          <w:rFonts w:ascii="Times New Roman"/>
          <w:b w:val="false"/>
          <w:i w:val="false"/>
          <w:color w:val="000000"/>
          <w:sz w:val="28"/>
        </w:rPr>
        <w:t>
      * – толтырылуы міндетті жолақтар;</w:t>
      </w:r>
    </w:p>
    <w:p>
      <w:pPr>
        <w:spacing w:after="0"/>
        <w:ind w:left="0"/>
        <w:jc w:val="both"/>
      </w:pPr>
      <w:r>
        <w:rPr>
          <w:rFonts w:ascii="Times New Roman"/>
          <w:b w:val="false"/>
          <w:i w:val="false"/>
          <w:color w:val="000000"/>
          <w:sz w:val="28"/>
        </w:rPr>
        <w:t>
      ** – жиілік жоспарына сәйкес арналар - GSM 900, GSM 1800, UMTS, CDMA 450, CDMA 800, LTE, Wi-Fi;</w:t>
      </w:r>
    </w:p>
    <w:p>
      <w:pPr>
        <w:spacing w:after="0"/>
        <w:ind w:left="0"/>
        <w:jc w:val="both"/>
      </w:pPr>
      <w:r>
        <w:rPr>
          <w:rFonts w:ascii="Times New Roman"/>
          <w:b w:val="false"/>
          <w:i w:val="false"/>
          <w:color w:val="000000"/>
          <w:sz w:val="28"/>
        </w:rPr>
        <w:t>
      *** – ұялы байланыстың базалық станцияларына ғана арналған жолақтар мен бөлімдер;</w:t>
      </w:r>
    </w:p>
    <w:p>
      <w:pPr>
        <w:spacing w:after="0"/>
        <w:ind w:left="0"/>
        <w:jc w:val="both"/>
      </w:pPr>
      <w:r>
        <w:rPr>
          <w:rFonts w:ascii="Times New Roman"/>
          <w:b w:val="false"/>
          <w:i w:val="false"/>
          <w:color w:val="000000"/>
          <w:sz w:val="28"/>
        </w:rPr>
        <w:t xml:space="preserve">
      АФҚ – антендік-фидерлік құрылғы; </w:t>
      </w:r>
    </w:p>
    <w:p>
      <w:pPr>
        <w:spacing w:after="0"/>
        <w:ind w:left="0"/>
        <w:jc w:val="both"/>
      </w:pPr>
      <w:r>
        <w:rPr>
          <w:rFonts w:ascii="Times New Roman"/>
          <w:b w:val="false"/>
          <w:i w:val="false"/>
          <w:color w:val="000000"/>
          <w:sz w:val="28"/>
        </w:rPr>
        <w:t xml:space="preserve">
      АЖС – амплитудалық-жиіліктік сипаттама; </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BCC –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LAC – Location Area Code (Елді мекен коды. GSM және UMTS стандарттары үшін көрсетіледі);</w:t>
      </w:r>
    </w:p>
    <w:p>
      <w:pPr>
        <w:spacing w:after="0"/>
        <w:ind w:left="0"/>
        <w:jc w:val="both"/>
      </w:pPr>
      <w:r>
        <w:rPr>
          <w:rFonts w:ascii="Times New Roman"/>
          <w:b w:val="false"/>
          <w:i w:val="false"/>
          <w:color w:val="000000"/>
          <w:sz w:val="28"/>
        </w:rPr>
        <w:t>
      LAI – Location Area Identification (Орналасу сәйкестендіргіші);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 Network Colour Code (Желінің түстік коды);</w:t>
      </w:r>
    </w:p>
    <w:p>
      <w:pPr>
        <w:spacing w:after="0"/>
        <w:ind w:left="0"/>
        <w:jc w:val="both"/>
      </w:pPr>
      <w:r>
        <w:rPr>
          <w:rFonts w:ascii="Times New Roman"/>
          <w:b w:val="false"/>
          <w:i w:val="false"/>
          <w:color w:val="000000"/>
          <w:sz w:val="28"/>
        </w:rPr>
        <w:t>
      SAC – Service Area Code (Қызмет көрсету зонасының коды. UMTS стандарты үшін көрсетіледі);</w:t>
      </w:r>
    </w:p>
    <w:p>
      <w:pPr>
        <w:spacing w:after="0"/>
        <w:ind w:left="0"/>
        <w:jc w:val="both"/>
      </w:pPr>
      <w:r>
        <w:rPr>
          <w:rFonts w:ascii="Times New Roman"/>
          <w:b w:val="false"/>
          <w:i w:val="false"/>
          <w:color w:val="000000"/>
          <w:sz w:val="28"/>
        </w:rPr>
        <w:t>
      TAC – Tracking Area Code (Бақылау зонасының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p>
      <w:pPr>
        <w:spacing w:after="0"/>
        <w:ind w:left="0"/>
        <w:jc w:val="both"/>
      </w:pPr>
      <w:r>
        <w:rPr>
          <w:rFonts w:ascii="Times New Roman"/>
          <w:b w:val="false"/>
          <w:i w:val="false"/>
          <w:color w:val="000000"/>
          <w:sz w:val="28"/>
        </w:rPr>
        <w:t>
      Wi-Fi – Wireless Fidelity (сымсыз дәлдік).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2021 жылғы 2</w:t>
            </w:r>
            <w:r>
              <w:br/>
            </w:r>
            <w:r>
              <w:rPr>
                <w:rFonts w:ascii="Times New Roman"/>
                <w:b w:val="false"/>
                <w:i w:val="false"/>
                <w:color w:val="000000"/>
                <w:sz w:val="20"/>
              </w:rPr>
              <w:t>сәуірдегі № 115/НҚ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радиоэлектрондақ құралдардың электромагниттік үйлесімділігін есептеуді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8287"/>
        <w:gridCol w:w="200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46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46300" cy="219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82" w:id="67"/>
    <w:p>
      <w:pPr>
        <w:spacing w:after="0"/>
        <w:ind w:left="0"/>
        <w:jc w:val="left"/>
      </w:pPr>
      <w:r>
        <w:rPr>
          <w:rFonts w:ascii="Times New Roman"/>
          <w:b/>
          <w:i w:val="false"/>
          <w:color w:val="000000"/>
        </w:rPr>
        <w:t xml:space="preserve"> Қазақстан Республикасының радиожиілік спектрін пайдалануға рұқсат Разрешение на использование радиочастотного спектра Республики Казахстан</w:t>
      </w:r>
    </w:p>
    <w:bookmarkEnd w:id="67"/>
    <w:p>
      <w:pPr>
        <w:spacing w:after="0"/>
        <w:ind w:left="0"/>
        <w:jc w:val="both"/>
      </w:pPr>
      <w:r>
        <w:rPr>
          <w:rFonts w:ascii="Times New Roman"/>
          <w:b w:val="false"/>
          <w:i w:val="false"/>
          <w:color w:val="000000"/>
          <w:sz w:val="28"/>
        </w:rPr>
        <w:t>
      РЖС N A/BB-CCC/DDDD</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(заңдыжәнежекетұлғалардыңатауы)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247"/>
        <w:gridCol w:w="1247"/>
        <w:gridCol w:w="2641"/>
        <w:gridCol w:w="1248"/>
        <w:gridCol w:w="3338"/>
        <w:gridCol w:w="552"/>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 п/п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Орнатылу пункті</w:t>
            </w:r>
            <w:r>
              <w:br/>
            </w:r>
            <w:r>
              <w:rPr>
                <w:rFonts w:ascii="Times New Roman"/>
                <w:b/>
                <w:i w:val="false"/>
                <w:color w:val="000000"/>
                <w:sz w:val="20"/>
              </w:rPr>
              <w:t>
Пункт установки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түрі</w:t>
            </w:r>
            <w:r>
              <w:br/>
            </w:r>
            <w:r>
              <w:rPr>
                <w:rFonts w:ascii="Times New Roman"/>
                <w:b/>
                <w:i w:val="false"/>
                <w:color w:val="000000"/>
                <w:sz w:val="20"/>
              </w:rPr>
              <w:t>
Вид оборудования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Тасымалдау жиіліктері</w:t>
            </w:r>
            <w:r>
              <w:br/>
            </w:r>
            <w:r>
              <w:rPr>
                <w:rFonts w:ascii="Times New Roman"/>
                <w:b/>
                <w:i w:val="false"/>
                <w:color w:val="000000"/>
                <w:sz w:val="20"/>
              </w:rPr>
              <w:t>
Несущие частоты, МГц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Қуат</w:t>
            </w:r>
            <w:r>
              <w:br/>
            </w:r>
            <w:r>
              <w:rPr>
                <w:rFonts w:ascii="Times New Roman"/>
                <w:b/>
                <w:i w:val="false"/>
                <w:color w:val="000000"/>
                <w:sz w:val="20"/>
              </w:rPr>
              <w:t>
Мощность Вт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Антеннаның іліну биіктігі</w:t>
            </w:r>
            <w:r>
              <w:br/>
            </w:r>
            <w:r>
              <w:rPr>
                <w:rFonts w:ascii="Times New Roman"/>
                <w:b/>
                <w:i w:val="false"/>
                <w:color w:val="000000"/>
                <w:sz w:val="20"/>
              </w:rPr>
              <w:t>
Высота подвеса антенны, м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Ескертулер</w:t>
            </w:r>
            <w:r>
              <w:br/>
            </w:r>
            <w:r>
              <w:rPr>
                <w:rFonts w:ascii="Times New Roman"/>
                <w:b/>
                <w:i w:val="false"/>
                <w:color w:val="000000"/>
                <w:sz w:val="20"/>
              </w:rPr>
              <w:t>
Примечание
</w:t>
            </w:r>
          </w:p>
        </w:tc>
      </w:tr>
    </w:tbl>
    <w:p>
      <w:pPr>
        <w:spacing w:after="0"/>
        <w:ind w:left="0"/>
        <w:jc w:val="both"/>
      </w:pPr>
      <w:r>
        <w:rPr>
          <w:rFonts w:ascii="Times New Roman"/>
          <w:b w:val="false"/>
          <w:i w:val="false"/>
          <w:color w:val="000000"/>
          <w:sz w:val="28"/>
        </w:rPr>
        <w:t>
      Рұқсаттың қолданылу мерзімі: жыл сайынғы төлем төленген жағдайда, РЖС рұқсат бергені үшін алым төленгенді қоспағанда, келесі күнтізбелік жылға ұзартылады.</w:t>
      </w:r>
    </w:p>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оплаты, за исключением случаев, когда оплачивается сбор за выдачу разрешение на РЧС.</w:t>
      </w:r>
    </w:p>
    <w:p>
      <w:pPr>
        <w:spacing w:after="0"/>
        <w:ind w:left="0"/>
        <w:jc w:val="both"/>
      </w:pPr>
      <w:r>
        <w:rPr>
          <w:rFonts w:ascii="Times New Roman"/>
          <w:b w:val="false"/>
          <w:i w:val="false"/>
          <w:color w:val="000000"/>
          <w:sz w:val="28"/>
        </w:rPr>
        <w:t>
      Берілген күні: 20___жылғы "__" __________________</w:t>
      </w:r>
    </w:p>
    <w:p>
      <w:pPr>
        <w:spacing w:after="0"/>
        <w:ind w:left="0"/>
        <w:jc w:val="both"/>
      </w:pP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Басшы Тегі, аты, әкесінің аты (бар болған жағдайда).</w:t>
      </w:r>
    </w:p>
    <w:p>
      <w:pPr>
        <w:spacing w:after="0"/>
        <w:ind w:left="0"/>
        <w:jc w:val="both"/>
      </w:pPr>
      <w:r>
        <w:rPr>
          <w:rFonts w:ascii="Times New Roman"/>
          <w:b w:val="false"/>
          <w:i w:val="false"/>
          <w:color w:val="000000"/>
          <w:sz w:val="28"/>
        </w:rPr>
        <w:t>
      Руководитель _____________фамилия, имя, отчество (при его наличии).  (қолы/ подпись)</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ӨБЖН</w:t>
            </w:r>
            <w:r>
              <w:br/>
            </w:r>
            <w:r>
              <w:rPr>
                <w:rFonts w:ascii="Times New Roman"/>
                <w:b w:val="false"/>
                <w:i w:val="false"/>
                <w:color w:val="000000"/>
                <w:sz w:val="20"/>
              </w:rPr>
              <w:t>
УИНЗ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 </w:t>
            </w:r>
            <w:r>
              <w:br/>
            </w:r>
            <w:r>
              <w:rPr>
                <w:rFonts w:ascii="Times New Roman"/>
                <w:b w:val="false"/>
                <w:i w:val="false"/>
                <w:color w:val="000000"/>
                <w:sz w:val="20"/>
              </w:rPr>
              <w:t xml:space="preserve">
Основание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r>
              <w:br/>
            </w:r>
            <w:r>
              <w:rPr>
                <w:rFonts w:ascii="Times New Roman"/>
                <w:b w:val="false"/>
                <w:i w:val="false"/>
                <w:color w:val="000000"/>
                <w:sz w:val="20"/>
              </w:rPr>
              <w:t>
Дополнительная информаци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8"/>
    <w:p>
      <w:pPr>
        <w:spacing w:after="0"/>
        <w:ind w:left="0"/>
        <w:jc w:val="both"/>
      </w:pPr>
      <w:r>
        <w:rPr>
          <w:rFonts w:ascii="Times New Roman"/>
          <w:b w:val="false"/>
          <w:i w:val="false"/>
          <w:color w:val="000000"/>
          <w:sz w:val="28"/>
        </w:rPr>
        <w:t>
      Рұқсаттың қолданылу шарттары:</w:t>
      </w:r>
    </w:p>
    <w:bookmarkEnd w:id="68"/>
    <w:bookmarkStart w:name="z84" w:id="69"/>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bookmarkEnd w:id="69"/>
    <w:bookmarkStart w:name="z85" w:id="70"/>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70"/>
    <w:bookmarkStart w:name="z86" w:id="71"/>
    <w:p>
      <w:pPr>
        <w:spacing w:after="0"/>
        <w:ind w:left="0"/>
        <w:jc w:val="both"/>
      </w:pPr>
      <w:r>
        <w:rPr>
          <w:rFonts w:ascii="Times New Roman"/>
          <w:b w:val="false"/>
          <w:i w:val="false"/>
          <w:color w:val="000000"/>
          <w:sz w:val="28"/>
        </w:rPr>
        <w:t>
      3. Аналогті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bookmarkEnd w:id="71"/>
    <w:bookmarkStart w:name="z87" w:id="72"/>
    <w:p>
      <w:pPr>
        <w:spacing w:after="0"/>
        <w:ind w:left="0"/>
        <w:jc w:val="both"/>
      </w:pPr>
      <w:r>
        <w:rPr>
          <w:rFonts w:ascii="Times New Roman"/>
          <w:b w:val="false"/>
          <w:i w:val="false"/>
          <w:color w:val="000000"/>
          <w:sz w:val="28"/>
        </w:rPr>
        <w:t>
      4. РЖС рұқсаты:</w:t>
      </w:r>
    </w:p>
    <w:bookmarkEnd w:id="72"/>
    <w:bookmarkStart w:name="z88" w:id="73"/>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73"/>
    <w:bookmarkStart w:name="z89" w:id="74"/>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End w:id="74"/>
    <w:bookmarkStart w:name="z90" w:id="75"/>
    <w:p>
      <w:pPr>
        <w:spacing w:after="0"/>
        <w:ind w:left="0"/>
        <w:jc w:val="both"/>
      </w:pPr>
      <w:r>
        <w:rPr>
          <w:rFonts w:ascii="Times New Roman"/>
          <w:b w:val="false"/>
          <w:i w:val="false"/>
          <w:color w:val="000000"/>
          <w:sz w:val="28"/>
        </w:rPr>
        <w:t>
      5. РЭҚ жәнеғ ЖЖҚ иелері "Байланыс туралы" Қазақстан Республикасының 2004 жылғы 5 шілдедегі Заңының 28-7 бабында көрсетілген талаптарды сақтауға міндетті.</w:t>
      </w:r>
    </w:p>
    <w:bookmarkEnd w:id="75"/>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p>
      <w:pPr>
        <w:spacing w:after="0"/>
        <w:ind w:left="0"/>
        <w:jc w:val="both"/>
      </w:pPr>
      <w:r>
        <w:rPr>
          <w:rFonts w:ascii="Times New Roman"/>
          <w:b w:val="false"/>
          <w:i w:val="false"/>
          <w:color w:val="000000"/>
          <w:sz w:val="28"/>
        </w:rPr>
        <w:t>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0"/>
        <w:ind w:left="0"/>
        <w:jc w:val="both"/>
      </w:pPr>
      <w:r>
        <w:rPr>
          <w:rFonts w:ascii="Times New Roman"/>
          <w:b w:val="false"/>
          <w:i w:val="false"/>
          <w:color w:val="000000"/>
          <w:sz w:val="28"/>
        </w:rPr>
        <w:t>
      3. Теле-,радио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p>
      <w:pPr>
        <w:spacing w:after="0"/>
        <w:ind w:left="0"/>
        <w:jc w:val="both"/>
      </w:pPr>
      <w:r>
        <w:rPr>
          <w:rFonts w:ascii="Times New Roman"/>
          <w:b w:val="false"/>
          <w:i w:val="false"/>
          <w:color w:val="000000"/>
          <w:sz w:val="28"/>
        </w:rPr>
        <w:t>
      4. Разрешение на РЧС изымается, в случаях:</w:t>
      </w:r>
    </w:p>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p>
      <w:pPr>
        <w:spacing w:after="0"/>
        <w:ind w:left="0"/>
        <w:jc w:val="both"/>
      </w:pPr>
      <w:r>
        <w:rPr>
          <w:rFonts w:ascii="Times New Roman"/>
          <w:b w:val="false"/>
          <w:i w:val="false"/>
          <w:color w:val="000000"/>
          <w:sz w:val="28"/>
        </w:rPr>
        <w:t>
      5. Владельцы РЭС и ВЧУ обязаны соблюдать требования, указанные в статье 28-7 Закона Республики Казахстан от 5 июля 2004 года "О связи".</w:t>
      </w:r>
    </w:p>
    <w:p>
      <w:pPr>
        <w:spacing w:after="0"/>
        <w:ind w:left="0"/>
        <w:jc w:val="both"/>
      </w:pPr>
      <w:r>
        <w:rPr>
          <w:rFonts w:ascii="Times New Roman"/>
          <w:b w:val="false"/>
          <w:i w:val="false"/>
          <w:color w:val="000000"/>
          <w:sz w:val="28"/>
        </w:rPr>
        <w:t>
      Аумақты немесе қалалық және ауылдық елді мекендерді байланыс қызметімен, оның ішінде кеңжолақты интеренетке қол жеткізуді қамтамасыз ету бойынша міндеттемелер</w:t>
      </w:r>
    </w:p>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6758"/>
        <w:gridCol w:w="2422"/>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п/п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Аумақ, немесе қалалық және ауылдық елді мекендер</w:t>
            </w:r>
            <w:r>
              <w:br/>
            </w:r>
            <w:r>
              <w:rPr>
                <w:rFonts w:ascii="Times New Roman"/>
                <w:b/>
                <w:i w:val="false"/>
                <w:color w:val="000000"/>
                <w:sz w:val="20"/>
              </w:rPr>
              <w:t>
Территория, либо городские и сельские населенные пункты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Мерзімі</w:t>
            </w:r>
            <w:r>
              <w:br/>
            </w:r>
            <w:r>
              <w:rPr>
                <w:rFonts w:ascii="Times New Roman"/>
                <w:b/>
                <w:i w:val="false"/>
                <w:color w:val="000000"/>
                <w:sz w:val="20"/>
              </w:rPr>
              <w:t>
Сроки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3" w:id="76"/>
    <w:p>
      <w:pPr>
        <w:spacing w:after="0"/>
        <w:ind w:left="0"/>
        <w:jc w:val="left"/>
      </w:pPr>
      <w:r>
        <w:rPr>
          <w:rFonts w:ascii="Times New Roman"/>
          <w:b/>
          <w:i w:val="false"/>
          <w:color w:val="000000"/>
        </w:rPr>
        <w:t xml:space="preserve"> Байланыс түрлері бойынша кодтар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578"/>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
</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түрі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Эфирлік-аналогтық телевизия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Эфирлік-кәбілдік телевизия  (MMDS)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Радиохабартарату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байланыс/мобильді байланыс (GSM/DCS. CDMA, 3G/UMTS, 4G/LTE. 5G/IMT)</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УҚТ-диапазонындағы радиобайланыс (стационарлық радиостанциялар)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ҚТ-диапазонындағы радиобайланыс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УҚТ-диапазонындағы радиобайланыс (жылжымалы радиостанциялар)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(магистралдық желілер)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(аймақтық желілер)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(жергілікті желілер)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байланыс (телевизиялық сигналдарды тарату желілері)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(байланыс және радиохабар тарату үшін пайдаланылатын жер станциялары)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(ғарыш аппараттарын басқару үшін пайдаланылатын жер станциялары)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КЖС-технологиясы пайдаланылған кезде сымсыз радиоға қолжетiмдiлiк жүйелерi (WLL)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(УҚТ-диапазонындағы)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цифрлық телевизия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буынның ұтқыр байланысы (LTE өндірістің ішкі мақсаттары үшін)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ҰТ-диапазонындағы радиобайланыс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ОТ-диапазонындағы радиобайланыс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радиобайланысы (жағалау, радиолокация станциялары, радиомаяктар және т.б.)</w:t>
            </w:r>
          </w:p>
        </w:tc>
      </w:tr>
    </w:tbl>
    <w:bookmarkStart w:name="z94" w:id="77"/>
    <w:p>
      <w:pPr>
        <w:spacing w:after="0"/>
        <w:ind w:left="0"/>
        <w:jc w:val="left"/>
      </w:pPr>
      <w:r>
        <w:rPr>
          <w:rFonts w:ascii="Times New Roman"/>
          <w:b/>
          <w:i w:val="false"/>
          <w:color w:val="000000"/>
        </w:rPr>
        <w:t xml:space="preserve"> Қазақстан Республикасы әкімшілік-аумақтық бөлінісінің объектілерін белгілеу жүйесіндегі кодтар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0508"/>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bookmarkStart w:name="z95" w:id="78"/>
    <w:p>
      <w:pPr>
        <w:spacing w:after="0"/>
        <w:ind w:left="0"/>
        <w:jc w:val="both"/>
      </w:pPr>
      <w:r>
        <w:rPr>
          <w:rFonts w:ascii="Times New Roman"/>
          <w:b w:val="false"/>
          <w:i w:val="false"/>
          <w:color w:val="000000"/>
          <w:sz w:val="28"/>
        </w:rPr>
        <w:t>
      CDMA – Code Division Multiple Access (Кодтық бөлінуі бар көптік қолжетімділік);</w:t>
      </w:r>
    </w:p>
    <w:bookmarkEnd w:id="78"/>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MMDS – Multichannel Multipoint Distribution System (көп арналы көп нүктелі тарату жүйесі);</w:t>
      </w:r>
    </w:p>
    <w:p>
      <w:pPr>
        <w:spacing w:after="0"/>
        <w:ind w:left="0"/>
        <w:jc w:val="both"/>
      </w:pPr>
      <w:r>
        <w:rPr>
          <w:rFonts w:ascii="Times New Roman"/>
          <w:b w:val="false"/>
          <w:i w:val="false"/>
          <w:color w:val="000000"/>
          <w:sz w:val="28"/>
        </w:rPr>
        <w:t>
      UMTS – Universal Mobile Telecommunications System (Әмбебап мобильді телекоммуникацилық жүйесі);</w:t>
      </w:r>
    </w:p>
    <w:p>
      <w:pPr>
        <w:spacing w:after="0"/>
        <w:ind w:left="0"/>
        <w:jc w:val="both"/>
      </w:pPr>
      <w:r>
        <w:rPr>
          <w:rFonts w:ascii="Times New Roman"/>
          <w:b w:val="false"/>
          <w:i w:val="false"/>
          <w:color w:val="000000"/>
          <w:sz w:val="28"/>
        </w:rPr>
        <w:t>
      WLL – Wireless Local Loop (Сымсыз қолжетімділік жүйесі);</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ультра-қысқа толқындар;</w:t>
      </w:r>
    </w:p>
    <w:p>
      <w:pPr>
        <w:spacing w:after="0"/>
        <w:ind w:left="0"/>
        <w:jc w:val="both"/>
      </w:pPr>
      <w:r>
        <w:rPr>
          <w:rFonts w:ascii="Times New Roman"/>
          <w:b w:val="false"/>
          <w:i w:val="false"/>
          <w:color w:val="000000"/>
          <w:sz w:val="28"/>
        </w:rPr>
        <w:t xml:space="preserve">
      КЖС – кеңжолақты сигнал.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