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4427" w14:textId="9d04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"Құқықтық кадастрдан ақпарат ұсыну қағидаларын бекіту туралы" Қазақстан Республикасы Әділет министрінің 2012 жылғы 28 наурыздағы № 131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2021 жылғы 2 сәуірдегі № 246 бұйрығы. Қазақстан Республикасының Әділет министрлігінде 2021 жылғы 5 сәуірде № 22492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"Жылжымайтын мүлікке құқықтарды мемлекеттік тіркеу туралы" 2007 жылғы 26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көрсетілетін қызмет туралы" Қазақстан Республикасының 2013 жылғы 15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"Құқықтық кадастрдан ақпарат ұсыну қағидаларын бекіту туралы" (Нормативтік құқықтық актілерді мемлекеттік тіркеу тізілімінде № 7586 болып тіркелген, Егемен Қазақстан газетінде 2012 жылы 12 мамырда № 136-137 жарияланған) Қазақстан Республикасы Әділет министрінің 2012 жылғы 28 наурыздағы № 131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бұйрықпен бекітілген Құқықтық кадастрдан ақпарат ұсыну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Қағидалардың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ақпарат Заңның 17-бабының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3-3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беріледі.";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Мемлекеттік көрсетілетін қызметті алу үшін жеке және заңды тұлғалар (бұдан әрі – көрсетілетін қызметті алушы)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"Жылжымайтын мүлік объектісінің жоспарын (сызбасын) қоса алғанда тіркеуші орган куәландырған тіркеу ісі құжатының көшірмелерін беру" туралы мемлекеттік көрсетілетін қызмет стандартында (бұдан әрі – Стандарт) көзделген тізбе бойынша сұрау салады және құжаттардың толық топтамасын Мемлекеттік корпорацияға немесе Порталға береді.".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Тіркеу қызметі және заң қызметтерді ұйымдастыру департаменті Қазақстан Республикасының заңнамасында белгіленген тәртіппен осы бұйрықты мемлекеттік тіркеуді және Қазақстан Республикасы Әділет министрлігінің ресми интернет-ресурсында жариялауды қамтамасыз етсін.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Әділет вице-министріне жүктелсін.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Әділет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