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522f" w14:textId="2d15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"Операциялық жоспарды әзірлеу, іске асыру, мониторингілеу және іске асырылуын бақылау қағидаларын бекіту туралы" Қазақстан Республикасы Ұлттық экономика министрінің 2020 жылғы 3 ақпандағы № 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2 сәуірдегі № 36 бұйрығы. Қазақстан Республикасының Әділет министрлігінде 2021 жылғы 7 сәуірде № 22499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"Операциялық жоспарды әзірлеу, іске асыру, мониторингілеу және іске асырылуын бақылау қағидаларын бекіту туралы" Қазақстан Республикасы Ұлттық экономика министрінің 2020 жылғы 3 ақпандағы № 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20006 болып тіркелген, Қазақстан Республикасының нормативтік құқықтық актілерінің эталондық бақылау банкінде 2020 жылғы 13 ақпанда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Операциялық жоспарды әзірлеу, іске асыру, мониторингілеу және іске асырылуын бақылау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Операциялық жоспар жыл сайын әзірленеді және оны бірінші басшы не аппарат басшысы мемлекеттік органның стратегиялық жоспарына қол қойылған күннен бастап күнтізбелік он күн ішінде бекітеді және мемлекеттік органның веб-сайтына орналастырылады.".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Стратегиялық талдау және даму департаменті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 күннен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