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25e" w14:textId="745d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5 сәуірдегі № 109 бұйрығы. Қазақстан Республикасының Әділет министрлігінде 2021 жылғы 7 сәуірде № 22503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2009 жылы Қазақстан Республикасының орталық атқарушы және өзге де орталық мемлекеттiк органдарының актiлер жинағының № 10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06"/>
        <w:gridCol w:w="643"/>
        <w:gridCol w:w="384"/>
        <w:gridCol w:w="454"/>
        <w:gridCol w:w="3748"/>
        <w:gridCol w:w="1230"/>
        <w:gridCol w:w="1306"/>
        <w:gridCol w:w="940"/>
        <w:gridCol w:w="378"/>
        <w:gridCol w:w="342"/>
        <w:gridCol w:w="369"/>
        <w:gridCol w:w="50"/>
        <w:gridCol w:w="126"/>
        <w:gridCol w:w="52"/>
        <w:gridCol w:w="52"/>
        <w:gridCol w:w="105"/>
        <w:gridCol w:w="42"/>
        <w:gridCol w:w="61"/>
        <w:gridCol w:w="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Реттік саны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Сорттың, буданның атауы*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Рұқсат етілген аймағы**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Оригинатордың нөмірі***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Белгілер****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1.1-параграф. Жұмсақ 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1.2-параграф. Қатты 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1.3-параграф. Күздік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1.4-параграф. 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1.5-параграф. Күздік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1.6-параграф. Жұмсақ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1.7-параграф. Қатты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1.8-параграф. Тургидум бидайы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1.9-параграф. 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1.10-параграф. Жаздық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1.11-параграф. Жаздық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1.12-параграф.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ГВ8037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14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38 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39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ПРОХЛАДЕНСКИЙ 185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1.13-параграф. Дәнді құмай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2.1-параграф.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2,5,6,10,14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2.2-параграф. 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2.3-параграф. 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3.1-параграф. Егіс асбұршағы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3.2-параграф. Жасымық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3.3-параграф.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3.4-параграф. Ноғатық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3.5-параграф. Ноқат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4.1-параграф.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82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 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4.2-параграф. Сареп қышасы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4.3-параграф. Ақ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4.4-параграф. 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4.5-параграф.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785.\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4.6-параграф. Күнжіт Sesamum indicum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4.7-параграф. Күздік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4.8-параграф. Жаздық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1,5, 10, 12,13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4.9-параграф. Жаздық 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4.10-параграф. Майлы 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4.11-параграф. Үпілмәлік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5.1-параграф. 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5.2-параграф. Темекі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5.3-параграф. Көксағыз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5.4-параграф. Иіру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МАКТААРАЛ-4017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Картоп,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6.1-параграф.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21,28,67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БУРАБАНК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6.2-параграф. Ақ қауданды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6.3-параграф. Қызыл қауданды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6.4-параграф. Түсті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6.5-параграф. Пекиндік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6.6-параграф. Брокколи қырыққабаты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6.7-параграф.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6.8-параграф. Савой қырыққабаты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6.9-параграф. Салатқа арналған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6.10-параграф. Саумалдық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6.11-параграф. Қымыздық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6.12-параграф. Аскөк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6.13-параграф. Рауғаш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6.14-параграф. 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6.15-параграф. Қызанақ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1,2,3,4, 5, 6, 7, 8, 9, 10, 11,12,13,14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6.16-параграф. Басты пияз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6.17-параграф. Батун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6.18-параграф. Шалот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6.19-параграф. Порей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6.20-параграф. Сарымсақ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6.21-параграф. Ас сәбізі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6.22-параграф. Ас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6.23-параграф. Шалқан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6.24-параграф. Тарна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6.25-параграф. Шомыр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6.26-параграф. Шалғам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1,2,3,4,5, 6,7,8,9, 10,12,13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6.27-параграф. Ақжелкен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6.28-параграф. Ботташық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6.29-параграф. Балдыркөк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6.30-параграф. Көкөніс насыбайгүлі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6.31-параграф. Қант асбұршағы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6.32-параграф. Аршылатын 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6.33-параграф. Көкөніс соясы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6.34-параграф. Көкөніс үрме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Қант жүгерісі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ZeamaysL. convar. Saccharata Korn.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6.36-параграф. Тәтті бұрыш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CapsicumannuumL. var. grossum (L.) Sendt.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6.37-параграф. Ащы бұрыш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6.38-параграф. Баялды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6.39-параграф. Қарбыз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6.40-параграф. Қауын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6.41-параграф. Асқабақ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6.42-параграф. Кәді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6.43-параграф.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Азықтық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7.1-параграф. Күздік сиыржоңышқа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7.2-параграф. Жаздық сиыржоңышқа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7.3-параграф. Азықтық 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7.4-параграф. Ақ бас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7.5-параграф. Сары бас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3, 5, 6, 7, 12, 13, 14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7.6-параграф. Тісті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7.7-параграф. Еділ түйежоңышқасы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7.8-параграф. Азықтық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7.9-параграф. Күздік азықтық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7.10-параграф. Күздік азықтық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7.11-параграф. Жаздық азықтық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7.12-параграф. Азықтық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7.13-параграф. Азықтық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7.14-параграф. Судан шөбі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7.15-параграф. Итқонақ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7.16-параграф. Сүрлемге арналған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7.17-параграф. Сыпыртқы жасайтын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7.18-параграф. Азықтық қантты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7.19-параграф. Құмайжүгері мен судан шөбінен шығарылған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7.20-параграф. Сүрлемге арналған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7.21-параграф. Жералмұрт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7.22-параграф. Азықтық қымыздық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7.23-параграф. Азықтық күздік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7.24-параграф. Азықтық жаздық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7.25-параграф. Күздік қышабас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7.26-параграф. Жаздық қышабас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7.27-параграф. Майлышомыр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7.28-параграф.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7.29-параграф. Айырпышан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7.30-параграф. Шалғындық қоңырбас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7.31-параграф. Шабындық 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7.32-параграф. Ақбеде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7.33-параграф.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OnobrychisviciifoliaScop.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7.34-параграф. Шығыс көктікені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7.35-параграф. Кең жапырақты 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Schuld.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7.36-параграф. Тар жапырақты 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7.37-параграф. Шабындық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7.38-параграф. Бороздалы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7.39- параграф. Қамысты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7.40-параграф. Тамырсабақсыз 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®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7.41-параграф. Көкшіл 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7.42-параграф. Сібір бидайығы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7.43-параграф. Біржылдық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7.44-параграф. Жайылымды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7.45-параграф. Көпжылдық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7.46-параграф. Елекшөпті қияқ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7.47-параграф. Қылтанақсыз мықын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7.48-параграф. Тік мықын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7.49-параграф. Жиматарғақ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7.50-параграф. Шалғындық атқонақ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7.51-параграф. Сібсебасты гүлтәжі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7.52-параграф. Забайкал тараны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7.53-параграф. Лессинг қараматауы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7.54-параграф. Жатаған изен (изен, шыбықот)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7.55-параграф. Күйреуік (қисық, қатты сораң)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7.56-параграф. Жатық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7.57-параграф. Ақ топырақты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7.58-параграф. Дәрілік түймедағы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7.59-параграф. Ақ сексеуіл 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7.60-параграф. Қара 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7.61-параграф. Теріскен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7.62-параграф. Эвересман теріскені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7.63-параграф. Түлкіше 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7.64-параграф. Шарагал түлкімасағы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7.65-параграф. Шоған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7.66-параграф. Буассье шытыршығы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7.67-параграф. Жапырақсыз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7.68-параграф. Жүзген Медуза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(G.​cap​utMe​dusa​e)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7.69-параграф. Тікен қанатты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7.70-параграф. Ұсақмықымды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7.71-параграф. Азықтық сәбіз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7.72-параграф. Азықтық асқабақ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7.73-параграф. Азықтық 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7.74-параграф. Азықтық тарна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7.75-параграф. Азықтық шалқан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7.76-параграф. Азықтық қарбыз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7.77-параграф. Тұт көбелек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7.78-параграф. Тұт ағашы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Жеміс сүйекті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8.1-параграф. Алма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жз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8.2-параграф. Алма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8.3-параграф. Алма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8.5-параграф. Ағаштың діңі мен ұшарын жасаушылары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8.6-параграф. Алманың сорт өскіндері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8.7-параграф. 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8.8-параграф. Алмұрт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8.9-параграф. Алмұрт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8.10-параграф. Шетен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8.11-параграф. Алқоры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Жеміс сүйекті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9.1-параграф. Үй өрігі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9.2-параграф. Өрік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9.3-параграф. Алша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9.4-параграф. Алша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9.5-параграф.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9.6-параграф.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9.7-параграф. Қызыл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9.8-параграф. Қызыл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9.9-параграф.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9.10-параграф. Өріктің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9.11-параграф. Өріктің сорт өскіндері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9.12-параграф. 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9.13-параграф. Шабдалының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10.1-параграф. Бүлдірген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10.2-параграф. Қара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10.3-параграф. Қызыл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10.4-параграф. Ақ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10.5-параграф. 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10.6-параграф. Қожақат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10.7-параграф. Қарлыған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10.8-параграф. Ұшқат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10.9-параграф. Шырғанақ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 және субтропикалық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11.1-параграф. Інжір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11.2-параграф. 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11.3-параграф. Шилен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11.4-параграф. Шиленнің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12.1-параграф. Грек жаңғағы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12.2-параграф. Грек жаңғағының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13.1-параграф. Ас жүзімі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13.2-параграф. Техникалық жүзім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Гүлді-сәндік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14.1-параграф. Раушангүл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14.2-параграф.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14.3-параграф.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14.4-параграф. Сарыгүл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14.5-параграф. Қызғалдақ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14.6-параграф. Нәркес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14.7-параграф.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14.8-параграф.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14.9-параграф. Сүмбіл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14.10-параграф.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14.11-параграф. Лалагүл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14.12-параграф.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14.13-параграф.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14.14-параграф. Лилей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14.15-параграф.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14.16-параграф. Жұпаргүл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14.17-параграф.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Көгал алаңның шөптері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15.1-параграф. Шабындық қоңырбас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15.2-параграф. Көдешөп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PoatrivialisL.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15.3-параграф. Түрлі жапырақты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15.4-параграф. Қызыл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15.5-параграф. Қой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15.6-параграф. Қамысты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15.7-параграф. Буданды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15.8-параграф. Жайылымды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15.9-параграф. Біржылдық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15.10-параграф. Шабындық атқонақ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15.11-параграф. Ақбеде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15.12-параграф. Шабындық 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15.13-параграф. Өркенді суоты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16.1-параграф. Кәдімгі 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(*) белгісі бар сандар – 2011 жылдан бастап облыс бойынша пайдалануға рұқсат етілген өсімдіктердің сорттары мен будандары;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Республикасында пайдалануға ұсынылатын Селекциялық жетістіктердің мемлекеттік тізіліміне 1-қосымшаға сәйкес Қазақстан Республикасы бойынша күшті бидай сорттарының және дәнді, жармалық,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тізіміне енгізілген сорттар мен будандар;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Қазақстан Республикасында пайдалануға ұсынылатын Селекциялық жетістіктердің мемлекеттік тізіліміне 2-қосымшада көрсетілген Қазақстан Республикасында пайдалануға ұсынылатын Селекциялық жетістіктердің мемлекеттік тізіліміндегі әкімшілік облыстардың реттік нөмірлері;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Қазақстан Республикасында пайдалануға ұсынылатын Селекциялық жетістіктердің мемлекеттік тізіліміне 3-қосымшада көрсетілген оригинатордың нөмірі мен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Қазақстан Республикасында пайдалануға ұсынылатын Селекциялық жетістіктердің мемлекеттік тізіліміне 4-қосымшада көрсетілген сорттарды белгiлерiне байланысты кодтау;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патентпен қорғалатын селекциялық жетістіктер.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пайдалануға ұсынылатын Селекциялық жетістіктердің мемлекеттік тізіліміне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бойынша күшті бидай сорттарының және дәнді, жармалық,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тізімі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Күшті бидай сорттары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1.1-параграф. Күздік бидай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10051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            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1.2-параграф. Жаздық бидай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Сапасы жағынан ең құнды сорттар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2.1-параграф. Күздік бидай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97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                 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2.2-параграф. Жаздық бидай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9078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  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   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      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   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2.3-параграф. Сұлы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9315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             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          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2.4-параграф. Тары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8282"/>
      </w:tblGrid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         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  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2.5-параграф Қарақұмық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2"/>
        <w:gridCol w:w="5058"/>
      </w:tblGrid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  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  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2.6-параграф. Күріш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2"/>
        <w:gridCol w:w="8408"/>
      </w:tblGrid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              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2.7-параграф. Күріштің ұзын дәнді сорттары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2.8-параграф. Күріштің глютинозды сорттары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2.9-параграф. Ас бұршақ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2.10-параграф. Ноқат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2.11-параграф. Жармалы арпа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2.12-параграф. Сыра қайнататын арпа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Рапстың эруксіз (0-типті) және төменглюкозинолатты (00-типті) сорттары 3.1-параграф. Жаздық рапс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8549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– 00 типті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 – 00 типа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3.2-параграф. Күздік рапс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Күнбағыстың жоғары майлы сорттары мен будандары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7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Сорттар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– 2017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Арко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Күнбағыстың жоғары олеин сорттары мен будандары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9"/>
        <w:gridCol w:w="4291"/>
      </w:tblGrid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Күнбағыстың кондитерлік сорттары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пайдалануға ұсынылатын Селекциялық жетістіктердің мемлекеттік тізіліміне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тізіліміндегі әкімшілік облыстардың реттік нөмірлері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 атауы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 облыстардың реттік нөмірлері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пайдалануға ұсынылатын Селекциялық жетістіктердің мемлекеттік тізіліміне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Оригинатордың нөмірі мен атауы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 мемлекеттік қазыналық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"Масличные культуры" тәжірибелік-өндірістік шаруашылығы мемлекеттік қазыналық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 егіншілік және өсімдік шаруашылығы ғылыми-зерттеу институты"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 картоп және көкөніс шаруашылығы ғылыми-зерттеу институты"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 мал шаруашылығы және жемшөп өндірісі ғылыми-зерттеу институты"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 жеміс және жүзім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Павлодар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"Ы. Жақаев атындағы қазақ күріш шаруашылығы ғылыми-зерттеу институты"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шаруашылық техникумы,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Ресей Ғылым академиясының Сібір бөлімшесінің цитология және генетика институтының Өскемен тірек пункті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Адыгей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Алтай ауыл шаруашылығы дақылдарының егіншілік және селекция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Башқұрт мал шаруашылығы және жемшөп өндірісі ғылыми-зерттеу және жобалау-технологиялық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Бүкілресейлік жүгері ғылыми-зерттеу институты, Ставрополь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Бүкілресейлік етті бағыттағы мал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Бүкілресейлік күріш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Бүкілресейлік құмай жүгері дақылдарының селекциясы және тұқым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Бүкілресейлік бақ және питомник шаруашылығы селекция-технологиялық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Дон аймақтық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П.П. Лукьяненко атындағы Краснодарск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Красноярск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Нижне-Волжск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М.А. Лисовенко атындағы Сібір бақ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Орынбор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Орлов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Пензенск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П.Н. Константинов атындағы Поволжск селекция және тұқым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Солтүстік-Кавказ таулы және тау бөктеріндегі бақ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 ауыл шаруашылығы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Тимирязев ауыл шаруашылығы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Л.П. Симиренко атындағы Украинаның орман далалық бақ шаруашылығының Млиев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Украина егіншілік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Украина инженерлік жобалау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Украина жемшөп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В.Я. Юрьев атындағы Украина өсімдік шаруашылығы, селекция және генетика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Белоруссия егіншілік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шаруашылығы, және шарап жасау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 зерттеу институтының шарап жасау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Қырғыз Ғылым академиясының ботаника бағы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Қырғыз егіншілік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Қырғыз жайылымдық және азықтық ғылыми-зерттеу технологиялық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Молдова Республикасы құмай жүгері және жүгері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Тәжік егіншілік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Түркмен егіншілік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"Декалб" фирмасы, Америка Құрама Штаттары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"Енза Заден" фирмасы,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"Синдгента Сидс Б.В.",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"Холли Шугар" фирмасы, Америка Құрама Штаттары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Орман шаруашылығы және агроорманмелиорация ғылыми-зерттеу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"В.С. Пустовойт атындағы Бүкілресейлік ғылыми-зерттеу институтының Сібір тәжірибе станциясы" мемлекеттік ғылыми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"Семинис" фирмасы,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Монич Руслан Васильевич,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С.П. Коюда, П.В. Полушкин, И.С. Пархоменко,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Хроматин Инк, Америка Құрама Штаттары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BASF Agricultural Solution Seed (United States limited liability company), Америка Құрама Штаттары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"Қазақ егiншiлiк және өсiмдiк шаруашылығы ғылыми-зерттеу институты" жауапкершілігі шектеулі серіктестігі, Жамбыл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Леонид Алексеевич Германцев,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пайдалануға ұсынылатын Селекциялық жетістіктердің мемлекеттік тізіліміне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Сорттарды белгiлерiне байланысты кодтау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1690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Пiсiп-жетiлу 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өте ерте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ерте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орташа ерте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орташа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05 - орташа кеш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кеш пiсетiн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Будандастыру түрi: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 – жәй желiаралық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 –үшжелiлiк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 – төртжелiлiк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 – бесжелiлiк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 – алтыжелiлiк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 – сортжелiлiк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– бiрiншi буындағы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– будандық популяция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– желі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Пайдалану бағыты: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 – тұздауға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 – консервiлеуге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– салатқа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– асқа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 – томат өнiмдерi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 – универсалды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– бүтiн жемiстi консервiлеу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– глютинозды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Өсіру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 – 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 –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 – қыстайтын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– екі 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– қорғалған топырақта өсіруге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 – қорғалған топырақта өсіруге арналған бау-бақша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Қолдану кезеңдерi: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 – қыстық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 –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 – күздiк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 – ерте қыстық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– ерте күздiк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сорттарының тізбесі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жаздық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Дамсинская 20-17 сорты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