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8005" w14:textId="b708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шешімі бойынша құрылған,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қолда бар мәліметтерді ұсыну нысанын, мерзімдерін және қағидаларын бекіту туралы" Қазақстан Республикасы Қаржы министрінің 2020 жылғы 29 мамырдағы № 539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6 сәуірдегі № 307 бұйрығы. Қазақстан Республикасының Әділет министрлігінде 2021 жылғы 7 сәуірде № 22509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Үкіметінің шешімі бойынша құрылған,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қолда бар мәліметтерді ұсыну нысанын, мерзімдерін және қағидаларын бекіту туралы" Қазақстан Республикасы Қаржы министрінің 2020 жылғы 29 мамырдағы № 539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20804 болып тіркелген, 2020 жылғы 4 маусымда Қазақстан Республикасы нормативтік құқықтық актілерінің эталондық бақылау банкінде жарияланған) мынадай өзгерістер енгізiлсiн:</w:t>
      </w:r>
    </w:p>
    <w:bookmarkEnd w:id="1"/>
    <w:bookmarkStart w:name="z4"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қағидаларын, мерзімдерін мен нысанын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w:t>
      </w:r>
    </w:p>
    <w:bookmarkEnd w:id="4"/>
    <w:bookmarkStart w:name="z8"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 мен мерзімдері;</w:t>
      </w:r>
    </w:p>
    <w:bookmarkEnd w:id="5"/>
    <w:bookmarkStart w:name="z9"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мәліметтерін ұсыну нысаны бекітілсін.";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мәліметтерін ұсыну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мәліметтерін ұсыну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4"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5"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12"/>
    <w:bookmarkStart w:name="z16"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6 сәуірдегі</w:t>
            </w:r>
            <w:r>
              <w:br/>
            </w:r>
            <w:r>
              <w:rPr>
                <w:rFonts w:ascii="Times New Roman"/>
                <w:b w:val="false"/>
                <w:i w:val="false"/>
                <w:color w:val="000000"/>
                <w:sz w:val="20"/>
              </w:rPr>
              <w:t>№ 307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539 бұйрығына</w:t>
            </w:r>
            <w:r>
              <w:br/>
            </w:r>
            <w:r>
              <w:rPr>
                <w:rFonts w:ascii="Times New Roman"/>
                <w:b w:val="false"/>
                <w:i w:val="false"/>
                <w:color w:val="000000"/>
                <w:sz w:val="20"/>
              </w:rPr>
              <w:t>1-қосымша</w:t>
            </w:r>
          </w:p>
        </w:tc>
      </w:tr>
    </w:tbl>
    <w:bookmarkStart w:name="z19" w:id="14"/>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 мен мерзімдері </w:t>
      </w:r>
    </w:p>
    <w:bookmarkEnd w:id="14"/>
    <w:bookmarkStart w:name="z20" w:id="15"/>
    <w:p>
      <w:pPr>
        <w:spacing w:after="0"/>
        <w:ind w:left="0"/>
        <w:jc w:val="left"/>
      </w:pPr>
      <w:r>
        <w:rPr>
          <w:rFonts w:ascii="Times New Roman"/>
          <w:b/>
          <w:i w:val="false"/>
          <w:color w:val="000000"/>
        </w:rPr>
        <w:t xml:space="preserve"> 1-тарау. Жалпы ережелер</w:t>
      </w:r>
    </w:p>
    <w:bookmarkEnd w:id="15"/>
    <w:bookmarkStart w:name="z21" w:id="16"/>
    <w:p>
      <w:pPr>
        <w:spacing w:after="0"/>
        <w:ind w:left="0"/>
        <w:jc w:val="both"/>
      </w:pPr>
      <w:r>
        <w:rPr>
          <w:rFonts w:ascii="Times New Roman"/>
          <w:b w:val="false"/>
          <w:i w:val="false"/>
          <w:color w:val="000000"/>
          <w:sz w:val="28"/>
        </w:rPr>
        <w:t xml:space="preserve">
      1. Осы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 мен мерзімдері (бұдан әрі – Қағидалар) 2017 жылғы 25 желтоқсандағы "Салық және бюджетке төленетін басқа да міндетті төлемдер туралы" Қазақстан Республикасы Кодексінің (Салық кодексі) 26-бабының </w:t>
      </w:r>
      <w:r>
        <w:rPr>
          <w:rFonts w:ascii="Times New Roman"/>
          <w:b w:val="false"/>
          <w:i w:val="false"/>
          <w:color w:val="000000"/>
          <w:sz w:val="28"/>
        </w:rPr>
        <w:t>16-тармағына</w:t>
      </w:r>
      <w:r>
        <w:rPr>
          <w:rFonts w:ascii="Times New Roman"/>
          <w:b w:val="false"/>
          <w:i w:val="false"/>
          <w:color w:val="000000"/>
          <w:sz w:val="28"/>
        </w:rPr>
        <w:t xml:space="preserve"> сәйкес әзірленді және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(бұдан әрі – Заңды тұлға) жеке тұлғалар туралы қолда бар мәліметтерді (бұдан әрі – Мәліметтер) ұсыну тәртібі мен мерзімдерін айқындайды.</w:t>
      </w:r>
    </w:p>
    <w:bookmarkEnd w:id="16"/>
    <w:bookmarkStart w:name="z22" w:id="17"/>
    <w:p>
      <w:pPr>
        <w:spacing w:after="0"/>
        <w:ind w:left="0"/>
        <w:jc w:val="left"/>
      </w:pPr>
      <w:r>
        <w:rPr>
          <w:rFonts w:ascii="Times New Roman"/>
          <w:b/>
          <w:i w:val="false"/>
          <w:color w:val="000000"/>
        </w:rPr>
        <w:t xml:space="preserve"> 2-тарау.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тәртібі мен мерзімдері</w:t>
      </w:r>
    </w:p>
    <w:bookmarkEnd w:id="17"/>
    <w:bookmarkStart w:name="z23" w:id="18"/>
    <w:p>
      <w:pPr>
        <w:spacing w:after="0"/>
        <w:ind w:left="0"/>
        <w:jc w:val="both"/>
      </w:pPr>
      <w:r>
        <w:rPr>
          <w:rFonts w:ascii="Times New Roman"/>
          <w:b w:val="false"/>
          <w:i w:val="false"/>
          <w:color w:val="000000"/>
          <w:sz w:val="28"/>
        </w:rPr>
        <w:t>
      2. Заңды тұлға Мәліметтердің өзгеруіне байланысты Мәліметтерді күнделікті ұсынады.</w:t>
      </w:r>
    </w:p>
    <w:bookmarkEnd w:id="18"/>
    <w:bookmarkStart w:name="z24" w:id="19"/>
    <w:p>
      <w:pPr>
        <w:spacing w:after="0"/>
        <w:ind w:left="0"/>
        <w:jc w:val="both"/>
      </w:pPr>
      <w:r>
        <w:rPr>
          <w:rFonts w:ascii="Times New Roman"/>
          <w:b w:val="false"/>
          <w:i w:val="false"/>
          <w:color w:val="000000"/>
          <w:sz w:val="28"/>
        </w:rPr>
        <w:t xml:space="preserve">
      3. Мәліметтер Қазақстан Республикасы Цифрлық даму, инновациялар және аэроғарыш өнеркәсібі министрлігінің "электрондық үкімет" шлюзі арқылы Қазақстан Республикасы Еңбек және халықты әлеуметтік қорғау министрлігінің "Төлемдерді өңдеу ұйымы" автоматтандырылған ақпараттық жүйесінен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автоматтандырылған тәртіппен Қазақстан Республикасы Қаржы министрлігінің Мемлекеттік кірістер комитетінің "Интеграцияланған деректер қоры" ақпараттық жүйесіне Мәліметтерді ұсынады.</w:t>
      </w:r>
    </w:p>
    <w:bookmarkEnd w:id="19"/>
    <w:bookmarkStart w:name="z25" w:id="20"/>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комитетті осы Қағидалардың шеңберінде алынған ақпараттың құпиялылығын қамтамасыз етеді.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6 сәуірдегі</w:t>
            </w:r>
            <w:r>
              <w:br/>
            </w:r>
            <w:r>
              <w:rPr>
                <w:rFonts w:ascii="Times New Roman"/>
                <w:b w:val="false"/>
                <w:i w:val="false"/>
                <w:color w:val="000000"/>
                <w:sz w:val="20"/>
              </w:rPr>
              <w:t>№ 307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539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1"/>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1943"/>
        <w:gridCol w:w="800"/>
        <w:gridCol w:w="2279"/>
        <w:gridCol w:w="570"/>
        <w:gridCol w:w="2419"/>
        <w:gridCol w:w="570"/>
        <w:gridCol w:w="2579"/>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 аударымды, төлемді жүзеге асырған тұлға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аударым, төлем және (немесе) олар бойынша өсімпұл төленген күні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аударым, төлем және (немесе) олар бойынша өсімпұл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жеке/бизнес-сәйкестендіру нөмірі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 жеке тұлғалар туралы ұсынылатын мәліметтерге мынадай деректер жатады:</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 аударымдары және (немесе) жарналары және (немесе) олар бойынша өсімпұл бойынша;</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2013 жылғы 21 маусымдағы </w:t>
      </w:r>
      <w:r>
        <w:rPr>
          <w:rFonts w:ascii="Times New Roman"/>
          <w:b w:val="false"/>
          <w:i w:val="false"/>
          <w:color w:val="000000"/>
          <w:sz w:val="28"/>
        </w:rPr>
        <w:t>Заңына</w:t>
      </w:r>
      <w:r>
        <w:rPr>
          <w:rFonts w:ascii="Times New Roman"/>
          <w:b w:val="false"/>
          <w:i w:val="false"/>
          <w:color w:val="000000"/>
          <w:sz w:val="28"/>
        </w:rPr>
        <w:t xml:space="preserve"> сәйкес міндетті зейнетақы жарналары, міндетті кәсіптік зейнетақы жарналары және (немесе) олар бойынша өсімпұл бойынша, сондай-ақ зейнетақы төлемдерi бойынша;</w:t>
      </w:r>
    </w:p>
    <w:p>
      <w:pPr>
        <w:spacing w:after="0"/>
        <w:ind w:left="0"/>
        <w:jc w:val="both"/>
      </w:pPr>
      <w:r>
        <w:rPr>
          <w:rFonts w:ascii="Times New Roman"/>
          <w:b w:val="false"/>
          <w:i w:val="false"/>
          <w:color w:val="000000"/>
          <w:sz w:val="28"/>
        </w:rPr>
        <w:t>
      мемлекет Бірыңғай жинақтаушы зейнеақы қорында міндетті зейнетақы жарналарын, міндетті кәсіптік зейнетақы жарналарын сақтау бойынша зейнетақы төлемдерін алушыларына зейнетақы төлемдеріне құқықты алған сәтіне инфляцияның деңгейін ескере отырып іс жүзінде енгізілген міндетті және (немесе) кәсіптік зейнетақы жарналары мөлшерінде алушыға кепілдік берген төленген сомалар бойынша;</w:t>
      </w:r>
    </w:p>
    <w:p>
      <w:pPr>
        <w:spacing w:after="0"/>
        <w:ind w:left="0"/>
        <w:jc w:val="both"/>
      </w:pP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аударымдары және (немесе) олар бойынша өсімпұл бойынша, сондай-ақ әлеуметтiк төлемдер бойынша;</w:t>
      </w:r>
    </w:p>
    <w:p>
      <w:pPr>
        <w:spacing w:after="0"/>
        <w:ind w:left="0"/>
        <w:jc w:val="both"/>
      </w:pPr>
      <w:r>
        <w:rPr>
          <w:rFonts w:ascii="Times New Roman"/>
          <w:b w:val="false"/>
          <w:i w:val="false"/>
          <w:color w:val="000000"/>
          <w:sz w:val="28"/>
        </w:rPr>
        <w:t>
      мынадай әлеуметтік төлемдер (жәрдемақылар) бойынша:</w:t>
      </w:r>
    </w:p>
    <w:p>
      <w:pPr>
        <w:spacing w:after="0"/>
        <w:ind w:left="0"/>
        <w:jc w:val="both"/>
      </w:pPr>
      <w:r>
        <w:rPr>
          <w:rFonts w:ascii="Times New Roman"/>
          <w:b w:val="false"/>
          <w:i w:val="false"/>
          <w:color w:val="000000"/>
          <w:sz w:val="28"/>
        </w:rPr>
        <w:t>
      мемлекеттік әлеуметтік жәрдемақылар;</w:t>
      </w:r>
    </w:p>
    <w:p>
      <w:pPr>
        <w:spacing w:after="0"/>
        <w:ind w:left="0"/>
        <w:jc w:val="both"/>
      </w:pPr>
      <w:r>
        <w:rPr>
          <w:rFonts w:ascii="Times New Roman"/>
          <w:b w:val="false"/>
          <w:i w:val="false"/>
          <w:color w:val="000000"/>
          <w:sz w:val="28"/>
        </w:rPr>
        <w:t>
      мемлекеттік арнаулы жәрдемақылар;</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зейнеткерлерді, Ұлы Отан соғысының қатысушылары мен мүгедектерін, мемлекеттік жәрдемақы алушыларды жерлеуге арналған біржолғы төлем;</w:t>
      </w:r>
    </w:p>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w:t>
      </w:r>
    </w:p>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экологиялық апат аймақтарында тұратын адамдарға Қазақстан Республикасының заңнамалық актілерінде көзделген әлеуметтік көмек;</w:t>
      </w:r>
    </w:p>
    <w:p>
      <w:pPr>
        <w:spacing w:after="0"/>
        <w:ind w:left="0"/>
        <w:jc w:val="both"/>
      </w:pPr>
      <w:r>
        <w:rPr>
          <w:rFonts w:ascii="Times New Roman"/>
          <w:b w:val="false"/>
          <w:i w:val="false"/>
          <w:color w:val="000000"/>
          <w:sz w:val="28"/>
        </w:rPr>
        <w:t>
      Қазақстан Республикасының заңнамалық актілерінде көзделген саяси қуғын-сүргін құрбандары мен зардап шеккендерге әлеуметтік төлемдер;</w:t>
      </w:r>
    </w:p>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бала кезінен бірінші топтағы мүгедектің күтімі бойынша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банкроттық нәтижесінде жойылған заңды тұлғалардың қызметкерлердің өмірі мен денсаулығына келтірілген зиянды өтеу үшін төлемдерді капиталдандыру кезеңі аяқталғаннан кейін Қазақстан Республикасының азаматтарына ай сайынғы төлем.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шешімі бойынша</w:t>
            </w:r>
            <w:r>
              <w:br/>
            </w:r>
            <w:r>
              <w:rPr>
                <w:rFonts w:ascii="Times New Roman"/>
                <w:b w:val="false"/>
                <w:i w:val="false"/>
                <w:color w:val="000000"/>
                <w:sz w:val="20"/>
              </w:rPr>
              <w:t>құрылған,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зейнетақы</w:t>
            </w:r>
            <w:r>
              <w:br/>
            </w:r>
            <w:r>
              <w:rPr>
                <w:rFonts w:ascii="Times New Roman"/>
                <w:b w:val="false"/>
                <w:i w:val="false"/>
                <w:color w:val="000000"/>
                <w:sz w:val="20"/>
              </w:rPr>
              <w:t>жарналарын, әлеуметтік</w:t>
            </w:r>
            <w:r>
              <w:br/>
            </w:r>
            <w:r>
              <w:rPr>
                <w:rFonts w:ascii="Times New Roman"/>
                <w:b w:val="false"/>
                <w:i w:val="false"/>
                <w:color w:val="000000"/>
                <w:sz w:val="20"/>
              </w:rPr>
              <w:t>аударымдар мен әлеуметтік</w:t>
            </w:r>
            <w:r>
              <w:br/>
            </w:r>
            <w:r>
              <w:rPr>
                <w:rFonts w:ascii="Times New Roman"/>
                <w:b w:val="false"/>
                <w:i w:val="false"/>
                <w:color w:val="000000"/>
                <w:sz w:val="20"/>
              </w:rPr>
              <w:t>төлемдерді, 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жарналар мен аударымдарды</w:t>
            </w:r>
            <w:r>
              <w:br/>
            </w:r>
            <w:r>
              <w:rPr>
                <w:rFonts w:ascii="Times New Roman"/>
                <w:b w:val="false"/>
                <w:i w:val="false"/>
                <w:color w:val="000000"/>
                <w:sz w:val="20"/>
              </w:rPr>
              <w:t>есепке алуды қамтамасыз ететін</w:t>
            </w:r>
            <w:r>
              <w:br/>
            </w:r>
            <w:r>
              <w:rPr>
                <w:rFonts w:ascii="Times New Roman"/>
                <w:b w:val="false"/>
                <w:i w:val="false"/>
                <w:color w:val="000000"/>
                <w:sz w:val="20"/>
              </w:rPr>
              <w:t>заңды тұлғаның жеке тұлғалар</w:t>
            </w:r>
            <w:r>
              <w:br/>
            </w:r>
            <w:r>
              <w:rPr>
                <w:rFonts w:ascii="Times New Roman"/>
                <w:b w:val="false"/>
                <w:i w:val="false"/>
                <w:color w:val="000000"/>
                <w:sz w:val="20"/>
              </w:rPr>
              <w:t>туралы қолда бар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0" w:id="22"/>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 нысанын толтыру бойынша түсіндірме</w:t>
      </w:r>
    </w:p>
    <w:bookmarkEnd w:id="22"/>
    <w:p>
      <w:pPr>
        <w:spacing w:after="0"/>
        <w:ind w:left="0"/>
        <w:jc w:val="both"/>
      </w:pPr>
      <w:r>
        <w:rPr>
          <w:rFonts w:ascii="Times New Roman"/>
          <w:b w:val="false"/>
          <w:i w:val="false"/>
          <w:color w:val="000000"/>
          <w:sz w:val="28"/>
        </w:rPr>
        <w:t>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 нысаны мынадай деректерді қамтиды:</w:t>
      </w:r>
    </w:p>
    <w:p>
      <w:pPr>
        <w:spacing w:after="0"/>
        <w:ind w:left="0"/>
        <w:jc w:val="both"/>
      </w:pPr>
      <w:r>
        <w:rPr>
          <w:rFonts w:ascii="Times New Roman"/>
          <w:b w:val="false"/>
          <w:i w:val="false"/>
          <w:color w:val="000000"/>
          <w:sz w:val="28"/>
        </w:rPr>
        <w:t>
      1-бағанда – реті бойынша нөмірі көрсетіледі;</w:t>
      </w:r>
    </w:p>
    <w:p>
      <w:pPr>
        <w:spacing w:after="0"/>
        <w:ind w:left="0"/>
        <w:jc w:val="both"/>
      </w:pPr>
      <w:r>
        <w:rPr>
          <w:rFonts w:ascii="Times New Roman"/>
          <w:b w:val="false"/>
          <w:i w:val="false"/>
          <w:color w:val="000000"/>
          <w:sz w:val="28"/>
        </w:rPr>
        <w:t>
      2-бағанда – оның пайдасына зейнетақы жарнасы, әлеуметтік аударым, әлеуметтік төлем жүзеге асырылған жеке тұлғаның жеке сәйкестендіру нөмірі көрсетіледі;</w:t>
      </w:r>
    </w:p>
    <w:p>
      <w:pPr>
        <w:spacing w:after="0"/>
        <w:ind w:left="0"/>
        <w:jc w:val="both"/>
      </w:pPr>
      <w:r>
        <w:rPr>
          <w:rFonts w:ascii="Times New Roman"/>
          <w:b w:val="false"/>
          <w:i w:val="false"/>
          <w:color w:val="000000"/>
          <w:sz w:val="28"/>
        </w:rPr>
        <w:t>
      3-бағанда – оның пайдасына зейнетақы жарнасы, әлеуметтік аударым, әлеуметтік төлем жүзеге асырылған жеке тұлғаның тегі, аты, әкесінің аты (ол болған кезде) көрсетіледі;</w:t>
      </w:r>
    </w:p>
    <w:p>
      <w:pPr>
        <w:spacing w:after="0"/>
        <w:ind w:left="0"/>
        <w:jc w:val="both"/>
      </w:pPr>
      <w:r>
        <w:rPr>
          <w:rFonts w:ascii="Times New Roman"/>
          <w:b w:val="false"/>
          <w:i w:val="false"/>
          <w:color w:val="000000"/>
          <w:sz w:val="28"/>
        </w:rPr>
        <w:t>
      4-бағанда – жарналарды, аударымдарды, төлемдерді жүзеге асырған тұлғаның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5-бағанда – жарналарды, аударымдарды, төлемдерді жүзеге асырған заңды тұлғаның атауы немесе жеке тұлғаның тегі, аты, әкесінің аты (ол болған кезде) көрсетіледі;</w:t>
      </w:r>
    </w:p>
    <w:p>
      <w:pPr>
        <w:spacing w:after="0"/>
        <w:ind w:left="0"/>
        <w:jc w:val="both"/>
      </w:pPr>
      <w:r>
        <w:rPr>
          <w:rFonts w:ascii="Times New Roman"/>
          <w:b w:val="false"/>
          <w:i w:val="false"/>
          <w:color w:val="000000"/>
          <w:sz w:val="28"/>
        </w:rPr>
        <w:t xml:space="preserve">
      6-бағанда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сәйкес төлем мақсатының тиісті коды көрсетіледі;</w:t>
      </w:r>
    </w:p>
    <w:p>
      <w:pPr>
        <w:spacing w:after="0"/>
        <w:ind w:left="0"/>
        <w:jc w:val="both"/>
      </w:pPr>
      <w:r>
        <w:rPr>
          <w:rFonts w:ascii="Times New Roman"/>
          <w:b w:val="false"/>
          <w:i w:val="false"/>
          <w:color w:val="000000"/>
          <w:sz w:val="28"/>
        </w:rPr>
        <w:t>
      7-бағанда – жарналар, аударымдар, төлемдер және (немесе) олар бойынша өсімпұл төленген күні көрсетіледі;</w:t>
      </w:r>
    </w:p>
    <w:p>
      <w:pPr>
        <w:spacing w:after="0"/>
        <w:ind w:left="0"/>
        <w:jc w:val="both"/>
      </w:pPr>
      <w:r>
        <w:rPr>
          <w:rFonts w:ascii="Times New Roman"/>
          <w:b w:val="false"/>
          <w:i w:val="false"/>
          <w:color w:val="000000"/>
          <w:sz w:val="28"/>
        </w:rPr>
        <w:t>
      8-бағанда – жарналар, аударымдар, төлемдер және (немесе) олар бойынша өсімпұл жүргізілген кезең (ай, тоқсан, жыл) көрсетіледі;</w:t>
      </w:r>
    </w:p>
    <w:p>
      <w:pPr>
        <w:spacing w:after="0"/>
        <w:ind w:left="0"/>
        <w:jc w:val="both"/>
      </w:pPr>
      <w:r>
        <w:rPr>
          <w:rFonts w:ascii="Times New Roman"/>
          <w:b w:val="false"/>
          <w:i w:val="false"/>
          <w:color w:val="000000"/>
          <w:sz w:val="28"/>
        </w:rPr>
        <w:t>
      9-бағанда – жарналар, аударымдар, төлемдер және (немесе) олар бойынша өсімпұл сомасы көрсетіледі, теңгемен.</w:t>
      </w:r>
    </w:p>
    <w:p>
      <w:pPr>
        <w:spacing w:after="0"/>
        <w:ind w:left="0"/>
        <w:jc w:val="both"/>
      </w:pPr>
      <w:r>
        <w:rPr>
          <w:rFonts w:ascii="Times New Roman"/>
          <w:b w:val="false"/>
          <w:i w:val="false"/>
          <w:color w:val="000000"/>
          <w:sz w:val="28"/>
        </w:rPr>
        <w:t>
      Ескертпе: Нысанды ұсынған кезде зейнетақы жарналары, әлеуметтік аударымдар және әлеуметтік төлемдер, міндетті әлеуметтік медициналық сақтандыруға жарналары мен аударымдары туралы мәліметтер бөлек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