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b743" w14:textId="267b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мамандықтары бойынша үлгілік оқу бағдарламалары мен үлгілік оқу жоспарларын бекіту туралы" Қазақстан Республикасы Білім және ғылым министрінің 2017 жылғы 31 қазандағы № 553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6 сәуірдегі № 149 бұйрығы. Қазақстан Республикасының Әділет министрлігінде 2021 жылғы 8 сәуірде № 22512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"Техникалық және кәсіптік білім беру мамандықтары бойынша үлгілік оқу бағдарламалары мен үлгілік оқу жоспарларын бекіту туралы" Қазақстан Республикасы Білім және ғылым министрінің 2017 жылғы 31 қазандағы № 553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16013 болып тіркелген, Қазақстан Республикасы нормативтік құқықтық актілерінің эталондық бақылау банк жүйесінде 2017 жылғы 22 желтоқсанда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426-қосымша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тәртiппен: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7"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6 сәуірдегі</w:t>
            </w:r>
            <w:r>
              <w:br/>
            </w:r>
            <w:r>
              <w:rPr>
                <w:rFonts w:ascii="Times New Roman"/>
                <w:b w:val="false"/>
                <w:i w:val="false"/>
                <w:color w:val="000000"/>
                <w:sz w:val="20"/>
              </w:rPr>
              <w:t>№ 149 бұйрығы</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553 бұйрығына</w:t>
            </w:r>
            <w:r>
              <w:br/>
            </w:r>
            <w:r>
              <w:rPr>
                <w:rFonts w:ascii="Times New Roman"/>
                <w:b w:val="false"/>
                <w:i w:val="false"/>
                <w:color w:val="000000"/>
                <w:sz w:val="20"/>
              </w:rPr>
              <w:t>426-қосымша</w:t>
            </w:r>
          </w:p>
        </w:tc>
      </w:tr>
    </w:tbl>
    <w:bookmarkStart w:name="z13" w:id="9"/>
    <w:p>
      <w:pPr>
        <w:spacing w:after="0"/>
        <w:ind w:left="0"/>
        <w:jc w:val="left"/>
      </w:pPr>
      <w:r>
        <w:rPr>
          <w:rFonts w:ascii="Times New Roman"/>
          <w:b/>
          <w:i w:val="false"/>
          <w:color w:val="000000"/>
        </w:rPr>
        <w:t xml:space="preserve"> "Мектепке дейінгі тәрбие және оқыту" мамандығы бойынша техникалық және кәсіптік білімнің үлгілік оқу бағдарламасы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616"/>
        <w:gridCol w:w="3286"/>
        <w:gridCol w:w="3316"/>
        <w:gridCol w:w="271"/>
        <w:gridCol w:w="2246"/>
        <w:gridCol w:w="17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коды және бейіні: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 Мектепке дейінгі тәрбие және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 1 – Тәрбиелеушінің көмекшісі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 – Мектепке дейінгі ұйымдардың тәрбиешісі</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Модульге қысқаша шолу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 және бағалаудың өлшемшарттары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 қалыптастырушы пәндер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Кәсіптік қызмет саласында кәсіптік лексиканы қолдану</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01. Кәсіптік қызмет аясында кәсіптік лексиканы қолдану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кәсіби қызметте қазақ (орыс) және шетел тілінде ауызша және жазбаша түрде қарым-қатынас жасауға қажетті білімдерді, икемдер мен дағдыларды сипаттайды. Модульді зерделеу нәтижесінде білім алушылар іскерлік қазақ (орыс) және шетел тілінің және кәсіптік лексика негіздерін меңгереді. Модульді зерделеу кезінде білім алушылар кәсіптік бағыттағы мәтіндерді оқу және аудару үшін (сөздікпен) қажетті қазақ (орыс) және шетел тілінің лексикалық және грамматикалық минимумын меңгереді.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 Өзінің кәсіптік қызметі саласында тілдесу үшін қазақ (орыс) және шетел тілінінің грамматикасы мен терминологиясын меңгеру.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 Кәсіптік шетел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қатынасқа қажетті мамандық бойынша лексика-грамматикалық материалды меңгереді.</w:t>
            </w:r>
            <w:r>
              <w:br/>
            </w:r>
            <w:r>
              <w:rPr>
                <w:rFonts w:ascii="Times New Roman"/>
                <w:b w:val="false"/>
                <w:i w:val="false"/>
                <w:color w:val="000000"/>
                <w:sz w:val="20"/>
              </w:rPr>
              <w:t>
2. Мамандық бойынша терминологияны қолданады.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2) Кәсіптік бағыттағы мәтіндерді аудару (сөздікпен) техникасын білу.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Кәсіптік бағыттағы мәтіндерді оқиды және аударады (сөздікпен).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3) Қазақ (орыс) және шетел тілдерінде кәсіптік диалогтік сөйлеу.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Жағдайға байланысты қисынды және ретті пікір айтады.</w:t>
            </w:r>
            <w:r>
              <w:br/>
            </w:r>
            <w:r>
              <w:rPr>
                <w:rFonts w:ascii="Times New Roman"/>
                <w:b w:val="false"/>
                <w:i w:val="false"/>
                <w:color w:val="000000"/>
                <w:sz w:val="20"/>
              </w:rPr>
              <w:t>
2. Кәсіптік қатынас үдерісінде диалог жүргізе 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Іс қағаздарын мемлекеттік тілде дайындау және рәсімдеу</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02. Мемлекеттік тілде іс қағаздарын құрастыру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мемлекеттік тілде іс қағаздарын дайындауға және рәсімдеуге қажетті білімдерді, икемдер мен дағдыларды сипаттайды. Модульді зерделеу нәтижесінде білім алушылар: мемлекеттік тілде іс қағаздарды жүргізу негіздерін; құжаттарды дайындау тәсілдері мен қызметтерін, құжаттарды жіктеу, тасымалдағыштарын, мақсатын, құрамдас бөліктерін, рәсімдеу ережелерін меңгереді. Модульді зерделеу кезінде білім алушылар компьютерлік технологияларды қолдана отырып, кәсіптік қызметте қажетті қызметтік құжаттарды мемлекеттік тілде дайындауды үйренеді.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 Компьютерлік технологияларды қолдана отырып, ұйымдық-өкімдік және ақпараттық-анықтамалық құжаттармен жұмыс істеу.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түрлері мен жіктелуін сипаттайды.</w:t>
            </w:r>
            <w:r>
              <w:br/>
            </w:r>
            <w:r>
              <w:rPr>
                <w:rFonts w:ascii="Times New Roman"/>
                <w:b w:val="false"/>
                <w:i w:val="false"/>
                <w:color w:val="000000"/>
                <w:sz w:val="20"/>
              </w:rPr>
              <w:t>
2. Құжаттардың ақпараттық және коммуникативтік функцияларын түсінеді.</w:t>
            </w:r>
            <w:r>
              <w:br/>
            </w:r>
            <w:r>
              <w:rPr>
                <w:rFonts w:ascii="Times New Roman"/>
                <w:b w:val="false"/>
                <w:i w:val="false"/>
                <w:color w:val="000000"/>
                <w:sz w:val="20"/>
              </w:rPr>
              <w:t>
3. Құжаттардың құрылымын анықтайды.</w:t>
            </w:r>
            <w:r>
              <w:br/>
            </w:r>
            <w:r>
              <w:rPr>
                <w:rFonts w:ascii="Times New Roman"/>
                <w:b w:val="false"/>
                <w:i w:val="false"/>
                <w:color w:val="000000"/>
                <w:sz w:val="20"/>
              </w:rPr>
              <w:t>
4. Қызметтік құжаттардың негізгі деректемелерін қолданады.</w:t>
            </w:r>
            <w:r>
              <w:br/>
            </w:r>
            <w:r>
              <w:rPr>
                <w:rFonts w:ascii="Times New Roman"/>
                <w:b w:val="false"/>
                <w:i w:val="false"/>
                <w:color w:val="000000"/>
                <w:sz w:val="20"/>
              </w:rPr>
              <w:t>
5. Құжаттың мәтініне қойылатын талаптарды сақтайды.</w:t>
            </w:r>
            <w:r>
              <w:br/>
            </w:r>
            <w:r>
              <w:rPr>
                <w:rFonts w:ascii="Times New Roman"/>
                <w:b w:val="false"/>
                <w:i w:val="false"/>
                <w:color w:val="000000"/>
                <w:sz w:val="20"/>
              </w:rPr>
              <w:t>
6. Компьютерлік технологияларды қолдана отырып, ұйымдық-өкімдік және ақпараттық-анықтамалық құжаттармен жұмыс жасайды.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2) Еңбек қатынастарын реттейтін құжаттарды мемлекеттік тілде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Еңбек кодексіне сәйкес еңбек қатынастарын реттейтін құжаттар туралы білімі бар.</w:t>
            </w:r>
            <w:r>
              <w:br/>
            </w:r>
            <w:r>
              <w:rPr>
                <w:rFonts w:ascii="Times New Roman"/>
                <w:b w:val="false"/>
                <w:i w:val="false"/>
                <w:color w:val="000000"/>
                <w:sz w:val="20"/>
              </w:rPr>
              <w:t>
2. Еңбек шартының қажетті талаптары туралы ақпаратты меңгереді.</w:t>
            </w:r>
            <w:r>
              <w:br/>
            </w:r>
            <w:r>
              <w:rPr>
                <w:rFonts w:ascii="Times New Roman"/>
                <w:b w:val="false"/>
                <w:i w:val="false"/>
                <w:color w:val="000000"/>
                <w:sz w:val="20"/>
              </w:rPr>
              <w:t>
3. Түйіндемені, өмірбаянды, мінездемені, өтінішті, арызды, сенімхатты, қолхатты мемлекеттік тілде дайындайды.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Дене қасиеттерін дамыту және жетілдіру</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03. Дене қасиеттерін дамыту және жетілдіру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дене қасиеттерін және олармен байланысты қабілеттерді жетілдіру үшін қажетті білімдерді, икемдер мен дағдыларды сипаттайды. Модульді зерделеу нәтижесінде білім алушылар: дене шынықтырудың әлеуметтік-биологиялық және психофизиологиялық негіздерін, физикалық және спорттық өзін-өзі жетілдіру негіздерін, салауатты өмір салтының негіздерін меңгереді. Модульді зерделеу кезінде білім алушылар қозғалыс қабілеттері мен дағдыларын ұдайы жетілдіру жағдайында денсаулықты нығайтуды; кәсіптік тұрғыда маңызды физикалық және психомоторлық қабілеттерді дамытуды; өзін-өзі бақылау және организмнің функционалдық жай-күйін бағалау дағдыларын меңгереді.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 Денсаулықты нығайту және салауатты өмір салты қағидаттарын сақтау.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Салауатты өмір салтының негіздері мен мәдениетін ұғынады.</w:t>
            </w:r>
            <w:r>
              <w:br/>
            </w:r>
            <w:r>
              <w:rPr>
                <w:rFonts w:ascii="Times New Roman"/>
                <w:b w:val="false"/>
                <w:i w:val="false"/>
                <w:color w:val="000000"/>
                <w:sz w:val="20"/>
              </w:rPr>
              <w:t>
2. Бұлшық етке жүктеме түскен кездегі тыныс алу, қан айналым және энергиямен қамтамасыз ету жүйелері қызметінің физиологиялық негіздерін сипаттайды.</w:t>
            </w:r>
            <w:r>
              <w:br/>
            </w:r>
            <w:r>
              <w:rPr>
                <w:rFonts w:ascii="Times New Roman"/>
                <w:b w:val="false"/>
                <w:i w:val="false"/>
                <w:color w:val="000000"/>
                <w:sz w:val="20"/>
              </w:rPr>
              <w:t>
3. Жалпы дене дайындығы бойынша жаттығулар кешенін орындайды.</w:t>
            </w:r>
            <w:r>
              <w:br/>
            </w:r>
            <w:r>
              <w:rPr>
                <w:rFonts w:ascii="Times New Roman"/>
                <w:b w:val="false"/>
                <w:i w:val="false"/>
                <w:color w:val="000000"/>
                <w:sz w:val="20"/>
              </w:rPr>
              <w:t>
4. Күнделікті өмірде салауатты өмір салты мәдениетін сақтайды.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2) Физикалық қасиеттерді және психофизиологиялық қабілеттерді жетілдіру.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Командалық спорт ойындарының қағидаларын сақтайды.</w:t>
            </w:r>
            <w:r>
              <w:br/>
            </w:r>
            <w:r>
              <w:rPr>
                <w:rFonts w:ascii="Times New Roman"/>
                <w:b w:val="false"/>
                <w:i w:val="false"/>
                <w:color w:val="000000"/>
                <w:sz w:val="20"/>
              </w:rPr>
              <w:t>
2. Дене жүктемесінің негіздерін және оны реттеу тәсілдерін сипаттайды.</w:t>
            </w:r>
            <w:r>
              <w:br/>
            </w:r>
            <w:r>
              <w:rPr>
                <w:rFonts w:ascii="Times New Roman"/>
                <w:b w:val="false"/>
                <w:i w:val="false"/>
                <w:color w:val="000000"/>
                <w:sz w:val="20"/>
              </w:rPr>
              <w:t>
3. Жаттығуларды орындау техникасын меңгереді.</w:t>
            </w:r>
            <w:r>
              <w:br/>
            </w:r>
            <w:r>
              <w:rPr>
                <w:rFonts w:ascii="Times New Roman"/>
                <w:b w:val="false"/>
                <w:i w:val="false"/>
                <w:color w:val="000000"/>
                <w:sz w:val="20"/>
              </w:rPr>
              <w:t>
4. Үйренген ойын тәсілдері мен жеке тактикалық міндеттерді оқу ойынында қолданады.</w:t>
            </w:r>
            <w:r>
              <w:br/>
            </w:r>
            <w:r>
              <w:rPr>
                <w:rFonts w:ascii="Times New Roman"/>
                <w:b w:val="false"/>
                <w:i w:val="false"/>
                <w:color w:val="000000"/>
                <w:sz w:val="20"/>
              </w:rPr>
              <w:t>
5. Бағдарламада көзделген бақылау нормативтері мен тестілерін орындайды.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3) Жарақаттану және жазатайым оқиғалар кезінде дәрігерге дейінгі медициналық көмек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тәрбиесі жаттығуларымен айналысу кезінде жарақаттардың туындау себептерін, жарақаттанудың алдын алу тәсілдерін түсінеді.</w:t>
            </w:r>
            <w:r>
              <w:br/>
            </w:r>
            <w:r>
              <w:rPr>
                <w:rFonts w:ascii="Times New Roman"/>
                <w:b w:val="false"/>
                <w:i w:val="false"/>
                <w:color w:val="000000"/>
                <w:sz w:val="20"/>
              </w:rPr>
              <w:t>
2. Жарақаттар кезінде дәрігерге дейінгі көмек көрсетеді.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Құқықтық негіздерді түсіну, өзін және өзінің қоғамдағы орнын сезіну, әлеуметтік, саяси, этникалық, конфессиялық және мәдени айырмашылықтарды төзімділікпен қабылдау</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04. Қоғам мен еңбек ұжымында әлеуметтену және бейімделу үшін әлеуметтік ғылымдар негіздерін қолдану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әлемнің философиялық бейнесін зерттеу, мәдениеттің болмысы мен арналуын түсіну; азаматтық құқықтар мен міндеттерді сақтау; қоғамның даму заңдылықтары мен перспективаларын, қазіргі замандағы әлемнің әлеуметтік-саяси үдерістердің даму үрдістерін түсіну негізінде ойлау мәдениетін қалыптастыруға қажетті білімдерді, икемдер мен дағдыларды сипаттайды. Модульді зерделеу нәтижесінде білім алушылар: негізгі философиялық ұғымдарды және заңдылықтарды; мәдениеттерді, діндерді және өркениетті; мемлекеттік құқықтық қарым-қатынастар мен құбылыстардың жүйесін; азаматтар мен қоғамдағы саясаттың басқа да субъектілерінің өзара қарым-қатынастары жүйесінің жұмысын меңгереді. Модульді зерделеу кезінде білім алушылар: негізгі философиялық ұғымдарға сүйенуді; философияның негізгі мәселесі мен диалектика заңдарын түсінуді; әлемдік өрнениеттегі Қазақстан Республикасы халықтары мәдениетінің рөлі мен орнын талдауды;жалпы адамгершілік-адами құндылықтар мен гуманистік дүниетаным негізінде толеранттылық таныта білуді; адам баласын жек көрушілік, экстремистік, радикалдық және террористік идеологияларды мойындамауды; құқық нормаларын сақтауды; әлеуметтік өзара қарым-қатынастар барысында қалыптасатын әлеуметтік және саяси қатынастар жүйесінде бейімделуді үйренеді.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 Жалпы философиялық мәселелерді жақсы білу.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 Мәдениеттану Құқық негіздері Әлеуметтану және саясаттану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философиялық ұғымдарды біледі.</w:t>
            </w:r>
            <w:r>
              <w:br/>
            </w:r>
            <w:r>
              <w:rPr>
                <w:rFonts w:ascii="Times New Roman"/>
                <w:b w:val="false"/>
                <w:i w:val="false"/>
                <w:color w:val="000000"/>
                <w:sz w:val="20"/>
              </w:rPr>
              <w:t>
2. Философия тарихындағы таным үдерісінің мәнін және таным үдерісіне қарай әр түрлі көзқарастарды түсінеді.</w:t>
            </w:r>
            <w:r>
              <w:br/>
            </w:r>
            <w:r>
              <w:rPr>
                <w:rFonts w:ascii="Times New Roman"/>
                <w:b w:val="false"/>
                <w:i w:val="false"/>
                <w:color w:val="000000"/>
                <w:sz w:val="20"/>
              </w:rPr>
              <w:t>
3. "Диалектика", "диалектика заңдары", "болмыс", "материя", "қозғалыс", "кеңістік және уақыт" ұғымдарының мәндерін сипаттайды.</w:t>
            </w:r>
            <w:r>
              <w:br/>
            </w:r>
            <w:r>
              <w:rPr>
                <w:rFonts w:ascii="Times New Roman"/>
                <w:b w:val="false"/>
                <w:i w:val="false"/>
                <w:color w:val="000000"/>
                <w:sz w:val="20"/>
              </w:rPr>
              <w:t>
4. Философияның негізгі категорияларының мәні мен өзара байланысын анықтайды.</w:t>
            </w:r>
            <w:r>
              <w:br/>
            </w:r>
            <w:r>
              <w:rPr>
                <w:rFonts w:ascii="Times New Roman"/>
                <w:b w:val="false"/>
                <w:i w:val="false"/>
                <w:color w:val="000000"/>
                <w:sz w:val="20"/>
              </w:rPr>
              <w:t>
5. Әлемнің ғылыми, философиялық және діни көріністерінің ерекшеліктерін түсінеді.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2) Адам өміріндегі еркіндік пен жауапкершілік, материалдық және рухани құндылықтар секілді философиялық категориялардың арақатынасын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Тұлғаның өмірдің, мәдениеттің және қоршаған табиғи ортаның сақталуына жауапкершілік дәрежесін сезінеді.</w:t>
            </w:r>
            <w:r>
              <w:br/>
            </w:r>
            <w:r>
              <w:rPr>
                <w:rFonts w:ascii="Times New Roman"/>
                <w:b w:val="false"/>
                <w:i w:val="false"/>
                <w:color w:val="000000"/>
                <w:sz w:val="20"/>
              </w:rPr>
              <w:t>
2. Ғылымның, техника мен технологиялардың дамуымен және пайдаланылуымен байланысты әлеуметтік және этикалық проблемалардың мәнін түсінеді.</w:t>
            </w:r>
            <w:r>
              <w:br/>
            </w:r>
            <w:r>
              <w:rPr>
                <w:rFonts w:ascii="Times New Roman"/>
                <w:b w:val="false"/>
                <w:i w:val="false"/>
                <w:color w:val="000000"/>
                <w:sz w:val="20"/>
              </w:rPr>
              <w:t>
3. Адам өміріндегі материалдық және рухани құндылықтардың қатынасы туралы жеке пікірін тұжырымдайды.</w:t>
            </w:r>
            <w:r>
              <w:br/>
            </w:r>
            <w:r>
              <w:rPr>
                <w:rFonts w:ascii="Times New Roman"/>
                <w:b w:val="false"/>
                <w:i w:val="false"/>
                <w:color w:val="000000"/>
                <w:sz w:val="20"/>
              </w:rPr>
              <w:t>
4. Өмір шындығы мен мәні туралы әр түрлі көзқарастарды талдайды, осы түсініктерге қатысты өз көзқарасын қалыптастырады.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3) Қазақстан Республикасы халқы мәдениетінің әлемдік өркениеттегі рөлі мен орнын түсіну.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мәдениеттің тарихын, дәстүрлі қазақ мәдениетінің құндылықтарын біледі.</w:t>
            </w:r>
            <w:r>
              <w:br/>
            </w:r>
            <w:r>
              <w:rPr>
                <w:rFonts w:ascii="Times New Roman"/>
                <w:b w:val="false"/>
                <w:i w:val="false"/>
                <w:color w:val="000000"/>
                <w:sz w:val="20"/>
              </w:rPr>
              <w:t>
2. Қазақстан Республикасы халқы мәдениетінің әлемдік өркениеттегі рөлі мен орнын түсінеді.</w:t>
            </w:r>
            <w:r>
              <w:br/>
            </w:r>
            <w:r>
              <w:rPr>
                <w:rFonts w:ascii="Times New Roman"/>
                <w:b w:val="false"/>
                <w:i w:val="false"/>
                <w:color w:val="000000"/>
                <w:sz w:val="20"/>
              </w:rPr>
              <w:t>
3. Тәуелсіз Қазақстанның мәдени жетістіктерін сипаттайды.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4) Толеранттықты және белсенді тұлғалық көзқарасты қалыптастыратын моралдық-адамгершілік құндылықтар мен нормаларды түсіну.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мәдениеттер мен өркениеттердің нысандарын және түрлерін, тарихын сипаттайды.</w:t>
            </w:r>
            <w:r>
              <w:br/>
            </w:r>
            <w:r>
              <w:rPr>
                <w:rFonts w:ascii="Times New Roman"/>
                <w:b w:val="false"/>
                <w:i w:val="false"/>
                <w:color w:val="000000"/>
                <w:sz w:val="20"/>
              </w:rPr>
              <w:t>
2. Әлемдік және дәстүрлі діндердің тарихын біледі және қазіргі жағдайын түсінеді.</w:t>
            </w:r>
            <w:r>
              <w:br/>
            </w:r>
            <w:r>
              <w:rPr>
                <w:rFonts w:ascii="Times New Roman"/>
                <w:b w:val="false"/>
                <w:i w:val="false"/>
                <w:color w:val="000000"/>
                <w:sz w:val="20"/>
              </w:rPr>
              <w:t>
3. Экстремистік радикалдық және террористік идеологияны ажырата алады.</w:t>
            </w:r>
            <w:r>
              <w:br/>
            </w:r>
            <w:r>
              <w:rPr>
                <w:rFonts w:ascii="Times New Roman"/>
                <w:b w:val="false"/>
                <w:i w:val="false"/>
                <w:color w:val="000000"/>
                <w:sz w:val="20"/>
              </w:rPr>
              <w:t>
4. Әлеуметтік, этникалық, конфессиялық және мәдени ерекшеліктерді төзімділікпен қабылдайды.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5) Құқық және мемлекеттік-құқықтық құбылыстар туралы негізгі ұғымдарды білу.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Құқықтың мәнісін және негізгі белгілерін түсінеді.</w:t>
            </w:r>
            <w:r>
              <w:br/>
            </w:r>
            <w:r>
              <w:rPr>
                <w:rFonts w:ascii="Times New Roman"/>
                <w:b w:val="false"/>
                <w:i w:val="false"/>
                <w:color w:val="000000"/>
                <w:sz w:val="20"/>
              </w:rPr>
              <w:t>
2. Заңдылық және құқықтық тәртіп ұғымдарын біледі және қағидаттарын сақтайды.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6) Құқықтың негізгі салалары туралы мәліметтерді білу.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Конституциясының ережелеріне сәйкес азаматтың жеке тұлғалық қалыптасуының құқықтық мәртебесін түсінеді.</w:t>
            </w:r>
            <w:r>
              <w:br/>
            </w:r>
            <w:r>
              <w:rPr>
                <w:rFonts w:ascii="Times New Roman"/>
                <w:b w:val="false"/>
                <w:i w:val="false"/>
                <w:color w:val="000000"/>
                <w:sz w:val="20"/>
              </w:rPr>
              <w:t>
2. Әкімшілік реттеу әдістерін сипаттайды.</w:t>
            </w:r>
            <w:r>
              <w:br/>
            </w:r>
            <w:r>
              <w:rPr>
                <w:rFonts w:ascii="Times New Roman"/>
                <w:b w:val="false"/>
                <w:i w:val="false"/>
                <w:color w:val="000000"/>
                <w:sz w:val="20"/>
              </w:rPr>
              <w:t>
3. Әкімшілік және жемқорлық құқық бұзушылықтар үшін жауапкершіліктің қажеттілігін түсінеді.</w:t>
            </w:r>
            <w:r>
              <w:br/>
            </w:r>
            <w:r>
              <w:rPr>
                <w:rFonts w:ascii="Times New Roman"/>
                <w:b w:val="false"/>
                <w:i w:val="false"/>
                <w:color w:val="000000"/>
                <w:sz w:val="20"/>
              </w:rPr>
              <w:t>
4. Азаматтық және отбасы құқығының негізгі ережелерін меңгереді.</w:t>
            </w:r>
            <w:r>
              <w:br/>
            </w:r>
            <w:r>
              <w:rPr>
                <w:rFonts w:ascii="Times New Roman"/>
                <w:b w:val="false"/>
                <w:i w:val="false"/>
                <w:color w:val="000000"/>
                <w:sz w:val="20"/>
              </w:rPr>
              <w:t>
5. Салық түрлері туралы ақпаратты меңгереді.</w:t>
            </w:r>
            <w:r>
              <w:br/>
            </w:r>
            <w:r>
              <w:rPr>
                <w:rFonts w:ascii="Times New Roman"/>
                <w:b w:val="false"/>
                <w:i w:val="false"/>
                <w:color w:val="000000"/>
                <w:sz w:val="20"/>
              </w:rPr>
              <w:t>
6. Қылмыстық жауапкершілікті және оның туындау негіздемесін түсінеді.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7) Еңбек заңнамасына сәйкес өзінің құқықтарын қорғау.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кодексіне сәйкес қызметкердің құқықтары мен міндеттерін түсінеді.</w:t>
            </w:r>
            <w:r>
              <w:br/>
            </w:r>
            <w:r>
              <w:rPr>
                <w:rFonts w:ascii="Times New Roman"/>
                <w:b w:val="false"/>
                <w:i w:val="false"/>
                <w:color w:val="000000"/>
                <w:sz w:val="20"/>
              </w:rPr>
              <w:t>
2. Жұмысшы мен жұмыс берушінің материалдық және тәртіптік жауапкершілігін ажыратады.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8) Әлеуметтанудың және саясаттанудың негізгі ұғымдарын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саяси ұғымдарды біледі: билік, саяси жүйе, саяси режім, мемлекет, мемлекеттік басқару нысандары, мемлекеттік құрылыс нысандары, саяси партиялар, партиялық жүйелер, саяси элита, саяси көшбасшылық, геосаясат.</w:t>
            </w:r>
            <w:r>
              <w:br/>
            </w:r>
            <w:r>
              <w:rPr>
                <w:rFonts w:ascii="Times New Roman"/>
                <w:b w:val="false"/>
                <w:i w:val="false"/>
                <w:color w:val="000000"/>
                <w:sz w:val="20"/>
              </w:rPr>
              <w:t>
2. Әлеуметтанудың негізгі ұғымдарын біледі: әлеуметтік қарым-қатынас, әлеуметтік құбылыс, әлеуметтік үдеріс, әлеуметтік ілгерілеу.</w:t>
            </w:r>
            <w:r>
              <w:br/>
            </w:r>
            <w:r>
              <w:rPr>
                <w:rFonts w:ascii="Times New Roman"/>
                <w:b w:val="false"/>
                <w:i w:val="false"/>
                <w:color w:val="000000"/>
                <w:sz w:val="20"/>
              </w:rPr>
              <w:t>
3. Жалпы әлеуметтік және саяси үдерістер мен жеке фактілердің арақатынасын белгілейді.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9) Халықаралық саяси үдерістерді, геосаяси ахуалды түсіну.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Қазіргі әлемдегі Қазақстанның орны мен рөлін түсінеді.</w:t>
            </w:r>
            <w:r>
              <w:br/>
            </w:r>
            <w:r>
              <w:rPr>
                <w:rFonts w:ascii="Times New Roman"/>
                <w:b w:val="false"/>
                <w:i w:val="false"/>
                <w:color w:val="000000"/>
                <w:sz w:val="20"/>
              </w:rPr>
              <w:t>
2. Қазақстан Республикасының саяси жүйесінің құрылымын сипаттайды.</w:t>
            </w:r>
            <w:r>
              <w:br/>
            </w:r>
            <w:r>
              <w:rPr>
                <w:rFonts w:ascii="Times New Roman"/>
                <w:b w:val="false"/>
                <w:i w:val="false"/>
                <w:color w:val="000000"/>
                <w:sz w:val="20"/>
              </w:rPr>
              <w:t>
3. Саяси мәдениеттің жұмыс істеу мәні мен заңдылықтарын түсінеді.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 Заманауи экономикалық жүйенің заңдылықтарын және қызмет ету тетіктерін түсіну</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05. Кәсіптік қызметте экономиканың базалық білімдерін қолдану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қазіргі экономикалық жүйенің заңдылықтары мен тетіктері туралы, нарық тетіктері мен мемлекеттік реттеу әдістері туралы кешенді түсінік қалыптастыру үшін қажетті білімдерді, икемдер мен дағдыларды сипаттайды. Модульді зерделеу нәтижесінде білім алушылар: экономикалық теория негіздерін; экономикалық жүйелердің жалпы негіздерін; макроэкономика негіздерін; экономиканың өзекті мәселелерін; "Жасыл экономиканың" негізгі міндеттерін меңгереді. Модульді зерделеу кезінде білім алушылар негізгі экономикалық мәселелерді, экономика теориясы мен бизнес негіздерінің тұжырымдық ережелерін түсінуді; елдің әлеуметтік-экономикалық дамуының басым бағыттарын анықтауды үйренеді.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 Экономикалық теория саласындағы негізгі мәселелерді меңгеру.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Экономикалық терминдерді біледі, нарықтық экономика заңдылықтары мен қағидаттарын түсінеді.</w:t>
            </w:r>
            <w:r>
              <w:br/>
            </w:r>
            <w:r>
              <w:rPr>
                <w:rFonts w:ascii="Times New Roman"/>
                <w:b w:val="false"/>
                <w:i w:val="false"/>
                <w:color w:val="000000"/>
                <w:sz w:val="20"/>
              </w:rPr>
              <w:t>
2. Өндіріс және тұтыну экономикасының негіздерін біледі.</w:t>
            </w:r>
            <w:r>
              <w:br/>
            </w:r>
            <w:r>
              <w:rPr>
                <w:rFonts w:ascii="Times New Roman"/>
                <w:b w:val="false"/>
                <w:i w:val="false"/>
                <w:color w:val="000000"/>
                <w:sz w:val="20"/>
              </w:rPr>
              <w:t>
3. Мемлекеттің салық саясатын сипаттайды.</w:t>
            </w:r>
            <w:r>
              <w:br/>
            </w:r>
            <w:r>
              <w:rPr>
                <w:rFonts w:ascii="Times New Roman"/>
                <w:b w:val="false"/>
                <w:i w:val="false"/>
                <w:color w:val="000000"/>
                <w:sz w:val="20"/>
              </w:rPr>
              <w:t>
4. Инфляция көздерін және оның салдарларын түсінеді.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2) Кәсіпорынның меншік формасы мен түрін, жоспар түрін, негізгі экономикалық көрсеткіштерін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Жоспарлаудың негізгі кезеңдері мен мазмұнын сипаттайды.</w:t>
            </w:r>
            <w:r>
              <w:br/>
            </w:r>
            <w:r>
              <w:rPr>
                <w:rFonts w:ascii="Times New Roman"/>
                <w:b w:val="false"/>
                <w:i w:val="false"/>
                <w:color w:val="000000"/>
                <w:sz w:val="20"/>
              </w:rPr>
              <w:t>
2. Математикалық әдістерді қолдана отырып, қажетті экономикалық есептеулерді орындайды.</w:t>
            </w:r>
            <w:r>
              <w:br/>
            </w:r>
            <w:r>
              <w:rPr>
                <w:rFonts w:ascii="Times New Roman"/>
                <w:b w:val="false"/>
                <w:i w:val="false"/>
                <w:color w:val="000000"/>
                <w:sz w:val="20"/>
              </w:rPr>
              <w:t>
3. Кәсіпорынның негізгі экономикалық көрсеткіштерін анықтайды.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3) Әлемдік экономиканың даму үрдістерін, мемлекеттің "жасыл" экономикаға өтуінің негізгі міндеттерін түсіну.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Әлемдік экономиканың даму үрдістерін сипаттайды.</w:t>
            </w:r>
            <w:r>
              <w:br/>
            </w:r>
            <w:r>
              <w:rPr>
                <w:rFonts w:ascii="Times New Roman"/>
                <w:b w:val="false"/>
                <w:i w:val="false"/>
                <w:color w:val="000000"/>
                <w:sz w:val="20"/>
              </w:rPr>
              <w:t>
2. Мемлекеттің "жасыл" экономикаға өтуінің негізгі міндеттерін түсінеді.</w:t>
            </w:r>
            <w:r>
              <w:br/>
            </w:r>
            <w:r>
              <w:rPr>
                <w:rFonts w:ascii="Times New Roman"/>
                <w:b w:val="false"/>
                <w:i w:val="false"/>
                <w:color w:val="000000"/>
                <w:sz w:val="20"/>
              </w:rPr>
              <w:t>
3. Жалпы ішкі өнім мен жалпы ұлттық өнімді есептеудің негізгі әдістерін қолданады.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4) Кәсіпкерлік қызметтің табысқа ие болу және тәуекелге бару мүмкіндіктерін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Кәсіпкерліктің мақсаттарын, факторларын және даму шарттарын сипаттайды.</w:t>
            </w:r>
            <w:r>
              <w:br/>
            </w:r>
            <w:r>
              <w:rPr>
                <w:rFonts w:ascii="Times New Roman"/>
                <w:b w:val="false"/>
                <w:i w:val="false"/>
                <w:color w:val="000000"/>
                <w:sz w:val="20"/>
              </w:rPr>
              <w:t>
2. Қазақстандағы кәсіпкерлік қызметтің заманауи ұйымдық-құқықтық нысандарын сипаттайды.</w:t>
            </w:r>
            <w:r>
              <w:br/>
            </w:r>
            <w:r>
              <w:rPr>
                <w:rFonts w:ascii="Times New Roman"/>
                <w:b w:val="false"/>
                <w:i w:val="false"/>
                <w:color w:val="000000"/>
                <w:sz w:val="20"/>
              </w:rPr>
              <w:t>
3. Кәсіпкерлік қызметтің жетістігін анықтайтын факторларды түсінеді.</w:t>
            </w:r>
            <w:r>
              <w:br/>
            </w:r>
            <w:r>
              <w:rPr>
                <w:rFonts w:ascii="Times New Roman"/>
                <w:b w:val="false"/>
                <w:i w:val="false"/>
                <w:color w:val="000000"/>
                <w:sz w:val="20"/>
              </w:rPr>
              <w:t>
4. Бизнес-жоспарды құру негіздерін біледі.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 Цифрлық сауаттылықты дамыту</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06. Цифрлық сауаттылықты дамыту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Интернеттің цифрлық ресурстарымен жұмыс істеу үшін қажетті білімдерді, икемдер мен дағдыларды сипаттайды. Модульді зерделеу нәтижесінде білім алушылар Интернет желісінде сайттармен жұмыс істей білуді, ақпаратты іздеп таңдауды, оны қажеттілігі бойынша қолдануды үйренеді.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 Интернетті қолданудың техникалық аспектілерін түсіну.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Интернеттің мүмкіндіктерін пайдаланады.</w:t>
            </w:r>
            <w:r>
              <w:br/>
            </w:r>
            <w:r>
              <w:rPr>
                <w:rFonts w:ascii="Times New Roman"/>
                <w:b w:val="false"/>
                <w:i w:val="false"/>
                <w:color w:val="000000"/>
                <w:sz w:val="20"/>
              </w:rPr>
              <w:t>
2. Браузерді баптайды және қолданады.</w:t>
            </w:r>
            <w:r>
              <w:br/>
            </w:r>
            <w:r>
              <w:rPr>
                <w:rFonts w:ascii="Times New Roman"/>
                <w:b w:val="false"/>
                <w:i w:val="false"/>
                <w:color w:val="000000"/>
                <w:sz w:val="20"/>
              </w:rPr>
              <w:t>
3. Құпиясөздерді құру ережелерін қолданады.</w:t>
            </w:r>
            <w:r>
              <w:br/>
            </w:r>
            <w:r>
              <w:rPr>
                <w:rFonts w:ascii="Times New Roman"/>
                <w:b w:val="false"/>
                <w:i w:val="false"/>
                <w:color w:val="000000"/>
                <w:sz w:val="20"/>
              </w:rPr>
              <w:t>
4. Компьютерлік вирустардан қорғану ережелерін сақтайды.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2) Интернеттегі ақпаратпен жұмыс істеу.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Интернет-қауымдастықтың қағидаттарын сақтайды.</w:t>
            </w:r>
            <w:r>
              <w:br/>
            </w:r>
            <w:r>
              <w:rPr>
                <w:rFonts w:ascii="Times New Roman"/>
                <w:b w:val="false"/>
                <w:i w:val="false"/>
                <w:color w:val="000000"/>
                <w:sz w:val="20"/>
              </w:rPr>
              <w:t>
2. Ақпараттың нақтылығын анықтайды.</w:t>
            </w:r>
            <w:r>
              <w:br/>
            </w:r>
            <w:r>
              <w:rPr>
                <w:rFonts w:ascii="Times New Roman"/>
                <w:b w:val="false"/>
                <w:i w:val="false"/>
                <w:color w:val="000000"/>
                <w:sz w:val="20"/>
              </w:rPr>
              <w:t>
3. Сайттарға бағалау және талдау жүргізеді.</w:t>
            </w:r>
            <w:r>
              <w:br/>
            </w:r>
            <w:r>
              <w:rPr>
                <w:rFonts w:ascii="Times New Roman"/>
                <w:b w:val="false"/>
                <w:i w:val="false"/>
                <w:color w:val="000000"/>
                <w:sz w:val="20"/>
              </w:rPr>
              <w:t>
4. Авторлық құқық ұғымын түсінеді, Интернеттегі тәртіп кодексін сақтайды.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3) Интернеттегі коммуникацияны жүзеге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желілерді, аватарды, желідегі беделін басқарады.</w:t>
            </w:r>
            <w:r>
              <w:br/>
            </w:r>
            <w:r>
              <w:rPr>
                <w:rFonts w:ascii="Times New Roman"/>
                <w:b w:val="false"/>
                <w:i w:val="false"/>
                <w:color w:val="000000"/>
                <w:sz w:val="20"/>
              </w:rPr>
              <w:t>
2. Цифрлық әлемнің кодексі, виртуалды әлем, Интернеттегі агрессия туралы мәлімет 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4) Цифрлық тұтынуды жүзеге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Интернет-дүкендерді, сенім белгілерін, тұтынушылардың құқықтарын пайдаланады.</w:t>
            </w:r>
            <w:r>
              <w:br/>
            </w:r>
            <w:r>
              <w:rPr>
                <w:rFonts w:ascii="Times New Roman"/>
                <w:b w:val="false"/>
                <w:i w:val="false"/>
                <w:color w:val="000000"/>
                <w:sz w:val="20"/>
              </w:rPr>
              <w:t>
2. Интернеттегі жарнаманы, желідегі алаяқтықты түсінеді.</w:t>
            </w:r>
            <w:r>
              <w:br/>
            </w:r>
            <w:r>
              <w:rPr>
                <w:rFonts w:ascii="Times New Roman"/>
                <w:b w:val="false"/>
                <w:i w:val="false"/>
                <w:color w:val="000000"/>
                <w:sz w:val="20"/>
              </w:rPr>
              <w:t>
3. Фишингті, онлайн-ойындарды түсінеді.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 Қазақстанның тарихын, әлемдік қоғамдастықтағы рөлі мен орнын түсіну</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07. Қазақстанның тарихын, әлемдік қауымдастықтағы рөлі мен орнын түсіну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ұлттық сананы дамытуға, ежелгі дәуірден қазіргі кезеңге дейін орын алған тарихи оқиғалардың мәні мен заңдылықтарын түсінуге қажетті білімдерді, икемдер мен дағдыларды сипаттайды. Модульді зерделеу нәтижесінде білім алушылар Қазақстанның негізгі тарихи кезеңдерінің хронологиялық шекаралары мен мәнін меңгереді.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 Негізгі тарихи оқиғаларды түсіну.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Ежелгі дәуірден қазіргі кезеңге дейін орын алған тарихи оқиғалар хронологиясын біледі және мәнін түсінеді.</w:t>
            </w:r>
            <w:r>
              <w:br/>
            </w:r>
            <w:r>
              <w:rPr>
                <w:rFonts w:ascii="Times New Roman"/>
                <w:b w:val="false"/>
                <w:i w:val="false"/>
                <w:color w:val="000000"/>
                <w:sz w:val="20"/>
              </w:rPr>
              <w:t>
2. Қазақ халқының жалпытүркі қауымдастығындағы, көшпелі өркениет жүйесіндегі, Еуразия әлемі халықтарының тарихи-мәдени қауымдастығының дамуындағы рөлі мен орнын анықтай біледі.</w:t>
            </w:r>
            <w:r>
              <w:br/>
            </w:r>
            <w:r>
              <w:rPr>
                <w:rFonts w:ascii="Times New Roman"/>
                <w:b w:val="false"/>
                <w:i w:val="false"/>
                <w:color w:val="000000"/>
                <w:sz w:val="20"/>
              </w:rPr>
              <w:t>
3. Тәуелсіздік алғаннан кейінгі Қазақстан Республикасында болып жатқан саяси және қоғамдық өзгерістердің мәні мен бағытын түсінеді.</w:t>
            </w:r>
            <w:r>
              <w:br/>
            </w:r>
            <w:r>
              <w:rPr>
                <w:rFonts w:ascii="Times New Roman"/>
                <w:b w:val="false"/>
                <w:i w:val="false"/>
                <w:color w:val="000000"/>
                <w:sz w:val="20"/>
              </w:rPr>
              <w:t>
4. Тәуелсіз Қазақстанның жетістіктерін сипаттайды.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2) Тарихи оқиғалардың себеп-салдарлық байланысын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тарихының тұтастығы мен жүйелілігін көрсететін және сипаттайтын негізгі деректерді, үдерістер мен құбылыстарды анықтайды.</w:t>
            </w:r>
            <w:r>
              <w:br/>
            </w:r>
            <w:r>
              <w:rPr>
                <w:rFonts w:ascii="Times New Roman"/>
                <w:b w:val="false"/>
                <w:i w:val="false"/>
                <w:color w:val="000000"/>
                <w:sz w:val="20"/>
              </w:rPr>
              <w:t>
2. Тарихи оқиғалардың арасында байланысты орнатады.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 1 – Тәрбиелеушінің көмекшісі" біліктілігі</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Мектеп жасына дейінгі балаларды күтуді жүзеге асыру</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01. Балаларды күту және мектепке дейінгі жастағы балаларды тәрбиелеуді ұйымдастыру үшін санитарлық-гигиеналық талаптарды сақтау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балаларға күтім жасау бойынша іс-шараларды жүзеге асыруға, алғашқы медициналық көмек көрсетуге және баланың өмірін қорғау және күнделікті жұмыстарды жүргізуге, санитарлық-гигиеналық шараларды орындауға, ішкі ережелерді, қауіпсіздік техникасы ережелерін және мектепке дейінгі ұйымдарда өрт қауіпсіздігінің талаптарын орындауды қамтамасыз етуге қажетті білімдерді, икемдер мен дағдыларды сипаттайды. Модульді зерделеу нәтижесінде білім алушылар: бала ағзасының анатомиялық және физиологиялық ерекшеліктерін, баланы күтуге қажетті санитарлық-гигиеналық нормалар мен регламенттерді, балабақшада қолданылатын химиялық заттарды тазалау қолдану қағидасын, алғашқы медициналық көмек көрсету және балалардың өмірін қорғау қағидасын, барлық режимдік сәттерді және санитарлық-гигиеналық шараларды, ішкі ережелерді, қауіпсіздік техникасы және өрт қауіпсіздігін қамтамасыз ету әдістері мен әдістерін өткізу әдістерін меңгереді. Модульді зерделеу кезінде білім алушылар тәрбиешіге киіну, шешіндіру, жуындыру, жуыну, балаларды тамақтандыру және төсекке орналастыру кезінде, жарақаттану, кесіп алу, күйік шалу, үсік шалу, улану кезінде дәрігерге дейінгі алғашқы көмек көрсетуге, балалар бақшасында және балалар ойын алаңдарында сабақтар, ойындар, жұмыс, ойын-сауық іс-шаралар кезінде қауіпсіздік ережелерін сақтауды, әртүрлі жас топтарында күн тәртібіне сәйкес іс-шараларды өткізуге, үй-жайларды тазалауға және санитарлық-эпидемиологиялық талаптарға сәйкес қажетті санитарлық тазалау үшін қажетті шаралар қабылдауда, балалар бақшасындағы және балалар алаңындағы балалардың физикалық қауіпсіздігін, балалар денсаулығының қауіпсіздігін, өрт қауіпсіздігін, төтенше жағдайлар кезінде балалардың қауіпсіздігін сақтауда көмек көрсетуді үйренеді.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 Күн тәртібін ұйымдастыру.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Мектеп жасына дейінгі балалардың анатомиясы, физиологиясы және гигиенасы Психология Педиатрия негіздері Балалардың өмірін қорғау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Тәрбиелеушінің көмекшісі жұмысының ерекшеліктері мен құрылымын меңгереді.</w:t>
            </w:r>
            <w:r>
              <w:br/>
            </w:r>
            <w:r>
              <w:rPr>
                <w:rFonts w:ascii="Times New Roman"/>
                <w:b w:val="false"/>
                <w:i w:val="false"/>
                <w:color w:val="000000"/>
                <w:sz w:val="20"/>
              </w:rPr>
              <w:t>
2. Мектеп жасына дейінгі балаларды дамытудағы күн тәртібін сақтаудың маңыздылығын түсінеді.</w:t>
            </w:r>
            <w:r>
              <w:br/>
            </w:r>
            <w:r>
              <w:rPr>
                <w:rFonts w:ascii="Times New Roman"/>
                <w:b w:val="false"/>
                <w:i w:val="false"/>
                <w:color w:val="000000"/>
                <w:sz w:val="20"/>
              </w:rPr>
              <w:t>
3. Мектеп жасына дейінгі балалардың күн тәртібінің мазмұнын меңгереді.</w:t>
            </w:r>
            <w:r>
              <w:br/>
            </w:r>
            <w:r>
              <w:rPr>
                <w:rFonts w:ascii="Times New Roman"/>
                <w:b w:val="false"/>
                <w:i w:val="false"/>
                <w:color w:val="000000"/>
                <w:sz w:val="20"/>
              </w:rPr>
              <w:t>
4. Балабақшадағы әртүрлі жас топтарындағы күн тәртібінің мазмұнын меңгереді.</w:t>
            </w:r>
            <w:r>
              <w:br/>
            </w:r>
            <w:r>
              <w:rPr>
                <w:rFonts w:ascii="Times New Roman"/>
                <w:b w:val="false"/>
                <w:i w:val="false"/>
                <w:color w:val="000000"/>
                <w:sz w:val="20"/>
              </w:rPr>
              <w:t>
5. Күн тәртібіне байланысты үдерістерін ұйымдастыру әдістерін меңгереді.</w:t>
            </w:r>
            <w:r>
              <w:br/>
            </w:r>
            <w:r>
              <w:rPr>
                <w:rFonts w:ascii="Times New Roman"/>
                <w:b w:val="false"/>
                <w:i w:val="false"/>
                <w:color w:val="000000"/>
                <w:sz w:val="20"/>
              </w:rPr>
              <w:t>
6. Серуендеге дейін және одан кейін киім кигізу, шешіндіру дағдыларын меңгереді және қажет болған жағдайда киімдерді кептіреді.</w:t>
            </w:r>
            <w:r>
              <w:br/>
            </w:r>
            <w:r>
              <w:rPr>
                <w:rFonts w:ascii="Times New Roman"/>
                <w:b w:val="false"/>
                <w:i w:val="false"/>
                <w:color w:val="000000"/>
                <w:sz w:val="20"/>
              </w:rPr>
              <w:t>
7. Дастарқан жаюды және күн тәртібі бойынша балаларды тамақтандыруды ұйымдастыру дағдыларын меңгереді.</w:t>
            </w:r>
            <w:r>
              <w:br/>
            </w:r>
            <w:r>
              <w:rPr>
                <w:rFonts w:ascii="Times New Roman"/>
                <w:b w:val="false"/>
                <w:i w:val="false"/>
                <w:color w:val="000000"/>
                <w:sz w:val="20"/>
              </w:rPr>
              <w:t>
8. Тамақты қабылдап алады және таратады.</w:t>
            </w:r>
            <w:r>
              <w:br/>
            </w:r>
            <w:r>
              <w:rPr>
                <w:rFonts w:ascii="Times New Roman"/>
                <w:b w:val="false"/>
                <w:i w:val="false"/>
                <w:color w:val="000000"/>
                <w:sz w:val="20"/>
              </w:rPr>
              <w:t>
9. Күн тәртібіне сәйкес балалардың ұйқысын ұйымдастыру дағдыларын меңгереді.</w:t>
            </w:r>
            <w:r>
              <w:br/>
            </w:r>
            <w:r>
              <w:rPr>
                <w:rFonts w:ascii="Times New Roman"/>
                <w:b w:val="false"/>
                <w:i w:val="false"/>
                <w:color w:val="000000"/>
                <w:sz w:val="20"/>
              </w:rPr>
              <w:t>
10. Баланың денсаулық жағдайы, ұйқысы, тәбеті, киімі туралы ата-анасыман әңгімелесу жүргізеді.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2) Мектеп жасына дейінгі балалардың физиологиясы мен анатомиясы туралы жалпы түсінігі болу.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Балалардың анатомиялық және физиологиялық өсу мен дамуының заңдылықтарын түсінеді, баланың жүйке жүйесінің функциялары мен, тірек-қимыл жүйесінің маңыздылығын түсінеді.</w:t>
            </w:r>
            <w:r>
              <w:br/>
            </w:r>
            <w:r>
              <w:rPr>
                <w:rFonts w:ascii="Times New Roman"/>
                <w:b w:val="false"/>
                <w:i w:val="false"/>
                <w:color w:val="000000"/>
                <w:sz w:val="20"/>
              </w:rPr>
              <w:t>
2. Мектеп жасына дейінгі балалардың ас қорыту жүйесінің ерекшеліктерін, баланың организміндегі зат алмасуды, зәр шығару жүйесінің маңыздылығы мен функцияларын, терінің құрылымын және функциясын түсінеді.</w:t>
            </w:r>
            <w:r>
              <w:br/>
            </w:r>
            <w:r>
              <w:rPr>
                <w:rFonts w:ascii="Times New Roman"/>
                <w:b w:val="false"/>
                <w:i w:val="false"/>
                <w:color w:val="000000"/>
                <w:sz w:val="20"/>
              </w:rPr>
              <w:t>
3. Жұқпалы аурулардың алдын алу және олардың туындауы мен таралуына жол бермеу мақсатында білімін қолданады.</w:t>
            </w:r>
            <w:r>
              <w:br/>
            </w:r>
            <w:r>
              <w:rPr>
                <w:rFonts w:ascii="Times New Roman"/>
                <w:b w:val="false"/>
                <w:i w:val="false"/>
                <w:color w:val="000000"/>
                <w:sz w:val="20"/>
              </w:rPr>
              <w:t>
10. Санитариялық-гигиеналық бұзушылықтарды болдырмау және уақтылы жою және эпидемияға қарсы нормалар мен ережелерді сақтау мақсатында мектепке дейінгі гигиена бойынша нормативтік құқықтық актілерді басшылыққа алады. (ҚР ДСМ-нің 2017 жылғы 17 тамыздағы № 615 "Мектепке дейінгі ұйымдар мен балалар үйлеріне арналған санитарлық-эпидемиологиялық талаптар туралы санитарлық ережелерді бекіту туралы" бұйрығы).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3) Мектеп жасындағы балалардың жасына байланысты психологиялық ерекшеліктерін білу.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мектеп жасындағы балалардың психологиялық әдістерін, психологиялық ерекшеліктерін түсінеді.</w:t>
            </w:r>
            <w:r>
              <w:br/>
            </w:r>
            <w:r>
              <w:rPr>
                <w:rFonts w:ascii="Times New Roman"/>
                <w:b w:val="false"/>
                <w:i w:val="false"/>
                <w:color w:val="000000"/>
                <w:sz w:val="20"/>
              </w:rPr>
              <w:t>
2. Темперамент, табиғат, қабілеттілік ерекшеліктері: генотип, фенотип, ерекшеліктер туралы біледі.</w:t>
            </w:r>
            <w:r>
              <w:br/>
            </w:r>
            <w:r>
              <w:rPr>
                <w:rFonts w:ascii="Times New Roman"/>
                <w:b w:val="false"/>
                <w:i w:val="false"/>
                <w:color w:val="000000"/>
                <w:sz w:val="20"/>
              </w:rPr>
              <w:t>
3. Барлық психикалық және танымдық үдерістер туралы түсінеді.</w:t>
            </w:r>
            <w:r>
              <w:br/>
            </w:r>
            <w:r>
              <w:rPr>
                <w:rFonts w:ascii="Times New Roman"/>
                <w:b w:val="false"/>
                <w:i w:val="false"/>
                <w:color w:val="000000"/>
                <w:sz w:val="20"/>
              </w:rPr>
              <w:t>
4. Психодиагностика үдерісін жүзеге асырады Сауалнама, психологиялық тестілеу, әдістеме, алынған нәтижелерді өңдеуды жүргізеді.</w:t>
            </w:r>
            <w:r>
              <w:br/>
            </w:r>
            <w:r>
              <w:rPr>
                <w:rFonts w:ascii="Times New Roman"/>
                <w:b w:val="false"/>
                <w:i w:val="false"/>
                <w:color w:val="000000"/>
                <w:sz w:val="20"/>
              </w:rPr>
              <w:t>
5. Балалардың қызметін ұйымдастырудың психологиялық-педагогикалық жағдайын талдайды және балалар ортасында оң қарым-қатынастарды қалыптастырады.</w:t>
            </w:r>
            <w:r>
              <w:br/>
            </w:r>
            <w:r>
              <w:rPr>
                <w:rFonts w:ascii="Times New Roman"/>
                <w:b w:val="false"/>
                <w:i w:val="false"/>
                <w:color w:val="000000"/>
                <w:sz w:val="20"/>
              </w:rPr>
              <w:t>
6. Тренингтерді өткізеді.</w:t>
            </w:r>
            <w:r>
              <w:br/>
            </w:r>
            <w:r>
              <w:rPr>
                <w:rFonts w:ascii="Times New Roman"/>
                <w:b w:val="false"/>
                <w:i w:val="false"/>
                <w:color w:val="000000"/>
                <w:sz w:val="20"/>
              </w:rPr>
              <w:t>
7. Баланың өзін-өзі тану ерекшеліктері мен өзін-өзі реттеуі туралы түсінігі болады.</w:t>
            </w:r>
            <w:r>
              <w:br/>
            </w:r>
            <w:r>
              <w:rPr>
                <w:rFonts w:ascii="Times New Roman"/>
                <w:b w:val="false"/>
                <w:i w:val="false"/>
                <w:color w:val="000000"/>
                <w:sz w:val="20"/>
              </w:rPr>
              <w:t>
8. Балалар арасындағы адамгершілік, позитивті, коммуникативті қарым-қатынасты қалыптастырады.</w:t>
            </w:r>
            <w:r>
              <w:br/>
            </w:r>
            <w:r>
              <w:rPr>
                <w:rFonts w:ascii="Times New Roman"/>
                <w:b w:val="false"/>
                <w:i w:val="false"/>
                <w:color w:val="000000"/>
                <w:sz w:val="20"/>
              </w:rPr>
              <w:t>
9. Ерте жастағы және мектеп жасына дейінгі балалардың психологиясы мен дамуын іске асырады.</w:t>
            </w:r>
            <w:r>
              <w:br/>
            </w:r>
            <w:r>
              <w:rPr>
                <w:rFonts w:ascii="Times New Roman"/>
                <w:b w:val="false"/>
                <w:i w:val="false"/>
                <w:color w:val="000000"/>
                <w:sz w:val="20"/>
              </w:rPr>
              <w:t>
10. Баламен эмоционалды байланыс орнатады, психоэмоционалдық жайлылық деңгейін анықтайды.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4) Дәрігерге дейінгі көмек көрсетудің негізгі ұғымдары мен дағдыларын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 жасына дейінгі балаларға алдын-ала медициналық көмек көрсетудің жалпы ережесін меңгереді.</w:t>
            </w:r>
            <w:r>
              <w:br/>
            </w:r>
            <w:r>
              <w:rPr>
                <w:rFonts w:ascii="Times New Roman"/>
                <w:b w:val="false"/>
                <w:i w:val="false"/>
                <w:color w:val="000000"/>
                <w:sz w:val="20"/>
              </w:rPr>
              <w:t>
2. Қажет болған жағдайда дәрігерге дейінгі көмек көрсетуді уақтылы ұйымдастыру жауапкершілігін түсінеді.</w:t>
            </w:r>
            <w:r>
              <w:br/>
            </w:r>
            <w:r>
              <w:rPr>
                <w:rFonts w:ascii="Times New Roman"/>
                <w:b w:val="false"/>
                <w:i w:val="false"/>
                <w:color w:val="000000"/>
                <w:sz w:val="20"/>
              </w:rPr>
              <w:t>
3. Зардап шеккен адамның немесе науқас баланың денсаулық жағдайы бойынша алғашқы көмек көрсетуді ұйымдастырады.</w:t>
            </w:r>
            <w:r>
              <w:br/>
            </w:r>
            <w:r>
              <w:rPr>
                <w:rFonts w:ascii="Times New Roman"/>
                <w:b w:val="false"/>
                <w:i w:val="false"/>
                <w:color w:val="000000"/>
                <w:sz w:val="20"/>
              </w:rPr>
              <w:t>
4. Жаралану кезіндегі дәрігерге дейінгі көмек көрсету амалдарын меңгереді.</w:t>
            </w:r>
            <w:r>
              <w:br/>
            </w:r>
            <w:r>
              <w:rPr>
                <w:rFonts w:ascii="Times New Roman"/>
                <w:b w:val="false"/>
                <w:i w:val="false"/>
                <w:color w:val="000000"/>
                <w:sz w:val="20"/>
              </w:rPr>
              <w:t>
5. Күйік шалу, естен тану, улану кезіндегі дәрігерге дейінгі алғашқы көмек көрсету дағдыларын меңгереді.</w:t>
            </w:r>
            <w:r>
              <w:br/>
            </w:r>
            <w:r>
              <w:rPr>
                <w:rFonts w:ascii="Times New Roman"/>
                <w:b w:val="false"/>
                <w:i w:val="false"/>
                <w:color w:val="000000"/>
                <w:sz w:val="20"/>
              </w:rPr>
              <w:t>
6. Күтпеген жерден ауырып қалған немесе жарақат алған (жарақат алу, кесу) балаға ауруханаға дейінгі көмек көрсету тәсілдерін меңгереді.</w:t>
            </w:r>
            <w:r>
              <w:br/>
            </w:r>
            <w:r>
              <w:rPr>
                <w:rFonts w:ascii="Times New Roman"/>
                <w:b w:val="false"/>
                <w:i w:val="false"/>
                <w:color w:val="000000"/>
                <w:sz w:val="20"/>
              </w:rPr>
              <w:t>
7. Жұқпалы аурулар кезінде дәрігерге дейінгі көмек көрсету әдістерін меңгереді.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5) Санитариялық-гигиеналық шараларды жүзеге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 жасына дейінгі балалардың гигиенасының талаптарына жауап беретін іс-шараларды орындайды.</w:t>
            </w:r>
            <w:r>
              <w:br/>
            </w:r>
            <w:r>
              <w:rPr>
                <w:rFonts w:ascii="Times New Roman"/>
                <w:b w:val="false"/>
                <w:i w:val="false"/>
                <w:color w:val="000000"/>
                <w:sz w:val="20"/>
              </w:rPr>
              <w:t>
2. Балалардың жеке гигиенасына күтім жасау жөніндегі іс-шараларды орындау тәртібін ұстанады.</w:t>
            </w:r>
            <w:r>
              <w:br/>
            </w:r>
            <w:r>
              <w:rPr>
                <w:rFonts w:ascii="Times New Roman"/>
                <w:b w:val="false"/>
                <w:i w:val="false"/>
                <w:color w:val="000000"/>
                <w:sz w:val="20"/>
              </w:rPr>
              <w:t>
3. Балалардың бойында мәдени-гигиеналық дағдыларды қалыптастырады.</w:t>
            </w:r>
            <w:r>
              <w:br/>
            </w:r>
            <w:r>
              <w:rPr>
                <w:rFonts w:ascii="Times New Roman"/>
                <w:b w:val="false"/>
                <w:i w:val="false"/>
                <w:color w:val="000000"/>
                <w:sz w:val="20"/>
              </w:rPr>
              <w:t>
4. Балаларды қабылдау үшін топтық бөлме дайындайды: желдетеді, ауаның температурасын бақылайды, үй-жайларға дымқыл тазалау жүргізеді.</w:t>
            </w:r>
            <w:r>
              <w:br/>
            </w:r>
            <w:r>
              <w:rPr>
                <w:rFonts w:ascii="Times New Roman"/>
                <w:b w:val="false"/>
                <w:i w:val="false"/>
                <w:color w:val="000000"/>
                <w:sz w:val="20"/>
              </w:rPr>
              <w:t>
5. Санитариялық-эпидемиологиялық ережелер мен нормалар талаптарына сәйкес ойын бөлмесін, жатын бөлмені, қабылдау тобын күнделікті тазалауды жүзеге асырады.</w:t>
            </w:r>
            <w:r>
              <w:br/>
            </w:r>
            <w:r>
              <w:rPr>
                <w:rFonts w:ascii="Times New Roman"/>
                <w:b w:val="false"/>
                <w:i w:val="false"/>
                <w:color w:val="000000"/>
                <w:sz w:val="20"/>
              </w:rPr>
              <w:t>
6. Инфекцияның таралуының алдын алу бойынша профилактикалық шараларды жүргізу дағдысын меңгереді.</w:t>
            </w:r>
            <w:r>
              <w:br/>
            </w:r>
            <w:r>
              <w:rPr>
                <w:rFonts w:ascii="Times New Roman"/>
                <w:b w:val="false"/>
                <w:i w:val="false"/>
                <w:color w:val="000000"/>
                <w:sz w:val="20"/>
              </w:rPr>
              <w:t>
7. Ыдыс-аяқты, ойыншықтарды, жуынатын бөлмені, тазалағыш құралдарды жуу бойынша санитариялық ережелер мен нормалар талаптарын ұстанады.</w:t>
            </w:r>
            <w:r>
              <w:br/>
            </w:r>
            <w:r>
              <w:rPr>
                <w:rFonts w:ascii="Times New Roman"/>
                <w:b w:val="false"/>
                <w:i w:val="false"/>
                <w:color w:val="000000"/>
                <w:sz w:val="20"/>
              </w:rPr>
              <w:t>
8. Санитариялық-эпидемиологиялық ережелер мен нормалар талаптарына сәйкес төсек-орын ауыстыру кестесін ұстанады.</w:t>
            </w:r>
            <w:r>
              <w:br/>
            </w:r>
            <w:r>
              <w:rPr>
                <w:rFonts w:ascii="Times New Roman"/>
                <w:b w:val="false"/>
                <w:i w:val="false"/>
                <w:color w:val="000000"/>
                <w:sz w:val="20"/>
              </w:rPr>
              <w:t>
9. Балабақшада қолданылатын жуғыш заттардың химиялық құралдарын пайдалану ережелерін ұстанады.</w:t>
            </w:r>
            <w:r>
              <w:br/>
            </w:r>
            <w:r>
              <w:rPr>
                <w:rFonts w:ascii="Times New Roman"/>
                <w:b w:val="false"/>
                <w:i w:val="false"/>
                <w:color w:val="000000"/>
                <w:sz w:val="20"/>
              </w:rPr>
              <w:t>
10. Серуендеуге арналған аймақтарға тексеру жүргізеді және дайындайды.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6) Қауіпсіздік техникасын және өртке қарсы қауіпсіздік ережелерін орындау.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Балалардың өмірі мен денсаулығын қорғаудың заңнамалық және құқықтық нормаларын меңгереді.</w:t>
            </w:r>
            <w:r>
              <w:br/>
            </w:r>
            <w:r>
              <w:rPr>
                <w:rFonts w:ascii="Times New Roman"/>
                <w:b w:val="false"/>
                <w:i w:val="false"/>
                <w:color w:val="000000"/>
                <w:sz w:val="20"/>
              </w:rPr>
              <w:t>
2. Жалпы қауіпсіздік талаптарын меңгереді.</w:t>
            </w:r>
            <w:r>
              <w:br/>
            </w:r>
            <w:r>
              <w:rPr>
                <w:rFonts w:ascii="Times New Roman"/>
                <w:b w:val="false"/>
                <w:i w:val="false"/>
                <w:color w:val="000000"/>
                <w:sz w:val="20"/>
              </w:rPr>
              <w:t>
3. Балалар топта болған кездегі қауіпсіздік талаптарын меңгереді.</w:t>
            </w:r>
            <w:r>
              <w:br/>
            </w:r>
            <w:r>
              <w:rPr>
                <w:rFonts w:ascii="Times New Roman"/>
                <w:b w:val="false"/>
                <w:i w:val="false"/>
                <w:color w:val="000000"/>
                <w:sz w:val="20"/>
              </w:rPr>
              <w:t>
4. Балалардың бойында техника қауіпсіздігінің ережелерін ұстану дағдыларын қалыптастырады.</w:t>
            </w:r>
            <w:r>
              <w:br/>
            </w:r>
            <w:r>
              <w:rPr>
                <w:rFonts w:ascii="Times New Roman"/>
                <w:b w:val="false"/>
                <w:i w:val="false"/>
                <w:color w:val="000000"/>
                <w:sz w:val="20"/>
              </w:rPr>
              <w:t>
5. Ойындарды, серуендеуді және экскурсияларды ұйымдастыру кезінде қауіпсіздік шаралары мен сақтық шараларын ұстанады.</w:t>
            </w:r>
            <w:r>
              <w:br/>
            </w:r>
            <w:r>
              <w:rPr>
                <w:rFonts w:ascii="Times New Roman"/>
                <w:b w:val="false"/>
                <w:i w:val="false"/>
                <w:color w:val="000000"/>
                <w:sz w:val="20"/>
              </w:rPr>
              <w:t>
6. Топтағы қолда бар заттар мен жиһазды бекіту және орналастыру талаптарын меңгереді.</w:t>
            </w:r>
            <w:r>
              <w:br/>
            </w:r>
            <w:r>
              <w:rPr>
                <w:rFonts w:ascii="Times New Roman"/>
                <w:b w:val="false"/>
                <w:i w:val="false"/>
                <w:color w:val="000000"/>
                <w:sz w:val="20"/>
              </w:rPr>
              <w:t>
7. Сабақтағы техника қауіпсіздігінің ережелерін меңгереді: пішіндеу, сурет салы, құрылымдау, қолданбалар, музыка, дене тәрбиесі.</w:t>
            </w:r>
            <w:r>
              <w:br/>
            </w:r>
            <w:r>
              <w:rPr>
                <w:rFonts w:ascii="Times New Roman"/>
                <w:b w:val="false"/>
                <w:i w:val="false"/>
                <w:color w:val="000000"/>
                <w:sz w:val="20"/>
              </w:rPr>
              <w:t>
8. Топтағы және ойын алаңдарындағы балалардың өмірін қорғау ережелерін сақтайды.</w:t>
            </w:r>
            <w:r>
              <w:br/>
            </w:r>
            <w:r>
              <w:rPr>
                <w:rFonts w:ascii="Times New Roman"/>
                <w:b w:val="false"/>
                <w:i w:val="false"/>
                <w:color w:val="000000"/>
                <w:sz w:val="20"/>
              </w:rPr>
              <w:t>
9. Бөлмелерді ерітінділермен дезинфекциялау кезінде және кварцпен өңдеу кезінде сақтық шараларын меңгереді.</w:t>
            </w:r>
            <w:r>
              <w:br/>
            </w:r>
            <w:r>
              <w:rPr>
                <w:rFonts w:ascii="Times New Roman"/>
                <w:b w:val="false"/>
                <w:i w:val="false"/>
                <w:color w:val="000000"/>
                <w:sz w:val="20"/>
              </w:rPr>
              <w:t>
10. Эвакуация схемасына сәйкес өрт болған жағдайда балаларға арнайы белгіленген шығу есіктерін анықтайды.</w:t>
            </w:r>
            <w:r>
              <w:br/>
            </w:r>
            <w:r>
              <w:rPr>
                <w:rFonts w:ascii="Times New Roman"/>
                <w:b w:val="false"/>
                <w:i w:val="false"/>
                <w:color w:val="000000"/>
                <w:sz w:val="20"/>
              </w:rPr>
              <w:t>
11. Өрт сөндіру жабдықтарын пайдалану туралы білімді меңгереді.</w:t>
            </w:r>
            <w:r>
              <w:br/>
            </w:r>
            <w:r>
              <w:rPr>
                <w:rFonts w:ascii="Times New Roman"/>
                <w:b w:val="false"/>
                <w:i w:val="false"/>
                <w:color w:val="000000"/>
                <w:sz w:val="20"/>
              </w:rPr>
              <w:t>
12. Төтенше жағдайлар кезіндегі қауіпсіздік талаптарын меңгереді.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Мектеп жасына дейінгі балалармен білім беру-тәрбиелеу үдерісін ұйымдастыруға, бос уақытты ұйымдастыруға және өткізуге қатысады</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Мектеп жасына дейінгі балалармен білім беру-тәрбиелеу қызметін ұйымдастыруға және бос уақытты өткізуге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мектеп жасына дейінгі балалармен бос уақытты ұйымдастыру және өткізу бойынша білім беру қызметін ұйымдастыруға қатысу үшін қажетті білімдерді, икемдер мен дағдыларды сипаттайды. Модульді зерделеу нәтижесінде білім алушылар: мектепке дейінгі педагогика негіздерін; тәрбие жұмысының жалпы түсініктерін меңгереді. Модульді зерделеу кезінде білім алушылар қажетті дидактикалық материалдарды таратуды; кестеге сәйкес түрлі жұмыстарға арналған керек-жарақтарды дайындауды; балаларды жаттығу залына, музыкалық залға ертіп апаруды; таңертеңгі қойылымдарға, спорттық іс-шараларға қатысуды үйренеді.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 Мектепке дейінгі педагогиканың негіздерін, дидактикалық оқыту сабақтарына көмек көрсету негіздерін меңгеру.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Жұмысшы біліктігін алуға арналған өндірістік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педагогиканың жалпы мәселелерін меңгереді.</w:t>
            </w:r>
            <w:r>
              <w:br/>
            </w:r>
            <w:r>
              <w:rPr>
                <w:rFonts w:ascii="Times New Roman"/>
                <w:b w:val="false"/>
                <w:i w:val="false"/>
                <w:color w:val="000000"/>
                <w:sz w:val="20"/>
              </w:rPr>
              <w:t>
2. Сабақты дайындауға және ұйымдастыруға қатысады.</w:t>
            </w:r>
            <w:r>
              <w:br/>
            </w:r>
            <w:r>
              <w:rPr>
                <w:rFonts w:ascii="Times New Roman"/>
                <w:b w:val="false"/>
                <w:i w:val="false"/>
                <w:color w:val="000000"/>
                <w:sz w:val="20"/>
              </w:rPr>
              <w:t>
3. Мектепке дейінгі жастағы жеке, топтық сабақтарды өткізуге қатысады.</w:t>
            </w:r>
            <w:r>
              <w:br/>
            </w:r>
            <w:r>
              <w:rPr>
                <w:rFonts w:ascii="Times New Roman"/>
                <w:b w:val="false"/>
                <w:i w:val="false"/>
                <w:color w:val="000000"/>
                <w:sz w:val="20"/>
              </w:rPr>
              <w:t>
4. Балалардың бос уақытын ұйымдастыруға қатысады (ертеңгіліктер, жорықтар, театрлар, кино, мұражайлар).</w:t>
            </w:r>
            <w:r>
              <w:br/>
            </w:r>
            <w:r>
              <w:rPr>
                <w:rFonts w:ascii="Times New Roman"/>
                <w:b w:val="false"/>
                <w:i w:val="false"/>
                <w:color w:val="000000"/>
                <w:sz w:val="20"/>
              </w:rPr>
              <w:t>
5. Эстетикалық білімнің негізгі ұғымдарын меңгереді.</w:t>
            </w:r>
            <w:r>
              <w:br/>
            </w:r>
            <w:r>
              <w:rPr>
                <w:rFonts w:ascii="Times New Roman"/>
                <w:b w:val="false"/>
                <w:i w:val="false"/>
                <w:color w:val="000000"/>
                <w:sz w:val="20"/>
              </w:rPr>
              <w:t>
6. Еңбекке тәрбиелеудің негізгі ұғымдарын меңгереді.</w:t>
            </w:r>
            <w:r>
              <w:br/>
            </w:r>
            <w:r>
              <w:rPr>
                <w:rFonts w:ascii="Times New Roman"/>
                <w:b w:val="false"/>
                <w:i w:val="false"/>
                <w:color w:val="000000"/>
                <w:sz w:val="20"/>
              </w:rPr>
              <w:t>
7. Адамгершілікке тәрбиелеудің негізгі ұғымдарын меңгереді.</w:t>
            </w:r>
            <w:r>
              <w:br/>
            </w:r>
            <w:r>
              <w:rPr>
                <w:rFonts w:ascii="Times New Roman"/>
                <w:b w:val="false"/>
                <w:i w:val="false"/>
                <w:color w:val="000000"/>
                <w:sz w:val="20"/>
              </w:rPr>
              <w:t>
8. Тәрбиешіге әртүрлі сабақтарға қажетті заттарды дайындауға көмек көрсетеді.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2) Тәрбие жұмысы туралы жалпы түсінігі болу.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 жұмысының негізгі бағыттарын түсінеді.</w:t>
            </w:r>
            <w:r>
              <w:br/>
            </w:r>
            <w:r>
              <w:rPr>
                <w:rFonts w:ascii="Times New Roman"/>
                <w:b w:val="false"/>
                <w:i w:val="false"/>
                <w:color w:val="000000"/>
                <w:sz w:val="20"/>
              </w:rPr>
              <w:t>
2. Топта ұжымдық қарым-қатынас орнатудың негізгі тәсілдерін қолданады.</w:t>
            </w:r>
            <w:r>
              <w:br/>
            </w:r>
            <w:r>
              <w:rPr>
                <w:rFonts w:ascii="Times New Roman"/>
                <w:b w:val="false"/>
                <w:i w:val="false"/>
                <w:color w:val="000000"/>
                <w:sz w:val="20"/>
              </w:rPr>
              <w:t>
3. Мектеп жасына дейінгі баланың жеке басын қалыптастыру туралы түсінігі бар.</w:t>
            </w:r>
            <w:r>
              <w:br/>
            </w:r>
            <w:r>
              <w:rPr>
                <w:rFonts w:ascii="Times New Roman"/>
                <w:b w:val="false"/>
                <w:i w:val="false"/>
                <w:color w:val="000000"/>
                <w:sz w:val="20"/>
              </w:rPr>
              <w:t>
4. Мінез-құлық мәдениетін қалыптастыру туралы түсінігі бар.</w:t>
            </w:r>
            <w:r>
              <w:br/>
            </w:r>
            <w:r>
              <w:rPr>
                <w:rFonts w:ascii="Times New Roman"/>
                <w:b w:val="false"/>
                <w:i w:val="false"/>
                <w:color w:val="000000"/>
                <w:sz w:val="20"/>
              </w:rPr>
              <w:t>
5. Мектеп жасына дейінгі балалардың психофизиологиялық ерекшеліктерін тәрбиелеуге және түзетуге қатысады.</w:t>
            </w:r>
            <w:r>
              <w:br/>
            </w:r>
            <w:r>
              <w:rPr>
                <w:rFonts w:ascii="Times New Roman"/>
                <w:b w:val="false"/>
                <w:i w:val="false"/>
                <w:color w:val="000000"/>
                <w:sz w:val="20"/>
              </w:rPr>
              <w:t>
6. Шынығу процедураларын жүргізу тәсілдерін меңгереді.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3) Балабақшада сабақты өткізуге қатысу үшін оқу үдерісінің жалпы түсінігін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Балабақшадағы сабақтардың құрылымы туралы жалпы түсінігі бар.</w:t>
            </w:r>
            <w:r>
              <w:br/>
            </w:r>
            <w:r>
              <w:rPr>
                <w:rFonts w:ascii="Times New Roman"/>
                <w:b w:val="false"/>
                <w:i w:val="false"/>
                <w:color w:val="000000"/>
                <w:sz w:val="20"/>
              </w:rPr>
              <w:t>
2. Қажетті заттарды дайындау үшін балабақшадағы циклограмманың мазмұны туралы жалпы түсінігі 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 – Мектепке дейінгі ұйымдардың тәрбиешісі" біліктілігі</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үдерісін әдістемелік қамтамасыз етуді жүзеге асырады</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03. Білім беру үдерісін әдістемелік қамтамасыз етуді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мектепке дейінгі білім беру саласындағы заңнамалық және нормативтік құқықтық актілерге сәйкес педагогикалық қызметті жүзеге асыру үшін қажетті білімдерді, икемдер мен дағдыларды сипаттайды. Модульді зерделеу нәтижесінде білім алушылар: педагогикалық қызметтің негіздерін, меңгереді. Модульді оқыған кезде оқушылар әртүрлі жастағы балаларға және арнайы білім беру қажеттіліктері бар балаларға бағытталған инновациялық технологияларды пайдалана отырып сабақты жоспарлауды үйренеді; әдістемелік басшылықты пайдалану; білім беру қызметін әдістемелік қамтамасыз етуді ұйымдастыру; Балалардың дамуына баға беру, оқытудың жаңа әдістерін және мониторингті бағалауды ескере отырып; сабақтарға қажетті дидактикалық материалдарды таңдап, қолдануды меңгереді.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 Мектепке дейінгі білім беру саласындағы заңнамалық және нормативтік-құқықтық актілерге сәйкес педагогикалық қызметтің негізін меңгеру.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Педиатрия негіздері Сынама практикаға дайындық (өндірістік оқыту) Байқау және сынама практика: Мектепке дейінгі ұйымдардың кіші топтарындағы тәрбиешінің қызметі Мектепке дейінгі ұйымдардың орта және жоғарғы топтарындағы тәрбиешінің қызметі Диплом алды практикаға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тәрбие беру мен оқытудың мемлекеттік жалпыға міндетті стандартының мазмұнын, оқу жоспарының мазмұнын меңгереді.</w:t>
            </w:r>
            <w:r>
              <w:br/>
            </w:r>
            <w:r>
              <w:rPr>
                <w:rFonts w:ascii="Times New Roman"/>
                <w:b w:val="false"/>
                <w:i w:val="false"/>
                <w:color w:val="000000"/>
                <w:sz w:val="20"/>
              </w:rPr>
              <w:t>
2. Оқу үдерісін жоспарлау кезінде қолданылатын заңнамалық және нормативтік базаны, орта және ұзақ мерзімді жоспарлау нысандарын меңгереді.</w:t>
            </w:r>
            <w:r>
              <w:br/>
            </w:r>
            <w:r>
              <w:rPr>
                <w:rFonts w:ascii="Times New Roman"/>
                <w:b w:val="false"/>
                <w:i w:val="false"/>
                <w:color w:val="000000"/>
                <w:sz w:val="20"/>
              </w:rPr>
              <w:t>
3. Отандық және шетелдік білім беру жүйелерінің даму үрдістерін түсінеді.</w:t>
            </w:r>
            <w:r>
              <w:br/>
            </w:r>
            <w:r>
              <w:rPr>
                <w:rFonts w:ascii="Times New Roman"/>
                <w:b w:val="false"/>
                <w:i w:val="false"/>
                <w:color w:val="000000"/>
                <w:sz w:val="20"/>
              </w:rPr>
              <w:t>
4. Оқу жоспарының талаптарына сәйкес оқу сабақтарының жоспарын құрастырады.</w:t>
            </w:r>
            <w:r>
              <w:br/>
            </w:r>
            <w:r>
              <w:rPr>
                <w:rFonts w:ascii="Times New Roman"/>
                <w:b w:val="false"/>
                <w:i w:val="false"/>
                <w:color w:val="000000"/>
                <w:sz w:val="20"/>
              </w:rPr>
              <w:t>
5. сыни ойлау, ойын, даму тренингтері Н.Зайцева, "Step by step", М. Монтессори және басқа технологияларды қолданады.</w:t>
            </w:r>
            <w:r>
              <w:br/>
            </w:r>
            <w:r>
              <w:rPr>
                <w:rFonts w:ascii="Times New Roman"/>
                <w:b w:val="false"/>
                <w:i w:val="false"/>
                <w:color w:val="000000"/>
                <w:sz w:val="20"/>
              </w:rPr>
              <w:t>
6. Оқыту сабақтарын (циклограмма) жоспарлаудың заманауи формаларын меңгереді7.</w:t>
            </w:r>
            <w:r>
              <w:br/>
            </w:r>
            <w:r>
              <w:rPr>
                <w:rFonts w:ascii="Times New Roman"/>
                <w:b w:val="false"/>
                <w:i w:val="false"/>
                <w:color w:val="000000"/>
                <w:sz w:val="20"/>
              </w:rPr>
              <w:t>
7. Интерфактивті коммуникацияны жүзеге асыру үшін критикалық тақырыптарды ескеру.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2) Педиатрия мен балалар гигиенасының негізгі ұғымдарын, мектепке дейінгі ұйымдарда білім беруді ұйымдастырудың гигиеналық негіздерін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Педиатрия және мектепке дейінгі гигиена пәні мен олардың міндеттері туралы түсінікті меңгереді.</w:t>
            </w:r>
            <w:r>
              <w:br/>
            </w:r>
            <w:r>
              <w:rPr>
                <w:rFonts w:ascii="Times New Roman"/>
                <w:b w:val="false"/>
                <w:i w:val="false"/>
                <w:color w:val="000000"/>
                <w:sz w:val="20"/>
              </w:rPr>
              <w:t>
2. Педиатрия және мектепке дейінгі гигиенаның басқа ғылымдармен байланысын түсінеді.</w:t>
            </w:r>
            <w:r>
              <w:br/>
            </w:r>
            <w:r>
              <w:rPr>
                <w:rFonts w:ascii="Times New Roman"/>
                <w:b w:val="false"/>
                <w:i w:val="false"/>
                <w:color w:val="000000"/>
                <w:sz w:val="20"/>
              </w:rPr>
              <w:t>
3. Педиатрия және мектепке дейінгі гигиенаның негізгі мақсаттары мен міндеттерін түсінеді.</w:t>
            </w:r>
            <w:r>
              <w:br/>
            </w:r>
            <w:r>
              <w:rPr>
                <w:rFonts w:ascii="Times New Roman"/>
                <w:b w:val="false"/>
                <w:i w:val="false"/>
                <w:color w:val="000000"/>
                <w:sz w:val="20"/>
              </w:rPr>
              <w:t>
4. Педиатрияның негізгі ережелерін және физикалық даму мен жүйке жүйесінің ерекшеліктерін айқындайды.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3) Мектепке дейінгі ұйымда тәрбие-білім беру үдерісін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мамандығы туралы толық көрініс қалыптастыру мақсатында мектепке дейінгі мекемелердің қызметін түсінеді.</w:t>
            </w:r>
            <w:r>
              <w:br/>
            </w:r>
            <w:r>
              <w:rPr>
                <w:rFonts w:ascii="Times New Roman"/>
                <w:b w:val="false"/>
                <w:i w:val="false"/>
                <w:color w:val="000000"/>
                <w:sz w:val="20"/>
              </w:rPr>
              <w:t>
2. Ұйымдардың қызметін реттейтін нұсқаулық пен нұсқаулықтарды, еңбек қауіпсіздігі және еңбекті қорғау бойынша бастапқы оқытуды ұстанады.</w:t>
            </w:r>
            <w:r>
              <w:br/>
            </w:r>
            <w:r>
              <w:rPr>
                <w:rFonts w:ascii="Times New Roman"/>
                <w:b w:val="false"/>
                <w:i w:val="false"/>
                <w:color w:val="000000"/>
                <w:sz w:val="20"/>
              </w:rPr>
              <w:t>
3. Тәрбие жұмысының мазмұны мен құрылымын түсінеді.</w:t>
            </w:r>
            <w:r>
              <w:br/>
            </w:r>
            <w:r>
              <w:rPr>
                <w:rFonts w:ascii="Times New Roman"/>
                <w:b w:val="false"/>
                <w:i w:val="false"/>
                <w:color w:val="000000"/>
                <w:sz w:val="20"/>
              </w:rPr>
              <w:t>
4. Жаc ерекшелгіне байланысты топтарда балалардың даму деңгейін анықтау үшін диагностиканы өткізу әдістерін жүргізеді.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4) Мектепке дейінгі ұйымдағы кіші топтағы тәрбиешінің қызметін жүзеге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1-ші, 2-ші кіші топтарда тәрбиелеу-білім беру жұмысының түрлері мен нысандарын жоспарлайды және жүргізеді.</w:t>
            </w:r>
            <w:r>
              <w:br/>
            </w:r>
            <w:r>
              <w:rPr>
                <w:rFonts w:ascii="Times New Roman"/>
                <w:b w:val="false"/>
                <w:i w:val="false"/>
                <w:color w:val="000000"/>
                <w:sz w:val="20"/>
              </w:rPr>
              <w:t>
2. 1-ші, 2-ші кіші топтарда тәрбиелеу-білім беру жұмысының әдістері мен амалдарын қолданады.</w:t>
            </w:r>
            <w:r>
              <w:br/>
            </w:r>
            <w:r>
              <w:rPr>
                <w:rFonts w:ascii="Times New Roman"/>
                <w:b w:val="false"/>
                <w:i w:val="false"/>
                <w:color w:val="000000"/>
                <w:sz w:val="20"/>
              </w:rPr>
              <w:t>
3. Мектеп жасына дейінгі балалардың жас ерекшеліктерін сипаттайды.</w:t>
            </w:r>
            <w:r>
              <w:br/>
            </w:r>
            <w:r>
              <w:rPr>
                <w:rFonts w:ascii="Times New Roman"/>
                <w:b w:val="false"/>
                <w:i w:val="false"/>
                <w:color w:val="000000"/>
                <w:sz w:val="20"/>
              </w:rPr>
              <w:t>
4. Балабақшаның типтік бағдарламасы бойынша тәрбиелеу мен оқыту негіздерінде 1-ші, 2-ші кіші топтарда жеке жоспарды құрастырады.</w:t>
            </w:r>
            <w:r>
              <w:br/>
            </w:r>
            <w:r>
              <w:rPr>
                <w:rFonts w:ascii="Times New Roman"/>
                <w:b w:val="false"/>
                <w:i w:val="false"/>
                <w:color w:val="000000"/>
                <w:sz w:val="20"/>
              </w:rPr>
              <w:t>
5. Жаңа педагогикалық технологияларды пайдалана отырып, әр түрлі тәрбиелеу-білім беру жұмыстарын жүргізеді.</w:t>
            </w:r>
            <w:r>
              <w:br/>
            </w:r>
            <w:r>
              <w:rPr>
                <w:rFonts w:ascii="Times New Roman"/>
                <w:b w:val="false"/>
                <w:i w:val="false"/>
                <w:color w:val="000000"/>
                <w:sz w:val="20"/>
              </w:rPr>
              <w:t>
6. 1-ші, 2-ші кіші топтардағы балалармен шынығу процедурасын өткізуге қатысады.</w:t>
            </w:r>
            <w:r>
              <w:br/>
            </w:r>
            <w:r>
              <w:rPr>
                <w:rFonts w:ascii="Times New Roman"/>
                <w:b w:val="false"/>
                <w:i w:val="false"/>
                <w:color w:val="000000"/>
                <w:sz w:val="20"/>
              </w:rPr>
              <w:t>
7. 1-ші, 2-ші кіші топтардағы балалармен тәртіптік үдерістер мен сынақ сабақтарын өткізеді.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6) Мектепке дейінгі ұйымдардың орта және жоғарғы топтарындағы тәрбиешінің қызметін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және жоғары топтардағы білім беру және тәрбие жұмысының түрлері мен формаларын жоспарлайды және жүргізеді.</w:t>
            </w:r>
            <w:r>
              <w:br/>
            </w:r>
            <w:r>
              <w:rPr>
                <w:rFonts w:ascii="Times New Roman"/>
                <w:b w:val="false"/>
                <w:i w:val="false"/>
                <w:color w:val="000000"/>
                <w:sz w:val="20"/>
              </w:rPr>
              <w:t>
2. Орта және жоғарғы топтардағы білім беру және тәрбие жұмысының әдістерін және амалдарын қолданады.</w:t>
            </w:r>
            <w:r>
              <w:br/>
            </w:r>
            <w:r>
              <w:rPr>
                <w:rFonts w:ascii="Times New Roman"/>
                <w:b w:val="false"/>
                <w:i w:val="false"/>
                <w:color w:val="000000"/>
                <w:sz w:val="20"/>
              </w:rPr>
              <w:t>
3. Топтың балаларымен тәртіптік үдерістерді және сынақ сабақтарын өткізеді.</w:t>
            </w:r>
            <w:r>
              <w:br/>
            </w:r>
            <w:r>
              <w:rPr>
                <w:rFonts w:ascii="Times New Roman"/>
                <w:b w:val="false"/>
                <w:i w:val="false"/>
                <w:color w:val="000000"/>
                <w:sz w:val="20"/>
              </w:rPr>
              <w:t>
4. Балабақшаның типтік бағдарламасы бойынша тәрбиелеу мен оқыту қағидаларының негізінде орта және жоғары топтарда жеке жоспарды құрастырады.</w:t>
            </w:r>
            <w:r>
              <w:br/>
            </w:r>
            <w:r>
              <w:rPr>
                <w:rFonts w:ascii="Times New Roman"/>
                <w:b w:val="false"/>
                <w:i w:val="false"/>
                <w:color w:val="000000"/>
                <w:sz w:val="20"/>
              </w:rPr>
              <w:t>
5. Жаңа педагогикалық технологияларды пайдалана отырып, әр түрлі тәрбиелеу-білім беру жұмыстарын жүргізеді.</w:t>
            </w:r>
            <w:r>
              <w:br/>
            </w:r>
            <w:r>
              <w:rPr>
                <w:rFonts w:ascii="Times New Roman"/>
                <w:b w:val="false"/>
                <w:i w:val="false"/>
                <w:color w:val="000000"/>
                <w:sz w:val="20"/>
              </w:rPr>
              <w:t>
6. Балалардың физикалық, интеллектуалды, рухани және адамгершілік дамуына қолдау көрсетеді.</w:t>
            </w:r>
            <w:r>
              <w:br/>
            </w:r>
            <w:r>
              <w:rPr>
                <w:rFonts w:ascii="Times New Roman"/>
                <w:b w:val="false"/>
                <w:i w:val="false"/>
                <w:color w:val="000000"/>
                <w:sz w:val="20"/>
              </w:rPr>
              <w:t>
7. Орта және жоғары топтардағы балалармен шынығу процедурасын өткізуге қатысады.</w:t>
            </w:r>
            <w:r>
              <w:br/>
            </w:r>
            <w:r>
              <w:rPr>
                <w:rFonts w:ascii="Times New Roman"/>
                <w:b w:val="false"/>
                <w:i w:val="false"/>
                <w:color w:val="000000"/>
                <w:sz w:val="20"/>
              </w:rPr>
              <w:t>
8. Мектеп жасына дейінгі балалардың жас ерекшеліктерін сипаттайды.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7) Өзін-өзі реттеу, өзін-өзі бағалау және өзара бағалаудың дамуына ықпал ететін оқыту әдістерін және әдістемесін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ұйымдарда өзіндік жұмыс істеу үшін қажетті әдістер мен тәсілдерді пайдаланады.</w:t>
            </w:r>
            <w:r>
              <w:br/>
            </w:r>
            <w:r>
              <w:rPr>
                <w:rFonts w:ascii="Times New Roman"/>
                <w:b w:val="false"/>
                <w:i w:val="false"/>
                <w:color w:val="000000"/>
                <w:sz w:val="20"/>
              </w:rPr>
              <w:t>
2. Болашақ тәрбиеші портфолиосының мазмұнын түсінеді.</w:t>
            </w:r>
            <w:r>
              <w:br/>
            </w:r>
            <w:r>
              <w:rPr>
                <w:rFonts w:ascii="Times New Roman"/>
                <w:b w:val="false"/>
                <w:i w:val="false"/>
                <w:color w:val="000000"/>
                <w:sz w:val="20"/>
              </w:rPr>
              <w:t>
3. Жобалардың таныстырылымдарын әзірлейді.</w:t>
            </w:r>
            <w:r>
              <w:br/>
            </w:r>
            <w:r>
              <w:rPr>
                <w:rFonts w:ascii="Times New Roman"/>
                <w:b w:val="false"/>
                <w:i w:val="false"/>
                <w:color w:val="000000"/>
                <w:sz w:val="20"/>
              </w:rPr>
              <w:t>
4. Сабақтар мен тәртіптік үдерістердің жоспар-конспектісін құрастырады.</w:t>
            </w:r>
            <w:r>
              <w:br/>
            </w:r>
            <w:r>
              <w:rPr>
                <w:rFonts w:ascii="Times New Roman"/>
                <w:b w:val="false"/>
                <w:i w:val="false"/>
                <w:color w:val="000000"/>
                <w:sz w:val="20"/>
              </w:rPr>
              <w:t>
5. Пәндер бойынша әдістемелік ақпаратты іздестіру тәсілдерін меңгереді.</w:t>
            </w:r>
            <w:r>
              <w:br/>
            </w:r>
            <w:r>
              <w:rPr>
                <w:rFonts w:ascii="Times New Roman"/>
                <w:b w:val="false"/>
                <w:i w:val="false"/>
                <w:color w:val="000000"/>
                <w:sz w:val="20"/>
              </w:rPr>
              <w:t>
6. Қазіргі заманғы ақпараттық-коммуникациялық технологияларды қолданады.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Оқыту ақпаратын тарату, өз бетінше білім іздеуге үйрету</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04. Оқу ақпаратын тарату, өздігінен білім іздеуге үйрету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оқу қызметін ұйымдастыру үшін қажетті білімдерді, икемдер мен дағдыларды сипаттайды. Модульді зерделеу нәтижесінде білім алушылар пәндерді оқыту әдістемесін, оқытудың қазіргі заманғы әдістерін, әдістемелерін, нысандары мен құралдарын қолдануды меңгереді. Модульді зерделеу кезінде білім алушылар тіршілік қауіпсіздігі негіздерін ескере отырып, сабақтар өткізуді; озық педагогикалық технологияларды, оның ішінде командалық жұмыстың әдістерін қолдануды, оқу жоспарын кеңейтетін қосымша ресурстардың көмегімен сабақ беруді үйренеді.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 Білім беру қызметін ұйымдастыру әдістері мен қағидаларын, мектепке дейінгі жастағы балаларды оқытудың теориясы мен технологиясын меңгеру.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Этнопедагогика Өзін-өзі тану Логопедия негіздері Сөйлеуді дамыту теориясы мен әдістемесі Балалар әдебиеті Мәнерлеп оқу Қарапайым математикалық көріністерді қалыптастыру әдістемесі Балаларды табиғатпен және экология негіздерімен таныстыру әдістемесі Дене тәрбиесінің теориясы мен әдістемесі Білім берудің технологиясы мен әдістемесі Бейнелеу өнерінің оқыту әдістемесімен негіздері Музыка тәрбиесінің теориясы мен әдістемесі Хореография элементтері бар ритмика Байқау және сынама практика (тәрбиелеушінің өзіндік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 теориясын; білімді меңгеру кезеңдерін, оқытудың заңдылықтарымен мен қағидаларын; мемлекеттік жалпыға міндетті білім беру стандартының талаптарын орындауды меңгереді.</w:t>
            </w:r>
            <w:r>
              <w:br/>
            </w:r>
            <w:r>
              <w:rPr>
                <w:rFonts w:ascii="Times New Roman"/>
                <w:b w:val="false"/>
                <w:i w:val="false"/>
                <w:color w:val="000000"/>
                <w:sz w:val="20"/>
              </w:rPr>
              <w:t>
2. Оқыту әдістерін және білім беру мен тәрбиелеуді ұйымдастырудың нысандарын жіктеуді меңгереді.</w:t>
            </w:r>
            <w:r>
              <w:br/>
            </w:r>
            <w:r>
              <w:rPr>
                <w:rFonts w:ascii="Times New Roman"/>
                <w:b w:val="false"/>
                <w:i w:val="false"/>
                <w:color w:val="000000"/>
                <w:sz w:val="20"/>
              </w:rPr>
              <w:t>
3. Педагогиканың басқа ғылымдармен байланысын, негізгі түсініктерін, салаларын, қарым-қатынасын анықтайды.</w:t>
            </w:r>
            <w:r>
              <w:br/>
            </w:r>
            <w:r>
              <w:rPr>
                <w:rFonts w:ascii="Times New Roman"/>
                <w:b w:val="false"/>
                <w:i w:val="false"/>
                <w:color w:val="000000"/>
                <w:sz w:val="20"/>
              </w:rPr>
              <w:t>
4. Білімді игеру кезеңдерін, оқыту қағидаларын ескере отырып, жұмыс жүргізуді жүзеге асырады;</w:t>
            </w:r>
            <w:r>
              <w:br/>
            </w:r>
            <w:r>
              <w:rPr>
                <w:rFonts w:ascii="Times New Roman"/>
                <w:b w:val="false"/>
                <w:i w:val="false"/>
                <w:color w:val="000000"/>
                <w:sz w:val="20"/>
              </w:rPr>
              <w:t>
5. Білім беру мазмұны туралы құжаттарды талдау тәсілдерін, әдістер мен амалдарды қолдануға қойылатын талаптарды меңгереді.</w:t>
            </w:r>
            <w:r>
              <w:br/>
            </w:r>
            <w:r>
              <w:rPr>
                <w:rFonts w:ascii="Times New Roman"/>
                <w:b w:val="false"/>
                <w:i w:val="false"/>
                <w:color w:val="000000"/>
                <w:sz w:val="20"/>
              </w:rPr>
              <w:t>
6. Мектеп жасына дейінгі балалармен түзету педагогикасының негіздері туралы түсінігі 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2) Этнопедагогиканың мазмұнына сәйкес этикалық, рухани құндылықтарды қалыптастыру әдістерін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қызметін ұйымдастыру үдерісінде озық ұлттық дәстүрлерді қолданады.</w:t>
            </w:r>
            <w:r>
              <w:br/>
            </w:r>
            <w:r>
              <w:rPr>
                <w:rFonts w:ascii="Times New Roman"/>
                <w:b w:val="false"/>
                <w:i w:val="false"/>
                <w:color w:val="000000"/>
                <w:sz w:val="20"/>
              </w:rPr>
              <w:t>
2. Ұлттық дәстүрдің ерекшеліктерін қолданады.</w:t>
            </w:r>
            <w:r>
              <w:br/>
            </w:r>
            <w:r>
              <w:rPr>
                <w:rFonts w:ascii="Times New Roman"/>
                <w:b w:val="false"/>
                <w:i w:val="false"/>
                <w:color w:val="000000"/>
                <w:sz w:val="20"/>
              </w:rPr>
              <w:t>
3. Балалардың бойында төзімділік, патриотизм, гуманизм, әділеттілік сезімін қалыптастырады.</w:t>
            </w:r>
            <w:r>
              <w:br/>
            </w:r>
            <w:r>
              <w:rPr>
                <w:rFonts w:ascii="Times New Roman"/>
                <w:b w:val="false"/>
                <w:i w:val="false"/>
                <w:color w:val="000000"/>
                <w:sz w:val="20"/>
              </w:rPr>
              <w:t>
4. Отбасылық тәрбиенің дәстүрлерін түсінуді қалыптастырады.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3) Өзін-өзі тану пәнінің теориялық және әдіснамалық негіздерін, моральдық қатынастардың тәрбиелік маңызын, сондай-ақ өздігінен білім берудің мақсаттарын, міндеттерін, нысандарын және әдістерін қолдану.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ұйымда өзін-өзі тану мазмұнын қолданудың әдістемесін меңгереді.</w:t>
            </w:r>
            <w:r>
              <w:br/>
            </w:r>
            <w:r>
              <w:rPr>
                <w:rFonts w:ascii="Times New Roman"/>
                <w:b w:val="false"/>
                <w:i w:val="false"/>
                <w:color w:val="000000"/>
                <w:sz w:val="20"/>
              </w:rPr>
              <w:t>
2. Баланың рухани-адамгершілік дамуы үшін қажетті жағдайлар жасайды.</w:t>
            </w:r>
            <w:r>
              <w:br/>
            </w:r>
            <w:r>
              <w:rPr>
                <w:rFonts w:ascii="Times New Roman"/>
                <w:b w:val="false"/>
                <w:i w:val="false"/>
                <w:color w:val="000000"/>
                <w:sz w:val="20"/>
              </w:rPr>
              <w:t>
3. Баланың және ерекше білім беруді қажет ететін балалардың жеке әлеуетін анықтау әдістемесін меңгереді.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4) Сөздің бұзылуын болдырмау және жою тәсілдерін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Логопедияның теориялық негіздерін, принциптері мен әдістерін меңгереді.</w:t>
            </w:r>
            <w:r>
              <w:br/>
            </w:r>
            <w:r>
              <w:rPr>
                <w:rFonts w:ascii="Times New Roman"/>
                <w:b w:val="false"/>
                <w:i w:val="false"/>
                <w:color w:val="000000"/>
                <w:sz w:val="20"/>
              </w:rPr>
              <w:t>
2. Сөйлеу бұзылыстарының негізгі топтарын ажыратады.</w:t>
            </w:r>
            <w:r>
              <w:br/>
            </w:r>
            <w:r>
              <w:rPr>
                <w:rFonts w:ascii="Times New Roman"/>
                <w:b w:val="false"/>
                <w:i w:val="false"/>
                <w:color w:val="000000"/>
                <w:sz w:val="20"/>
              </w:rPr>
              <w:t>
3. Сөйлеу кемістігі құрылымындағы бастапқы және қайталама ерекшеліктерді анықтайды.</w:t>
            </w:r>
            <w:r>
              <w:br/>
            </w:r>
            <w:r>
              <w:rPr>
                <w:rFonts w:ascii="Times New Roman"/>
                <w:b w:val="false"/>
                <w:i w:val="false"/>
                <w:color w:val="000000"/>
                <w:sz w:val="20"/>
              </w:rPr>
              <w:t>
4. Сөйлеуінде ақауы бар балаларды сипаттайды.</w:t>
            </w:r>
            <w:r>
              <w:br/>
            </w:r>
            <w:r>
              <w:rPr>
                <w:rFonts w:ascii="Times New Roman"/>
                <w:b w:val="false"/>
                <w:i w:val="false"/>
                <w:color w:val="000000"/>
                <w:sz w:val="20"/>
              </w:rPr>
              <w:t>
5. Нақты жіктеудегі сөйлеу бұзушылықтарын анықтайды.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5) Мақсатты педагогикалық үрдіс жағдайында балалардың ана тілінде сөйлеу және сөздік қатынас дағдыларын игеру үдерісін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жас топтарында сөйлеуді дамытуға арналған жұмыстың мазмұнын меңгереді.</w:t>
            </w:r>
            <w:r>
              <w:br/>
            </w:r>
            <w:r>
              <w:rPr>
                <w:rFonts w:ascii="Times New Roman"/>
                <w:b w:val="false"/>
                <w:i w:val="false"/>
                <w:color w:val="000000"/>
                <w:sz w:val="20"/>
              </w:rPr>
              <w:t>
2. Балалардың меңгереді сөйлеу дағдылары мен икемдерінің, тілдік формаларының құрамын анықтайды.</w:t>
            </w:r>
            <w:r>
              <w:br/>
            </w:r>
            <w:r>
              <w:rPr>
                <w:rFonts w:ascii="Times New Roman"/>
                <w:b w:val="false"/>
                <w:i w:val="false"/>
                <w:color w:val="000000"/>
                <w:sz w:val="20"/>
              </w:rPr>
              <w:t>
3. Өзінің ана тілін үйрету заңдылықтарын меңгереді.</w:t>
            </w:r>
            <w:r>
              <w:br/>
            </w:r>
            <w:r>
              <w:rPr>
                <w:rFonts w:ascii="Times New Roman"/>
                <w:b w:val="false"/>
                <w:i w:val="false"/>
                <w:color w:val="000000"/>
                <w:sz w:val="20"/>
              </w:rPr>
              <w:t>
4. Тілді дамытудың қағидалары мен әдістерін анықтайды.</w:t>
            </w:r>
            <w:r>
              <w:br/>
            </w:r>
            <w:r>
              <w:rPr>
                <w:rFonts w:ascii="Times New Roman"/>
                <w:b w:val="false"/>
                <w:i w:val="false"/>
                <w:color w:val="000000"/>
                <w:sz w:val="20"/>
              </w:rPr>
              <w:t>
5. Балалардың сөйлеуін және сөйлеу тілін дамытуда практикалық шараларды жүргізеді.</w:t>
            </w:r>
            <w:r>
              <w:br/>
            </w:r>
            <w:r>
              <w:rPr>
                <w:rFonts w:ascii="Times New Roman"/>
                <w:b w:val="false"/>
                <w:i w:val="false"/>
                <w:color w:val="000000"/>
                <w:sz w:val="20"/>
              </w:rPr>
              <w:t>
6. Қарапайым және күрделі хабарлы мен сұраулы сөйлемдерді грамматикалық дұрыс құрастырады.</w:t>
            </w:r>
            <w:r>
              <w:br/>
            </w:r>
            <w:r>
              <w:rPr>
                <w:rFonts w:ascii="Times New Roman"/>
                <w:b w:val="false"/>
                <w:i w:val="false"/>
                <w:color w:val="000000"/>
                <w:sz w:val="20"/>
              </w:rPr>
              <w:t>
7. Тілдесуде сөйлеу этикетін сақтап диалог жүргізеді.</w:t>
            </w:r>
            <w:r>
              <w:br/>
            </w:r>
            <w:r>
              <w:rPr>
                <w:rFonts w:ascii="Times New Roman"/>
                <w:b w:val="false"/>
                <w:i w:val="false"/>
                <w:color w:val="000000"/>
                <w:sz w:val="20"/>
              </w:rPr>
              <w:t>
8. Өзі және қоршаған орта туралы ақпаратты жеткізеді.</w:t>
            </w:r>
            <w:r>
              <w:br/>
            </w:r>
            <w:r>
              <w:rPr>
                <w:rFonts w:ascii="Times New Roman"/>
                <w:b w:val="false"/>
                <w:i w:val="false"/>
                <w:color w:val="000000"/>
                <w:sz w:val="20"/>
              </w:rPr>
              <w:t>
9. Сөйлеуді және ссөздік қатынасты дамыту жүйесіндегі дидактикалық үдерісті әзірлеуді жоспарлайды;</w:t>
            </w:r>
            <w:r>
              <w:br/>
            </w:r>
            <w:r>
              <w:rPr>
                <w:rFonts w:ascii="Times New Roman"/>
                <w:b w:val="false"/>
                <w:i w:val="false"/>
                <w:color w:val="000000"/>
                <w:sz w:val="20"/>
              </w:rPr>
              <w:t>
10. Балабақшадағы көркем әдебиетпен танысу әдістемесін меңгереді.</w:t>
            </w:r>
            <w:r>
              <w:br/>
            </w:r>
            <w:r>
              <w:rPr>
                <w:rFonts w:ascii="Times New Roman"/>
                <w:b w:val="false"/>
                <w:i w:val="false"/>
                <w:color w:val="000000"/>
                <w:sz w:val="20"/>
              </w:rPr>
              <w:t>
11. Балалар кітаптарының идеологиялық және көркемдік мазмұнын өз бетінше талдайды және дұрыс таңдайды, балаларды тәрбиелеудің маңыздылығын анықтайды.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6) Балалар әдебиетінің мазмұны мен жұмыс жүргізу әдістерін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 әдебиетінің тәрбиелік мәселелері мен ерекшеліктерін түсінеді.</w:t>
            </w:r>
            <w:r>
              <w:br/>
            </w:r>
            <w:r>
              <w:rPr>
                <w:rFonts w:ascii="Times New Roman"/>
                <w:b w:val="false"/>
                <w:i w:val="false"/>
                <w:color w:val="000000"/>
                <w:sz w:val="20"/>
              </w:rPr>
              <w:t>
2. Көркем әдебиеттің жанрларын анықтайды.</w:t>
            </w:r>
            <w:r>
              <w:br/>
            </w:r>
            <w:r>
              <w:rPr>
                <w:rFonts w:ascii="Times New Roman"/>
                <w:b w:val="false"/>
                <w:i w:val="false"/>
                <w:color w:val="000000"/>
                <w:sz w:val="20"/>
              </w:rPr>
              <w:t>
3. Ертегілердің тәрбиелік мәнін анықтайды.</w:t>
            </w:r>
            <w:r>
              <w:br/>
            </w:r>
            <w:r>
              <w:rPr>
                <w:rFonts w:ascii="Times New Roman"/>
                <w:b w:val="false"/>
                <w:i w:val="false"/>
                <w:color w:val="000000"/>
                <w:sz w:val="20"/>
              </w:rPr>
              <w:t>
5. Фольклор мен кәсіби шығармашылық арасындағы айырмашылықты сипаттайды.</w:t>
            </w:r>
            <w:r>
              <w:br/>
            </w:r>
            <w:r>
              <w:rPr>
                <w:rFonts w:ascii="Times New Roman"/>
                <w:b w:val="false"/>
                <w:i w:val="false"/>
                <w:color w:val="000000"/>
                <w:sz w:val="20"/>
              </w:rPr>
              <w:t>
4. Мәтінмен жұмыс істеуді талдау амалдары мен түрлерін меңгереді.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7) Мектепке дейінгі білім беру бағдарламасымен анықталған жұмыстардың мазмұны мен мәнерлеп оқу дағдыларын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Мәнерлеп оқу дағдыларын дамытудың негізгі әдістерін меңгереді.</w:t>
            </w:r>
            <w:r>
              <w:br/>
            </w:r>
            <w:r>
              <w:rPr>
                <w:rFonts w:ascii="Times New Roman"/>
                <w:b w:val="false"/>
                <w:i w:val="false"/>
                <w:color w:val="000000"/>
                <w:sz w:val="20"/>
              </w:rPr>
              <w:t>
2. Мәнерлеп оқу жұмысын ұйымдастыру әдістемесін меңгереді.</w:t>
            </w:r>
            <w:r>
              <w:br/>
            </w:r>
            <w:r>
              <w:rPr>
                <w:rFonts w:ascii="Times New Roman"/>
                <w:b w:val="false"/>
                <w:i w:val="false"/>
                <w:color w:val="000000"/>
                <w:sz w:val="20"/>
              </w:rPr>
              <w:t>
3. Сөйлеу кезінде тыныс алу жаттығуын орындайды.</w:t>
            </w:r>
            <w:r>
              <w:br/>
            </w:r>
            <w:r>
              <w:rPr>
                <w:rFonts w:ascii="Times New Roman"/>
                <w:b w:val="false"/>
                <w:i w:val="false"/>
                <w:color w:val="000000"/>
                <w:sz w:val="20"/>
              </w:rPr>
              <w:t>
4. Түрлі әдеби жанрларды орындау ерекшеліктерін меңгереді.</w:t>
            </w:r>
            <w:r>
              <w:br/>
            </w:r>
            <w:r>
              <w:rPr>
                <w:rFonts w:ascii="Times New Roman"/>
                <w:b w:val="false"/>
                <w:i w:val="false"/>
                <w:color w:val="000000"/>
                <w:sz w:val="20"/>
              </w:rPr>
              <w:t>
5. Мультимедиямен жұмыс істеуді ұйымдастырады.</w:t>
            </w:r>
            <w:r>
              <w:br/>
            </w:r>
            <w:r>
              <w:rPr>
                <w:rFonts w:ascii="Times New Roman"/>
                <w:b w:val="false"/>
                <w:i w:val="false"/>
                <w:color w:val="000000"/>
                <w:sz w:val="20"/>
              </w:rPr>
              <w:t>
6. Көркем туындының сюжеті бойынша сценарий жасайды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8) Қарапайым математикалық көріністерді қалыптастыру әдістемесін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 жасына дейінгі балалардың есептік және сандық көріністерді, мөлшерін, формасын, кеңістікті және уақытты қабылдау ерекшеліктерін меңгереді.</w:t>
            </w:r>
            <w:r>
              <w:br/>
            </w:r>
            <w:r>
              <w:rPr>
                <w:rFonts w:ascii="Times New Roman"/>
                <w:b w:val="false"/>
                <w:i w:val="false"/>
                <w:color w:val="000000"/>
                <w:sz w:val="20"/>
              </w:rPr>
              <w:t>
2. Мектеп жасына дейінгі балалардың көлемдерді, кеңістік қатынастарын қабылдау ерекшеліктерін меңгереді.</w:t>
            </w:r>
            <w:r>
              <w:br/>
            </w:r>
            <w:r>
              <w:rPr>
                <w:rFonts w:ascii="Times New Roman"/>
                <w:b w:val="false"/>
                <w:i w:val="false"/>
                <w:color w:val="000000"/>
                <w:sz w:val="20"/>
              </w:rPr>
              <w:t>
3. Қажетті дидактикалық ойындарды, дидактикалық көрнекі материалдарды іріктейді.</w:t>
            </w:r>
            <w:r>
              <w:br/>
            </w:r>
            <w:r>
              <w:rPr>
                <w:rFonts w:ascii="Times New Roman"/>
                <w:b w:val="false"/>
                <w:i w:val="false"/>
                <w:color w:val="000000"/>
                <w:sz w:val="20"/>
              </w:rPr>
              <w:t>
4. Ұзындығы, ені, биіктігі бойынша заттарды салыстыру әдістерін меңгереді, балалардың көрнекі қабілеттерін дамытады.</w:t>
            </w:r>
            <w:r>
              <w:br/>
            </w:r>
            <w:r>
              <w:rPr>
                <w:rFonts w:ascii="Times New Roman"/>
                <w:b w:val="false"/>
                <w:i w:val="false"/>
                <w:color w:val="000000"/>
                <w:sz w:val="20"/>
              </w:rPr>
              <w:t>
5. 1-ден 20-ға дейінгі сандарды қосу және азайту дағдыларын қалыптастыру әдістерін меңгереді.</w:t>
            </w:r>
            <w:r>
              <w:br/>
            </w:r>
            <w:r>
              <w:rPr>
                <w:rFonts w:ascii="Times New Roman"/>
                <w:b w:val="false"/>
                <w:i w:val="false"/>
                <w:color w:val="000000"/>
                <w:sz w:val="20"/>
              </w:rPr>
              <w:t>
6. Балаларды математикаға үйретудің түрлі нысандарын ұйымдастырады.</w:t>
            </w:r>
            <w:r>
              <w:br/>
            </w:r>
            <w:r>
              <w:rPr>
                <w:rFonts w:ascii="Times New Roman"/>
                <w:b w:val="false"/>
                <w:i w:val="false"/>
                <w:color w:val="000000"/>
                <w:sz w:val="20"/>
              </w:rPr>
              <w:t>
7. Арифметикалық тапсырмалар және тапсырманың құрылымымен таныстыру туралы түсінігі бар.</w:t>
            </w:r>
            <w:r>
              <w:br/>
            </w:r>
            <w:r>
              <w:rPr>
                <w:rFonts w:ascii="Times New Roman"/>
                <w:b w:val="false"/>
                <w:i w:val="false"/>
                <w:color w:val="000000"/>
                <w:sz w:val="20"/>
              </w:rPr>
              <w:t>
8. Дидактикалық материалдарды геометриялық фигураларды ажыратып, кеңістікте бағдар ұстай білу дағдыларын қалыптастыру үшін қолданады.</w:t>
            </w:r>
            <w:r>
              <w:br/>
            </w:r>
            <w:r>
              <w:rPr>
                <w:rFonts w:ascii="Times New Roman"/>
                <w:b w:val="false"/>
                <w:i w:val="false"/>
                <w:color w:val="000000"/>
                <w:sz w:val="20"/>
              </w:rPr>
              <w:t>
9. Сусымалы және сұйық заттардың көлемін өлшеу амалдарын қолданады.</w:t>
            </w:r>
            <w:r>
              <w:br/>
            </w:r>
            <w:r>
              <w:rPr>
                <w:rFonts w:ascii="Times New Roman"/>
                <w:b w:val="false"/>
                <w:i w:val="false"/>
                <w:color w:val="000000"/>
                <w:sz w:val="20"/>
              </w:rPr>
              <w:t>
10. Әртүрлі жас топтарында құрылымдаудың құрылымы мен мазмұны туралы түсінігі бар.</w:t>
            </w:r>
            <w:r>
              <w:br/>
            </w:r>
            <w:r>
              <w:rPr>
                <w:rFonts w:ascii="Times New Roman"/>
                <w:b w:val="false"/>
                <w:i w:val="false"/>
                <w:color w:val="000000"/>
                <w:sz w:val="20"/>
              </w:rPr>
              <w:t>
11. Сыныпта алдыңғы қатарлы технологиялардың әдістерін меңгереді және қолданады.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9) Балаларды табиғатпен және экология негіздерімен таныстыру әдістемесін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Балаларды табиғатпен және экология негіздерімен таныстыру әдісінің мақсаттары мен міндеттерін түсінуді меңгереді.</w:t>
            </w:r>
            <w:r>
              <w:br/>
            </w:r>
            <w:r>
              <w:rPr>
                <w:rFonts w:ascii="Times New Roman"/>
                <w:b w:val="false"/>
                <w:i w:val="false"/>
                <w:color w:val="000000"/>
                <w:sz w:val="20"/>
              </w:rPr>
              <w:t>
2. Табиғат туралы түсінік қалыптастырады.</w:t>
            </w:r>
            <w:r>
              <w:br/>
            </w:r>
            <w:r>
              <w:rPr>
                <w:rFonts w:ascii="Times New Roman"/>
                <w:b w:val="false"/>
                <w:i w:val="false"/>
                <w:color w:val="000000"/>
                <w:sz w:val="20"/>
              </w:rPr>
              <w:t>
3. Туған өлке табиғатының ерекшеліктерін анықтайды.</w:t>
            </w:r>
            <w:r>
              <w:br/>
            </w:r>
            <w:r>
              <w:rPr>
                <w:rFonts w:ascii="Times New Roman"/>
                <w:b w:val="false"/>
                <w:i w:val="false"/>
                <w:color w:val="000000"/>
                <w:sz w:val="20"/>
              </w:rPr>
              <w:t>
4. Қоршаған ортаны және табиғатты қорғау бойынша зерттеу жұмыстарын жүргізеді.</w:t>
            </w:r>
            <w:r>
              <w:br/>
            </w:r>
            <w:r>
              <w:rPr>
                <w:rFonts w:ascii="Times New Roman"/>
                <w:b w:val="false"/>
                <w:i w:val="false"/>
                <w:color w:val="000000"/>
                <w:sz w:val="20"/>
              </w:rPr>
              <w:t>
5. Экологиялық мәдениетке баулиды.</w:t>
            </w:r>
            <w:r>
              <w:br/>
            </w:r>
            <w:r>
              <w:rPr>
                <w:rFonts w:ascii="Times New Roman"/>
                <w:b w:val="false"/>
                <w:i w:val="false"/>
                <w:color w:val="000000"/>
                <w:sz w:val="20"/>
              </w:rPr>
              <w:t>
6. Экологиялық тапсырмаларды шешуге көмектеседі.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10) Дене тәрбиесінің теориясы мен әдістемесін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тәрбиесінің міндеттерін орындайды.</w:t>
            </w:r>
            <w:r>
              <w:br/>
            </w:r>
            <w:r>
              <w:rPr>
                <w:rFonts w:ascii="Times New Roman"/>
                <w:b w:val="false"/>
                <w:i w:val="false"/>
                <w:color w:val="000000"/>
                <w:sz w:val="20"/>
              </w:rPr>
              <w:t>
2. Мектеп жасына дейінгі балалардың физикалық даму ерекшеліктерін қалыптастырады.</w:t>
            </w:r>
            <w:r>
              <w:br/>
            </w:r>
            <w:r>
              <w:rPr>
                <w:rFonts w:ascii="Times New Roman"/>
                <w:b w:val="false"/>
                <w:i w:val="false"/>
                <w:color w:val="000000"/>
                <w:sz w:val="20"/>
              </w:rPr>
              <w:t>
3. Дене тәрбиесі мен балаларды дамыту әдістері мен амалдарын меңгереді.</w:t>
            </w:r>
            <w:r>
              <w:br/>
            </w:r>
            <w:r>
              <w:rPr>
                <w:rFonts w:ascii="Times New Roman"/>
                <w:b w:val="false"/>
                <w:i w:val="false"/>
                <w:color w:val="000000"/>
                <w:sz w:val="20"/>
              </w:rPr>
              <w:t>
4. Іс-қимыл және спорт ойындарын ұйымдастырады және өткізеді.</w:t>
            </w:r>
            <w:r>
              <w:br/>
            </w:r>
            <w:r>
              <w:rPr>
                <w:rFonts w:ascii="Times New Roman"/>
                <w:b w:val="false"/>
                <w:i w:val="false"/>
                <w:color w:val="000000"/>
                <w:sz w:val="20"/>
              </w:rPr>
              <w:t>
5. Гимнастиканы ұйымдастыру және өткізу әдістерін меңгереді.</w:t>
            </w:r>
            <w:r>
              <w:br/>
            </w:r>
            <w:r>
              <w:rPr>
                <w:rFonts w:ascii="Times New Roman"/>
                <w:b w:val="false"/>
                <w:i w:val="false"/>
                <w:color w:val="000000"/>
                <w:sz w:val="20"/>
              </w:rPr>
              <w:t>
6. Қозғалыс қызметін: дене тәрбиесі сабақтарын, таңертеңгілік гимнастиканы, дене тәрбиесін, шынығуды, қимыл ойындарын, экскурсияны, жеке жұмысты ұйымдастыру нысандарын меңгереді.</w:t>
            </w:r>
            <w:r>
              <w:br/>
            </w:r>
            <w:r>
              <w:rPr>
                <w:rFonts w:ascii="Times New Roman"/>
                <w:b w:val="false"/>
                <w:i w:val="false"/>
                <w:color w:val="000000"/>
                <w:sz w:val="20"/>
              </w:rPr>
              <w:t>
7. Әртүрлі жас топтарында негізгі қозғалыс түрлерін орындайды.</w:t>
            </w:r>
            <w:r>
              <w:br/>
            </w:r>
            <w:r>
              <w:rPr>
                <w:rFonts w:ascii="Times New Roman"/>
                <w:b w:val="false"/>
                <w:i w:val="false"/>
                <w:color w:val="000000"/>
                <w:sz w:val="20"/>
              </w:rPr>
              <w:t>
8. Іс-қимыл ойындарын ұйымдастырудың және өткізудің гигиеналық талаптарын ұстанады.</w:t>
            </w:r>
            <w:r>
              <w:br/>
            </w:r>
            <w:r>
              <w:rPr>
                <w:rFonts w:ascii="Times New Roman"/>
                <w:b w:val="false"/>
                <w:i w:val="false"/>
                <w:color w:val="000000"/>
                <w:sz w:val="20"/>
              </w:rPr>
              <w:t>
9. Сауықтыру іс-шараларын ұйымдастыру және өткізу амалдарын меңгереді.</w:t>
            </w:r>
            <w:r>
              <w:br/>
            </w:r>
            <w:r>
              <w:rPr>
                <w:rFonts w:ascii="Times New Roman"/>
                <w:b w:val="false"/>
                <w:i w:val="false"/>
                <w:color w:val="000000"/>
                <w:sz w:val="20"/>
              </w:rPr>
              <w:t>
10. Сабақта балалардың қозғалу белсенділігін арттыру үшін әдістер мен амалдарды меңгереді.</w:t>
            </w:r>
            <w:r>
              <w:br/>
            </w:r>
            <w:r>
              <w:rPr>
                <w:rFonts w:ascii="Times New Roman"/>
                <w:b w:val="false"/>
                <w:i w:val="false"/>
                <w:color w:val="000000"/>
                <w:sz w:val="20"/>
              </w:rPr>
              <w:t>
11. Мектепке дейінгі мекемелерде дене тәрбиесі үшін қажетті құралдар мен жабдықтарды қолданады.</w:t>
            </w:r>
            <w:r>
              <w:br/>
            </w:r>
            <w:r>
              <w:rPr>
                <w:rFonts w:ascii="Times New Roman"/>
                <w:b w:val="false"/>
                <w:i w:val="false"/>
                <w:color w:val="000000"/>
                <w:sz w:val="20"/>
              </w:rPr>
              <w:t>
12. Мектепке дейінгі мекемелерде дене тәрбиесін дамыту бойынша жұмыстарды жоспарлауды және есепке алуды жүргізеді.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11) Бейнелеу өнерінің мазмұнын, мақсаттары мен міндеттерін және оны мектепке дейінгі ұйымдарда оқыту әдістерін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Пәннің мақсаттары мен міндеттері туралы түсінікті меңгереді.</w:t>
            </w:r>
            <w:r>
              <w:br/>
            </w:r>
            <w:r>
              <w:rPr>
                <w:rFonts w:ascii="Times New Roman"/>
                <w:b w:val="false"/>
                <w:i w:val="false"/>
                <w:color w:val="000000"/>
                <w:sz w:val="20"/>
              </w:rPr>
              <w:t>
2. Пәннің мазмұнын меңгереді.</w:t>
            </w:r>
            <w:r>
              <w:br/>
            </w:r>
            <w:r>
              <w:rPr>
                <w:rFonts w:ascii="Times New Roman"/>
                <w:b w:val="false"/>
                <w:i w:val="false"/>
                <w:color w:val="000000"/>
                <w:sz w:val="20"/>
              </w:rPr>
              <w:t>
3. Мектепке дейінгі мекемелерде инновациялық технологияларды қолдану арқылы пәндерді оқыту әдістерін пайдаланады: өнертапшық есептерді шешу теориясы, жобалық қызмет, проблемалық оқыту, Н. Силовин технологиясы және тағы басқа.</w:t>
            </w:r>
            <w:r>
              <w:br/>
            </w:r>
            <w:r>
              <w:rPr>
                <w:rFonts w:ascii="Times New Roman"/>
                <w:b w:val="false"/>
                <w:i w:val="false"/>
                <w:color w:val="000000"/>
                <w:sz w:val="20"/>
              </w:rPr>
              <w:t>
4. Мектепке дейінгі мекемелерде пәннен сабақ беру әдістемесінде осы білімін қолдануды түсінеді.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12) Мектепке дейінгі мекемелерде мүсіндеуге және модельдеуге арналған оқыту әдістерінің, материалдар мен жабдықтардың мазмұны, мақсаттары мен міндеттері туралы жалпы түсінікті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Пәннің мақсаттары мен міндеттері туралы білімді меңгереді.</w:t>
            </w:r>
            <w:r>
              <w:br/>
            </w:r>
            <w:r>
              <w:rPr>
                <w:rFonts w:ascii="Times New Roman"/>
                <w:b w:val="false"/>
                <w:i w:val="false"/>
                <w:color w:val="000000"/>
                <w:sz w:val="20"/>
              </w:rPr>
              <w:t>
2. Мектепке дейінгі мекемелерде пәндерді оқыту әдістемесінің ерекшеліктерін меңгереді.</w:t>
            </w:r>
            <w:r>
              <w:br/>
            </w:r>
            <w:r>
              <w:rPr>
                <w:rFonts w:ascii="Times New Roman"/>
                <w:b w:val="false"/>
                <w:i w:val="false"/>
                <w:color w:val="000000"/>
                <w:sz w:val="20"/>
              </w:rPr>
              <w:t>
3. Пластикалық өнердің ерекшеліктері туралы біледі.</w:t>
            </w:r>
            <w:r>
              <w:br/>
            </w:r>
            <w:r>
              <w:rPr>
                <w:rFonts w:ascii="Times New Roman"/>
                <w:b w:val="false"/>
                <w:i w:val="false"/>
                <w:color w:val="000000"/>
                <w:sz w:val="20"/>
              </w:rPr>
              <w:t>
4. Скульптураның түрлерін ажырата 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13) Мектеп жасына дейінгі балаларды музыкалық тәрбиелеу үшін олардың жас топтарын ескере отырып, практикалық дағдыны қалыптастырудың нысандарын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Мерекелік іс-шаралардың мазмұнын ескере отырып, музыкалық репертуарды таңдайды.</w:t>
            </w:r>
            <w:r>
              <w:br/>
            </w:r>
            <w:r>
              <w:rPr>
                <w:rFonts w:ascii="Times New Roman"/>
                <w:b w:val="false"/>
                <w:i w:val="false"/>
                <w:color w:val="000000"/>
                <w:sz w:val="20"/>
              </w:rPr>
              <w:t>
2. Балалардың жас ерекшеліктерін есепке ала отырып, дәстүрлі музыканың материалын ұсыну тәсілдерін табады.</w:t>
            </w:r>
            <w:r>
              <w:br/>
            </w:r>
            <w:r>
              <w:rPr>
                <w:rFonts w:ascii="Times New Roman"/>
                <w:b w:val="false"/>
                <w:i w:val="false"/>
                <w:color w:val="000000"/>
                <w:sz w:val="20"/>
              </w:rPr>
              <w:t>
3. Ән мен поэтикалық шығармашылықты меңгереді;</w:t>
            </w:r>
            <w:r>
              <w:br/>
            </w:r>
            <w:r>
              <w:rPr>
                <w:rFonts w:ascii="Times New Roman"/>
                <w:b w:val="false"/>
                <w:i w:val="false"/>
                <w:color w:val="000000"/>
                <w:sz w:val="20"/>
              </w:rPr>
              <w:t>
4. Музыкалық өнер арқылы балалардың бойында патриотизм сезімін тәрбиелейді;</w:t>
            </w:r>
            <w:r>
              <w:br/>
            </w:r>
            <w:r>
              <w:rPr>
                <w:rFonts w:ascii="Times New Roman"/>
                <w:b w:val="false"/>
                <w:i w:val="false"/>
                <w:color w:val="000000"/>
                <w:sz w:val="20"/>
              </w:rPr>
              <w:t>
5. Музыка сабақтарын жоспарлау әдістерін меңгереді.</w:t>
            </w:r>
            <w:r>
              <w:br/>
            </w:r>
            <w:r>
              <w:rPr>
                <w:rFonts w:ascii="Times New Roman"/>
                <w:b w:val="false"/>
                <w:i w:val="false"/>
                <w:color w:val="000000"/>
                <w:sz w:val="20"/>
              </w:rPr>
              <w:t>
6. Аудиовизуалды, мультимедиялық оқу құралдарын қолдану дағдыларын меңгереді.</w:t>
            </w:r>
            <w:r>
              <w:br/>
            </w:r>
            <w:r>
              <w:rPr>
                <w:rFonts w:ascii="Times New Roman"/>
                <w:b w:val="false"/>
                <w:i w:val="false"/>
                <w:color w:val="000000"/>
                <w:sz w:val="20"/>
              </w:rPr>
              <w:t>
7. Балалар шығармашылығындағы музыкалық аспаптардың түрлерін қолданады.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14) Ырғақ және хореографияның негіздерін, балаларды биге қызықтыруға үйрету, мектеп жасына дейінгі балалардың билеу қабілетін, ырғақ сезімін, музыкаға эмоционалды жауап беруді, билеу айқындылығын, қозғалыстарды үйлестіруді, ғарышта бағдарлауды, эстетикалық талғамды тәрбиелеуді қалыптастыруды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Балалардың жас ерекшеліктерін ескере отырып, біртіндеп және дәйекті түрде ырғақты қозғалыстарға үйретеді.</w:t>
            </w:r>
            <w:r>
              <w:br/>
            </w:r>
            <w:r>
              <w:rPr>
                <w:rFonts w:ascii="Times New Roman"/>
                <w:b w:val="false"/>
                <w:i w:val="false"/>
                <w:color w:val="000000"/>
                <w:sz w:val="20"/>
              </w:rPr>
              <w:t>
2. Мерекелік бағдарламалар үшін музыкалық репертуарды таңдайды.</w:t>
            </w:r>
            <w:r>
              <w:br/>
            </w:r>
            <w:r>
              <w:rPr>
                <w:rFonts w:ascii="Times New Roman"/>
                <w:b w:val="false"/>
                <w:i w:val="false"/>
                <w:color w:val="000000"/>
                <w:sz w:val="20"/>
              </w:rPr>
              <w:t>
3. Музыкалық тәрбие бойынша мектепке дейінгі білім беру бағдарламасының мазмұнын меңгереді.</w:t>
            </w:r>
            <w:r>
              <w:br/>
            </w:r>
            <w:r>
              <w:rPr>
                <w:rFonts w:ascii="Times New Roman"/>
                <w:b w:val="false"/>
                <w:i w:val="false"/>
                <w:color w:val="000000"/>
                <w:sz w:val="20"/>
              </w:rPr>
              <w:t>
4. Балалардың пішінін, сымбатын, ырғақтылығын, қозғалысын келісімділігін қалыптастырады.</w:t>
            </w:r>
            <w:r>
              <w:br/>
            </w:r>
            <w:r>
              <w:rPr>
                <w:rFonts w:ascii="Times New Roman"/>
                <w:b w:val="false"/>
                <w:i w:val="false"/>
                <w:color w:val="000000"/>
                <w:sz w:val="20"/>
              </w:rPr>
              <w:t>
5. Хореографиялық залда санитарлық-гигиеналық талаптарды ұстынады.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15) Мектепке дейінгі мекемелердің жастық топтарында білім беру және тәрбие жұмысын ұйымдастыру әдістері мен амалдарын қолдану.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Тәрбиешімен бірге ата-аналар жиналыстарын ұйымдастырады және өткізеді.</w:t>
            </w:r>
            <w:r>
              <w:br/>
            </w:r>
            <w:r>
              <w:rPr>
                <w:rFonts w:ascii="Times New Roman"/>
                <w:b w:val="false"/>
                <w:i w:val="false"/>
                <w:color w:val="000000"/>
                <w:sz w:val="20"/>
              </w:rPr>
              <w:t>
2. Сабақта жеке және топтық жұмысты балалармен бірге ұйымдастырады.</w:t>
            </w:r>
            <w:r>
              <w:br/>
            </w:r>
            <w:r>
              <w:rPr>
                <w:rFonts w:ascii="Times New Roman"/>
                <w:b w:val="false"/>
                <w:i w:val="false"/>
                <w:color w:val="000000"/>
                <w:sz w:val="20"/>
              </w:rPr>
              <w:t>
3. Дидактиканы және жеке әдістемені зерделеу барысында алған білімді тәжірибеде қолданады.</w:t>
            </w:r>
            <w:r>
              <w:br/>
            </w:r>
            <w:r>
              <w:rPr>
                <w:rFonts w:ascii="Times New Roman"/>
                <w:b w:val="false"/>
                <w:i w:val="false"/>
                <w:color w:val="000000"/>
                <w:sz w:val="20"/>
              </w:rPr>
              <w:t>
4. Педагогикалық және психологиялық диагностиканы өткізеді, талдайды және қорытынды жасайды.</w:t>
            </w:r>
            <w:r>
              <w:br/>
            </w:r>
            <w:r>
              <w:rPr>
                <w:rFonts w:ascii="Times New Roman"/>
                <w:b w:val="false"/>
                <w:i w:val="false"/>
                <w:color w:val="000000"/>
                <w:sz w:val="20"/>
              </w:rPr>
              <w:t>
5. Мектепке дейінгі ұйымдарда мерекелер мен ойын-сауық шараларын ұйымдастырады.</w:t>
            </w:r>
            <w:r>
              <w:br/>
            </w:r>
            <w:r>
              <w:rPr>
                <w:rFonts w:ascii="Times New Roman"/>
                <w:b w:val="false"/>
                <w:i w:val="false"/>
                <w:color w:val="000000"/>
                <w:sz w:val="20"/>
              </w:rPr>
              <w:t>
6. Мектепке дейінгі жастағы балалардың ойыны мен еңбек қызметін жоспарлайды және ұйымдастырады.</w:t>
            </w:r>
            <w:r>
              <w:br/>
            </w:r>
            <w:r>
              <w:rPr>
                <w:rFonts w:ascii="Times New Roman"/>
                <w:b w:val="false"/>
                <w:i w:val="false"/>
                <w:color w:val="000000"/>
                <w:sz w:val="20"/>
              </w:rPr>
              <w:t>
7. Әртүрлі жас топтарындағы балалармен тәртіп үдерістерін, сабақтарды жүргізеді.</w:t>
            </w:r>
            <w:r>
              <w:br/>
            </w:r>
            <w:r>
              <w:rPr>
                <w:rFonts w:ascii="Times New Roman"/>
                <w:b w:val="false"/>
                <w:i w:val="false"/>
                <w:color w:val="000000"/>
                <w:sz w:val="20"/>
              </w:rPr>
              <w:t>
8. Сабақты өткізу үшін көрнекі құралдар мен дидактикалық материалдарды дайындайды.</w:t>
            </w:r>
            <w:r>
              <w:br/>
            </w:r>
            <w:r>
              <w:rPr>
                <w:rFonts w:ascii="Times New Roman"/>
                <w:b w:val="false"/>
                <w:i w:val="false"/>
                <w:color w:val="000000"/>
                <w:sz w:val="20"/>
              </w:rPr>
              <w:t>
9. Балалардың физикалық, интеллектуалды, рухани және адамгершілік дамуына арналған іс-шараларды жоспарлайды және ұйымдастырады.</w:t>
            </w:r>
            <w:r>
              <w:br/>
            </w:r>
            <w:r>
              <w:rPr>
                <w:rFonts w:ascii="Times New Roman"/>
                <w:b w:val="false"/>
                <w:i w:val="false"/>
                <w:color w:val="000000"/>
                <w:sz w:val="20"/>
              </w:rPr>
              <w:t>
10. Мерекелерді, ойын-сауық және спорттық іс-шараларды ұйымдастыруды жоспарлайды.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16) Білімнің жаңартылған мазмұны шеңберінде сауаттылықты зерттеудің мақсатын, міндеттері мен мазмұнын меңгеру. Әліппемен жұмыс істеу әдістері мен амалдарын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Сауаттылықа үйрету бойынша көмекші құралдың мазмұнын меңгереді.</w:t>
            </w:r>
            <w:r>
              <w:br/>
            </w:r>
            <w:r>
              <w:rPr>
                <w:rFonts w:ascii="Times New Roman"/>
                <w:b w:val="false"/>
                <w:i w:val="false"/>
                <w:color w:val="000000"/>
                <w:sz w:val="20"/>
              </w:rPr>
              <w:t>
2. Сауаттылыққа үйретудің негізгі әдістері мен амалдарын меңгереді.</w:t>
            </w:r>
            <w:r>
              <w:br/>
            </w:r>
            <w:r>
              <w:rPr>
                <w:rFonts w:ascii="Times New Roman"/>
                <w:b w:val="false"/>
                <w:i w:val="false"/>
                <w:color w:val="000000"/>
                <w:sz w:val="20"/>
              </w:rPr>
              <w:t>
2. Дыбысты шығару бойынша баланың ерекшеліктерін дамытады.</w:t>
            </w:r>
            <w:r>
              <w:br/>
            </w:r>
            <w:r>
              <w:rPr>
                <w:rFonts w:ascii="Times New Roman"/>
                <w:b w:val="false"/>
                <w:i w:val="false"/>
                <w:color w:val="000000"/>
                <w:sz w:val="20"/>
              </w:rPr>
              <w:t>
4. Сауаттылыққа үйретуді жоспарлау әдістерін меңгереді.</w:t>
            </w:r>
            <w:r>
              <w:br/>
            </w:r>
            <w:r>
              <w:rPr>
                <w:rFonts w:ascii="Times New Roman"/>
                <w:b w:val="false"/>
                <w:i w:val="false"/>
                <w:color w:val="000000"/>
                <w:sz w:val="20"/>
              </w:rPr>
              <w:t>
5. Сауаттылыққа оқытуда озық тәжірибелер мен жаңа технологияларды қолданады.</w:t>
            </w:r>
            <w:r>
              <w:br/>
            </w:r>
            <w:r>
              <w:rPr>
                <w:rFonts w:ascii="Times New Roman"/>
                <w:b w:val="false"/>
                <w:i w:val="false"/>
                <w:color w:val="000000"/>
                <w:sz w:val="20"/>
              </w:rPr>
              <w:t>
6. Сауаттылыққа үйретудің психологиялық негіздерін меңгереді.</w:t>
            </w:r>
            <w:r>
              <w:br/>
            </w:r>
            <w:r>
              <w:rPr>
                <w:rFonts w:ascii="Times New Roman"/>
                <w:b w:val="false"/>
                <w:i w:val="false"/>
                <w:color w:val="000000"/>
                <w:sz w:val="20"/>
              </w:rPr>
              <w:t>
7. Ұсақ моториканы дамыту әдістерін, амалдарын және технологияларын қолданады.</w:t>
            </w:r>
            <w:r>
              <w:br/>
            </w:r>
            <w:r>
              <w:rPr>
                <w:rFonts w:ascii="Times New Roman"/>
                <w:b w:val="false"/>
                <w:i w:val="false"/>
                <w:color w:val="000000"/>
                <w:sz w:val="20"/>
              </w:rPr>
              <w:t>
8. Мектеп жасына дейінгі балаларды сауаттылыққа үйрету бойынша түзету жұмыстарының әдістерін меңгереді.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Білім алушыларды әлеуметтік құндылықтар жүйесіне қатыстыру</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05. Білім алушыларды әлеуметтік құндылықтар жүйесіне қатыстыру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тәрбие жұмысының нысандарын, әдістерін, функцияларын және мазмұнын сипаттайды. Модульді зерделеу нәтижесінде білім алушылар: әлеуметтік-адаргершілік құндылықтардың мазмұнын меңгереді. Модульді зерделеу кезінде білім алушылар мектеп жасына дейінгі балалармен бірге тәрбие жұмысын жоспарлауды; этикалық, рухани құндылықтарды, халық дәстүрлерін қалыптастыруды, эстетикалық, еңбек, физикалық, патриоттық тәрбие дағдыларын қалыптастыруды үйренеді.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 Мектепке дейінгі жастағы балаларды дамыту мен тәрбиелеудің ерекшеліктерін, міндеттері мен мазмұнын түсіну, теориясын меңгеру.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Этнопедагогика Тәрбие жұмысының әдістемесі Табиғаттану және экология бойынша практика Практика "Балабақшадағы оқу жылының басталуы"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Балалармен тәрбие жұмысының мақсаттары мен міндеттерін түсінеді.</w:t>
            </w:r>
            <w:r>
              <w:br/>
            </w:r>
            <w:r>
              <w:rPr>
                <w:rFonts w:ascii="Times New Roman"/>
                <w:b w:val="false"/>
                <w:i w:val="false"/>
                <w:color w:val="000000"/>
                <w:sz w:val="20"/>
              </w:rPr>
              <w:t>
2. Мектепке дейінгі ұйымдарда білім беру қызметінің негіздерін оқыту әдістемесі мен амалдарын меңгереді.</w:t>
            </w:r>
            <w:r>
              <w:br/>
            </w:r>
            <w:r>
              <w:rPr>
                <w:rFonts w:ascii="Times New Roman"/>
                <w:b w:val="false"/>
                <w:i w:val="false"/>
                <w:color w:val="000000"/>
                <w:sz w:val="20"/>
              </w:rPr>
              <w:t>
3. Рухани, адамгершілік, эстетикалық, еңбек, физикалық, патриоттық тәрбиенің мазмұны мен құралдарын меңгереді.</w:t>
            </w:r>
            <w:r>
              <w:br/>
            </w:r>
            <w:r>
              <w:rPr>
                <w:rFonts w:ascii="Times New Roman"/>
                <w:b w:val="false"/>
                <w:i w:val="false"/>
                <w:color w:val="000000"/>
                <w:sz w:val="20"/>
              </w:rPr>
              <w:t>
4. Адамгершілік, эстетикалық, еңбек, физикалық, патриоттық тәрбиенің мақсаттары мен міндеттерін орындайды.</w:t>
            </w:r>
            <w:r>
              <w:br/>
            </w:r>
            <w:r>
              <w:rPr>
                <w:rFonts w:ascii="Times New Roman"/>
                <w:b w:val="false"/>
                <w:i w:val="false"/>
                <w:color w:val="000000"/>
                <w:sz w:val="20"/>
              </w:rPr>
              <w:t>
5. Эстетикалық, еңбек, физикалық, патриоттық тәрбие әдістері мен амалдарын қолданады.</w:t>
            </w:r>
            <w:r>
              <w:br/>
            </w:r>
            <w:r>
              <w:rPr>
                <w:rFonts w:ascii="Times New Roman"/>
                <w:b w:val="false"/>
                <w:i w:val="false"/>
                <w:color w:val="000000"/>
                <w:sz w:val="20"/>
              </w:rPr>
              <w:t>
6. Білім беру және тәрбие жұмысын жоспарлау кезінде дидактикалық қағидаларды ұстанады.</w:t>
            </w:r>
            <w:r>
              <w:br/>
            </w:r>
            <w:r>
              <w:rPr>
                <w:rFonts w:ascii="Times New Roman"/>
                <w:b w:val="false"/>
                <w:i w:val="false"/>
                <w:color w:val="000000"/>
                <w:sz w:val="20"/>
              </w:rPr>
              <w:t>
7. Балалардың білім деңгейлеріне, топтағы мінез-құлқына, қарым-қатынасына, оның моральдық қасиеттеріне және оң сипаттамаларына талдау жүргізеді.</w:t>
            </w:r>
            <w:r>
              <w:br/>
            </w:r>
            <w:r>
              <w:rPr>
                <w:rFonts w:ascii="Times New Roman"/>
                <w:b w:val="false"/>
                <w:i w:val="false"/>
                <w:color w:val="000000"/>
                <w:sz w:val="20"/>
              </w:rPr>
              <w:t>
8. Арнайы білім беру қажеттіліктері бар адамдарға (қандастардың, Қазақстанның бейрезиденттерінің, азшылық ұлттардың балалары, дарынды балалар, мүгедек балалар) педагогикалық қолдау көрсетудің әдістерін меңгереді.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2) Этнопедагогиканың мазмұнына сәйкес этикалық, рухани құндылықтарды қалыптастыру әдістерін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қызметін ұйымдастыру үдерісінде озық ұлттық дәстүрлерді қолданады.</w:t>
            </w:r>
            <w:r>
              <w:br/>
            </w:r>
            <w:r>
              <w:rPr>
                <w:rFonts w:ascii="Times New Roman"/>
                <w:b w:val="false"/>
                <w:i w:val="false"/>
                <w:color w:val="000000"/>
                <w:sz w:val="20"/>
              </w:rPr>
              <w:t>
2. Халықтың білім берудегі физикалық, еңбек, адамгершілікті сүйетін, экологиялық жүйені қалыптастырудың мақсатын, міндеттерін, әдістері мен амалдарын меңгереді.</w:t>
            </w:r>
            <w:r>
              <w:br/>
            </w:r>
            <w:r>
              <w:rPr>
                <w:rFonts w:ascii="Times New Roman"/>
                <w:b w:val="false"/>
                <w:i w:val="false"/>
                <w:color w:val="000000"/>
                <w:sz w:val="20"/>
              </w:rPr>
              <w:t>
3. Этикалық, рухани құндылықтарға, халықтық педагогикалық дәстүрге деген қызығушылықты қалыптастырады.</w:t>
            </w:r>
            <w:r>
              <w:br/>
            </w:r>
            <w:r>
              <w:rPr>
                <w:rFonts w:ascii="Times New Roman"/>
                <w:b w:val="false"/>
                <w:i w:val="false"/>
                <w:color w:val="000000"/>
                <w:sz w:val="20"/>
              </w:rPr>
              <w:t>
4. Әлеуметтік, этникалық мәдени айырмашылықтарды төзімділікпен қабылдайды.</w:t>
            </w:r>
            <w:r>
              <w:br/>
            </w:r>
            <w:r>
              <w:rPr>
                <w:rFonts w:ascii="Times New Roman"/>
                <w:b w:val="false"/>
                <w:i w:val="false"/>
                <w:color w:val="000000"/>
                <w:sz w:val="20"/>
              </w:rPr>
              <w:t>
5. Халықтық тәрбиенің факторы мен құралдарын қолданады.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3) Тәрбие жұмысының негізгі бағыттарын, тәрбие жұмысының әдістерін, тәрбие беру нысандарын және тәрбиелеуді жоспарлауды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Тәрбиелеудің әдістерін, амалдарын, құралдарын меңгереді.</w:t>
            </w:r>
            <w:r>
              <w:br/>
            </w:r>
            <w:r>
              <w:rPr>
                <w:rFonts w:ascii="Times New Roman"/>
                <w:b w:val="false"/>
                <w:i w:val="false"/>
                <w:color w:val="000000"/>
                <w:sz w:val="20"/>
              </w:rPr>
              <w:t>
2. Мектепке дейінгі ұйымдарда тәрбие жұмысын жоспарлау үлгісін меңгереді.</w:t>
            </w:r>
            <w:r>
              <w:br/>
            </w:r>
            <w:r>
              <w:rPr>
                <w:rFonts w:ascii="Times New Roman"/>
                <w:b w:val="false"/>
                <w:i w:val="false"/>
                <w:color w:val="000000"/>
                <w:sz w:val="20"/>
              </w:rPr>
              <w:t>
3. Жас ерекшеліктеріне сәйкес педагогикалық қызметті жоспарлайды, тәрбие жұмысын жоспарлау мен жүргізуде тәрбиелеудің формалары мен әдістерін тиімді қолданады.</w:t>
            </w:r>
            <w:r>
              <w:br/>
            </w:r>
            <w:r>
              <w:rPr>
                <w:rFonts w:ascii="Times New Roman"/>
                <w:b w:val="false"/>
                <w:i w:val="false"/>
                <w:color w:val="000000"/>
                <w:sz w:val="20"/>
              </w:rPr>
              <w:t>
4. Ата-аналармен жұмысты ұйымдастыруды меңгереді.</w:t>
            </w:r>
            <w:r>
              <w:br/>
            </w:r>
            <w:r>
              <w:rPr>
                <w:rFonts w:ascii="Times New Roman"/>
                <w:b w:val="false"/>
                <w:i w:val="false"/>
                <w:color w:val="000000"/>
                <w:sz w:val="20"/>
              </w:rPr>
              <w:t>
5. Мектеп жасына дейінгі балалардың жеке және эмоциялық дамуын түзетуге бағытталған тәрбие жұмыстарын жүргізеді.</w:t>
            </w:r>
            <w:r>
              <w:br/>
            </w:r>
            <w:r>
              <w:rPr>
                <w:rFonts w:ascii="Times New Roman"/>
                <w:b w:val="false"/>
                <w:i w:val="false"/>
                <w:color w:val="000000"/>
                <w:sz w:val="20"/>
              </w:rPr>
              <w:t>
6. Балалардың мінез-құлқы мен қызметін бақылайды, мектеп жасына дейінгі балалардың даму көрсеткіштерін жүргізеді.</w:t>
            </w:r>
            <w:r>
              <w:br/>
            </w:r>
            <w:r>
              <w:rPr>
                <w:rFonts w:ascii="Times New Roman"/>
                <w:b w:val="false"/>
                <w:i w:val="false"/>
                <w:color w:val="000000"/>
                <w:sz w:val="20"/>
              </w:rPr>
              <w:t>
7. Мектеп жасына дейінгі балаларды тәрбиелеудің негізгі бағыттары бойынша білім беру қызметін ұйымдастырады және жүргізеді.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4) Қоршаған ортамен, жергілікті жердің табиғатымен танысуды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Қоршаған ортаны қорғау және оны мектепке дейінгі жастағы балалармен бақылау бойынша іс-шараларды өткізеді.</w:t>
            </w:r>
            <w:r>
              <w:br/>
            </w:r>
            <w:r>
              <w:rPr>
                <w:rFonts w:ascii="Times New Roman"/>
                <w:b w:val="false"/>
                <w:i w:val="false"/>
                <w:color w:val="000000"/>
                <w:sz w:val="20"/>
              </w:rPr>
              <w:t>
2. Мектеп жасына дейінгі балалардың экологиялық санасы мен экологиялық мәдениетін қалыптастырады.</w:t>
            </w:r>
            <w:r>
              <w:br/>
            </w:r>
            <w:r>
              <w:rPr>
                <w:rFonts w:ascii="Times New Roman"/>
                <w:b w:val="false"/>
                <w:i w:val="false"/>
                <w:color w:val="000000"/>
                <w:sz w:val="20"/>
              </w:rPr>
              <w:t>
3. Балалардың тірі және өлі нысандарды қадағалауын ұйымдастырады.</w:t>
            </w:r>
            <w:r>
              <w:br/>
            </w:r>
            <w:r>
              <w:rPr>
                <w:rFonts w:ascii="Times New Roman"/>
                <w:b w:val="false"/>
                <w:i w:val="false"/>
                <w:color w:val="000000"/>
                <w:sz w:val="20"/>
              </w:rPr>
              <w:t>
4. Әдістемелік тапсырмалардың сипаты бойынша бақылау әдістерін меңгереді.</w:t>
            </w:r>
            <w:r>
              <w:br/>
            </w:r>
            <w:r>
              <w:rPr>
                <w:rFonts w:ascii="Times New Roman"/>
                <w:b w:val="false"/>
                <w:i w:val="false"/>
                <w:color w:val="000000"/>
                <w:sz w:val="20"/>
              </w:rPr>
              <w:t>
5. Табиғат бұрышына арналған тірі объектілерді іріктеуге қойылатын талаптарды қолданады.</w:t>
            </w:r>
            <w:r>
              <w:br/>
            </w:r>
            <w:r>
              <w:rPr>
                <w:rFonts w:ascii="Times New Roman"/>
                <w:b w:val="false"/>
                <w:i w:val="false"/>
                <w:color w:val="000000"/>
                <w:sz w:val="20"/>
              </w:rPr>
              <w:t>
6. Балабақша топтарында табиғат бұрышын талаптары мен тәртібіне сәйкес жасайды.</w:t>
            </w:r>
            <w:r>
              <w:br/>
            </w:r>
            <w:r>
              <w:rPr>
                <w:rFonts w:ascii="Times New Roman"/>
                <w:b w:val="false"/>
                <w:i w:val="false"/>
                <w:color w:val="000000"/>
                <w:sz w:val="20"/>
              </w:rPr>
              <w:t>
7. Мектепке дейінгі жастағы балалармен серуендеу кезінде табиғатпен танысу әдістерін қолданады.</w:t>
            </w:r>
            <w:r>
              <w:br/>
            </w:r>
            <w:r>
              <w:rPr>
                <w:rFonts w:ascii="Times New Roman"/>
                <w:b w:val="false"/>
                <w:i w:val="false"/>
                <w:color w:val="000000"/>
                <w:sz w:val="20"/>
              </w:rPr>
              <w:t>
8. Мектеп жасына дейінгі балалармен табиғат аясында түрлі еңбек нысандарын қолданады.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4) Жаңа оқу жылының басталуын ұйымдастыру және мектеп жасына дейінгі балалармен сабақ өткізудің ерекшеліктерін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 жасына дейінгі балалардың жасына және психологиялық сипаттамаларына байланысты жұмыстарды жүргізеді.</w:t>
            </w:r>
            <w:r>
              <w:br/>
            </w:r>
            <w:r>
              <w:rPr>
                <w:rFonts w:ascii="Times New Roman"/>
                <w:b w:val="false"/>
                <w:i w:val="false"/>
                <w:color w:val="000000"/>
                <w:sz w:val="20"/>
              </w:rPr>
              <w:t>
2. Мектеп жасындағы балалардың сабақтарын ұйымдастырудың мазмұны мен әдістерін меңгереді.</w:t>
            </w:r>
            <w:r>
              <w:br/>
            </w:r>
            <w:r>
              <w:rPr>
                <w:rFonts w:ascii="Times New Roman"/>
                <w:b w:val="false"/>
                <w:i w:val="false"/>
                <w:color w:val="000000"/>
                <w:sz w:val="20"/>
              </w:rPr>
              <w:t>
3. Мектепке дейінгі мекемелерде тәрбие жұмысын ұйымдастырады.</w:t>
            </w:r>
            <w:r>
              <w:br/>
            </w:r>
            <w:r>
              <w:rPr>
                <w:rFonts w:ascii="Times New Roman"/>
                <w:b w:val="false"/>
                <w:i w:val="false"/>
                <w:color w:val="000000"/>
                <w:sz w:val="20"/>
              </w:rPr>
              <w:t>
4. Сабақ кестесіне сәйкес оқу сабақтарын құрастырады.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Білім алушылардың білім беру мазмұнын игеру деңгейін зерделеу, білім беру ортасын зерттеу</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06. Білім алушылардың білім беру мазмұнын игеру деңгейін зерделеу, білім беру ортасын зерттеу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білім алушылардың оқу жетістіктерін бағалаудың дербес процедурасын жүзеге асыру үшін қажетті білімдерді, икемдер мен дағдыларды сипаттайды. Модульді зерделеу нәтижесінде білім алушылар: баланың жеке потенциалын диагностикалау әдістерін, білім беру міндеттерін анықтауды, оқу үрдісін ұйымдастыруды және бақылауды жүзеге асыруды меңгереді. Модульді зерделеу кезінде білім алушылар байқау, сұрастыру, сауалнама жүргізеді; мектеп жасына дейінгі балалардың әлеуетін бақылау тәсілдерін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 Мектеп жасына дейінгі балалардың даму деңгейін бағалаудың педагогикалық мониторингілеудің негіздері мен әдістерін меңгеру.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зерттеулер әдістері Мектепке дейінгі педагогика Жазғы педагогикалық практикаға дайындық Кәсіптік практика Жазғы педагогикалық практиканы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Педагогикалық зерттеулердің әдістерін қолданады: бақылау, сауалнама, сұрастыру, тестілік материалдар.</w:t>
            </w:r>
            <w:r>
              <w:br/>
            </w:r>
            <w:r>
              <w:rPr>
                <w:rFonts w:ascii="Times New Roman"/>
                <w:b w:val="false"/>
                <w:i w:val="false"/>
                <w:color w:val="000000"/>
                <w:sz w:val="20"/>
              </w:rPr>
              <w:t>
2. Алынған зерттеу нәтижелерін талдау және синтездеу әдістерін меңгереді.</w:t>
            </w:r>
            <w:r>
              <w:br/>
            </w:r>
            <w:r>
              <w:rPr>
                <w:rFonts w:ascii="Times New Roman"/>
                <w:b w:val="false"/>
                <w:i w:val="false"/>
                <w:color w:val="000000"/>
                <w:sz w:val="20"/>
              </w:rPr>
              <w:t>
3. Мектеп жасына дейінгі балалардың жетістіктерін және дамуын мониторингтеу әдістерін меңгереді.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2) Мектеп жасына дейінгі балалардың әлеуетін бастапқы диагностикалау әдістерін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Тәрбиешінің ұсыныстарын орындай алады.</w:t>
            </w:r>
            <w:r>
              <w:br/>
            </w:r>
            <w:r>
              <w:rPr>
                <w:rFonts w:ascii="Times New Roman"/>
                <w:b w:val="false"/>
                <w:i w:val="false"/>
                <w:color w:val="000000"/>
                <w:sz w:val="20"/>
              </w:rPr>
              <w:t>
2. Психофизикалық дамуды ынталандырады, балаға қарайды.</w:t>
            </w:r>
            <w:r>
              <w:br/>
            </w:r>
            <w:r>
              <w:rPr>
                <w:rFonts w:ascii="Times New Roman"/>
                <w:b w:val="false"/>
                <w:i w:val="false"/>
                <w:color w:val="000000"/>
                <w:sz w:val="20"/>
              </w:rPr>
              <w:t>
3. Тәртіптік сәттерді ұйымдастыру бойынша жазбалар жүргізеді.</w:t>
            </w:r>
            <w:r>
              <w:br/>
            </w:r>
            <w:r>
              <w:rPr>
                <w:rFonts w:ascii="Times New Roman"/>
                <w:b w:val="false"/>
                <w:i w:val="false"/>
                <w:color w:val="000000"/>
                <w:sz w:val="20"/>
              </w:rPr>
              <w:t>
4. Диагностика нәтижелерінің қорытындысы бойынша баланы дамытудың жеке картасын жасайды.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3) Мектепке дейінгі жастағы балалардың қиындықтарын анықтауды және түзетуді меңгеру, рефлексия әдістері мен тәсілдерін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Бағалау қызметін дамыту әдістерін қолданады.</w:t>
            </w:r>
            <w:r>
              <w:br/>
            </w:r>
            <w:r>
              <w:rPr>
                <w:rFonts w:ascii="Times New Roman"/>
                <w:b w:val="false"/>
                <w:i w:val="false"/>
                <w:color w:val="000000"/>
                <w:sz w:val="20"/>
              </w:rPr>
              <w:t>
2. Балабақшадағы сабақтарда балалардың іс-әрекетін қалыптастырушы бағалау әдістерін меңгереді.</w:t>
            </w:r>
            <w:r>
              <w:br/>
            </w:r>
            <w:r>
              <w:rPr>
                <w:rFonts w:ascii="Times New Roman"/>
                <w:b w:val="false"/>
                <w:i w:val="false"/>
                <w:color w:val="000000"/>
                <w:sz w:val="20"/>
              </w:rPr>
              <w:t>
3. Балалардың білімін, икемдерін, дағдыларын талдау нәтижелерін алғаннан кейін қиындықтарды жеңу жолдарын айқындайды.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4) Мектеп жасына дейінгі балалармен жаз мезгілінде жүргізілетін іс-шараларды жоспарлау ерекшеліктерін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Балаларды психологиялық-педагогикалық дамыту бойынша жұмыс жүргізу әдістерін меңгеру.</w:t>
            </w:r>
            <w:r>
              <w:br/>
            </w:r>
            <w:r>
              <w:rPr>
                <w:rFonts w:ascii="Times New Roman"/>
                <w:b w:val="false"/>
                <w:i w:val="false"/>
                <w:color w:val="000000"/>
                <w:sz w:val="20"/>
              </w:rPr>
              <w:t>
3. Балалардың психологиясын қалыптастырудағы ойынның маңыздылығын және орнын түсінеді.</w:t>
            </w:r>
            <w:r>
              <w:br/>
            </w:r>
            <w:r>
              <w:rPr>
                <w:rFonts w:ascii="Times New Roman"/>
                <w:b w:val="false"/>
                <w:i w:val="false"/>
                <w:color w:val="000000"/>
                <w:sz w:val="20"/>
              </w:rPr>
              <w:t>
4. Ерекшеліктерін ескере отырып, әртүрлі ойындар түрлерін қолданады.</w:t>
            </w:r>
            <w:r>
              <w:br/>
            </w:r>
            <w:r>
              <w:rPr>
                <w:rFonts w:ascii="Times New Roman"/>
                <w:b w:val="false"/>
                <w:i w:val="false"/>
                <w:color w:val="000000"/>
                <w:sz w:val="20"/>
              </w:rPr>
              <w:t>
5. Балаларды дамытудағы мерекелер мен көңіл көтерудің мақсатын, міндетін, түрлерін, мағынасын меңгереді.</w:t>
            </w:r>
            <w:r>
              <w:br/>
            </w:r>
            <w:r>
              <w:rPr>
                <w:rFonts w:ascii="Times New Roman"/>
                <w:b w:val="false"/>
                <w:i w:val="false"/>
                <w:color w:val="000000"/>
                <w:sz w:val="20"/>
              </w:rPr>
              <w:t>
6. Мерекелер мен ойын-сауықтарды ұйымдастырудың мазмұнын және оған қойылатын талаптарды біледі.</w:t>
            </w:r>
            <w:r>
              <w:br/>
            </w:r>
            <w:r>
              <w:rPr>
                <w:rFonts w:ascii="Times New Roman"/>
                <w:b w:val="false"/>
                <w:i w:val="false"/>
                <w:color w:val="000000"/>
                <w:sz w:val="20"/>
              </w:rPr>
              <w:t>
7. Мектеп жасына дейінгі балалардың еңбек қызметіндегі экскурсияның, серуендердің, бақылаудың түрлерін меңгереді.</w:t>
            </w:r>
            <w:r>
              <w:br/>
            </w:r>
            <w:r>
              <w:rPr>
                <w:rFonts w:ascii="Times New Roman"/>
                <w:b w:val="false"/>
                <w:i w:val="false"/>
                <w:color w:val="000000"/>
                <w:sz w:val="20"/>
              </w:rPr>
              <w:t>
8. Жаз кезінде мектеп жасына дейінгі балалармен жүргізілетін спорт, сауықтыру іс-шараларының түрлерін меңгереді.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5) Балабақшада жазғы педагогикалық практиканы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 жұмысының жоспарын және ұжымдық шығармашылық жұмыстардың сценарийін құрастырады.</w:t>
            </w:r>
            <w:r>
              <w:br/>
            </w:r>
            <w:r>
              <w:rPr>
                <w:rFonts w:ascii="Times New Roman"/>
                <w:b w:val="false"/>
                <w:i w:val="false"/>
                <w:color w:val="000000"/>
                <w:sz w:val="20"/>
              </w:rPr>
              <w:t>
2. Жазғы уақытта балалардың бос уақытын тиімді ұйымдастырудың бағыттары бойынша үйірмелердің жұмыс жоспарын құрастырады.</w:t>
            </w:r>
            <w:r>
              <w:br/>
            </w:r>
            <w:r>
              <w:rPr>
                <w:rFonts w:ascii="Times New Roman"/>
                <w:b w:val="false"/>
                <w:i w:val="false"/>
                <w:color w:val="000000"/>
                <w:sz w:val="20"/>
              </w:rPr>
              <w:t>
3. Балабақшада жазғы уақыттағы тәрбие жұмысының жоспарын талдау әдістерін біледі.</w:t>
            </w:r>
            <w:r>
              <w:br/>
            </w:r>
            <w:r>
              <w:rPr>
                <w:rFonts w:ascii="Times New Roman"/>
                <w:b w:val="false"/>
                <w:i w:val="false"/>
                <w:color w:val="000000"/>
                <w:sz w:val="20"/>
              </w:rPr>
              <w:t>
4. Жазғы уақытта балалар ұжымының өздігінен жұмыс істеу дағдыларын қалыптастырады.</w:t>
            </w:r>
            <w:r>
              <w:br/>
            </w:r>
            <w:r>
              <w:rPr>
                <w:rFonts w:ascii="Times New Roman"/>
                <w:b w:val="false"/>
                <w:i w:val="false"/>
                <w:color w:val="000000"/>
                <w:sz w:val="20"/>
              </w:rPr>
              <w:t>
5. Қызығушылықтары бойынша балалардың бос уақытын тиімді ұйымдастырады.</w:t>
            </w:r>
            <w:r>
              <w:br/>
            </w:r>
            <w:r>
              <w:rPr>
                <w:rFonts w:ascii="Times New Roman"/>
                <w:b w:val="false"/>
                <w:i w:val="false"/>
                <w:color w:val="000000"/>
                <w:sz w:val="20"/>
              </w:rPr>
              <w:t>
6. Мектеп жасына дейінгі балалармен дүрыс пелагогикалық қарым-қатынасты белгілейді.</w:t>
            </w:r>
            <w:r>
              <w:br/>
            </w:r>
            <w:r>
              <w:rPr>
                <w:rFonts w:ascii="Times New Roman"/>
                <w:b w:val="false"/>
                <w:i w:val="false"/>
                <w:color w:val="000000"/>
                <w:sz w:val="20"/>
              </w:rPr>
              <w:t>
7. Практика бойынша есептемені жасайды.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Кәсіби қауымдастықпен және білім берудің барлық мүдделі тараптарымен өзара әрекеттесу</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07. Кәсіби қауымдастықпен және білім берудің барлық мүдделі тараптарымен өзара әрекеттесу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топтық және әдістемелік бірлестік шеңберінде кәсіби диалогтарға қатысуға, кәсіптік-педагогикалық қарым-қатынас негіздері білуге сүйене отырып, өз қызметін құруға қажетті білімдерді, икемдер мен дағдыларды сипаттайды. Модульді зерделеу нәтижесінде білім алушылар педагогикалық топпен, ата-аналарымен педагогикалық өзара әрекеттесуді ұйымдастыру қағидалары мен әдістерінің негізінде балалармен жақсы қарым-қатынас орнатуды үйренеді.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 Мораль, адамгершілік, әдеп және педагогикалық этика ұғымдарын меңгеру.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этика Еңбекті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Педагогикалық этиканың мәні мен қағидаларын, оның негізгі мақсаттары мен міндеттерін түсінеді.</w:t>
            </w:r>
            <w:r>
              <w:br/>
            </w:r>
            <w:r>
              <w:rPr>
                <w:rFonts w:ascii="Times New Roman"/>
                <w:b w:val="false"/>
                <w:i w:val="false"/>
                <w:color w:val="000000"/>
                <w:sz w:val="20"/>
              </w:rPr>
              <w:t>
2. Мұғалімнің әрекетіндегі педагогикалық моральды және оның көрінісін түсінеді.</w:t>
            </w:r>
            <w:r>
              <w:br/>
            </w:r>
            <w:r>
              <w:rPr>
                <w:rFonts w:ascii="Times New Roman"/>
                <w:b w:val="false"/>
                <w:i w:val="false"/>
                <w:color w:val="000000"/>
                <w:sz w:val="20"/>
              </w:rPr>
              <w:t>
3. Педагогикалық этика ұғымдарын анықтайды.</w:t>
            </w:r>
            <w:r>
              <w:br/>
            </w:r>
            <w:r>
              <w:rPr>
                <w:rFonts w:ascii="Times New Roman"/>
                <w:b w:val="false"/>
                <w:i w:val="false"/>
                <w:color w:val="000000"/>
                <w:sz w:val="20"/>
              </w:rPr>
              <w:t>
4. Алдыңғы қатарлы педагогикалық шеберлік пен педагогикалық этиканың тәжірибесін қолданады.</w:t>
            </w:r>
            <w:r>
              <w:br/>
            </w:r>
            <w:r>
              <w:rPr>
                <w:rFonts w:ascii="Times New Roman"/>
                <w:b w:val="false"/>
                <w:i w:val="false"/>
                <w:color w:val="000000"/>
                <w:sz w:val="20"/>
              </w:rPr>
              <w:t>
5. Мектеп жасына дейінгі балалардың отбасындағы және балабақшадағы психоэмоционалдық жайлылықты анықтайды.</w:t>
            </w:r>
            <w:r>
              <w:br/>
            </w:r>
            <w:r>
              <w:rPr>
                <w:rFonts w:ascii="Times New Roman"/>
                <w:b w:val="false"/>
                <w:i w:val="false"/>
                <w:color w:val="000000"/>
                <w:sz w:val="20"/>
              </w:rPr>
              <w:t>
6. Педагогикалық қарым-қатынас мәдениетінің негізгі компоненттерін және әлеуметтік ортада қолдану әдістерін қолданады.</w:t>
            </w:r>
            <w:r>
              <w:br/>
            </w:r>
            <w:r>
              <w:rPr>
                <w:rFonts w:ascii="Times New Roman"/>
                <w:b w:val="false"/>
                <w:i w:val="false"/>
                <w:color w:val="000000"/>
                <w:sz w:val="20"/>
              </w:rPr>
              <w:t>
7. Педагог тұлғасына қойылатын этикалық талатарды ұстанады.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2) Еңбек қызметі үдерісінде адамның өмірі мен денсаулығын сақтау жүйесін меңгеру.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саласындағы негізгі заң актілерін меңгереді.</w:t>
            </w:r>
            <w:r>
              <w:br/>
            </w:r>
            <w:r>
              <w:rPr>
                <w:rFonts w:ascii="Times New Roman"/>
                <w:b w:val="false"/>
                <w:i w:val="false"/>
                <w:color w:val="000000"/>
                <w:sz w:val="20"/>
              </w:rPr>
              <w:t>
2. Техника қауіпсіздігі бойынша ережелерді зерделейді.</w:t>
            </w:r>
            <w:r>
              <w:br/>
            </w:r>
            <w:r>
              <w:rPr>
                <w:rFonts w:ascii="Times New Roman"/>
                <w:b w:val="false"/>
                <w:i w:val="false"/>
                <w:color w:val="000000"/>
                <w:sz w:val="20"/>
              </w:rPr>
              <w:t>
4. Өрт қауіпсіздігі ережелерін оқиды.</w:t>
            </w:r>
            <w:r>
              <w:br/>
            </w:r>
            <w:r>
              <w:rPr>
                <w:rFonts w:ascii="Times New Roman"/>
                <w:b w:val="false"/>
                <w:i w:val="false"/>
                <w:color w:val="000000"/>
                <w:sz w:val="20"/>
              </w:rPr>
              <w:t>
4. Балабақшадағы материалдарды, құралдарды, құрылғыларды және технологиялық жабдықтарды пайдалану ережелерін ұстанады.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Біліктілік бойынша қызмет жасау</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08. Диплом алды практика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 оқу үдерісінде алынған білім мен кәсіби құзыреттілікті жинақтауға және жетілдіруге, "Мектепке дейінгі ұйымдардың тәрбиешісі" біліктілігін алуға бағытталған. Модульді зерделеу нәтижесінде білім алушылар өндіріс жағдайларында біліктілік бойынша кәсіптік қызмет практикалық тәжірибесіне ие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 16) "Мектепке дейінгі ұйымдардың тәрбиешісі" біліктілігін меңгеру.</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өлшемшарт-тары: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Дидактиканы және жеке әдістемелерді зерделеу барысында алған білімді теориялық практикада қолданады.</w:t>
            </w:r>
            <w:r>
              <w:br/>
            </w:r>
            <w:r>
              <w:rPr>
                <w:rFonts w:ascii="Times New Roman"/>
                <w:b w:val="false"/>
                <w:i w:val="false"/>
                <w:color w:val="000000"/>
                <w:sz w:val="20"/>
              </w:rPr>
              <w:t>
2. Ішкі тәртіпті, еңбек тәртібін және қауіпсіздік ережелерін ұстанады.</w:t>
            </w:r>
            <w:r>
              <w:br/>
            </w:r>
            <w:r>
              <w:rPr>
                <w:rFonts w:ascii="Times New Roman"/>
                <w:b w:val="false"/>
                <w:i w:val="false"/>
                <w:color w:val="000000"/>
                <w:sz w:val="20"/>
              </w:rPr>
              <w:t>
3. Оқу-тәрбиелік жұмысын жоспарлаудың жаңа түрлерін (ұзақ мерзімді, орта мерзімді, циклограммалық) қолдана отырып жоспарлайды.</w:t>
            </w:r>
            <w:r>
              <w:br/>
            </w:r>
            <w:r>
              <w:rPr>
                <w:rFonts w:ascii="Times New Roman"/>
                <w:b w:val="false"/>
                <w:i w:val="false"/>
                <w:color w:val="000000"/>
                <w:sz w:val="20"/>
              </w:rPr>
              <w:t>
4. Балабақша құжаттамасын жүргізу бойынша талаптарды орындайды.</w:t>
            </w:r>
            <w:r>
              <w:br/>
            </w:r>
            <w:r>
              <w:rPr>
                <w:rFonts w:ascii="Times New Roman"/>
                <w:b w:val="false"/>
                <w:i w:val="false"/>
                <w:color w:val="000000"/>
                <w:sz w:val="20"/>
              </w:rPr>
              <w:t>
6. Оқу-әдістемелік жұмыстың мақсаттары мен міндеттерін орындау үшін жұмыстың тиісті әдістері мен мазмұнын таңдайды.</w:t>
            </w:r>
            <w:r>
              <w:br/>
            </w:r>
            <w:r>
              <w:rPr>
                <w:rFonts w:ascii="Times New Roman"/>
                <w:b w:val="false"/>
                <w:i w:val="false"/>
                <w:color w:val="000000"/>
                <w:sz w:val="20"/>
              </w:rPr>
              <w:t>
7. Сабақ кестесіне сәйкес сабақтарды жүргізеді.</w:t>
            </w:r>
            <w:r>
              <w:br/>
            </w:r>
            <w:r>
              <w:rPr>
                <w:rFonts w:ascii="Times New Roman"/>
                <w:b w:val="false"/>
                <w:i w:val="false"/>
                <w:color w:val="000000"/>
                <w:sz w:val="20"/>
              </w:rPr>
              <w:t>
8. Сабақтарда инновациялық технологияларды қолданады.</w:t>
            </w:r>
            <w:r>
              <w:br/>
            </w:r>
            <w:r>
              <w:rPr>
                <w:rFonts w:ascii="Times New Roman"/>
                <w:b w:val="false"/>
                <w:i w:val="false"/>
                <w:color w:val="000000"/>
                <w:sz w:val="20"/>
              </w:rPr>
              <w:t>
9. Ата-аналар жиналыстарын өткізеді, оқушылардың ата-аналарымен байланыс орнатады.</w:t>
            </w:r>
            <w:r>
              <w:br/>
            </w:r>
            <w:r>
              <w:rPr>
                <w:rFonts w:ascii="Times New Roman"/>
                <w:b w:val="false"/>
                <w:i w:val="false"/>
                <w:color w:val="000000"/>
                <w:sz w:val="20"/>
              </w:rPr>
              <w:t>
10. Бағдарламаларды, оқу-әдістемелік қамтамасыз етуді, цифрлық білім беру ресурстарын таңдайды.</w:t>
            </w:r>
            <w:r>
              <w:br/>
            </w:r>
            <w:r>
              <w:rPr>
                <w:rFonts w:ascii="Times New Roman"/>
                <w:b w:val="false"/>
                <w:i w:val="false"/>
                <w:color w:val="000000"/>
                <w:sz w:val="20"/>
              </w:rPr>
              <w:t>
11. Практика бойынша есептемені жасайды.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Қолданыстағы аббревиатуралар:</w:t>
      </w:r>
    </w:p>
    <w:p>
      <w:pPr>
        <w:spacing w:after="0"/>
        <w:ind w:left="0"/>
        <w:jc w:val="both"/>
      </w:pPr>
      <w:r>
        <w:rPr>
          <w:rFonts w:ascii="Times New Roman"/>
          <w:b w:val="false"/>
          <w:i w:val="false"/>
          <w:color w:val="000000"/>
          <w:sz w:val="28"/>
        </w:rPr>
        <w:t>
      БҚ - базалық құзірет;</w:t>
      </w:r>
    </w:p>
    <w:p>
      <w:pPr>
        <w:spacing w:after="0"/>
        <w:ind w:left="0"/>
        <w:jc w:val="both"/>
      </w:pPr>
      <w:r>
        <w:rPr>
          <w:rFonts w:ascii="Times New Roman"/>
          <w:b w:val="false"/>
          <w:i w:val="false"/>
          <w:color w:val="000000"/>
          <w:sz w:val="28"/>
        </w:rPr>
        <w:t>
      КҚ - кәсіптік құзірет;</w:t>
      </w:r>
    </w:p>
    <w:p>
      <w:pPr>
        <w:spacing w:after="0"/>
        <w:ind w:left="0"/>
        <w:jc w:val="both"/>
      </w:pPr>
      <w:r>
        <w:rPr>
          <w:rFonts w:ascii="Times New Roman"/>
          <w:b w:val="false"/>
          <w:i w:val="false"/>
          <w:color w:val="000000"/>
          <w:sz w:val="28"/>
        </w:rPr>
        <w:t>
      БМ - базалық модульдер;</w:t>
      </w:r>
    </w:p>
    <w:p>
      <w:pPr>
        <w:spacing w:after="0"/>
        <w:ind w:left="0"/>
        <w:jc w:val="both"/>
      </w:pPr>
      <w:r>
        <w:rPr>
          <w:rFonts w:ascii="Times New Roman"/>
          <w:b w:val="false"/>
          <w:i w:val="false"/>
          <w:color w:val="000000"/>
          <w:sz w:val="28"/>
        </w:rPr>
        <w:t>
      КМ - кәсіптік модульдер.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