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990a" w14:textId="a489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тізбесін бекіту туралы" Қазақстан Республикасы Білім және ғылым министрінің 2010 жылғы 8 ақпандағы № 40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5 сәуірдегі № 145 бұйрығы. Қазақстан Республикасының Әділет министрлігінде 2021 жылғы 8 сәуірде № 22514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тізбесін бекіту туралы" Қазақстан Республикасы Білім және ғылым министрінің 2010 жылғы 8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6111 болып тіркелген, Қазақстан Республикасының орталық атқарушы және өзге де орталық мемлекеттік органдарының 2010 жылғы 12 шілдедегі № 11 актілер жинағында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Техникалық және кәсіптік білім департаменті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жасайтын Қазақстан Республикасының Білім және ғылым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1974"/>
        <w:gridCol w:w="3471"/>
        <w:gridCol w:w="1425"/>
        <w:gridCol w:w="3009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атауы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стандарттық білім беру жіктеуішіндегі код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кәсіптер жіктеуішіндегі код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Cырттай оқу нысанында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және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Кітапханалық іс, ақпаратты өндеу және мұрағаттану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Қоршаған 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Қоршаған орта және жабайы табиғат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технигі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қорғау және ұтымды пайдалану (салалар бойынша)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қорғау және пайдалану жөніндегі техник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Физикалық ғылымдар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Жер туралы ғылымдар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суретке түсіру, пайдалы қазба кен орындарын іздеу мен барлау (түрлері бойынша)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кен орындарын іздеу мен барлаудың технологиясы мен техникасы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4S05320203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4S05320303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Деректер базасын және ақпараттық желілерді құру және оларды басқару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технигі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Бағдарламалық қамтамасыз етуді әзірлеу және талдау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Химиялық инженерия және процестер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(түрлері бойынша)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және энергетика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энергетигі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байланыс жүйелер технигі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 көлік жабдықтарын пайдалану және техникалық қызмет көрсету (көлік түрлері бойынша)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Тағам өнімдерін өндіру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және қайта өңдеу технологиясы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Материалдар өндірісі (шыны, қағаз, пластик және ағаш)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конструкцияларын өндіру*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Тау-кенісі және пайдалық азбаларды өндіру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қазу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(көмір байыту)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4S07240403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қатынас жолдарын салу және пайдалану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4S07320901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тазарту құрылыстарын пайдалану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құрылыстарының техник-технологі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4S07321303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Ауыл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Ауыл шаруашылығы дақылдарын өндіру және мал өсіру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Техник-құс өсіруші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Орман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Орман шаруашылығы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(түрлері бойынша)*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Техник-орман патологі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аң өсіру шаруашылығы*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Техник-аңшы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4S08210203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технигі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10410302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Жолқозғалысын ұйымдастыру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инспекторы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оқу нысанында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Денсаулық сақтау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 нысанында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тәрбиесі нұсқаушысы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Өнер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және театр өнері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аспаптар оркестрінің әртісі (дирижер), балалар музыка мектебінің оқытушысы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ән салу әртісі, балалар музыка мектебінің оқытушысы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әртісі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өнері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әртісі, цирк жанрларының оқытушысы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ерекше білім беру қажеттіліктері бар азаматтар қатарынан кадрлар даярлау көзделген мамандық.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