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5283" w14:textId="cb05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"Қаржы-есеп айырысу орталығының жаңартылатын энергия көздерін пайдаланатын энергия өндіруші ұйымдармен, шартты тұтынушылармен және басым шартты тұтынушылармен жасалатын шарттарының үлгілік нысандарын бекiту туралы" Қазақстан Республикасы Энергетика министрінің 2017 жылғы 28 желтоқсандағы № 480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7 сәуірдегі № 123 бұйрығы. Қазақстан Республикасының Әділет министрлігінде 2021 жылғы 8 сәуірде № 22519 болып тіркелді</w:t>
      </w:r>
    </w:p>
    <w:p>
      <w:pPr>
        <w:spacing w:after="0"/>
        <w:ind w:left="0"/>
        <w:jc w:val="both"/>
      </w:pPr>
      <w:bookmarkStart w:name="z2" w:id="0"/>
      <w:r>
        <w:rPr>
          <w:rFonts w:ascii="Times New Roman"/>
          <w:b w:val="false"/>
          <w:i w:val="false"/>
          <w:color w:val="000000"/>
          <w:sz w:val="28"/>
        </w:rPr>
        <w:t xml:space="preserve">
      БҰЙЫРАМЫН: </w:t>
      </w:r>
    </w:p>
    <w:bookmarkEnd w:id="0"/>
    <w:bookmarkStart w:name="z3" w:id="1"/>
    <w:p>
      <w:pPr>
        <w:spacing w:after="0"/>
        <w:ind w:left="0"/>
        <w:jc w:val="both"/>
      </w:pPr>
      <w:r>
        <w:rPr>
          <w:rFonts w:ascii="Times New Roman"/>
          <w:b w:val="false"/>
          <w:i w:val="false"/>
          <w:color w:val="000000"/>
          <w:sz w:val="28"/>
        </w:rPr>
        <w:t xml:space="preserve">
      1. "Қаржы-есеп айырысу орталығының жаңартылатын энергия көздерін пайдаланатын энергия өндіруші ұйымдармен, шартты тұтынушылармен және басым шартты тұтынушылармен жасалатын шарттарының үлгілік нысандарын бекiту туралы" Қазақстан Республикасы Энергетика министрінің 2017 жылғы 28 желтоқсандағы № 480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"Қаржы-есеп айырысу орталығының жаңартылатын энергия көздерін, қалдықтарды энергетикалық кәдеге жаратуды пайдаланатын энергия өндіруші ұйымдармен, тасқындық электр энергиясын өндіруді және желіге жіберуді жүзеге асыратын энергия өндіруші ұйымдармен, шартты тұтынушылармен және басым шартты тұтынушылармен жасалатын шарттарының үлгілік нысандарын бекіту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 Мына:</w:t>
      </w:r>
    </w:p>
    <w:bookmarkEnd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қаржы-есеп айырысу орталығының жаңартылатын энергия көздерін пайдаланатын энергия өндіруші ұйымнан электр энергиясын аукциондық бағалар бойынша сатып алуы шартының үлгілік нысаны;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қаржы-есеп айырысу орталығының шартты тұтынушыларға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сатуы шартының үлгілік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қаржы-есеп айырысу орталығының басым шартты тұтынушыларға жаңартылатын энергия көздерін, қалдықтарды энергетикалық кәдеге жаратуды пайдаланатын энергия өндіруші ұйымдар өндірген электр энергиясын және тасқындық электр энергиясын сатуы шартының үлгілік нысаны;</w:t>
      </w:r>
    </w:p>
    <w:p>
      <w:pPr>
        <w:spacing w:after="0"/>
        <w:ind w:left="0"/>
        <w:jc w:val="both"/>
      </w:pPr>
      <w:r>
        <w:rPr>
          <w:rFonts w:ascii="Times New Roman"/>
          <w:b w:val="false"/>
          <w:i w:val="false"/>
          <w:color w:val="000000"/>
          <w:sz w:val="28"/>
        </w:rPr>
        <w:t>
      4) осы бұйрыққа 4-қосымшаға сәйкес қаржы-есеп айырысу орталығының қалдықтарды энергетикалық кәдеге жаратуды пайдаланатын энергия өндіруші ұйымнан электр энергиясын аукциондық бағалар бойынша сатып алуы шартының үлгілік нысаны;</w:t>
      </w:r>
    </w:p>
    <w:p>
      <w:pPr>
        <w:spacing w:after="0"/>
        <w:ind w:left="0"/>
        <w:jc w:val="both"/>
      </w:pPr>
      <w:r>
        <w:rPr>
          <w:rFonts w:ascii="Times New Roman"/>
          <w:b w:val="false"/>
          <w:i w:val="false"/>
          <w:color w:val="000000"/>
          <w:sz w:val="28"/>
        </w:rPr>
        <w:t xml:space="preserve">
      5) осы бұйрыққа 5-қосымшаға сәйкес қаржы-есеп айырысу орталығының тасқындық электр энергиясын өндіруді және желіге жіберуді жүзеге асыратын энергия өндіруші ұйымнан электр энергиясын шекті тарифтер бойынша сатып алуы шартының үлгілік нысаны бекітілсін."; </w:t>
      </w:r>
    </w:p>
    <w:bookmarkStart w:name="z8" w:id="4"/>
    <w:p>
      <w:pPr>
        <w:spacing w:after="0"/>
        <w:ind w:left="0"/>
        <w:jc w:val="both"/>
      </w:pPr>
      <w:r>
        <w:rPr>
          <w:rFonts w:ascii="Times New Roman"/>
          <w:b w:val="false"/>
          <w:i w:val="false"/>
          <w:color w:val="000000"/>
          <w:sz w:val="28"/>
        </w:rPr>
        <w:t xml:space="preserve">
      көрсетілген бұйрықпен бекітілген қаржы-есеп айырысу орталығының жаңартылатын энергия көздерін пайдаланатын энергия өндіруші ұйымнан электр энергиясын аукциондық бағалар бойынша сатып алуы </w:t>
      </w:r>
      <w:r>
        <w:rPr>
          <w:rFonts w:ascii="Times New Roman"/>
          <w:b w:val="false"/>
          <w:i w:val="false"/>
          <w:color w:val="000000"/>
          <w:sz w:val="28"/>
        </w:rPr>
        <w:t>шартының</w:t>
      </w:r>
      <w:r>
        <w:rPr>
          <w:rFonts w:ascii="Times New Roman"/>
          <w:b w:val="false"/>
          <w:i w:val="false"/>
          <w:color w:val="000000"/>
          <w:sz w:val="28"/>
        </w:rPr>
        <w:t xml:space="preserve"> үлгілік нысанында:</w:t>
      </w:r>
    </w:p>
    <w:bookmarkEnd w:id="4"/>
    <w:bookmarkStart w:name="z9" w:id="5"/>
    <w:p>
      <w:pPr>
        <w:spacing w:after="0"/>
        <w:ind w:left="0"/>
        <w:jc w:val="both"/>
      </w:pPr>
      <w:r>
        <w:rPr>
          <w:rFonts w:ascii="Times New Roman"/>
          <w:b w:val="false"/>
          <w:i w:val="false"/>
          <w:color w:val="000000"/>
          <w:sz w:val="28"/>
        </w:rPr>
        <w:t>
      кіріспесі мынадай редакцияда жазылсын:</w:t>
      </w:r>
    </w:p>
    <w:bookmarkEnd w:id="5"/>
    <w:p>
      <w:pPr>
        <w:spacing w:after="0"/>
        <w:ind w:left="0"/>
        <w:jc w:val="both"/>
      </w:pPr>
      <w:r>
        <w:rPr>
          <w:rFonts w:ascii="Times New Roman"/>
          <w:b w:val="false"/>
          <w:i w:val="false"/>
          <w:color w:val="000000"/>
          <w:sz w:val="28"/>
        </w:rPr>
        <w:t>
      "                        № _____________</w:t>
      </w:r>
    </w:p>
    <w:p>
      <w:pPr>
        <w:spacing w:after="0"/>
        <w:ind w:left="0"/>
        <w:jc w:val="both"/>
      </w:pPr>
      <w:r>
        <w:rPr>
          <w:rFonts w:ascii="Times New Roman"/>
          <w:b w:val="false"/>
          <w:i w:val="false"/>
          <w:color w:val="000000"/>
          <w:sz w:val="28"/>
        </w:rPr>
        <w:t xml:space="preserve">
      ___________________________                        20___жыл ____ _________ </w:t>
      </w:r>
    </w:p>
    <w:p>
      <w:pPr>
        <w:spacing w:after="0"/>
        <w:ind w:left="0"/>
        <w:jc w:val="both"/>
      </w:pPr>
      <w:r>
        <w:rPr>
          <w:rFonts w:ascii="Times New Roman"/>
          <w:b w:val="false"/>
          <w:i w:val="false"/>
          <w:color w:val="000000"/>
          <w:sz w:val="28"/>
        </w:rPr>
        <w:t>
      (шарт жасалған жер)</w:t>
      </w:r>
    </w:p>
    <w:p>
      <w:pPr>
        <w:spacing w:after="0"/>
        <w:ind w:left="0"/>
        <w:jc w:val="both"/>
      </w:pPr>
      <w:r>
        <w:rPr>
          <w:rFonts w:ascii="Times New Roman"/>
          <w:b w:val="false"/>
          <w:i w:val="false"/>
          <w:color w:val="000000"/>
          <w:sz w:val="28"/>
        </w:rPr>
        <w:t>
      тіркелген мекенжайы: Қазақстан Республикасы,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мекенжайы көрсетіледі)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(қаржы-есеп айырысу орталығының толық атауы көрсетіледі)</w:t>
      </w:r>
    </w:p>
    <w:p>
      <w:pPr>
        <w:spacing w:after="0"/>
        <w:ind w:left="0"/>
        <w:jc w:val="both"/>
      </w:pPr>
      <w:r>
        <w:rPr>
          <w:rFonts w:ascii="Times New Roman"/>
          <w:b w:val="false"/>
          <w:i w:val="false"/>
          <w:color w:val="000000"/>
          <w:sz w:val="28"/>
        </w:rPr>
        <w:t>
      бизнес сәйкестендіру нөмірі:____________________________________, атынан</w:t>
      </w:r>
    </w:p>
    <w:p>
      <w:pPr>
        <w:spacing w:after="0"/>
        <w:ind w:left="0"/>
        <w:jc w:val="both"/>
      </w:pPr>
      <w:r>
        <w:rPr>
          <w:rFonts w:ascii="Times New Roman"/>
          <w:b w:val="false"/>
          <w:i w:val="false"/>
          <w:color w:val="000000"/>
          <w:sz w:val="28"/>
        </w:rPr>
        <w:t xml:space="preserve">
      _________________________________________________ негізінде әрекет ететін </w:t>
      </w:r>
    </w:p>
    <w:p>
      <w:pPr>
        <w:spacing w:after="0"/>
        <w:ind w:left="0"/>
        <w:jc w:val="both"/>
      </w:pPr>
      <w:r>
        <w:rPr>
          <w:rFonts w:ascii="Times New Roman"/>
          <w:b w:val="false"/>
          <w:i w:val="false"/>
          <w:color w:val="000000"/>
          <w:sz w:val="28"/>
        </w:rPr>
        <w:t>
      (өкілеттіктің туындау негіздемесі көрсетіледі)</w:t>
      </w:r>
    </w:p>
    <w:p>
      <w:pPr>
        <w:spacing w:after="0"/>
        <w:ind w:left="0"/>
        <w:jc w:val="both"/>
      </w:pPr>
      <w:r>
        <w:rPr>
          <w:rFonts w:ascii="Times New Roman"/>
          <w:b w:val="false"/>
          <w:i w:val="false"/>
          <w:color w:val="000000"/>
          <w:sz w:val="28"/>
        </w:rPr>
        <w:t>
      бұдан әрі "Сатып алушы" деп аталатын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бір тараптан, және тіркелген мекенжайы: ________________________________,</w:t>
      </w:r>
    </w:p>
    <w:p>
      <w:pPr>
        <w:spacing w:after="0"/>
        <w:ind w:left="0"/>
        <w:jc w:val="both"/>
      </w:pPr>
      <w:r>
        <w:rPr>
          <w:rFonts w:ascii="Times New Roman"/>
          <w:b w:val="false"/>
          <w:i w:val="false"/>
          <w:color w:val="000000"/>
          <w:sz w:val="28"/>
        </w:rPr>
        <w:t>
      (орналасқан жері көрсетіледі)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толық атауы көрсетіледі)</w:t>
      </w:r>
    </w:p>
    <w:p>
      <w:pPr>
        <w:spacing w:after="0"/>
        <w:ind w:left="0"/>
        <w:jc w:val="both"/>
      </w:pPr>
      <w:r>
        <w:rPr>
          <w:rFonts w:ascii="Times New Roman"/>
          <w:b w:val="false"/>
          <w:i w:val="false"/>
          <w:color w:val="000000"/>
          <w:sz w:val="28"/>
        </w:rPr>
        <w:t>
      бизнес сәйкестендіру нөмірі: ____________________________________, атынан</w:t>
      </w:r>
    </w:p>
    <w:p>
      <w:pPr>
        <w:spacing w:after="0"/>
        <w:ind w:left="0"/>
        <w:jc w:val="both"/>
      </w:pPr>
      <w:r>
        <w:rPr>
          <w:rFonts w:ascii="Times New Roman"/>
          <w:b w:val="false"/>
          <w:i w:val="false"/>
          <w:color w:val="000000"/>
          <w:sz w:val="28"/>
        </w:rPr>
        <w:t>
      _________________________________________________ негізінде әрекет ететін</w:t>
      </w:r>
    </w:p>
    <w:p>
      <w:pPr>
        <w:spacing w:after="0"/>
        <w:ind w:left="0"/>
        <w:jc w:val="both"/>
      </w:pPr>
      <w:r>
        <w:rPr>
          <w:rFonts w:ascii="Times New Roman"/>
          <w:b w:val="false"/>
          <w:i w:val="false"/>
          <w:color w:val="000000"/>
          <w:sz w:val="28"/>
        </w:rPr>
        <w:t>
      (өкілеттіктің туындау негіздемесі көрсетіледі)</w:t>
      </w:r>
    </w:p>
    <w:p>
      <w:pPr>
        <w:spacing w:after="0"/>
        <w:ind w:left="0"/>
        <w:jc w:val="both"/>
      </w:pPr>
      <w:r>
        <w:rPr>
          <w:rFonts w:ascii="Times New Roman"/>
          <w:b w:val="false"/>
          <w:i w:val="false"/>
          <w:color w:val="000000"/>
          <w:sz w:val="28"/>
        </w:rPr>
        <w:t>
      бұдан әрі "Сатушы" деп аталатын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екінші тараптан, бірге "Тараптар", ал жеке "Тарап" деп аталатындар:</w:t>
      </w:r>
    </w:p>
    <w:p>
      <w:pPr>
        <w:spacing w:after="0"/>
        <w:ind w:left="0"/>
        <w:jc w:val="both"/>
      </w:pPr>
      <w:r>
        <w:rPr>
          <w:rFonts w:ascii="Times New Roman"/>
          <w:b w:val="false"/>
          <w:i w:val="false"/>
          <w:color w:val="000000"/>
          <w:sz w:val="28"/>
        </w:rPr>
        <w:t xml:space="preserve">
      1)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p>
      <w:pPr>
        <w:spacing w:after="0"/>
        <w:ind w:left="0"/>
        <w:jc w:val="both"/>
      </w:pPr>
      <w:r>
        <w:rPr>
          <w:rFonts w:ascii="Times New Roman"/>
          <w:b w:val="false"/>
          <w:i w:val="false"/>
          <w:color w:val="000000"/>
          <w:sz w:val="28"/>
        </w:rPr>
        <w:t xml:space="preserve">
      2)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орталықтандырылған сатып алуы және сатуы,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қағидаларын бекіту туралы" Қазақстан Республикасы Энергетика министрінің 2015 жылғы 2 наурыздағы № 164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(бұдан әрі – Қағидалар);</w:t>
      </w:r>
    </w:p>
    <w:p>
      <w:pPr>
        <w:spacing w:after="0"/>
        <w:ind w:left="0"/>
        <w:jc w:val="both"/>
      </w:pPr>
      <w:r>
        <w:rPr>
          <w:rFonts w:ascii="Times New Roman"/>
          <w:b w:val="false"/>
          <w:i w:val="false"/>
          <w:color w:val="000000"/>
          <w:sz w:val="28"/>
        </w:rPr>
        <w:t xml:space="preserve">
      3) "Тіркелген тарифтерді және шекті аукциондық бағаларды айқындау қағидаларын бекіту туралы" Қазақстан Республикасы Үкіметінің 2014 жылғы 27 наурыздағы № 271 </w:t>
      </w:r>
      <w:r>
        <w:rPr>
          <w:rFonts w:ascii="Times New Roman"/>
          <w:b w:val="false"/>
          <w:i w:val="false"/>
          <w:color w:val="000000"/>
          <w:sz w:val="28"/>
        </w:rPr>
        <w:t>қаулысын</w:t>
      </w:r>
      <w:r>
        <w:rPr>
          <w:rFonts w:ascii="Times New Roman"/>
          <w:b w:val="false"/>
          <w:i w:val="false"/>
          <w:color w:val="000000"/>
          <w:sz w:val="28"/>
        </w:rPr>
        <w:t xml:space="preserve"> (бұдан әрі - Тіркелген тарифтерді және шекті аукциондық бағаларды айқындау қағидалары);</w:t>
      </w:r>
    </w:p>
    <w:p>
      <w:pPr>
        <w:spacing w:after="0"/>
        <w:ind w:left="0"/>
        <w:jc w:val="both"/>
      </w:pPr>
      <w:r>
        <w:rPr>
          <w:rFonts w:ascii="Times New Roman"/>
          <w:b w:val="false"/>
          <w:i w:val="false"/>
          <w:color w:val="000000"/>
          <w:sz w:val="28"/>
        </w:rPr>
        <w:t xml:space="preserve">
      4) Қағидаларға қосымшаға сәйкес Сатушының осы шартты жасасуға берілген өтінімін (20__ жылғы "___"_____ кіріс № ___); </w:t>
      </w:r>
    </w:p>
    <w:p>
      <w:pPr>
        <w:spacing w:after="0"/>
        <w:ind w:left="0"/>
        <w:jc w:val="both"/>
      </w:pPr>
      <w:r>
        <w:rPr>
          <w:rFonts w:ascii="Times New Roman"/>
          <w:b w:val="false"/>
          <w:i w:val="false"/>
          <w:color w:val="000000"/>
          <w:sz w:val="28"/>
        </w:rPr>
        <w:t>
      5) Сатушының Сатып алушыға аукциондық баға бойынша жаңартылатын энергия көздерін (бұдан әрі – ЖЭК) пайдалану объектілері өндірген электр энергиясын сату ниетін назарға ала отырып, төмендегілер туралы осы электр энергиясын сатып алу шартын (бұдан әрі – Шарт) жасады.";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тармақшасы мынадай редакцияда жазылсын: </w:t>
      </w:r>
    </w:p>
    <w:bookmarkStart w:name="z11" w:id="6"/>
    <w:p>
      <w:pPr>
        <w:spacing w:after="0"/>
        <w:ind w:left="0"/>
        <w:jc w:val="both"/>
      </w:pPr>
      <w:r>
        <w:rPr>
          <w:rFonts w:ascii="Times New Roman"/>
          <w:b w:val="false"/>
          <w:i w:val="false"/>
          <w:color w:val="000000"/>
          <w:sz w:val="28"/>
        </w:rPr>
        <w:t>
      "7) жүйелік оператордың ұлттық диспетчерлік орталығы (бұдан әрі – ЖО ҰДО) – электр энергиясын теңгерімдеу мен оның сапасын қамтамасыз етуді қоса алғанда, Қазақстан Республикасының біртұтас электр энергетикалық жүйесін жедел басқаруға және оның жұмысының сенімділігіне жауапты, жүйелік оператордың құрылымына кіретін бөлімше;";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"3. Қосымша құн салығын есепке алмағанда, электр энергиясының 1 (бір) киловатт-сағатына _____ (__________) құрайтын аукциондық баға Шарт бойынша электр энергиясының бағасы болып табылады. Аукциондық бағаны жыл сайын индекстеу Тіркелген тарифтерді және шекті аукциондық бағаларды айқындау қағидаларында белгіленген тәртіппен жүргізіледі.</w:t>
      </w:r>
    </w:p>
    <w:bookmarkEnd w:id="7"/>
    <w:bookmarkStart w:name="z14" w:id="8"/>
    <w:p>
      <w:pPr>
        <w:spacing w:after="0"/>
        <w:ind w:left="0"/>
        <w:jc w:val="both"/>
      </w:pPr>
      <w:r>
        <w:rPr>
          <w:rFonts w:ascii="Times New Roman"/>
          <w:b w:val="false"/>
          <w:i w:val="false"/>
          <w:color w:val="000000"/>
          <w:sz w:val="28"/>
        </w:rPr>
        <w:t xml:space="preserve">
      4. Индекстеу нәтижесінде аукциондық бағаның шамасын немесе аукциондық бағаны индекстеу тәртібін өзгерту Тіркелген тарифтерді және шекті аукциондық бағаларды айқындау қағидаларына сәйкес айқындалатын тиісті өзгерістерді қолдану басталған күн көрсетіле отырып, осы Шартқа қосымша келісімге қол қою арқылы ресімделеді.";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"7. Электр станциясын қоса алғанда, ЖЭК пайдалану объектілерінен алынатын электр энергиясы теңгерімсіздігін қаржылық реттеуді Сатып алушы "Электр энергиясының теңгерімдеуші нарығының жұмыс істеу қағидаларын бекіту туралы" Қазақстан Республикасы Энергетика министрінің 2015 жылғы 20 ақпандағы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10532 болып тіркелген) сәйкес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"11. Сатушы:</w:t>
      </w:r>
    </w:p>
    <w:bookmarkEnd w:id="10"/>
    <w:p>
      <w:pPr>
        <w:spacing w:after="0"/>
        <w:ind w:left="0"/>
        <w:jc w:val="both"/>
      </w:pPr>
      <w:r>
        <w:rPr>
          <w:rFonts w:ascii="Times New Roman"/>
          <w:b w:val="false"/>
          <w:i w:val="false"/>
          <w:color w:val="000000"/>
          <w:sz w:val="28"/>
        </w:rPr>
        <w:t>
      1) ай сайын, беру айынан кейінгі айдың бесінен кешіктірмей беру айында электр энергиясын өндірудің, энергия беруші ұйымның желісіне жіберудің іс жүзіндегі тәулік сайынғы көлемі туралы ақпаратты Сатып алушыға беруге;</w:t>
      </w:r>
    </w:p>
    <w:p>
      <w:pPr>
        <w:spacing w:after="0"/>
        <w:ind w:left="0"/>
        <w:jc w:val="both"/>
      </w:pPr>
      <w:r>
        <w:rPr>
          <w:rFonts w:ascii="Times New Roman"/>
          <w:b w:val="false"/>
          <w:i w:val="false"/>
          <w:color w:val="000000"/>
          <w:sz w:val="28"/>
        </w:rPr>
        <w:t>
      2) ай сайын беру айынан кейінгі айдың бесінен кешіктірмей Сатып алушыға электр энергиясының электр желілеріне берілген іс жүзіндегі көлемі үшін шот-фактураны және салыстыру актісін ұсынуға;</w:t>
      </w:r>
    </w:p>
    <w:p>
      <w:pPr>
        <w:spacing w:after="0"/>
        <w:ind w:left="0"/>
        <w:jc w:val="both"/>
      </w:pPr>
      <w:r>
        <w:rPr>
          <w:rFonts w:ascii="Times New Roman"/>
          <w:b w:val="false"/>
          <w:i w:val="false"/>
          <w:color w:val="000000"/>
          <w:sz w:val="28"/>
        </w:rPr>
        <w:t>
      3) жыл сайын 1 - 31 қаңтар аралығындағы кезеңде өткен қаржы жылына өзара есеп айырысуларға салыстыру жүргізуге;</w:t>
      </w:r>
    </w:p>
    <w:p>
      <w:pPr>
        <w:spacing w:after="0"/>
        <w:ind w:left="0"/>
        <w:jc w:val="both"/>
      </w:pPr>
      <w:r>
        <w:rPr>
          <w:rFonts w:ascii="Times New Roman"/>
          <w:b w:val="false"/>
          <w:i w:val="false"/>
          <w:color w:val="000000"/>
          <w:sz w:val="28"/>
        </w:rPr>
        <w:t>
      4) ай сайын қаржы-есеп айырысу орталығына, беру айы басталғанға дейін күнтізбелік он күн бұрын электр энергиясын шығарудың, оны желілерге жіберудің болжамды көлемі туралы ақпаратты беруге;</w:t>
      </w:r>
    </w:p>
    <w:p>
      <w:pPr>
        <w:spacing w:after="0"/>
        <w:ind w:left="0"/>
        <w:jc w:val="both"/>
      </w:pPr>
      <w:r>
        <w:rPr>
          <w:rFonts w:ascii="Times New Roman"/>
          <w:b w:val="false"/>
          <w:i w:val="false"/>
          <w:color w:val="000000"/>
          <w:sz w:val="28"/>
        </w:rPr>
        <w:t>
      5) жыл сайын бірінші қарашаға қарай айларға бөле отырып, электр энергиясын шығарудың, желілерге жіберудің алдағы жылға арналған болжамды көлемдері туралы ақпаратты жолдауға;</w:t>
      </w:r>
    </w:p>
    <w:p>
      <w:pPr>
        <w:spacing w:after="0"/>
        <w:ind w:left="0"/>
        <w:jc w:val="both"/>
      </w:pPr>
      <w:r>
        <w:rPr>
          <w:rFonts w:ascii="Times New Roman"/>
          <w:b w:val="false"/>
          <w:i w:val="false"/>
          <w:color w:val="000000"/>
          <w:sz w:val="28"/>
        </w:rPr>
        <w:t>
      6) өз бастамасы бойынша Шартты бұзған кезде, болжамды бұзу күніне дейін бір ай бұрын Сатып алушыны жазбаша хабардар етуге;</w:t>
      </w:r>
    </w:p>
    <w:p>
      <w:pPr>
        <w:spacing w:after="0"/>
        <w:ind w:left="0"/>
        <w:jc w:val="both"/>
      </w:pPr>
      <w:r>
        <w:rPr>
          <w:rFonts w:ascii="Times New Roman"/>
          <w:b w:val="false"/>
          <w:i w:val="false"/>
          <w:color w:val="000000"/>
          <w:sz w:val="28"/>
        </w:rPr>
        <w:t>
      7) 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p>
    <w:p>
      <w:pPr>
        <w:spacing w:after="0"/>
        <w:ind w:left="0"/>
        <w:jc w:val="both"/>
      </w:pPr>
      <w:r>
        <w:rPr>
          <w:rFonts w:ascii="Times New Roman"/>
          <w:b w:val="false"/>
          <w:i w:val="false"/>
          <w:color w:val="000000"/>
          <w:sz w:val="28"/>
        </w:rPr>
        <w:t>
      8) ЖЭК пайдалану объектісінің коммерциялық пайдаланылуына дейін өзінің ЖЭК пайдалану объектісінде ЭКЕАЖ-дың жұмыс істеуін қамтамасыз етуге міндетті. ЭКЕАЖ-дың Жүйелік оператордың өңірлік диспетчерлік орталықтарына деректерді қашықтан беру мүмкіндігі болуға тиіс;</w:t>
      </w:r>
    </w:p>
    <w:p>
      <w:pPr>
        <w:spacing w:after="0"/>
        <w:ind w:left="0"/>
        <w:jc w:val="both"/>
      </w:pPr>
      <w:r>
        <w:rPr>
          <w:rFonts w:ascii="Times New Roman"/>
          <w:b w:val="false"/>
          <w:i w:val="false"/>
          <w:color w:val="000000"/>
          <w:sz w:val="28"/>
        </w:rPr>
        <w:t>
      9) электр энергиясын коммерциялық есепке алу схемасын қабылдау актісіне қол қойылған күннен бастап және ЖЭК-ті пайдалану объектісін кешендік сынау басталғанға дейін 10 (он) жұмыс күні ішінде қаржы-есеп айырысу орталығына оған қатысты осы сатып алу шарты жасалған ЖЭК пайдалану объектісі үшін Өтініш беруші мен энергия беруші ұйым арасында қол қойылған, ЖЭК-ті пайдалану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ұсынуға;</w:t>
      </w:r>
    </w:p>
    <w:p>
      <w:pPr>
        <w:spacing w:after="0"/>
        <w:ind w:left="0"/>
        <w:jc w:val="both"/>
      </w:pPr>
      <w:r>
        <w:rPr>
          <w:rFonts w:ascii="Times New Roman"/>
          <w:b w:val="false"/>
          <w:i w:val="false"/>
          <w:color w:val="000000"/>
          <w:sz w:val="28"/>
        </w:rPr>
        <w:t>
      10) ЖЭК пайдалану объектісінің энергия қондырғылары пайдалануға кезең-кезеңмен енгізілген кезде, ЖЭК пайдалану объектісінің энергия қондырғыларын кешенді сынаудың аралық актісінің көшірмесін оған қол қойылған күннен бастап 5 (бес) жұмыс күні ішінде, бірақ кешендік сынау өткізілген беру айы аяқталғанға дейін кешіктірмей ұсынуға;</w:t>
      </w:r>
    </w:p>
    <w:p>
      <w:pPr>
        <w:spacing w:after="0"/>
        <w:ind w:left="0"/>
        <w:jc w:val="both"/>
      </w:pPr>
      <w:r>
        <w:rPr>
          <w:rFonts w:ascii="Times New Roman"/>
          <w:b w:val="false"/>
          <w:i w:val="false"/>
          <w:color w:val="000000"/>
          <w:sz w:val="28"/>
        </w:rPr>
        <w:t>
      11) кешендік сынауды өткізу басталар алдында күнтізбелік 10 (он) күн ішінде жүйелік оператормен келісілген кешендік сынаулар бағдарламасының көшірмесін және ЭКЕАЖ-ды пайдалануға енгізу актісінің көшірмесін ұсынуға;</w:t>
      </w:r>
    </w:p>
    <w:p>
      <w:pPr>
        <w:spacing w:after="0"/>
        <w:ind w:left="0"/>
        <w:jc w:val="both"/>
      </w:pPr>
      <w:r>
        <w:rPr>
          <w:rFonts w:ascii="Times New Roman"/>
          <w:b w:val="false"/>
          <w:i w:val="false"/>
          <w:color w:val="000000"/>
          <w:sz w:val="28"/>
        </w:rPr>
        <w:t>
      12) кешендік сынауды өткізу басталар алдында 5 (бес) жұмыс күні бұрын қаржы-есеп айырысу орталығына 18-разрядты ЭКЕАЖ сәйкестендіру кодын беру және күн сайын Нұр-Сұлтан қаласының уақыты бойынша 10 сағат 00 минутқа дейін жүйелік оператордың автоматтандырылған ақпараттық жүйесіне алдағы операциялық тәуліктерге электр энергиясын желіге босатудың болжамды көлемдері туралы ақпаратты енгізуге;</w:t>
      </w:r>
    </w:p>
    <w:p>
      <w:pPr>
        <w:spacing w:after="0"/>
        <w:ind w:left="0"/>
        <w:jc w:val="both"/>
      </w:pPr>
      <w:r>
        <w:rPr>
          <w:rFonts w:ascii="Times New Roman"/>
          <w:b w:val="false"/>
          <w:i w:val="false"/>
          <w:color w:val="000000"/>
          <w:sz w:val="28"/>
        </w:rPr>
        <w:t>
      13) Қазақстан Республикасының электр энергетикасы саласындағы заңнамасына сәйкес электр энергиясы өндірісінің тәуліктік графиктерінің сақталуын қамтамасыз етуге;</w:t>
      </w:r>
    </w:p>
    <w:p>
      <w:pPr>
        <w:spacing w:after="0"/>
        <w:ind w:left="0"/>
        <w:jc w:val="both"/>
      </w:pPr>
      <w:r>
        <w:rPr>
          <w:rFonts w:ascii="Times New Roman"/>
          <w:b w:val="false"/>
          <w:i w:val="false"/>
          <w:color w:val="000000"/>
          <w:sz w:val="28"/>
        </w:rPr>
        <w:t xml:space="preserve">
      14) Қазақстан Республикасы Энергетика министрінің 2015 жылғы 31 желтоқсандағы № 691 бұйрығымен бекітілген Жүйелік оператордың қызмет көрсету, жүйелік және қосалқы көрсетілетін қызметтер нарығын ұйымдастыру және оның жұмыс істеу қағидаларының (Нормативтік құқықтық актілерді мемлекеттік тіркеу тізілімінде 2015 жылғы 28 желтоқсанда № 12562 болып тіркелген) </w:t>
      </w:r>
      <w:r>
        <w:rPr>
          <w:rFonts w:ascii="Times New Roman"/>
          <w:b w:val="false"/>
          <w:i w:val="false"/>
          <w:color w:val="000000"/>
          <w:sz w:val="28"/>
        </w:rPr>
        <w:t>46-тармағына</w:t>
      </w:r>
      <w:r>
        <w:rPr>
          <w:rFonts w:ascii="Times New Roman"/>
          <w:b w:val="false"/>
          <w:i w:val="false"/>
          <w:color w:val="000000"/>
          <w:sz w:val="28"/>
        </w:rPr>
        <w:t xml:space="preserve"> сәйкес электр энергиясын өндіру-тұтынудың жүйелік операторы бекіткен тәуліктік графикке түзетулерді уақтылы енгізуге;</w:t>
      </w:r>
    </w:p>
    <w:p>
      <w:pPr>
        <w:spacing w:after="0"/>
        <w:ind w:left="0"/>
        <w:jc w:val="both"/>
      </w:pPr>
      <w:r>
        <w:rPr>
          <w:rFonts w:ascii="Times New Roman"/>
          <w:b w:val="false"/>
          <w:i w:val="false"/>
          <w:color w:val="000000"/>
          <w:sz w:val="28"/>
        </w:rPr>
        <w:t>
      15) ЖЭК пайдалану объектісінің белгіленген қуаты кемінде бір мегаватт болған кезде, Қазақстан Республикасының электр энергетикасы саласындағы заңнамасына сәйкес ЖЭК пайдалану объектісінің генерациялайтын қондырғыларының жүйелік оператор белгілеген жұмыс режимдерін сақтауға;</w:t>
      </w:r>
    </w:p>
    <w:p>
      <w:pPr>
        <w:spacing w:after="0"/>
        <w:ind w:left="0"/>
        <w:jc w:val="both"/>
      </w:pPr>
      <w:r>
        <w:rPr>
          <w:rFonts w:ascii="Times New Roman"/>
          <w:b w:val="false"/>
          <w:i w:val="false"/>
          <w:color w:val="000000"/>
          <w:sz w:val="28"/>
        </w:rPr>
        <w:t>
      16) ЖЭК пайдалану объектісі мен электр желілеріне ЖЭК пайдалану объектісі қосылған энергия беруші ұйым арасында қол қойылған электр энергиясын коммерциялық есепке алу аспаптарының көрсеткіштерін алу актісінің көшірмесін - беру айынан кейінгі айдың жетінші күнінен кешіктірмей беруге;</w:t>
      </w:r>
    </w:p>
    <w:p>
      <w:pPr>
        <w:spacing w:after="0"/>
        <w:ind w:left="0"/>
        <w:jc w:val="both"/>
      </w:pPr>
      <w:r>
        <w:rPr>
          <w:rFonts w:ascii="Times New Roman"/>
          <w:b w:val="false"/>
          <w:i w:val="false"/>
          <w:color w:val="000000"/>
          <w:sz w:val="28"/>
        </w:rPr>
        <w:t>
      17) күн электр станциялары үшін сатып алу шартына қол қойған күннен бастап 12 (он екі) ай ішінде, жел және биогазды электр станциясы үшін сатып алу шартына қол қойған күннен бастап 18 (он сегіз) ай ішінде, гидроэлектр станциялары үшін сатып алу шартына қол қойған күннен бастап 24 (жиырма төрт) ай ішінде: оған қатысты сатып алу шарты жасалған ЖЭК пайдалану объектісінде құрылыс-монтаждау жұмыстарын бастау туралы мемлекеттік сәулет-құрылыс бақылауын жүзеге асыратын мемлекеттік органға жіберілген хабарламаның көшірмесін қаржы-есеп айырысу орталығына ұсынуға;</w:t>
      </w:r>
    </w:p>
    <w:p>
      <w:pPr>
        <w:spacing w:after="0"/>
        <w:ind w:left="0"/>
        <w:jc w:val="both"/>
      </w:pPr>
      <w:r>
        <w:rPr>
          <w:rFonts w:ascii="Times New Roman"/>
          <w:b w:val="false"/>
          <w:i w:val="false"/>
          <w:color w:val="000000"/>
          <w:sz w:val="28"/>
        </w:rPr>
        <w:t>
      18) күн электр станциялары үшін шартқа қол қойылған күннен бастап 24 (жиырма төрт) ай ішінде, жел және биогаз электр станциялары үшін шартқа қол қойылған күннен бастап 36 (отыз алты) ай ішінде, гидроэлектр станциялары үшін шартқа қол қойылған күннен бастап 60 (алпыс) ай ішінде – Қазақстан Республикасының сәулет, қала құрылысы және құрылыс қызметі саласындағы заңнамасына сәйкес оған қатысты шарт жасалған ЖЭК пайдалану объектісін пайдалануға қабылдау актісінің көшірмесін қаржы-есеп айырысу орталығына ұсынуға міндетті.</w:t>
      </w:r>
    </w:p>
    <w:p>
      <w:pPr>
        <w:spacing w:after="0"/>
        <w:ind w:left="0"/>
        <w:jc w:val="both"/>
      </w:pPr>
      <w:r>
        <w:rPr>
          <w:rFonts w:ascii="Times New Roman"/>
          <w:b w:val="false"/>
          <w:i w:val="false"/>
          <w:color w:val="000000"/>
          <w:sz w:val="28"/>
        </w:rPr>
        <w:t>
      Бұл ретте, егер осы тармақшаның бірінші бөлігінде көзделген мерзімі аяқталуына дейін ЖЭК пайдалану объектісінің құрылысы бойынша жалпы жұмыс көлемінен 70% кем емес көлемде ЖЭК пайдалану объектісі бойынша құрылыс-монтаждау жұмысын орындау туралы Қазақстан Республикасының сәулет, қала құрылысы және құрылыс қызметі саласындағы заңнамасына сәйкес техникалық қадағалауды жүзеге асыратын уәкілетті ұйымнан (тұлғадан) растау ұсынылған жағдайда, көрсетілген мерзім күнтізбелік 1 (бір) жылға ұзартылады;</w:t>
      </w:r>
    </w:p>
    <w:p>
      <w:pPr>
        <w:spacing w:after="0"/>
        <w:ind w:left="0"/>
        <w:jc w:val="both"/>
      </w:pPr>
      <w:r>
        <w:rPr>
          <w:rFonts w:ascii="Times New Roman"/>
          <w:b w:val="false"/>
          <w:i w:val="false"/>
          <w:color w:val="000000"/>
          <w:sz w:val="28"/>
        </w:rPr>
        <w:t>
      19) оған қатысты Шарт жасалған ЖЭК пайдалану объектілері үшін энергия беруші ұйым мен Сатушы арасында қол қойылған тараптардың теңгерімдік тиесілігі мен пайдалану жауапкершілігін ажырату актісінің көшірмесін - тараптардың теңгерімдік тиесілігі мен пайдалану жауапкершілігін ажырату актісіне қол қойылған күннен бастап және ЖЭК пайдалану объектілерін кешенді сынаудан өткізу басталғанға дейін 10 (он) жұмыс күні ішінде қаржы-есеп айырысу орталығына ұсынуға;</w:t>
      </w:r>
    </w:p>
    <w:p>
      <w:pPr>
        <w:spacing w:after="0"/>
        <w:ind w:left="0"/>
        <w:jc w:val="both"/>
      </w:pPr>
      <w:r>
        <w:rPr>
          <w:rFonts w:ascii="Times New Roman"/>
          <w:b w:val="false"/>
          <w:i w:val="false"/>
          <w:color w:val="000000"/>
          <w:sz w:val="28"/>
        </w:rPr>
        <w:t>
      20) оған қатысты Шарт жасалған ЖЭК пайдалану объектілері үшін энергия беруші ұйым мен Сатушы арасында қол қойылған, ЖЭК пайдалану бойынша объектілердегі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 электр энергиясын коммерциялық есепке алу схемасын қабылдау актісіне қол қойған күннен бастап және ЖЭК пайдалану объектілерін кешенді сынаудан өткізу басталғанға дейін 10 (он) жұмыс күні ішінде қаржы-есеп айырысу орталығына ұсынуға;</w:t>
      </w:r>
    </w:p>
    <w:p>
      <w:pPr>
        <w:spacing w:after="0"/>
        <w:ind w:left="0"/>
        <w:jc w:val="both"/>
      </w:pPr>
      <w:r>
        <w:rPr>
          <w:rFonts w:ascii="Times New Roman"/>
          <w:b w:val="false"/>
          <w:i w:val="false"/>
          <w:color w:val="000000"/>
          <w:sz w:val="28"/>
        </w:rPr>
        <w:t>
      21) қаржы-есеп айырысу орталығының сұранысы бойынша ЖЭК пайдалану объектісі құрылысының барысы туралы ақпарат ұсынуға;</w:t>
      </w:r>
    </w:p>
    <w:p>
      <w:pPr>
        <w:spacing w:after="0"/>
        <w:ind w:left="0"/>
        <w:jc w:val="both"/>
      </w:pPr>
      <w:r>
        <w:rPr>
          <w:rFonts w:ascii="Times New Roman"/>
          <w:b w:val="false"/>
          <w:i w:val="false"/>
          <w:color w:val="000000"/>
          <w:sz w:val="28"/>
        </w:rPr>
        <w:t>
      22) Қағидалардың 95-101-тармақтарында қойылатын талаптарға сәйкес осы Шартқа қол қойған күннен бастап күнтізбелік 30 (отыз) күн ішінде ____________ мөлшерінде Шарт талаптарының орындалуын қаржылық қамтамасыз етуді Сатып алушыға ұсынуға;</w:t>
      </w:r>
    </w:p>
    <w:p>
      <w:pPr>
        <w:spacing w:after="0"/>
        <w:ind w:left="0"/>
        <w:jc w:val="both"/>
      </w:pPr>
      <w:r>
        <w:rPr>
          <w:rFonts w:ascii="Times New Roman"/>
          <w:b w:val="false"/>
          <w:i w:val="false"/>
          <w:color w:val="000000"/>
          <w:sz w:val="28"/>
        </w:rPr>
        <w:t>
      23) ЖЭК пайдалану объектісінің құрылысына алынған шетелдік валютадағы кредиттік міндеттемелер бар болуы туралы ақпаратты жыл сайын бірінші қазанға қарай беруге;</w:t>
      </w:r>
    </w:p>
    <w:p>
      <w:pPr>
        <w:spacing w:after="0"/>
        <w:ind w:left="0"/>
        <w:jc w:val="both"/>
      </w:pPr>
      <w:r>
        <w:rPr>
          <w:rFonts w:ascii="Times New Roman"/>
          <w:b w:val="false"/>
          <w:i w:val="false"/>
          <w:color w:val="000000"/>
          <w:sz w:val="28"/>
        </w:rPr>
        <w:t>
      24) Сатушының бірігуі, банкрот болуы немесе таратылуы туралы Сатып алушыны дереу хабардар етуге;</w:t>
      </w:r>
    </w:p>
    <w:p>
      <w:pPr>
        <w:spacing w:after="0"/>
        <w:ind w:left="0"/>
        <w:jc w:val="both"/>
      </w:pPr>
      <w:r>
        <w:rPr>
          <w:rFonts w:ascii="Times New Roman"/>
          <w:b w:val="false"/>
          <w:i w:val="false"/>
          <w:color w:val="000000"/>
          <w:sz w:val="28"/>
        </w:rPr>
        <w:t>
      25) ЖЭК пайдалану объектісін жаңа генерациялау (бұған дейін пайдаланылмаған) қондырғыларын пайдаланып салуға;</w:t>
      </w:r>
    </w:p>
    <w:p>
      <w:pPr>
        <w:spacing w:after="0"/>
        <w:ind w:left="0"/>
        <w:jc w:val="both"/>
      </w:pPr>
      <w:r>
        <w:rPr>
          <w:rFonts w:ascii="Times New Roman"/>
          <w:b w:val="false"/>
          <w:i w:val="false"/>
          <w:color w:val="000000"/>
          <w:sz w:val="28"/>
        </w:rPr>
        <w:t>
      26) қаржы-есеп айырысу орталығының сұранысы бойынша электр энергиясын өндіру үшін ЖЭК пайдалану объектісінде пайдаланылатын ЖЭК бастапқы ресурсының негізгі сипаттамалары туралы ақпаратты беруге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3) тармақшасы мынадай редакцияда жазылсын:</w:t>
      </w:r>
    </w:p>
    <w:bookmarkStart w:name="z20" w:id="11"/>
    <w:p>
      <w:pPr>
        <w:spacing w:after="0"/>
        <w:ind w:left="0"/>
        <w:jc w:val="both"/>
      </w:pPr>
      <w:r>
        <w:rPr>
          <w:rFonts w:ascii="Times New Roman"/>
          <w:b w:val="false"/>
          <w:i w:val="false"/>
          <w:color w:val="000000"/>
          <w:sz w:val="28"/>
        </w:rPr>
        <w:t>
      "3) Сатып алушыны сатып алу құқықтарын басқаға беру туралы тиісті шарт жасасқанға дейін хабардар ете отырып, Шарттан туындайтын өзінің қолда бар және болашақтағы құқықтары мен талаптарын Сатып алушыға беруге құқылы. Бұл ретте, осы тармақшада көзделген құқықтар мен талаптарды басқаға беру жаңартылатын энергия көздерін қолдау саласында басшылық пен салааралық үйлестіруді жүзеге асыратын орталық атқарушы орган (бұдан әрі - уәкілетті орган) осы Шарт бойынша құқықтар мен талаптарды қабылдайтын Тараптың осы Шарттың 11-тармағының 21) тармақшасына сәйкес қаржылық қамтамасыз етуді ұсынуымен, сондай-ақ Сатып алушы, Сатушы және осы Шарт бойынша құқықтар мен талаптарды қабылдайтын Тарап арасында тиісті келісім жасай отырып, ЖЭК пайдаланатын энергия өндіруші ұйымдардың тізбесіне тиісті өзгерістерді енгізгеннен кейін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xml:space="preserve">
      "23-2. Сатушының Сатып алушыға ақша түсімдерін кепілге қою туралы хабарламаны беруі, осы шартқа қатысты Сатып алушының мынадай іс-әрекеттерді жүзеге асыруына Сатушының қайтарып алынбайтын және сөзсіз келісімін білдіреді: </w:t>
      </w:r>
    </w:p>
    <w:bookmarkEnd w:id="12"/>
    <w:p>
      <w:pPr>
        <w:spacing w:after="0"/>
        <w:ind w:left="0"/>
        <w:jc w:val="both"/>
      </w:pPr>
      <w:r>
        <w:rPr>
          <w:rFonts w:ascii="Times New Roman"/>
          <w:b w:val="false"/>
          <w:i w:val="false"/>
          <w:color w:val="000000"/>
          <w:sz w:val="28"/>
        </w:rPr>
        <w:t xml:space="preserve">
      1) Сатып алушының қаржы ұйымының пайдасына одан тиісті талапты алған кезде Сатушыға тиесілі төлемдерді (ай сайынғы төлемдер шегінде) жүзеге асыруы. Қаржы ұйымының пайдасына жасалған әрбір төлем Сатып алушының осы Шарт бойынша Сатушы алдындағы ақшалай міндеттемесін тиісінше орындауы болып есептеледі; </w:t>
      </w:r>
    </w:p>
    <w:p>
      <w:pPr>
        <w:spacing w:after="0"/>
        <w:ind w:left="0"/>
        <w:jc w:val="both"/>
      </w:pPr>
      <w:r>
        <w:rPr>
          <w:rFonts w:ascii="Times New Roman"/>
          <w:b w:val="false"/>
          <w:i w:val="false"/>
          <w:color w:val="000000"/>
          <w:sz w:val="28"/>
        </w:rPr>
        <w:t xml:space="preserve">
      2) Сатып алушыға қаржы ұйымынан бұндай ауыстыру қажеттігі туралы талап түскен кезде Сатушыны ауыстыруды жүзеге асыру. Қаржы ұйымының талап етуі бойынша Сатушыны ауыстыру уәкілетті орган Заңның 6-бабының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Жаңартылатын энергия көздерін пайдаланатын энергия өндіруші ұйымдардың тізбесіне тиісті өзгерістер енгізгеннен кейін жүзеге асырылады; </w:t>
      </w:r>
    </w:p>
    <w:p>
      <w:pPr>
        <w:spacing w:after="0"/>
        <w:ind w:left="0"/>
        <w:jc w:val="both"/>
      </w:pPr>
      <w:r>
        <w:rPr>
          <w:rFonts w:ascii="Times New Roman"/>
          <w:b w:val="false"/>
          <w:i w:val="false"/>
          <w:color w:val="000000"/>
          <w:sz w:val="28"/>
        </w:rPr>
        <w:t xml:space="preserve">
      3) Сатып алушының шарттың қолданылуын тоқтатуға немесе тоқтата тұруға әкеп соғуы мүмкін Сатушының осы шарт бойынша Сатып алушы алдындағы міндеттемелерін орындамау жағдайлары туралы қаржы ұйымына ақпарат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xml:space="preserve">
      "29. Шарт және онда көрсетілген аукциондық баға электр энергиясы Қазақстан Республикасының біртұтас электр энергетикалық жүйесіне босатылған ЖЭК пайдалану объектісінің электр қондырғыларын кешенді сынау басталған күннен бастап жиырма жыл өткен соң немесе қайсысы бұрын басталғанына байланысты, Шарттың 11-тармағы 17) тармақшасының бірінші бөлігінде көзделген мерзім аяқталған күннен бастап өз қолданысын тоқтатады.";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xml:space="preserve">
      "10. Тараптардың деректемелері және қолтаңбалары </w:t>
      </w:r>
    </w:p>
    <w:bookmarkEnd w:id="14"/>
    <w:tbl>
      <w:tblPr>
        <w:tblW w:w="0" w:type="auto"/>
        <w:tblCellSpacing w:w="0" w:type="auto"/>
        <w:tblBorders>
          <w:top w:val="none"/>
          <w:left w:val="none"/>
          <w:bottom w:val="none"/>
          <w:right w:val="none"/>
          <w:insideH w:val="none"/>
          <w:insideV w:val="none"/>
        </w:tblBorders>
      </w:tblPr>
      <w:tblGrid>
        <w:gridCol w:w="5987"/>
        <w:gridCol w:w="6313"/>
      </w:tblGrid>
      <w:tr>
        <w:trPr>
          <w:trHeight w:val="30" w:hRule="atLeast"/>
        </w:trPr>
        <w:tc>
          <w:tcPr>
            <w:tcW w:w="5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r>
              <w:br/>
            </w:r>
            <w:r>
              <w:rPr>
                <w:rFonts w:ascii="Times New Roman"/>
                <w:b w:val="false"/>
                <w:i w:val="false"/>
                <w:color w:val="000000"/>
                <w:sz w:val="20"/>
              </w:rPr>
              <w:t>
_________________________________</w:t>
            </w:r>
            <w:r>
              <w:br/>
            </w:r>
            <w:r>
              <w:rPr>
                <w:rFonts w:ascii="Times New Roman"/>
                <w:b w:val="false"/>
                <w:i w:val="false"/>
                <w:color w:val="000000"/>
                <w:sz w:val="20"/>
              </w:rPr>
              <w:t>
                   (толық атауы)</w:t>
            </w:r>
            <w:r>
              <w:br/>
            </w:r>
            <w:r>
              <w:rPr>
                <w:rFonts w:ascii="Times New Roman"/>
                <w:b w:val="false"/>
                <w:i w:val="false"/>
                <w:color w:val="000000"/>
                <w:sz w:val="20"/>
              </w:rPr>
              <w:t>
Заңды мекенжайы:_________________</w:t>
            </w:r>
            <w:r>
              <w:br/>
            </w:r>
            <w:r>
              <w:rPr>
                <w:rFonts w:ascii="Times New Roman"/>
                <w:b w:val="false"/>
                <w:i w:val="false"/>
                <w:color w:val="000000"/>
                <w:sz w:val="20"/>
              </w:rPr>
              <w:t>
Нақты мекенжайы:_________________</w:t>
            </w:r>
            <w:r>
              <w:br/>
            </w:r>
            <w:r>
              <w:rPr>
                <w:rFonts w:ascii="Times New Roman"/>
                <w:b w:val="false"/>
                <w:i w:val="false"/>
                <w:color w:val="000000"/>
                <w:sz w:val="20"/>
              </w:rPr>
              <w:t>
Телефон/факс:_____________________</w:t>
            </w:r>
            <w:r>
              <w:br/>
            </w:r>
            <w:r>
              <w:rPr>
                <w:rFonts w:ascii="Times New Roman"/>
                <w:b w:val="false"/>
                <w:i w:val="false"/>
                <w:color w:val="000000"/>
                <w:sz w:val="20"/>
              </w:rPr>
              <w:t>
Бизнес сәйкестендіру нөмірі:</w:t>
            </w:r>
            <w:r>
              <w:br/>
            </w:r>
            <w:r>
              <w:rPr>
                <w:rFonts w:ascii="Times New Roman"/>
                <w:b w:val="false"/>
                <w:i w:val="false"/>
                <w:color w:val="000000"/>
                <w:sz w:val="20"/>
              </w:rPr>
              <w:t>
_________________________________</w:t>
            </w:r>
            <w:r>
              <w:br/>
            </w:r>
            <w:r>
              <w:rPr>
                <w:rFonts w:ascii="Times New Roman"/>
                <w:b w:val="false"/>
                <w:i w:val="false"/>
                <w:color w:val="000000"/>
                <w:sz w:val="20"/>
              </w:rPr>
              <w:t>
Банктік сәйкестендіру коды:</w:t>
            </w:r>
            <w:r>
              <w:br/>
            </w:r>
            <w:r>
              <w:rPr>
                <w:rFonts w:ascii="Times New Roman"/>
                <w:b w:val="false"/>
                <w:i w:val="false"/>
                <w:color w:val="000000"/>
                <w:sz w:val="20"/>
              </w:rPr>
              <w:t>
_________________________________</w:t>
            </w:r>
            <w:r>
              <w:br/>
            </w:r>
            <w:r>
              <w:rPr>
                <w:rFonts w:ascii="Times New Roman"/>
                <w:b w:val="false"/>
                <w:i w:val="false"/>
                <w:color w:val="000000"/>
                <w:sz w:val="20"/>
              </w:rPr>
              <w:t>
Жеке сәйкестендіру коды:</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(банктің атауы)</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(лауазымы)</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м.о. (болған жағдайда)</w:t>
            </w:r>
          </w:p>
        </w:tc>
        <w:tc>
          <w:tcPr>
            <w:tcW w:w="6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(толық атауы)</w:t>
            </w:r>
            <w:r>
              <w:br/>
            </w:r>
            <w:r>
              <w:rPr>
                <w:rFonts w:ascii="Times New Roman"/>
                <w:b w:val="false"/>
                <w:i w:val="false"/>
                <w:color w:val="000000"/>
                <w:sz w:val="20"/>
              </w:rPr>
              <w:t xml:space="preserve">
Заңды мекенжайы:_________________ </w:t>
            </w:r>
            <w:r>
              <w:br/>
            </w:r>
            <w:r>
              <w:rPr>
                <w:rFonts w:ascii="Times New Roman"/>
                <w:b w:val="false"/>
                <w:i w:val="false"/>
                <w:color w:val="000000"/>
                <w:sz w:val="20"/>
              </w:rPr>
              <w:t>
Нақты мекенжайы:_________________</w:t>
            </w:r>
            <w:r>
              <w:br/>
            </w:r>
            <w:r>
              <w:rPr>
                <w:rFonts w:ascii="Times New Roman"/>
                <w:b w:val="false"/>
                <w:i w:val="false"/>
                <w:color w:val="000000"/>
                <w:sz w:val="20"/>
              </w:rPr>
              <w:t xml:space="preserve">
Телефон/факс:_____________________ </w:t>
            </w:r>
            <w:r>
              <w:br/>
            </w:r>
            <w:r>
              <w:rPr>
                <w:rFonts w:ascii="Times New Roman"/>
                <w:b w:val="false"/>
                <w:i w:val="false"/>
                <w:color w:val="000000"/>
                <w:sz w:val="20"/>
              </w:rPr>
              <w:t>
Бизнес сәйкестендіру нөмірі:</w:t>
            </w:r>
            <w:r>
              <w:br/>
            </w:r>
            <w:r>
              <w:rPr>
                <w:rFonts w:ascii="Times New Roman"/>
                <w:b w:val="false"/>
                <w:i w:val="false"/>
                <w:color w:val="000000"/>
                <w:sz w:val="20"/>
              </w:rPr>
              <w:t>
_________________________________</w:t>
            </w:r>
            <w:r>
              <w:br/>
            </w:r>
            <w:r>
              <w:rPr>
                <w:rFonts w:ascii="Times New Roman"/>
                <w:b w:val="false"/>
                <w:i w:val="false"/>
                <w:color w:val="000000"/>
                <w:sz w:val="20"/>
              </w:rPr>
              <w:t>
Банктік сәйкестендіру коды:</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Жеке сәйкестендіру коды:</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(банктің атауы)</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(лауазымы) _________________________________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м.о. (болған жағдайда) ";</w:t>
            </w:r>
          </w:p>
        </w:tc>
      </w:tr>
    </w:tbl>
    <w:bookmarkStart w:name="z27" w:id="15"/>
    <w:p>
      <w:pPr>
        <w:spacing w:after="0"/>
        <w:ind w:left="0"/>
        <w:jc w:val="both"/>
      </w:pPr>
      <w:r>
        <w:rPr>
          <w:rFonts w:ascii="Times New Roman"/>
          <w:b w:val="false"/>
          <w:i w:val="false"/>
          <w:color w:val="000000"/>
          <w:sz w:val="28"/>
        </w:rPr>
        <w:t xml:space="preserve">
      көрсетілген бұйрықпен бекітілген қаржы есеп айырысу орталығының жаңартылатын энергия көздерін пайдалану объектілері өндірген электр энергиясын шартты тұтынушыларға сатуы </w:t>
      </w:r>
      <w:r>
        <w:rPr>
          <w:rFonts w:ascii="Times New Roman"/>
          <w:b w:val="false"/>
          <w:i w:val="false"/>
          <w:color w:val="000000"/>
          <w:sz w:val="28"/>
        </w:rPr>
        <w:t>шартының</w:t>
      </w:r>
      <w:r>
        <w:rPr>
          <w:rFonts w:ascii="Times New Roman"/>
          <w:b w:val="false"/>
          <w:i w:val="false"/>
          <w:color w:val="000000"/>
          <w:sz w:val="28"/>
        </w:rPr>
        <w:t xml:space="preserve"> үлгілік нысанында:</w:t>
      </w:r>
    </w:p>
    <w:bookmarkEnd w:id="15"/>
    <w:bookmarkStart w:name="z28" w:id="16"/>
    <w:p>
      <w:pPr>
        <w:spacing w:after="0"/>
        <w:ind w:left="0"/>
        <w:jc w:val="both"/>
      </w:pPr>
      <w:r>
        <w:rPr>
          <w:rFonts w:ascii="Times New Roman"/>
          <w:b w:val="false"/>
          <w:i w:val="false"/>
          <w:color w:val="000000"/>
          <w:sz w:val="28"/>
        </w:rPr>
        <w:t>
      тақырыбы мынадай редакцияда жазылсын:</w:t>
      </w:r>
    </w:p>
    <w:bookmarkEnd w:id="16"/>
    <w:p>
      <w:pPr>
        <w:spacing w:after="0"/>
        <w:ind w:left="0"/>
        <w:jc w:val="both"/>
      </w:pPr>
      <w:r>
        <w:rPr>
          <w:rFonts w:ascii="Times New Roman"/>
          <w:b w:val="false"/>
          <w:i w:val="false"/>
          <w:color w:val="000000"/>
          <w:sz w:val="28"/>
        </w:rPr>
        <w:t>
      "Қаржы-есеп айырысу орталығының шартты тұтынушыларға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сатуы шарты";</w:t>
      </w:r>
    </w:p>
    <w:bookmarkStart w:name="z29" w:id="17"/>
    <w:p>
      <w:pPr>
        <w:spacing w:after="0"/>
        <w:ind w:left="0"/>
        <w:jc w:val="both"/>
      </w:pPr>
      <w:r>
        <w:rPr>
          <w:rFonts w:ascii="Times New Roman"/>
          <w:b w:val="false"/>
          <w:i w:val="false"/>
          <w:color w:val="000000"/>
          <w:sz w:val="28"/>
        </w:rPr>
        <w:t>
      кіріспесі мынадай редакцияда жазылсын:</w:t>
      </w:r>
    </w:p>
    <w:bookmarkEnd w:id="17"/>
    <w:p>
      <w:pPr>
        <w:spacing w:after="0"/>
        <w:ind w:left="0"/>
        <w:jc w:val="both"/>
      </w:pPr>
      <w:r>
        <w:rPr>
          <w:rFonts w:ascii="Times New Roman"/>
          <w:b w:val="false"/>
          <w:i w:val="false"/>
          <w:color w:val="000000"/>
          <w:sz w:val="28"/>
        </w:rPr>
        <w:t>
      "                        № _____________</w:t>
      </w:r>
    </w:p>
    <w:p>
      <w:pPr>
        <w:spacing w:after="0"/>
        <w:ind w:left="0"/>
        <w:jc w:val="both"/>
      </w:pPr>
      <w:r>
        <w:rPr>
          <w:rFonts w:ascii="Times New Roman"/>
          <w:b w:val="false"/>
          <w:i w:val="false"/>
          <w:color w:val="000000"/>
          <w:sz w:val="28"/>
        </w:rPr>
        <w:t>
      ___________________________                  ____ _________20___жыл</w:t>
      </w:r>
    </w:p>
    <w:p>
      <w:pPr>
        <w:spacing w:after="0"/>
        <w:ind w:left="0"/>
        <w:jc w:val="both"/>
      </w:pPr>
      <w:r>
        <w:rPr>
          <w:rFonts w:ascii="Times New Roman"/>
          <w:b w:val="false"/>
          <w:i w:val="false"/>
          <w:color w:val="000000"/>
          <w:sz w:val="28"/>
        </w:rPr>
        <w:t>
      (шарт жасалған жер)</w:t>
      </w:r>
    </w:p>
    <w:p>
      <w:pPr>
        <w:spacing w:after="0"/>
        <w:ind w:left="0"/>
        <w:jc w:val="both"/>
      </w:pPr>
      <w:r>
        <w:rPr>
          <w:rFonts w:ascii="Times New Roman"/>
          <w:b w:val="false"/>
          <w:i w:val="false"/>
          <w:color w:val="000000"/>
          <w:sz w:val="28"/>
        </w:rPr>
        <w:t>
      тіркелген мекенжайы: Қазақстан Республикасы,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(заңды мекенжайы көрсетіледі)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(қаржы-есеп айырысу орталығының толық атауы көрсетіледі) </w:t>
      </w:r>
    </w:p>
    <w:p>
      <w:pPr>
        <w:spacing w:after="0"/>
        <w:ind w:left="0"/>
        <w:jc w:val="both"/>
      </w:pPr>
      <w:r>
        <w:rPr>
          <w:rFonts w:ascii="Times New Roman"/>
          <w:b w:val="false"/>
          <w:i w:val="false"/>
          <w:color w:val="000000"/>
          <w:sz w:val="28"/>
        </w:rPr>
        <w:t>
      бизнес сәйкестендіру нөмірі:___________________________________, атынан</w:t>
      </w:r>
    </w:p>
    <w:p>
      <w:pPr>
        <w:spacing w:after="0"/>
        <w:ind w:left="0"/>
        <w:jc w:val="both"/>
      </w:pPr>
      <w:r>
        <w:rPr>
          <w:rFonts w:ascii="Times New Roman"/>
          <w:b w:val="false"/>
          <w:i w:val="false"/>
          <w:color w:val="000000"/>
          <w:sz w:val="28"/>
        </w:rPr>
        <w:t>
      ___________________________________________ негізінде әрекет ететін,</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бұдан әрі "Сатушы" деп аталатын 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бір тараптан және</w:t>
      </w:r>
    </w:p>
    <w:p>
      <w:pPr>
        <w:spacing w:after="0"/>
        <w:ind w:left="0"/>
        <w:jc w:val="both"/>
      </w:pPr>
      <w:r>
        <w:rPr>
          <w:rFonts w:ascii="Times New Roman"/>
          <w:b w:val="false"/>
          <w:i w:val="false"/>
          <w:color w:val="000000"/>
          <w:sz w:val="28"/>
        </w:rPr>
        <w:t>
      тіркелген мекенжайы: ___________________________________________________________,</w:t>
      </w:r>
    </w:p>
    <w:p>
      <w:pPr>
        <w:spacing w:after="0"/>
        <w:ind w:left="0"/>
        <w:jc w:val="both"/>
      </w:pPr>
      <w:r>
        <w:rPr>
          <w:rFonts w:ascii="Times New Roman"/>
          <w:b w:val="false"/>
          <w:i w:val="false"/>
          <w:color w:val="000000"/>
          <w:sz w:val="28"/>
        </w:rPr>
        <w:t>
      (орналасқан мекенжайы көрсетіледі)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(ұйымның толық атауы көрсетіледі)</w:t>
      </w:r>
    </w:p>
    <w:p>
      <w:pPr>
        <w:spacing w:after="0"/>
        <w:ind w:left="0"/>
        <w:jc w:val="both"/>
      </w:pPr>
      <w:r>
        <w:rPr>
          <w:rFonts w:ascii="Times New Roman"/>
          <w:b w:val="false"/>
          <w:i w:val="false"/>
          <w:color w:val="000000"/>
          <w:sz w:val="28"/>
        </w:rPr>
        <w:t>
      бизнес сәйкестендіру нөмірі: ___________________________________, атынан</w:t>
      </w:r>
    </w:p>
    <w:p>
      <w:pPr>
        <w:spacing w:after="0"/>
        <w:ind w:left="0"/>
        <w:jc w:val="both"/>
      </w:pPr>
      <w:r>
        <w:rPr>
          <w:rFonts w:ascii="Times New Roman"/>
          <w:b w:val="false"/>
          <w:i w:val="false"/>
          <w:color w:val="000000"/>
          <w:sz w:val="28"/>
        </w:rPr>
        <w:t xml:space="preserve">
      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бұдан әрі "Сатып алушы" деп аталатын 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екінші тараптан, бірлесе "Тараптар", ал жеке "Тарап" деп аталатындар:</w:t>
      </w:r>
    </w:p>
    <w:p>
      <w:pPr>
        <w:spacing w:after="0"/>
        <w:ind w:left="0"/>
        <w:jc w:val="both"/>
      </w:pPr>
      <w:r>
        <w:rPr>
          <w:rFonts w:ascii="Times New Roman"/>
          <w:b w:val="false"/>
          <w:i w:val="false"/>
          <w:color w:val="000000"/>
          <w:sz w:val="28"/>
        </w:rPr>
        <w:t xml:space="preserve">
      1)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p>
      <w:pPr>
        <w:spacing w:after="0"/>
        <w:ind w:left="0"/>
        <w:jc w:val="both"/>
      </w:pPr>
      <w:r>
        <w:rPr>
          <w:rFonts w:ascii="Times New Roman"/>
          <w:b w:val="false"/>
          <w:i w:val="false"/>
          <w:color w:val="000000"/>
          <w:sz w:val="28"/>
        </w:rPr>
        <w:t xml:space="preserve">
      2)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орталықтандырылған сатып алуы және сатуы,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қағидаларын бекіту туралы" Қазақстан Республикасы Энергетика министрінің 2015 жылғы 2 наурыздағы № 164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(бұдан әрі – Қағидалар); </w:t>
      </w:r>
    </w:p>
    <w:p>
      <w:pPr>
        <w:spacing w:after="0"/>
        <w:ind w:left="0"/>
        <w:jc w:val="both"/>
      </w:pPr>
      <w:r>
        <w:rPr>
          <w:rFonts w:ascii="Times New Roman"/>
          <w:b w:val="false"/>
          <w:i w:val="false"/>
          <w:color w:val="000000"/>
          <w:sz w:val="28"/>
        </w:rPr>
        <w:t xml:space="preserve">
      3) "Тіркелген тарифтерді және шекті аукциондық бағаларды айқындау қағидаларын беіту туралы" Қазақстан Республикасы Энергетика министрінің 2015 жылғы 20 ақпандағы № 118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10622 болып тіркелген) (бұдан әрі – ЖЭК қолдауға арналған тарифті айқындау қағидалары) назарға ала отырып, төмендегілер туралы осы электр энергиясын сатып алу-сату шартын (бұдан әрі – Шарт) жасады.";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xml:space="preserve">
      "1. Осы шартта мынадай негізгі ұғымдар пайдаланылады: </w:t>
      </w:r>
    </w:p>
    <w:bookmarkEnd w:id="18"/>
    <w:p>
      <w:pPr>
        <w:spacing w:after="0"/>
        <w:ind w:left="0"/>
        <w:jc w:val="both"/>
      </w:pPr>
      <w:r>
        <w:rPr>
          <w:rFonts w:ascii="Times New Roman"/>
          <w:b w:val="false"/>
          <w:i w:val="false"/>
          <w:color w:val="000000"/>
          <w:sz w:val="28"/>
        </w:rPr>
        <w:t>
      1) берілетін электр энергиясы – жаңартылатын энергия көздерін, қалдықтарды энергетикалық кәдеге жаратуды пайдаланатын энергия өндіруші ұйымдар өндіретін электр энергиясы, және Қазақстан Республикасында қолданылатын нормалар мен талаптарға сәйкес келетін тасқындық электр энергиясы;</w:t>
      </w:r>
    </w:p>
    <w:p>
      <w:pPr>
        <w:spacing w:after="0"/>
        <w:ind w:left="0"/>
        <w:jc w:val="both"/>
      </w:pPr>
      <w:r>
        <w:rPr>
          <w:rFonts w:ascii="Times New Roman"/>
          <w:b w:val="false"/>
          <w:i w:val="false"/>
          <w:color w:val="000000"/>
          <w:sz w:val="28"/>
        </w:rPr>
        <w:t>
      2) есептік кезең - тиісті айдың бірінші күні сағат 00.00-де бастап тиісті айдың соңғы күні сағат 24.00-ді қоса алғанға дейінгі берілетін электр энергиясы нақты жеткізілетін күнтізбелік ай, оның нәтижелері бойынша берілетін электр энергиясының сатып алу-сату көлемінің түпкілікті есебі жүргізіледі;</w:t>
      </w:r>
    </w:p>
    <w:p>
      <w:pPr>
        <w:spacing w:after="0"/>
        <w:ind w:left="0"/>
        <w:jc w:val="both"/>
      </w:pPr>
      <w:r>
        <w:rPr>
          <w:rFonts w:ascii="Times New Roman"/>
          <w:b w:val="false"/>
          <w:i w:val="false"/>
          <w:color w:val="000000"/>
          <w:sz w:val="28"/>
        </w:rPr>
        <w:t xml:space="preserve">
      3) жаңартылатын энергия көздерінен, қалдықтарды энергетикалық кәдеге жаратудан алынатын электр энергиясын және тасқындық электр энергиясын шартты тұтынушылар (бұдан әрі – шартты тұтынушылар) – көмірді, газды, құрамында күкірт бар шикізатты, мұнай өнімдері мен ядролық отынды пайдаланатын энергия өндіруші ұйымдар; </w:t>
      </w:r>
    </w:p>
    <w:p>
      <w:pPr>
        <w:spacing w:after="0"/>
        <w:ind w:left="0"/>
        <w:jc w:val="both"/>
      </w:pPr>
      <w:r>
        <w:rPr>
          <w:rFonts w:ascii="Times New Roman"/>
          <w:b w:val="false"/>
          <w:i w:val="false"/>
          <w:color w:val="000000"/>
          <w:sz w:val="28"/>
        </w:rPr>
        <w:t xml:space="preserve">
      Қазақстан Республикасынан тысқары жерден электр энергиясын сатып алатын электр энергиясы нарығының субъектілері; </w:t>
      </w:r>
    </w:p>
    <w:p>
      <w:pPr>
        <w:spacing w:after="0"/>
        <w:ind w:left="0"/>
        <w:jc w:val="both"/>
      </w:pPr>
      <w:r>
        <w:rPr>
          <w:rFonts w:ascii="Times New Roman"/>
          <w:b w:val="false"/>
          <w:i w:val="false"/>
          <w:color w:val="000000"/>
          <w:sz w:val="28"/>
        </w:rPr>
        <w:t>
      2016 жылғы 1 қаңтардан кейін пайдалануға берілгендерді қоспағанда, жиынтық қуаты отыз бес мегаваттан асатын, бір гидроторапта орналасқан қондырғылары бар гидроэлектр станциялары;</w:t>
      </w:r>
    </w:p>
    <w:p>
      <w:pPr>
        <w:spacing w:after="0"/>
        <w:ind w:left="0"/>
        <w:jc w:val="both"/>
      </w:pPr>
      <w:r>
        <w:rPr>
          <w:rFonts w:ascii="Times New Roman"/>
          <w:b w:val="false"/>
          <w:i w:val="false"/>
          <w:color w:val="000000"/>
          <w:sz w:val="28"/>
        </w:rPr>
        <w:t>
      4) жұмыс күні - Сатып алушы үшін жұмыс күні болып табылатын күн;</w:t>
      </w:r>
    </w:p>
    <w:p>
      <w:pPr>
        <w:spacing w:after="0"/>
        <w:ind w:left="0"/>
        <w:jc w:val="both"/>
      </w:pPr>
      <w:r>
        <w:rPr>
          <w:rFonts w:ascii="Times New Roman"/>
          <w:b w:val="false"/>
          <w:i w:val="false"/>
          <w:color w:val="000000"/>
          <w:sz w:val="28"/>
        </w:rPr>
        <w:t>
      5) 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торабы бойынша жеткізуді, оған техникалық қызмет көрсетуді және пайдалану дайындығында ұстап тұруды жүзеге асыратын ұлттық компания;</w:t>
      </w:r>
    </w:p>
    <w:p>
      <w:pPr>
        <w:spacing w:after="0"/>
        <w:ind w:left="0"/>
        <w:jc w:val="both"/>
      </w:pPr>
      <w:r>
        <w:rPr>
          <w:rFonts w:ascii="Times New Roman"/>
          <w:b w:val="false"/>
          <w:i w:val="false"/>
          <w:color w:val="000000"/>
          <w:sz w:val="28"/>
        </w:rPr>
        <w:t>
      6) жүйелік оператордың ұлттық диспетчерлік орталығы (бұдан әрі – ЖО ҰДО) - электр энергиясын теңгерімдеу мен оның сапасын қамтамасыз етуді қоса алғанда, Қазақстан Республикасының біртұтас электр энергетикалық жүйесін жедел басқаруға және оның жұмысының сенімділігіне жауапты, жүйелік оператордың құрылымына кіретін бөлімше;</w:t>
      </w:r>
    </w:p>
    <w:p>
      <w:pPr>
        <w:spacing w:after="0"/>
        <w:ind w:left="0"/>
        <w:jc w:val="both"/>
      </w:pPr>
      <w:r>
        <w:rPr>
          <w:rFonts w:ascii="Times New Roman"/>
          <w:b w:val="false"/>
          <w:i w:val="false"/>
          <w:color w:val="000000"/>
          <w:sz w:val="28"/>
        </w:rPr>
        <w:t>
      7) Қазақстан Республикасының электр энергиясының көтерме сауда нарығында электр энергиясын өндіру-тұтынудың нақты теңгерімі (бұдан әрі – нақты теңгерім) – есептік кезең ішінде орталықтандырылмаған және орталықтандырылған сауда нарықтарында, электр энергиясының теңгерімдеуші нарығында өндірілген, берілген және тұтынылған электр энергиясының көлемдерін мекенжай бойынша бөлуді белгілейтін жүйелік оператор жасаған құжат. Нақты теңгерім Қазақстан Республикасының электр энергиясының көтерме сауда нарығы субъектілерінің арасында өзара есеп айырысуларды жүргізу үшін негіз болып табылады;</w:t>
      </w:r>
    </w:p>
    <w:p>
      <w:pPr>
        <w:spacing w:after="0"/>
        <w:ind w:left="0"/>
        <w:jc w:val="both"/>
      </w:pPr>
      <w:r>
        <w:rPr>
          <w:rFonts w:ascii="Times New Roman"/>
          <w:b w:val="false"/>
          <w:i w:val="false"/>
          <w:color w:val="000000"/>
          <w:sz w:val="28"/>
        </w:rPr>
        <w:t xml:space="preserve">
      8) қалдықтарды энергетикалық кәдеге жаратуды пайдаланатын энергия өндіруші ұйым – Заңға және Қазақстан Республикасының экологиялық заңнамасына сәйкес қалдықтарды энергетикалық кәдеге жаратудан алынатын энергияны өндіруді жүзеге асыратын заңды тұлға; </w:t>
      </w:r>
    </w:p>
    <w:p>
      <w:pPr>
        <w:spacing w:after="0"/>
        <w:ind w:left="0"/>
        <w:jc w:val="both"/>
      </w:pPr>
      <w:r>
        <w:rPr>
          <w:rFonts w:ascii="Times New Roman"/>
          <w:b w:val="false"/>
          <w:i w:val="false"/>
          <w:color w:val="000000"/>
          <w:sz w:val="28"/>
        </w:rPr>
        <w:t xml:space="preserve">
      9) қалдықтарды энергетикалық кәдеге жарату объектісі – қалдықтарды энергетикалық кәдеге жаратуға арналған техникалық құрылғылар мен қондырғылардың және олармен өзара байланысты, қалдықтарды энергетикалық кәдеге жаратуға технологиялық тұрғыдан қажетті құрылысжайлар мен инфрақұрылымның жиынтығы; </w:t>
      </w:r>
    </w:p>
    <w:p>
      <w:pPr>
        <w:spacing w:after="0"/>
        <w:ind w:left="0"/>
        <w:jc w:val="both"/>
      </w:pPr>
      <w:r>
        <w:rPr>
          <w:rFonts w:ascii="Times New Roman"/>
          <w:b w:val="false"/>
          <w:i w:val="false"/>
          <w:color w:val="000000"/>
          <w:sz w:val="28"/>
        </w:rPr>
        <w:t xml:space="preserve">
      10) тасқындық электр энергиясы – Қазақстан Республикасында электр энергиясын өндірудің-тұтынудың нақты теңгеріміне сәйкес көлемде Қазақстан Республикасының су заңнамасына сәйкес суды табиғат қорғау мақсатында ағызу кезеңінде энергия өндіруші ұйымдар (гидроэлектр станциялары) өндіретін және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электр энергиясына арналған шекті тариф бойынша қаржы-есеп айырысу орталығына өткізілетін электр энергиясы; </w:t>
      </w:r>
    </w:p>
    <w:p>
      <w:pPr>
        <w:spacing w:after="0"/>
        <w:ind w:left="0"/>
        <w:jc w:val="both"/>
      </w:pPr>
      <w:r>
        <w:rPr>
          <w:rFonts w:ascii="Times New Roman"/>
          <w:b w:val="false"/>
          <w:i w:val="false"/>
          <w:color w:val="000000"/>
          <w:sz w:val="28"/>
        </w:rPr>
        <w:t>
      11) шарт – Сатушы мен Сатып алушы арасында жасалған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сатып алу-сатуы жөніндегі осы шарт.";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3" w:id="19"/>
    <w:p>
      <w:pPr>
        <w:spacing w:after="0"/>
        <w:ind w:left="0"/>
        <w:jc w:val="both"/>
      </w:pPr>
      <w:r>
        <w:rPr>
          <w:rFonts w:ascii="Times New Roman"/>
          <w:b w:val="false"/>
          <w:i w:val="false"/>
          <w:color w:val="000000"/>
          <w:sz w:val="28"/>
        </w:rPr>
        <w:t>
      "2. Осы Шарт бойынша ЖЭК-ті қолдауға арналған тарифті айқындау қағидаларына сәйкес айқындалатын жаңартылатын энергия көздерін қолдауға арналған тариф бойынша жаңартылатын энергия көздерін пайдалану объектілері, қалдықтарды энергетикалық кәдеге жарату объектілері өндіретін электр энергиясын және тасқындық электр энергиясын Сатушы сатады, ал Сатып алушы сатып 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редкцияда жазылсын:</w:t>
      </w:r>
    </w:p>
    <w:bookmarkStart w:name="z35" w:id="20"/>
    <w:p>
      <w:pPr>
        <w:spacing w:after="0"/>
        <w:ind w:left="0"/>
        <w:jc w:val="both"/>
      </w:pPr>
      <w:r>
        <w:rPr>
          <w:rFonts w:ascii="Times New Roman"/>
          <w:b w:val="false"/>
          <w:i w:val="false"/>
          <w:color w:val="000000"/>
          <w:sz w:val="28"/>
        </w:rPr>
        <w:t>
      "5. Сатып алушы:</w:t>
      </w:r>
    </w:p>
    <w:bookmarkEnd w:id="20"/>
    <w:p>
      <w:pPr>
        <w:spacing w:after="0"/>
        <w:ind w:left="0"/>
        <w:jc w:val="both"/>
      </w:pPr>
      <w:r>
        <w:rPr>
          <w:rFonts w:ascii="Times New Roman"/>
          <w:b w:val="false"/>
          <w:i w:val="false"/>
          <w:color w:val="000000"/>
          <w:sz w:val="28"/>
        </w:rPr>
        <w:t>
      1) Нұр-Сұлтан қаласының уақыты бойынша сағат 10-ға дейін күн сайын жүйелік оператордың автоматтандырылған ақпараттық жүйесіне алдағы операциялық тәуліктерге (бірнеше операциялық тәулік) электр энергиясын желіге босатудың болжамды көлемдері туралы ақпаратты енгізуге;</w:t>
      </w:r>
    </w:p>
    <w:p>
      <w:pPr>
        <w:spacing w:after="0"/>
        <w:ind w:left="0"/>
        <w:jc w:val="both"/>
      </w:pPr>
      <w:r>
        <w:rPr>
          <w:rFonts w:ascii="Times New Roman"/>
          <w:b w:val="false"/>
          <w:i w:val="false"/>
          <w:color w:val="000000"/>
          <w:sz w:val="28"/>
        </w:rPr>
        <w:t>
      2) жыл сайын жиырмасыншы желтоқсанға қарай Сатушыға алдағы жылға электр энергиясын өндірудің, желіге босатудың болжамды жылдық айлар бойынша көлемдері туралы ақпаратты жіберуге;</w:t>
      </w:r>
    </w:p>
    <w:p>
      <w:pPr>
        <w:spacing w:after="0"/>
        <w:ind w:left="0"/>
        <w:jc w:val="both"/>
      </w:pPr>
      <w:r>
        <w:rPr>
          <w:rFonts w:ascii="Times New Roman"/>
          <w:b w:val="false"/>
          <w:i w:val="false"/>
          <w:color w:val="000000"/>
          <w:sz w:val="28"/>
        </w:rPr>
        <w:t>
      3) Сатушыға жаңартылатын энергия көздерін пайдалану объектілерінен, қалдықтарды энергетикалық кәдеге жарату объектілерінен электр энергиясын және тасқындық электр энергиясын жеткізу айы аяқталғаннан кейін отыз күнтізбелік күннен кешіктірмей есептік кезеңде жеткізілген жаңартылатын энергия көздерін пайдалану объектілері, қалдықтарды энергетикалық кәдеге жарату объектілері өндірген электр энергиясы және тасқындық электр энергиясы үшін ақы төлеуге міндетті.</w:t>
      </w:r>
    </w:p>
    <w:p>
      <w:pPr>
        <w:spacing w:after="0"/>
        <w:ind w:left="0"/>
        <w:jc w:val="both"/>
      </w:pPr>
      <w:r>
        <w:rPr>
          <w:rFonts w:ascii="Times New Roman"/>
          <w:b w:val="false"/>
          <w:i w:val="false"/>
          <w:color w:val="000000"/>
          <w:sz w:val="28"/>
        </w:rPr>
        <w:t xml:space="preserve">
      Алдыңғы есептік кезеңдер үшін берешегі болған жағдайда төлем ең алдымен осы берешекті өтеуге жұмсалады. </w:t>
      </w:r>
    </w:p>
    <w:p>
      <w:pPr>
        <w:spacing w:after="0"/>
        <w:ind w:left="0"/>
        <w:jc w:val="both"/>
      </w:pPr>
      <w:r>
        <w:rPr>
          <w:rFonts w:ascii="Times New Roman"/>
          <w:b w:val="false"/>
          <w:i w:val="false"/>
          <w:color w:val="000000"/>
          <w:sz w:val="28"/>
        </w:rPr>
        <w:t>
      Бұл ретте, Сатып алушы есептік кезеңде Сатушыға шот-фактурада көрсетілген сомадан артық төлеген болса, осындай артық төлемнің айырмашылығы авмотатты түрде келесі есептік кезеңнің аванстық төлеміне есептеледі;</w:t>
      </w:r>
    </w:p>
    <w:p>
      <w:pPr>
        <w:spacing w:after="0"/>
        <w:ind w:left="0"/>
        <w:jc w:val="both"/>
      </w:pPr>
      <w:r>
        <w:rPr>
          <w:rFonts w:ascii="Times New Roman"/>
          <w:b w:val="false"/>
          <w:i w:val="false"/>
          <w:color w:val="000000"/>
          <w:sz w:val="28"/>
        </w:rPr>
        <w:t xml:space="preserve">
      4) Сатушыны шот-фактураны алған күннен бастап 3 (үш) жұмыс күні ішінде хабардар етуі және Сатушыға келіспеушілігін көрсете отырып, жазбаша өтініш беруі тиіс, егер Сатып алушы ұсынылған шот-фактураның дұрыстығын даулайтын болса, ол Сатушыны хабардар етеді; </w:t>
      </w:r>
    </w:p>
    <w:p>
      <w:pPr>
        <w:spacing w:after="0"/>
        <w:ind w:left="0"/>
        <w:jc w:val="both"/>
      </w:pPr>
      <w:r>
        <w:rPr>
          <w:rFonts w:ascii="Times New Roman"/>
          <w:b w:val="false"/>
          <w:i w:val="false"/>
          <w:color w:val="000000"/>
          <w:sz w:val="28"/>
        </w:rPr>
        <w:t>
      5) Тараптар келіскен электр энергиясының көлемін аталған көлемге қатысты дауды реттегеннен кейін Сатушы мен Сатып алушы арасында дауласқан электр энергиясының көлеміне қатысты 15 (он бес) жұмыс күнінен кешіктірмей дауды реттегеннен кейін келесі айда төлеуі;</w:t>
      </w:r>
    </w:p>
    <w:p>
      <w:pPr>
        <w:spacing w:after="0"/>
        <w:ind w:left="0"/>
        <w:jc w:val="both"/>
      </w:pPr>
      <w:r>
        <w:rPr>
          <w:rFonts w:ascii="Times New Roman"/>
          <w:b w:val="false"/>
          <w:i w:val="false"/>
          <w:color w:val="000000"/>
          <w:sz w:val="28"/>
        </w:rPr>
        <w:t>
      6) тоқсан сайын есептік тоқсаннан кейінгі айдың 25 (жиырма бесіне) дейін келіспеушіліктерді көрсетумен немесе оларды көрсетпей өзара есеп айырысуларға салыстыру жүргізуі;</w:t>
      </w:r>
    </w:p>
    <w:p>
      <w:pPr>
        <w:spacing w:after="0"/>
        <w:ind w:left="0"/>
        <w:jc w:val="both"/>
      </w:pPr>
      <w:r>
        <w:rPr>
          <w:rFonts w:ascii="Times New Roman"/>
          <w:b w:val="false"/>
          <w:i w:val="false"/>
          <w:color w:val="000000"/>
          <w:sz w:val="28"/>
        </w:rPr>
        <w:t>
      7) ай сайын жаңартылатын энергия көздерін пайдалану объектілерінен электр энергиясы жеткізілген есептік айдан кейінгі айдың 5 (бесіне) дейін Сатушыға электр энергиясын өндірудің, желіге босатудың нақты көлемдері немесе Қазақстан Республикасынан тыс жерлерден электр энергиясын қабылдау туралы ақпаратты ұсынуы тиіс.";</w:t>
      </w:r>
    </w:p>
    <w:bookmarkStart w:name="z36" w:id="21"/>
    <w:p>
      <w:pPr>
        <w:spacing w:after="0"/>
        <w:ind w:left="0"/>
        <w:jc w:val="both"/>
      </w:pPr>
      <w:r>
        <w:rPr>
          <w:rFonts w:ascii="Times New Roman"/>
          <w:b w:val="false"/>
          <w:i w:val="false"/>
          <w:color w:val="000000"/>
          <w:sz w:val="28"/>
        </w:rPr>
        <w:t>
      8-тарау мынадай редакцияда жазылсын:</w:t>
      </w:r>
    </w:p>
    <w:bookmarkEnd w:id="21"/>
    <w:bookmarkStart w:name="z37" w:id="22"/>
    <w:p>
      <w:pPr>
        <w:spacing w:after="0"/>
        <w:ind w:left="0"/>
        <w:jc w:val="both"/>
      </w:pPr>
      <w:r>
        <w:rPr>
          <w:rFonts w:ascii="Times New Roman"/>
          <w:b w:val="false"/>
          <w:i w:val="false"/>
          <w:color w:val="000000"/>
          <w:sz w:val="28"/>
        </w:rPr>
        <w:t>
      "8. Тараптардың деректемелері мен қолтаңбалары</w:t>
      </w:r>
    </w:p>
    <w:bookmarkEnd w:id="22"/>
    <w:tbl>
      <w:tblPr>
        <w:tblW w:w="0" w:type="auto"/>
        <w:tblCellSpacing w:w="0" w:type="auto"/>
        <w:tblBorders>
          <w:top w:val="none"/>
          <w:left w:val="none"/>
          <w:bottom w:val="none"/>
          <w:right w:val="none"/>
          <w:insideH w:val="none"/>
          <w:insideV w:val="none"/>
        </w:tblBorders>
      </w:tblPr>
      <w:tblGrid>
        <w:gridCol w:w="6065"/>
        <w:gridCol w:w="6235"/>
      </w:tblGrid>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(толық атауы)</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(толық атауы)</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мекенжайы:______________________</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мекенжайы:_______________________</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мекенжайы:_____________________</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мекенжайы:_____________________</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 ________________________________</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 _________________________________</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_________________________________</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__________________________________</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________________________________</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_________________________________</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________________________________</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_________________________________</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(банктің атауы)</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(банктің атауы)</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(лауазымы)</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(лауазымы)</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(болған жағдайда)</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(тегі, аты, әкесінің аты (болған жағдайда)</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 ";</w:t>
            </w:r>
          </w:p>
        </w:tc>
      </w:tr>
    </w:tbl>
    <w:bookmarkStart w:name="z38" w:id="23"/>
    <w:p>
      <w:pPr>
        <w:spacing w:after="0"/>
        <w:ind w:left="0"/>
        <w:jc w:val="both"/>
      </w:pPr>
      <w:r>
        <w:rPr>
          <w:rFonts w:ascii="Times New Roman"/>
          <w:b w:val="false"/>
          <w:i w:val="false"/>
          <w:color w:val="000000"/>
          <w:sz w:val="28"/>
        </w:rPr>
        <w:t xml:space="preserve">
      көрсетілген бұйрықпен бекітілген қаржы-есеп айырысу орталығының жаңартылатын энергия көздерін пайдаланатын энергия өндіруші ұйымдар өндірген электр энергиясын басым </w:t>
      </w:r>
      <w:r>
        <w:rPr>
          <w:rFonts w:ascii="Times New Roman"/>
          <w:b w:val="false"/>
          <w:i w:val="false"/>
          <w:color w:val="000000"/>
          <w:sz w:val="28"/>
        </w:rPr>
        <w:t>шартты</w:t>
      </w:r>
      <w:r>
        <w:rPr>
          <w:rFonts w:ascii="Times New Roman"/>
          <w:b w:val="false"/>
          <w:i w:val="false"/>
          <w:color w:val="000000"/>
          <w:sz w:val="28"/>
        </w:rPr>
        <w:t xml:space="preserve"> тұтынушыларға сатуы үлгілік шартында:</w:t>
      </w:r>
    </w:p>
    <w:bookmarkEnd w:id="23"/>
    <w:bookmarkStart w:name="z39" w:id="24"/>
    <w:p>
      <w:pPr>
        <w:spacing w:after="0"/>
        <w:ind w:left="0"/>
        <w:jc w:val="both"/>
      </w:pPr>
      <w:r>
        <w:rPr>
          <w:rFonts w:ascii="Times New Roman"/>
          <w:b w:val="false"/>
          <w:i w:val="false"/>
          <w:color w:val="000000"/>
          <w:sz w:val="28"/>
        </w:rPr>
        <w:t>
      тақырыбы мынадай редакцияда жазылсын:</w:t>
      </w:r>
    </w:p>
    <w:bookmarkEnd w:id="24"/>
    <w:p>
      <w:pPr>
        <w:spacing w:after="0"/>
        <w:ind w:left="0"/>
        <w:jc w:val="both"/>
      </w:pPr>
      <w:r>
        <w:rPr>
          <w:rFonts w:ascii="Times New Roman"/>
          <w:b w:val="false"/>
          <w:i w:val="false"/>
          <w:color w:val="000000"/>
          <w:sz w:val="28"/>
        </w:rPr>
        <w:t>
      "Қаржы-есеп айырысу орталығының шартты тұтынушыларға жаңартылатын энергия көздерін, қалдықтарды энергетикалық кәдеге жаратуды пайдаланатын энергия өндіруші ұйымдар өндірген электр энергиясын және тасқындық электр энергиясын сатуы шарты";</w:t>
      </w:r>
    </w:p>
    <w:bookmarkStart w:name="z40" w:id="25"/>
    <w:p>
      <w:pPr>
        <w:spacing w:after="0"/>
        <w:ind w:left="0"/>
        <w:jc w:val="both"/>
      </w:pPr>
      <w:r>
        <w:rPr>
          <w:rFonts w:ascii="Times New Roman"/>
          <w:b w:val="false"/>
          <w:i w:val="false"/>
          <w:color w:val="000000"/>
          <w:sz w:val="28"/>
        </w:rPr>
        <w:t>
      кіріспесі мынадай редакцияда жазылсын:</w:t>
      </w:r>
    </w:p>
    <w:bookmarkEnd w:id="25"/>
    <w:p>
      <w:pPr>
        <w:spacing w:after="0"/>
        <w:ind w:left="0"/>
        <w:jc w:val="both"/>
      </w:pPr>
      <w:r>
        <w:rPr>
          <w:rFonts w:ascii="Times New Roman"/>
          <w:b w:val="false"/>
          <w:i w:val="false"/>
          <w:color w:val="000000"/>
          <w:sz w:val="28"/>
        </w:rPr>
        <w:t>
      "                        № _____________</w:t>
      </w:r>
    </w:p>
    <w:p>
      <w:pPr>
        <w:spacing w:after="0"/>
        <w:ind w:left="0"/>
        <w:jc w:val="both"/>
      </w:pPr>
      <w:r>
        <w:rPr>
          <w:rFonts w:ascii="Times New Roman"/>
          <w:b w:val="false"/>
          <w:i w:val="false"/>
          <w:color w:val="000000"/>
          <w:sz w:val="28"/>
        </w:rPr>
        <w:t>
      ___________________________                  ____ __________20___жыл</w:t>
      </w:r>
    </w:p>
    <w:p>
      <w:pPr>
        <w:spacing w:after="0"/>
        <w:ind w:left="0"/>
        <w:jc w:val="both"/>
      </w:pPr>
      <w:r>
        <w:rPr>
          <w:rFonts w:ascii="Times New Roman"/>
          <w:b w:val="false"/>
          <w:i w:val="false"/>
          <w:color w:val="000000"/>
          <w:sz w:val="28"/>
        </w:rPr>
        <w:t>
      (шарт жасалған жер)</w:t>
      </w:r>
    </w:p>
    <w:p>
      <w:pPr>
        <w:spacing w:after="0"/>
        <w:ind w:left="0"/>
        <w:jc w:val="both"/>
      </w:pPr>
      <w:r>
        <w:rPr>
          <w:rFonts w:ascii="Times New Roman"/>
          <w:b w:val="false"/>
          <w:i w:val="false"/>
          <w:color w:val="000000"/>
          <w:sz w:val="28"/>
        </w:rPr>
        <w:t>
      тіркелген мекенжайы: Қазақстан Республикасы,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мекенжайы көрсетіледі)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(қаржы-есеп айырысу орталығының толық атауы көрсетіледі)</w:t>
      </w:r>
    </w:p>
    <w:p>
      <w:pPr>
        <w:spacing w:after="0"/>
        <w:ind w:left="0"/>
        <w:jc w:val="both"/>
      </w:pPr>
      <w:r>
        <w:rPr>
          <w:rFonts w:ascii="Times New Roman"/>
          <w:b w:val="false"/>
          <w:i w:val="false"/>
          <w:color w:val="000000"/>
          <w:sz w:val="28"/>
        </w:rPr>
        <w:t>
      бизнес сәйкестендіру нөмірі: ___________________________________, атынан</w:t>
      </w:r>
    </w:p>
    <w:p>
      <w:pPr>
        <w:spacing w:after="0"/>
        <w:ind w:left="0"/>
        <w:jc w:val="both"/>
      </w:pPr>
      <w:r>
        <w:rPr>
          <w:rFonts w:ascii="Times New Roman"/>
          <w:b w:val="false"/>
          <w:i w:val="false"/>
          <w:color w:val="000000"/>
          <w:sz w:val="28"/>
        </w:rPr>
        <w:t>
      ___________________________________________ негізінде әрекет ететін</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бұдан әрі "Сатушы" деп аталатын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бір тараптан, және тіркелген мекенжайы: ________________________________________,</w:t>
      </w:r>
    </w:p>
    <w:p>
      <w:pPr>
        <w:spacing w:after="0"/>
        <w:ind w:left="0"/>
        <w:jc w:val="both"/>
      </w:pPr>
      <w:r>
        <w:rPr>
          <w:rFonts w:ascii="Times New Roman"/>
          <w:b w:val="false"/>
          <w:i w:val="false"/>
          <w:color w:val="000000"/>
          <w:sz w:val="28"/>
        </w:rPr>
        <w:t>
      (орналасқан жері көрсетіледі)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(басым шартты тұтынушының өкілеттігін білдіретін ұйымның толық атауы көрсетіледі)</w:t>
      </w:r>
    </w:p>
    <w:p>
      <w:pPr>
        <w:spacing w:after="0"/>
        <w:ind w:left="0"/>
        <w:jc w:val="both"/>
      </w:pPr>
      <w:r>
        <w:rPr>
          <w:rFonts w:ascii="Times New Roman"/>
          <w:b w:val="false"/>
          <w:i w:val="false"/>
          <w:color w:val="000000"/>
          <w:sz w:val="28"/>
        </w:rPr>
        <w:t>
      бизнес сәйкестендіру нөмірі: ___________________________________, атынан</w:t>
      </w:r>
    </w:p>
    <w:p>
      <w:pPr>
        <w:spacing w:after="0"/>
        <w:ind w:left="0"/>
        <w:jc w:val="both"/>
      </w:pPr>
      <w:r>
        <w:rPr>
          <w:rFonts w:ascii="Times New Roman"/>
          <w:b w:val="false"/>
          <w:i w:val="false"/>
          <w:color w:val="000000"/>
          <w:sz w:val="28"/>
        </w:rPr>
        <w:t>
      _____________________________________ негізінде әрекет ететін әрекет ететін</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xml:space="preserve">
      бұдан әрі "Сатып алушы" деп аталатын, ________________________________, </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негізінде басым шартты тұтынушының өкілі болып табылатын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екінші тараптан, бірлесе "Тараптар", жекелеп "Тарап" деп аталатындар:</w:t>
      </w:r>
    </w:p>
    <w:p>
      <w:pPr>
        <w:spacing w:after="0"/>
        <w:ind w:left="0"/>
        <w:jc w:val="both"/>
      </w:pPr>
      <w:r>
        <w:rPr>
          <w:rFonts w:ascii="Times New Roman"/>
          <w:b w:val="false"/>
          <w:i w:val="false"/>
          <w:color w:val="000000"/>
          <w:sz w:val="28"/>
        </w:rPr>
        <w:t xml:space="preserve">
      1)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p>
      <w:pPr>
        <w:spacing w:after="0"/>
        <w:ind w:left="0"/>
        <w:jc w:val="both"/>
      </w:pPr>
      <w:r>
        <w:rPr>
          <w:rFonts w:ascii="Times New Roman"/>
          <w:b w:val="false"/>
          <w:i w:val="false"/>
          <w:color w:val="000000"/>
          <w:sz w:val="28"/>
        </w:rPr>
        <w:t xml:space="preserve">
      2)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орталықтандырылған сатып алуы және сатуы,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қағидаларын бекіту туралы" Қазақстан Республикасы Энергетика министрінің 2015 жылғы 2 наурыздағы № 164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(бұдан әрі – Қағидалар); </w:t>
      </w:r>
    </w:p>
    <w:p>
      <w:pPr>
        <w:spacing w:after="0"/>
        <w:ind w:left="0"/>
        <w:jc w:val="both"/>
      </w:pPr>
      <w:r>
        <w:rPr>
          <w:rFonts w:ascii="Times New Roman"/>
          <w:b w:val="false"/>
          <w:i w:val="false"/>
          <w:color w:val="000000"/>
          <w:sz w:val="28"/>
        </w:rPr>
        <w:t xml:space="preserve">
      3) "Тіркелген тарифтерді және шекті аукциондық бағаларды айқындау қағидаларын бекіту туралы" Қазақстан Республикасы Энергетика министрінің 2015 жылғы 20 ақпандағы № 118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10622 болып тіркелген) (бұдан әрі – ЖЭК қолдауға арналған тарифті айқындау қағидалары); </w:t>
      </w:r>
    </w:p>
    <w:p>
      <w:pPr>
        <w:spacing w:after="0"/>
        <w:ind w:left="0"/>
        <w:jc w:val="both"/>
      </w:pPr>
      <w:r>
        <w:rPr>
          <w:rFonts w:ascii="Times New Roman"/>
          <w:b w:val="false"/>
          <w:i w:val="false"/>
          <w:color w:val="000000"/>
          <w:sz w:val="28"/>
        </w:rPr>
        <w:t xml:space="preserve">
      4) "Тіркелген тарифтерді және шекті аукциондық бағаларды айқындау қағидаларын бекіту туралы" Қазақстан Республикасы Үкіметінің 2014 жылғы 27 наурыздағы № 271 </w:t>
      </w:r>
      <w:r>
        <w:rPr>
          <w:rFonts w:ascii="Times New Roman"/>
          <w:b w:val="false"/>
          <w:i w:val="false"/>
          <w:color w:val="000000"/>
          <w:sz w:val="28"/>
        </w:rPr>
        <w:t>қаулысын</w:t>
      </w:r>
      <w:r>
        <w:rPr>
          <w:rFonts w:ascii="Times New Roman"/>
          <w:b w:val="false"/>
          <w:i w:val="false"/>
          <w:color w:val="000000"/>
          <w:sz w:val="28"/>
        </w:rPr>
        <w:t xml:space="preserve"> (бұдан әрі - Тіркелген тарифтерді және шекті аукциондық бағаларды айқындау қағидалары) назарға ала отырып, төмендегі туралы осы электр энергиясын сатып алу-сату шартын (бұдан әрі – Шарт) жасады.";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2" w:id="26"/>
    <w:p>
      <w:pPr>
        <w:spacing w:after="0"/>
        <w:ind w:left="0"/>
        <w:jc w:val="both"/>
      </w:pPr>
      <w:r>
        <w:rPr>
          <w:rFonts w:ascii="Times New Roman"/>
          <w:b w:val="false"/>
          <w:i w:val="false"/>
          <w:color w:val="000000"/>
          <w:sz w:val="28"/>
        </w:rPr>
        <w:t>
      "1. Осы Шартта мынадай ұғымдар қолданылады:</w:t>
      </w:r>
    </w:p>
    <w:bookmarkEnd w:id="26"/>
    <w:p>
      <w:pPr>
        <w:spacing w:after="0"/>
        <w:ind w:left="0"/>
        <w:jc w:val="both"/>
      </w:pPr>
      <w:r>
        <w:rPr>
          <w:rFonts w:ascii="Times New Roman"/>
          <w:b w:val="false"/>
          <w:i w:val="false"/>
          <w:color w:val="000000"/>
          <w:sz w:val="28"/>
        </w:rPr>
        <w:t>
      1) басым шартты тұтынушылар (бұдан әрі – БШТ) –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меншік құқығымен немесе өзге де заңды негізде иеленетін, өндіріп шығарған электр энергиясын аталған тұлға немесе тұлғалар тобы толық көлемде тұтынатын не жасалған екіжақты шарттарға сәйкес уағдаласқан бағалар бойынша тұтынушыларға өткізетін тұлға немесе құрамына шартты тұтынушылар және жаңартылатын энергия көздерін пайдаланатын энергия өндіруші ұйымдар кіретін тұлғалар тобы;</w:t>
      </w:r>
    </w:p>
    <w:p>
      <w:pPr>
        <w:spacing w:after="0"/>
        <w:ind w:left="0"/>
        <w:jc w:val="both"/>
      </w:pPr>
      <w:r>
        <w:rPr>
          <w:rFonts w:ascii="Times New Roman"/>
          <w:b w:val="false"/>
          <w:i w:val="false"/>
          <w:color w:val="000000"/>
          <w:sz w:val="28"/>
        </w:rPr>
        <w:t>
      2) берілетін электр энергиясы – Қазақстан Республикасында қолданылатын нормалар мен талаптарға сәйкес келетін, жеткізу нүктелеріне жеткізілген, электр станциясы өндірген барлық электр энергиясы;</w:t>
      </w:r>
    </w:p>
    <w:p>
      <w:pPr>
        <w:spacing w:after="0"/>
        <w:ind w:left="0"/>
        <w:jc w:val="both"/>
      </w:pPr>
      <w:r>
        <w:rPr>
          <w:rFonts w:ascii="Times New Roman"/>
          <w:b w:val="false"/>
          <w:i w:val="false"/>
          <w:color w:val="000000"/>
          <w:sz w:val="28"/>
        </w:rPr>
        <w:t xml:space="preserve">
      3) жаңартылатын энергия көздерінен, қалдықтарды энергетикалық кәдеге жаратудан алынатын электр энергиясын және тасқындық электр энергиясын шартты тұтынушылар (бұдан әрі – шартты тұтынушылар) – көмірді, газды, құрамында күкірт бар шикізатты, мұнай өнімдері мен ядролық отынды пайдаланатын энергия өндіруші ұйымдар; </w:t>
      </w:r>
    </w:p>
    <w:p>
      <w:pPr>
        <w:spacing w:after="0"/>
        <w:ind w:left="0"/>
        <w:jc w:val="both"/>
      </w:pPr>
      <w:r>
        <w:rPr>
          <w:rFonts w:ascii="Times New Roman"/>
          <w:b w:val="false"/>
          <w:i w:val="false"/>
          <w:color w:val="000000"/>
          <w:sz w:val="28"/>
        </w:rPr>
        <w:t xml:space="preserve">
      Қазақстан Республикасынан тысқары жерден электр энергиясын сатып алатын электр энергиясы нарығының субъектілері; </w:t>
      </w:r>
    </w:p>
    <w:p>
      <w:pPr>
        <w:spacing w:after="0"/>
        <w:ind w:left="0"/>
        <w:jc w:val="both"/>
      </w:pPr>
      <w:r>
        <w:rPr>
          <w:rFonts w:ascii="Times New Roman"/>
          <w:b w:val="false"/>
          <w:i w:val="false"/>
          <w:color w:val="000000"/>
          <w:sz w:val="28"/>
        </w:rPr>
        <w:t>
      2016 жылғы 1 қаңтардан кейін пайдалануға берілгендерді қоспағанда, жиынтық қуаты отыз бес мегаваттан асатын, бір гидроторапта орналасқан қондырғылары бар гидроэлектр станциялары;</w:t>
      </w:r>
    </w:p>
    <w:p>
      <w:pPr>
        <w:spacing w:after="0"/>
        <w:ind w:left="0"/>
        <w:jc w:val="both"/>
      </w:pPr>
      <w:r>
        <w:rPr>
          <w:rFonts w:ascii="Times New Roman"/>
          <w:b w:val="false"/>
          <w:i w:val="false"/>
          <w:color w:val="000000"/>
          <w:sz w:val="28"/>
        </w:rPr>
        <w:t>
      4) жаңартылатын энергия көздерін пайдаланатын энергия өндіруші ұйым – жаңартылатын энергия көздерін пайдалана отырып, электр және (немесе) жылу энергиясын өндіруді жүзеге асыратын заңды тұлға;</w:t>
      </w:r>
    </w:p>
    <w:p>
      <w:pPr>
        <w:spacing w:after="0"/>
        <w:ind w:left="0"/>
        <w:jc w:val="both"/>
      </w:pPr>
      <w:r>
        <w:rPr>
          <w:rFonts w:ascii="Times New Roman"/>
          <w:b w:val="false"/>
          <w:i w:val="false"/>
          <w:color w:val="000000"/>
          <w:sz w:val="28"/>
        </w:rPr>
        <w:t xml:space="preserve">
      5) жұмыс күні - Сатып алушы үшін жұмыс күні болып табылатын күн; </w:t>
      </w:r>
    </w:p>
    <w:p>
      <w:pPr>
        <w:spacing w:after="0"/>
        <w:ind w:left="0"/>
        <w:jc w:val="both"/>
      </w:pPr>
      <w:r>
        <w:rPr>
          <w:rFonts w:ascii="Times New Roman"/>
          <w:b w:val="false"/>
          <w:i w:val="false"/>
          <w:color w:val="000000"/>
          <w:sz w:val="28"/>
        </w:rPr>
        <w:t>
      6) 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торабы бойынша жеткізуді, оған техникалық қызмет көрсетуді және пайдалану дайындығында ұстап тұруды жүзеге асыратын ұлттық компания;</w:t>
      </w:r>
    </w:p>
    <w:p>
      <w:pPr>
        <w:spacing w:after="0"/>
        <w:ind w:left="0"/>
        <w:jc w:val="both"/>
      </w:pPr>
      <w:r>
        <w:rPr>
          <w:rFonts w:ascii="Times New Roman"/>
          <w:b w:val="false"/>
          <w:i w:val="false"/>
          <w:color w:val="000000"/>
          <w:sz w:val="28"/>
        </w:rPr>
        <w:t>
      7) жүйелік оператордың ұлттық диспетчерлік орталығы (бұдан әрі - ЖО ҰДО) - электр энергиясын теңгерімдеу мен оның сапасын қамтамасыз етуді қоса алғанда, Қазақстан Республикасы Біртұтас электр энергетикалық жүйесін жедел басқаруға және оның жұмысының сенімділігіне жауапты, жүйелік оператордың құрылымына кіретін бөлімше;</w:t>
      </w:r>
    </w:p>
    <w:p>
      <w:pPr>
        <w:spacing w:after="0"/>
        <w:ind w:left="0"/>
        <w:jc w:val="both"/>
      </w:pPr>
      <w:r>
        <w:rPr>
          <w:rFonts w:ascii="Times New Roman"/>
          <w:b w:val="false"/>
          <w:i w:val="false"/>
          <w:color w:val="000000"/>
          <w:sz w:val="28"/>
        </w:rPr>
        <w:t>
      8) Қазақстан Республикасының электр энергиясының көтерме сауда нарығында электр энергиясын өндіру-тұтынудың нақты теңгерімі (бұдан әрі – нақты теңгерім) – есепті кезең ішінде орталықтандырылмаған және орталықтандырылған сауда нарықтарында, электр энергиясының теңгерімдеуші нарығында өндірілген, берілген және тұтынылған электр энергиясының көлемдерін мекенжай бойынша бөлуді белгілейтін жүйелік оператор жасаған құжат. Нақты теңгерім Қазақстан Республикасының электр энергиясының көтерме сауда нарығы субъектілерінің арасында өзара есеп айырысуларды жүргізу үшін негіз болып табылады;</w:t>
      </w:r>
    </w:p>
    <w:p>
      <w:pPr>
        <w:spacing w:after="0"/>
        <w:ind w:left="0"/>
        <w:jc w:val="both"/>
      </w:pPr>
      <w:r>
        <w:rPr>
          <w:rFonts w:ascii="Times New Roman"/>
          <w:b w:val="false"/>
          <w:i w:val="false"/>
          <w:color w:val="000000"/>
          <w:sz w:val="28"/>
        </w:rPr>
        <w:t xml:space="preserve">
      9) қалдықтарды энергетикалық кәдеге жаратуды пайдаланатын энергия өндіруші ұйым –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экологиялық заңнамасына сәйкес қалдықтарды энергетикалық кәдеге жаратудан алынатын энергияны өндіруді жүзеге асыратын заңды тұлға;</w:t>
      </w:r>
    </w:p>
    <w:p>
      <w:pPr>
        <w:spacing w:after="0"/>
        <w:ind w:left="0"/>
        <w:jc w:val="both"/>
      </w:pPr>
      <w:r>
        <w:rPr>
          <w:rFonts w:ascii="Times New Roman"/>
          <w:b w:val="false"/>
          <w:i w:val="false"/>
          <w:color w:val="000000"/>
          <w:sz w:val="28"/>
        </w:rPr>
        <w:t>
      10) қалдықтарды энергетикалық кәдеге жарату объектісі – қалдықтарды энергетикалық кәдеге жаратуға арналған техникалық құрылғылар мен қондырғылардың және олармен өзара байланысты, қалдықтарды энергетикалық кәдеге жаратуға технологиялық тұрғыдан қажетті құрылысжайлар мен инфрақұрылымның жиынтығы;</w:t>
      </w:r>
    </w:p>
    <w:p>
      <w:pPr>
        <w:spacing w:after="0"/>
        <w:ind w:left="0"/>
        <w:jc w:val="both"/>
      </w:pPr>
      <w:r>
        <w:rPr>
          <w:rFonts w:ascii="Times New Roman"/>
          <w:b w:val="false"/>
          <w:i w:val="false"/>
          <w:color w:val="000000"/>
          <w:sz w:val="28"/>
        </w:rPr>
        <w:t>
      11)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p>
      <w:pPr>
        <w:spacing w:after="0"/>
        <w:ind w:left="0"/>
        <w:jc w:val="both"/>
      </w:pPr>
      <w:r>
        <w:rPr>
          <w:rFonts w:ascii="Times New Roman"/>
          <w:b w:val="false"/>
          <w:i w:val="false"/>
          <w:color w:val="000000"/>
          <w:sz w:val="28"/>
        </w:rPr>
        <w:t xml:space="preserve">
      12) күнтізбелік жыл – тиісті жылдың бірінші күні сағат 00.00-ден бастап тиісті жылдың соңғы күні сағат 24.00-ге дейін берілетін электр энергиясы нақты жеткізілетін жыл; </w:t>
      </w:r>
    </w:p>
    <w:p>
      <w:pPr>
        <w:spacing w:after="0"/>
        <w:ind w:left="0"/>
        <w:jc w:val="both"/>
      </w:pPr>
      <w:r>
        <w:rPr>
          <w:rFonts w:ascii="Times New Roman"/>
          <w:b w:val="false"/>
          <w:i w:val="false"/>
          <w:color w:val="000000"/>
          <w:sz w:val="28"/>
        </w:rPr>
        <w:t>
      13) шарт – Сатушы мен Сатып алушы арасында жасалған электр энергиясын сатып алу-сату шарты;</w:t>
      </w:r>
    </w:p>
    <w:p>
      <w:pPr>
        <w:spacing w:after="0"/>
        <w:ind w:left="0"/>
        <w:jc w:val="both"/>
      </w:pPr>
      <w:r>
        <w:rPr>
          <w:rFonts w:ascii="Times New Roman"/>
          <w:b w:val="false"/>
          <w:i w:val="false"/>
          <w:color w:val="000000"/>
          <w:sz w:val="28"/>
        </w:rPr>
        <w:t xml:space="preserve">
      14) электр станциясын коммерциялық пайдалану басталған күн – ЖЭК пайдалану объектісінің электр қондырғыларын кешенді сынау басталған күн; </w:t>
      </w:r>
    </w:p>
    <w:p>
      <w:pPr>
        <w:spacing w:after="0"/>
        <w:ind w:left="0"/>
        <w:jc w:val="both"/>
      </w:pPr>
      <w:r>
        <w:rPr>
          <w:rFonts w:ascii="Times New Roman"/>
          <w:b w:val="false"/>
          <w:i w:val="false"/>
          <w:color w:val="000000"/>
          <w:sz w:val="28"/>
        </w:rPr>
        <w:t>
      15) электр энергиясын коммерциялық есепке алудың автоматтандырылған жүйесі (бұдан әрі ЭКЕАЖ) – электр энергиясын есепке алу деректерін өлшеуге, жинауға, өңдеуге, сақтауға және жіберуге арналған өлшеу құралдары мен аппараттық-бағдарламалық кешендер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4" w:id="27"/>
    <w:p>
      <w:pPr>
        <w:spacing w:after="0"/>
        <w:ind w:left="0"/>
        <w:jc w:val="both"/>
      </w:pPr>
      <w:r>
        <w:rPr>
          <w:rFonts w:ascii="Times New Roman"/>
          <w:b w:val="false"/>
          <w:i w:val="false"/>
          <w:color w:val="000000"/>
          <w:sz w:val="28"/>
        </w:rPr>
        <w:t>
      "2. Шарт бойынша ЖЭК-ті қолдауға арналған тарифті айқындау қағидаларына сәйкес айқындалатын жаңартылатын энергия көздерін қолдауға арналған тариф бойынша ЖЭК көздерін, қалдықтарды энергетикалық кәдеге жаратуды пайдаланатын энергия өндіруші ұйымдар өндірген электр энергиясын және тасқындық электр энергиясын Сатушы сатады, ал Сатып алушы сатып алады.";</w:t>
      </w:r>
    </w:p>
    <w:bookmarkEnd w:id="27"/>
    <w:bookmarkStart w:name="z45" w:id="28"/>
    <w:p>
      <w:pPr>
        <w:spacing w:after="0"/>
        <w:ind w:left="0"/>
        <w:jc w:val="both"/>
      </w:pPr>
      <w:r>
        <w:rPr>
          <w:rFonts w:ascii="Times New Roman"/>
          <w:b w:val="false"/>
          <w:i w:val="false"/>
          <w:color w:val="000000"/>
          <w:sz w:val="28"/>
        </w:rPr>
        <w:t>
      9-тармақ мынадай редакцияда жазылсын:</w:t>
      </w:r>
    </w:p>
    <w:bookmarkEnd w:id="28"/>
    <w:bookmarkStart w:name="z46" w:id="29"/>
    <w:p>
      <w:pPr>
        <w:spacing w:after="0"/>
        <w:ind w:left="0"/>
        <w:jc w:val="both"/>
      </w:pPr>
      <w:r>
        <w:rPr>
          <w:rFonts w:ascii="Times New Roman"/>
          <w:b w:val="false"/>
          <w:i w:val="false"/>
          <w:color w:val="000000"/>
          <w:sz w:val="28"/>
        </w:rPr>
        <w:t>
      "9. Сатып алушы:</w:t>
      </w:r>
    </w:p>
    <w:bookmarkEnd w:id="29"/>
    <w:p>
      <w:pPr>
        <w:spacing w:after="0"/>
        <w:ind w:left="0"/>
        <w:jc w:val="both"/>
      </w:pPr>
      <w:r>
        <w:rPr>
          <w:rFonts w:ascii="Times New Roman"/>
          <w:b w:val="false"/>
          <w:i w:val="false"/>
          <w:color w:val="000000"/>
          <w:sz w:val="28"/>
        </w:rPr>
        <w:t>
      1) күн сайын Нұр-Сұлтан қаласының уақыты бойынша 10 сағат 00 минутқа дейін жүйелік оператордың автоматтандырылған ақпараттық жүйесіне алдағы операциялық тәуліктерге арналған электр энергиясын желіге босатудың болжамды көлемдері туралы ақпаратты енгізеді;</w:t>
      </w:r>
    </w:p>
    <w:p>
      <w:pPr>
        <w:spacing w:after="0"/>
        <w:ind w:left="0"/>
        <w:jc w:val="both"/>
      </w:pPr>
      <w:r>
        <w:rPr>
          <w:rFonts w:ascii="Times New Roman"/>
          <w:b w:val="false"/>
          <w:i w:val="false"/>
          <w:color w:val="000000"/>
          <w:sz w:val="28"/>
        </w:rPr>
        <w:t>
      2) жыл сайын 1 қарашаға дейін электр энергиясын шығарудың, энергия беруші ұйымдардың желілеріне жіберудің энергия беруші ұйымдарға және тұтынушыларға берудің алдағы жылға арналған болжамды көлемдері туралы ақпаратты Сатушыға беруге;</w:t>
      </w:r>
    </w:p>
    <w:p>
      <w:pPr>
        <w:spacing w:after="0"/>
        <w:ind w:left="0"/>
        <w:jc w:val="both"/>
      </w:pPr>
      <w:r>
        <w:rPr>
          <w:rFonts w:ascii="Times New Roman"/>
          <w:b w:val="false"/>
          <w:i w:val="false"/>
          <w:color w:val="000000"/>
          <w:sz w:val="28"/>
        </w:rPr>
        <w:t>
      3) ай сайын есепті айдан кейінгі айдың бесіне дейін ЖЭК объектілерінен электр энергиясы берілген айға дейін электр энергиясын шығарудың, энергия беруші ұйымдардың желісіне жіберудің нақты көлемдері немесе Қазақстан Республикасының шегінен тыс жерден қабылдау туралы ақпаратты Сатушыға беруге;</w:t>
      </w:r>
    </w:p>
    <w:p>
      <w:pPr>
        <w:spacing w:after="0"/>
        <w:ind w:left="0"/>
        <w:jc w:val="both"/>
      </w:pPr>
      <w:r>
        <w:rPr>
          <w:rFonts w:ascii="Times New Roman"/>
          <w:b w:val="false"/>
          <w:i w:val="false"/>
          <w:color w:val="000000"/>
          <w:sz w:val="28"/>
        </w:rPr>
        <w:t>
      4) есепті тоқсаннан кейінгі айдың 25 (жиырма бесіне) дейін тоқсан сайын келіспеушіліктерді көрсете отырып немесе онсыз салыстыру жүргізуге;</w:t>
      </w:r>
    </w:p>
    <w:p>
      <w:pPr>
        <w:spacing w:after="0"/>
        <w:ind w:left="0"/>
        <w:jc w:val="both"/>
      </w:pPr>
      <w:r>
        <w:rPr>
          <w:rFonts w:ascii="Times New Roman"/>
          <w:b w:val="false"/>
          <w:i w:val="false"/>
          <w:color w:val="000000"/>
          <w:sz w:val="28"/>
        </w:rPr>
        <w:t>
      5) өз атауының, заңды мекенжайының, нақты орналасқан жерінің және шарттың талаптарын орындау үшін қажетті өзге де деректемелердің өзгергені туралы Сатушыны дереу хабардар етуге;</w:t>
      </w:r>
    </w:p>
    <w:p>
      <w:pPr>
        <w:spacing w:after="0"/>
        <w:ind w:left="0"/>
        <w:jc w:val="both"/>
      </w:pPr>
      <w:r>
        <w:rPr>
          <w:rFonts w:ascii="Times New Roman"/>
          <w:b w:val="false"/>
          <w:i w:val="false"/>
          <w:color w:val="000000"/>
          <w:sz w:val="28"/>
        </w:rPr>
        <w:t>
      6) Сатып алушы іске қосқан тиісті сынау басталғанға дейін күнтізбелік 30 (отыз) күн бұрын ЖЭК пайдалану бойынша объектінің электр қондырғыларының кешендік сынау өткізілетін күніне дейін ағымдағы жылдың аяғына дейінгі мерзімде айларға бөле отырып, электр энергиясын желіге шығарудың болжамды көлемдері туралы Сатушыны хабардар етуге;</w:t>
      </w:r>
    </w:p>
    <w:p>
      <w:pPr>
        <w:spacing w:after="0"/>
        <w:ind w:left="0"/>
        <w:jc w:val="both"/>
      </w:pPr>
      <w:r>
        <w:rPr>
          <w:rFonts w:ascii="Times New Roman"/>
          <w:b w:val="false"/>
          <w:i w:val="false"/>
          <w:color w:val="000000"/>
          <w:sz w:val="28"/>
        </w:rPr>
        <w:t>
      7) тиісті шот-фактураны алған күннен бастап 3 (үш) жұмыс күні ішінде Сатушыны хабардар етуге және егер Сатып алушы берілген шот-фактураның дұрыстығына қарсы болса, наразылықтарын жазып, Сатушыға жазбаша өтініш беруге;</w:t>
      </w:r>
    </w:p>
    <w:p>
      <w:pPr>
        <w:spacing w:after="0"/>
        <w:ind w:left="0"/>
        <w:jc w:val="both"/>
      </w:pPr>
      <w:r>
        <w:rPr>
          <w:rFonts w:ascii="Times New Roman"/>
          <w:b w:val="false"/>
          <w:i w:val="false"/>
          <w:color w:val="000000"/>
          <w:sz w:val="28"/>
        </w:rPr>
        <w:t>
      8) дау реттелгеннен кейінгі келесі айда 15 (он бес) жұмыс күнінен кешіктірмей электр энергиясының Тараптармен келісілген көлеміне ақы төлеуге;</w:t>
      </w:r>
    </w:p>
    <w:p>
      <w:pPr>
        <w:spacing w:after="0"/>
        <w:ind w:left="0"/>
        <w:jc w:val="both"/>
      </w:pPr>
      <w:r>
        <w:rPr>
          <w:rFonts w:ascii="Times New Roman"/>
          <w:b w:val="false"/>
          <w:i w:val="false"/>
          <w:color w:val="000000"/>
          <w:sz w:val="28"/>
        </w:rPr>
        <w:t xml:space="preserve">
      9) Сатушыға ЖЭК қолдауға арналған тариф бойынша жеткізілген электр энергиясы үшін есептік кезең аяқталғаннан кейін күнтізбелік 30 (отыз) күннен кешіктірмей ақы төлеуі тиіс. </w:t>
      </w:r>
    </w:p>
    <w:p>
      <w:pPr>
        <w:spacing w:after="0"/>
        <w:ind w:left="0"/>
        <w:jc w:val="both"/>
      </w:pPr>
      <w:r>
        <w:rPr>
          <w:rFonts w:ascii="Times New Roman"/>
          <w:b w:val="false"/>
          <w:i w:val="false"/>
          <w:color w:val="000000"/>
          <w:sz w:val="28"/>
        </w:rPr>
        <w:t>
      Бұл ретте, алдыңғы есептік кезеңдер үшін берешек болған жағдайда ең алдымен төлем осы берешекті өтеуге жұмсалады. Егер есептік кезеңде Сатып алушы Сатушыға шот-фактурада көрсетілген сомадан артық төлесе, осы артық төлемнің айырмашылығы келесі есептік кезеңнің аванстық төлеміне автоматты түрде есептеледі;</w:t>
      </w:r>
    </w:p>
    <w:p>
      <w:pPr>
        <w:spacing w:after="0"/>
        <w:ind w:left="0"/>
        <w:jc w:val="both"/>
      </w:pPr>
      <w:r>
        <w:rPr>
          <w:rFonts w:ascii="Times New Roman"/>
          <w:b w:val="false"/>
          <w:i w:val="false"/>
          <w:color w:val="000000"/>
          <w:sz w:val="28"/>
        </w:rPr>
        <w:t>
      10) электр станциясының коммерциялық пайдаланылуына дейін өзінің ЖЭК пайдалану объектісінде ЭКЕАЖ жұмыс істеуін қамтамасыз етуге міндетті. ЭКЕАЖ жүйелік оператордың өңірлік диспетчерлік орталықтарына деректерді қашықтан беруі тиіс;</w:t>
      </w:r>
    </w:p>
    <w:p>
      <w:pPr>
        <w:spacing w:after="0"/>
        <w:ind w:left="0"/>
        <w:jc w:val="both"/>
      </w:pPr>
      <w:r>
        <w:rPr>
          <w:rFonts w:ascii="Times New Roman"/>
          <w:b w:val="false"/>
          <w:i w:val="false"/>
          <w:color w:val="000000"/>
          <w:sz w:val="28"/>
        </w:rPr>
        <w:t>
      11) осы актіге қол қойылған күннен бастап 5 (бес) жұмыс күні ішінде сәулет, қала құрылысы және құрылыс қызметі саласындағы Қазақстан Республикасының заңнамасымен анықталған бекітілген тәртіпте ЖЭК пайдалану бойынша объектіні пайдалануға қабылдап алу актісінің көшірмесін Сатушыға ұсынуға;</w:t>
      </w:r>
    </w:p>
    <w:p>
      <w:pPr>
        <w:spacing w:after="0"/>
        <w:ind w:left="0"/>
        <w:jc w:val="both"/>
      </w:pPr>
      <w:r>
        <w:rPr>
          <w:rFonts w:ascii="Times New Roman"/>
          <w:b w:val="false"/>
          <w:i w:val="false"/>
          <w:color w:val="000000"/>
          <w:sz w:val="28"/>
        </w:rPr>
        <w:t>
      12) осы шартқа қол қойылған күннен бастап 5 (бес) жұмыс күні ішінде энергия беруші ұйым мен энергия өндіруші ұйым арасында қол қойылған тараптардың теңгерімдік тиесілігі мен пайдалану жауапкершілігін ажырату актісінің көшірмесін Сатушыға ұсынуға;</w:t>
      </w:r>
    </w:p>
    <w:p>
      <w:pPr>
        <w:spacing w:after="0"/>
        <w:ind w:left="0"/>
        <w:jc w:val="both"/>
      </w:pPr>
      <w:r>
        <w:rPr>
          <w:rFonts w:ascii="Times New Roman"/>
          <w:b w:val="false"/>
          <w:i w:val="false"/>
          <w:color w:val="000000"/>
          <w:sz w:val="28"/>
        </w:rPr>
        <w:t>
      13) осы актіге қол қойылған күннен бастап 5 (бес) жұмыс күні ішінде энергия беруші ұйым мен энергия өндіруші ұйым арасында қол қойылған ЖЭК пайдалану объектісінде коммерциялық және техникалық есепке алу аспаптарын орналастыру схемасын қамтитын электр энергиясының коммерциялық есепке алу схемасын қабылдау актісінің көшірмесін Сатушыға ұсынуға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Тараптардың деректемелері мен қолтаңбалары </w:t>
      </w:r>
    </w:p>
    <w:tbl>
      <w:tblPr>
        <w:tblW w:w="0" w:type="auto"/>
        <w:tblCellSpacing w:w="0" w:type="auto"/>
        <w:tblBorders>
          <w:top w:val="none"/>
          <w:left w:val="none"/>
          <w:bottom w:val="none"/>
          <w:right w:val="none"/>
          <w:insideH w:val="none"/>
          <w:insideV w:val="none"/>
        </w:tblBorders>
      </w:tblPr>
      <w:tblGrid>
        <w:gridCol w:w="6065"/>
        <w:gridCol w:w="6235"/>
      </w:tblGrid>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(толық атауы)</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(толық атауы)</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мекенжайы:______________________</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мекенжайы:______________________</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мекенжайы:______________________</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мекенжайы:______________________</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 ________________________________</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 ________________________________</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_________________________________</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__________________________________</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________________________________</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_________________________________</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________________________________</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_________________________________</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(банктің атауы)</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(банктің атауы)</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(лауазымы)</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(лауазымы)</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(болған жағдайда)</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(тегі, аты, әкесінің аты (болған жағдайда)</w:t>
            </w:r>
          </w:p>
        </w:tc>
      </w:tr>
      <w:tr>
        <w:trPr>
          <w:trHeight w:val="30" w:hRule="atLeast"/>
        </w:trPr>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c>
          <w:tcPr>
            <w:tcW w:w="6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 ";</w:t>
            </w:r>
          </w:p>
        </w:tc>
      </w:tr>
    </w:tbl>
    <w:bookmarkStart w:name="z48" w:id="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4 және 5-қосымшалармен толықтырылсын.</w:t>
      </w:r>
    </w:p>
    <w:bookmarkEnd w:id="30"/>
    <w:bookmarkStart w:name="z49" w:id="31"/>
    <w:p>
      <w:pPr>
        <w:spacing w:after="0"/>
        <w:ind w:left="0"/>
        <w:jc w:val="both"/>
      </w:pPr>
      <w:r>
        <w:rPr>
          <w:rFonts w:ascii="Times New Roman"/>
          <w:b w:val="false"/>
          <w:i w:val="false"/>
          <w:color w:val="000000"/>
          <w:sz w:val="28"/>
        </w:rPr>
        <w:t xml:space="preserve">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 </w:t>
      </w:r>
    </w:p>
    <w:bookmarkEnd w:id="31"/>
    <w:bookmarkStart w:name="z50" w:id="3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2"/>
    <w:bookmarkStart w:name="z51" w:id="33"/>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w:t>
      </w:r>
    </w:p>
    <w:bookmarkEnd w:id="33"/>
    <w:bookmarkStart w:name="z52" w:id="34"/>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беруді қамтамасыз етсін.</w:t>
      </w:r>
    </w:p>
    <w:bookmarkEnd w:id="34"/>
    <w:bookmarkStart w:name="z53" w:id="3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p>
    <w:bookmarkEnd w:id="35"/>
    <w:bookmarkStart w:name="z54" w:id="36"/>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2021 года</w:t>
            </w:r>
            <w:r>
              <w:br/>
            </w:r>
            <w:r>
              <w:rPr>
                <w:rFonts w:ascii="Times New Roman"/>
                <w:b w:val="false"/>
                <w:i w:val="false"/>
                <w:color w:val="000000"/>
                <w:sz w:val="20"/>
              </w:rPr>
              <w:t>№ 123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480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bookmarkStart w:name="z57" w:id="37"/>
    <w:p>
      <w:pPr>
        <w:spacing w:after="0"/>
        <w:ind w:left="0"/>
        <w:jc w:val="left"/>
      </w:pPr>
      <w:r>
        <w:rPr>
          <w:rFonts w:ascii="Times New Roman"/>
          <w:b/>
          <w:i w:val="false"/>
          <w:color w:val="000000"/>
        </w:rPr>
        <w:t xml:space="preserve"> Қаржы-есеп айырысу орталығының қалдықтарды энергетикалық кәдеге жаратуды пайдаланатын энергия өндіруші ұйымнан электр энергиясын аукциондық бағамен сатып алу шарты </w:t>
      </w:r>
    </w:p>
    <w:bookmarkEnd w:id="37"/>
    <w:p>
      <w:pPr>
        <w:spacing w:after="0"/>
        <w:ind w:left="0"/>
        <w:jc w:val="both"/>
      </w:pPr>
      <w:r>
        <w:rPr>
          <w:rFonts w:ascii="Times New Roman"/>
          <w:b w:val="false"/>
          <w:i w:val="false"/>
          <w:color w:val="000000"/>
          <w:sz w:val="28"/>
        </w:rPr>
        <w:t>
      № _____________</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xml:space="preserve">
      ______________________                        20___жыл ____ ______ </w:t>
      </w:r>
    </w:p>
    <w:p>
      <w:pPr>
        <w:spacing w:after="0"/>
        <w:ind w:left="0"/>
        <w:jc w:val="both"/>
      </w:pPr>
      <w:r>
        <w:rPr>
          <w:rFonts w:ascii="Times New Roman"/>
          <w:b w:val="false"/>
          <w:i w:val="false"/>
          <w:color w:val="000000"/>
          <w:sz w:val="28"/>
        </w:rPr>
        <w:t>
      (шарт жасалған жер)</w:t>
      </w:r>
    </w:p>
    <w:p>
      <w:pPr>
        <w:spacing w:after="0"/>
        <w:ind w:left="0"/>
        <w:jc w:val="both"/>
      </w:pPr>
      <w:r>
        <w:rPr>
          <w:rFonts w:ascii="Times New Roman"/>
          <w:b w:val="false"/>
          <w:i w:val="false"/>
          <w:color w:val="000000"/>
          <w:sz w:val="28"/>
        </w:rPr>
        <w:t>
      тіркелген мекенжайы: Қазақстан Республикасы,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(заңды мекенжайы көрсетіледі)</w:t>
      </w:r>
    </w:p>
    <w:p>
      <w:pPr>
        <w:spacing w:after="0"/>
        <w:ind w:left="0"/>
        <w:jc w:val="both"/>
      </w:pPr>
      <w:r>
        <w:rPr>
          <w:rFonts w:ascii="Times New Roman"/>
          <w:b w:val="false"/>
          <w:i w:val="false"/>
          <w:color w:val="000000"/>
          <w:sz w:val="28"/>
        </w:rPr>
        <w:t>
      бұдан әрі "Сатушы" деп аталатын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(қаржы-есеп айырысу орталығының толық атауы көрсетіледі)</w:t>
      </w:r>
    </w:p>
    <w:p>
      <w:pPr>
        <w:spacing w:after="0"/>
        <w:ind w:left="0"/>
        <w:jc w:val="both"/>
      </w:pPr>
      <w:r>
        <w:rPr>
          <w:rFonts w:ascii="Times New Roman"/>
          <w:b w:val="false"/>
          <w:i w:val="false"/>
          <w:color w:val="000000"/>
          <w:sz w:val="28"/>
        </w:rPr>
        <w:t>
      бизнес сәйкестендіру нөмірі:_______________________________, атынан</w:t>
      </w:r>
    </w:p>
    <w:p>
      <w:pPr>
        <w:spacing w:after="0"/>
        <w:ind w:left="0"/>
        <w:jc w:val="both"/>
      </w:pPr>
      <w:r>
        <w:rPr>
          <w:rFonts w:ascii="Times New Roman"/>
          <w:b w:val="false"/>
          <w:i w:val="false"/>
          <w:color w:val="000000"/>
          <w:sz w:val="28"/>
        </w:rPr>
        <w:t>
      ___________________________________________ негізінде әрекет ететін</w:t>
      </w:r>
    </w:p>
    <w:p>
      <w:pPr>
        <w:spacing w:after="0"/>
        <w:ind w:left="0"/>
        <w:jc w:val="both"/>
      </w:pPr>
      <w:r>
        <w:rPr>
          <w:rFonts w:ascii="Times New Roman"/>
          <w:b w:val="false"/>
          <w:i w:val="false"/>
          <w:color w:val="000000"/>
          <w:sz w:val="28"/>
        </w:rPr>
        <w:t>
      (өкілеттіктің туындау негіздемесі көрсетіледі)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бір тараптан, және</w:t>
      </w:r>
    </w:p>
    <w:p>
      <w:pPr>
        <w:spacing w:after="0"/>
        <w:ind w:left="0"/>
        <w:jc w:val="both"/>
      </w:pPr>
      <w:r>
        <w:rPr>
          <w:rFonts w:ascii="Times New Roman"/>
          <w:b w:val="false"/>
          <w:i w:val="false"/>
          <w:color w:val="000000"/>
          <w:sz w:val="28"/>
        </w:rPr>
        <w:t>
      тіркелген мекенжайы: ______________________________________________,</w:t>
      </w:r>
    </w:p>
    <w:p>
      <w:pPr>
        <w:spacing w:after="0"/>
        <w:ind w:left="0"/>
        <w:jc w:val="both"/>
      </w:pPr>
      <w:r>
        <w:rPr>
          <w:rFonts w:ascii="Times New Roman"/>
          <w:b w:val="false"/>
          <w:i w:val="false"/>
          <w:color w:val="000000"/>
          <w:sz w:val="28"/>
        </w:rPr>
        <w:t>
      (орналасқан жері көрсетіледі)</w:t>
      </w:r>
    </w:p>
    <w:p>
      <w:pPr>
        <w:spacing w:after="0"/>
        <w:ind w:left="0"/>
        <w:jc w:val="both"/>
      </w:pPr>
      <w:r>
        <w:rPr>
          <w:rFonts w:ascii="Times New Roman"/>
          <w:b w:val="false"/>
          <w:i w:val="false"/>
          <w:color w:val="000000"/>
          <w:sz w:val="28"/>
        </w:rPr>
        <w:t>
      бұдан әрі "Сатып алушы" деп аталатын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(ұйымның толық атауы көрсетіледі)</w:t>
      </w:r>
    </w:p>
    <w:p>
      <w:pPr>
        <w:spacing w:after="0"/>
        <w:ind w:left="0"/>
        <w:jc w:val="both"/>
      </w:pPr>
      <w:r>
        <w:rPr>
          <w:rFonts w:ascii="Times New Roman"/>
          <w:b w:val="false"/>
          <w:i w:val="false"/>
          <w:color w:val="000000"/>
          <w:sz w:val="28"/>
        </w:rPr>
        <w:t>
      бизнес сәйкестендіру нөмірі: ___________________________________, атынан</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(өкілеттіктің туындау негіздемесі көрсетіледі)</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басқа тараптан, бірлесе "Тараптар", ал жеке "Тарап" деп аталатындар:</w:t>
      </w:r>
    </w:p>
    <w:p>
      <w:pPr>
        <w:spacing w:after="0"/>
        <w:ind w:left="0"/>
        <w:jc w:val="both"/>
      </w:pPr>
      <w:r>
        <w:rPr>
          <w:rFonts w:ascii="Times New Roman"/>
          <w:b w:val="false"/>
          <w:i w:val="false"/>
          <w:color w:val="000000"/>
          <w:sz w:val="28"/>
        </w:rPr>
        <w:t xml:space="preserve">
      1) "Жаңартылатын энергия көздерін пайдалануды қолдау туралы" Қазақстан Республикасының 2009 жылғы 4 шілдедегі </w:t>
      </w:r>
      <w:r>
        <w:rPr>
          <w:rFonts w:ascii="Times New Roman"/>
          <w:b w:val="false"/>
          <w:i w:val="false"/>
          <w:color w:val="000000"/>
          <w:sz w:val="28"/>
        </w:rPr>
        <w:t>Заңын</w:t>
      </w:r>
      <w:r>
        <w:rPr>
          <w:rFonts w:ascii="Times New Roman"/>
          <w:b w:val="false"/>
          <w:i w:val="false"/>
          <w:color w:val="000000"/>
          <w:sz w:val="28"/>
        </w:rPr>
        <w:t xml:space="preserve"> (бұдан әрі – Заң);</w:t>
      </w:r>
    </w:p>
    <w:p>
      <w:pPr>
        <w:spacing w:after="0"/>
        <w:ind w:left="0"/>
        <w:jc w:val="both"/>
      </w:pPr>
      <w:r>
        <w:rPr>
          <w:rFonts w:ascii="Times New Roman"/>
          <w:b w:val="false"/>
          <w:i w:val="false"/>
          <w:color w:val="000000"/>
          <w:sz w:val="28"/>
        </w:rPr>
        <w:t xml:space="preserve">
      2) "Қазақстан Республикасының Экологиялық кодексі" Қазақстан Республикасының 2007 жылғы 9 қаңтардағы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орталықтандырылған сатып алуы және сатуы,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қағидаларын бекіту туралы" Қазақстан Республикасы Энергетика министрінің 2015 жылғы 2 наурыздағы № 164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(бұдан әрі – Қағидалар);</w:t>
      </w:r>
    </w:p>
    <w:p>
      <w:pPr>
        <w:spacing w:after="0"/>
        <w:ind w:left="0"/>
        <w:jc w:val="both"/>
      </w:pPr>
      <w:r>
        <w:rPr>
          <w:rFonts w:ascii="Times New Roman"/>
          <w:b w:val="false"/>
          <w:i w:val="false"/>
          <w:color w:val="000000"/>
          <w:sz w:val="28"/>
        </w:rPr>
        <w:t xml:space="preserve">
      4) "Тіркелген тарифтерді және шекті аукциондық бағаларды айқындау қағидаларын бекіту туралы" Қазақстан Республикасы Үкіметінің 2014 жылғы 27 наурыздағы № 271 </w:t>
      </w:r>
      <w:r>
        <w:rPr>
          <w:rFonts w:ascii="Times New Roman"/>
          <w:b w:val="false"/>
          <w:i w:val="false"/>
          <w:color w:val="000000"/>
          <w:sz w:val="28"/>
        </w:rPr>
        <w:t>қаулысын</w:t>
      </w:r>
      <w:r>
        <w:rPr>
          <w:rFonts w:ascii="Times New Roman"/>
          <w:b w:val="false"/>
          <w:i w:val="false"/>
          <w:color w:val="000000"/>
          <w:sz w:val="28"/>
        </w:rPr>
        <w:t xml:space="preserve"> (бұдан әрі – Тіркелген тарифтерді және шекті аукциондық бағаларды айқындау қағидалары);</w:t>
      </w:r>
    </w:p>
    <w:p>
      <w:pPr>
        <w:spacing w:after="0"/>
        <w:ind w:left="0"/>
        <w:jc w:val="both"/>
      </w:pPr>
      <w:r>
        <w:rPr>
          <w:rFonts w:ascii="Times New Roman"/>
          <w:b w:val="false"/>
          <w:i w:val="false"/>
          <w:color w:val="000000"/>
          <w:sz w:val="28"/>
        </w:rPr>
        <w:t xml:space="preserve">
      5) Қағиданың қосымшасына сай Сатушының осы шартты жасауға берілген өтінімін (20__ жылғы "___"_____ кіріс № ___); </w:t>
      </w:r>
    </w:p>
    <w:p>
      <w:pPr>
        <w:spacing w:after="0"/>
        <w:ind w:left="0"/>
        <w:jc w:val="both"/>
      </w:pPr>
      <w:r>
        <w:rPr>
          <w:rFonts w:ascii="Times New Roman"/>
          <w:b w:val="false"/>
          <w:i w:val="false"/>
          <w:color w:val="000000"/>
          <w:sz w:val="28"/>
        </w:rPr>
        <w:t>
      6) Сатушының Сатып алушыға қалдықтарды энергетикалық кәдеге жарату объектісі өндірген электр энергиясын сату ниетін назарға ала отырып, төмендегілер туралы осы электр энергиясын сатып алу шартын (бұдан әрі – Шарт) жасады.</w:t>
      </w:r>
    </w:p>
    <w:bookmarkStart w:name="z58" w:id="38"/>
    <w:p>
      <w:pPr>
        <w:spacing w:after="0"/>
        <w:ind w:left="0"/>
        <w:jc w:val="both"/>
      </w:pPr>
      <w:r>
        <w:rPr>
          <w:rFonts w:ascii="Times New Roman"/>
          <w:b w:val="false"/>
          <w:i w:val="false"/>
          <w:color w:val="000000"/>
          <w:sz w:val="28"/>
        </w:rPr>
        <w:t>
      1. Терминдер мен анықтамалар</w:t>
      </w:r>
    </w:p>
    <w:bookmarkEnd w:id="38"/>
    <w:bookmarkStart w:name="z59" w:id="39"/>
    <w:p>
      <w:pPr>
        <w:spacing w:after="0"/>
        <w:ind w:left="0"/>
        <w:jc w:val="both"/>
      </w:pPr>
      <w:r>
        <w:rPr>
          <w:rFonts w:ascii="Times New Roman"/>
          <w:b w:val="false"/>
          <w:i w:val="false"/>
          <w:color w:val="000000"/>
          <w:sz w:val="28"/>
        </w:rPr>
        <w:t>
      1. Осы Шартта мынадай негізгі ұғымдар пайдаланылады:</w:t>
      </w:r>
    </w:p>
    <w:bookmarkEnd w:id="39"/>
    <w:p>
      <w:pPr>
        <w:spacing w:after="0"/>
        <w:ind w:left="0"/>
        <w:jc w:val="both"/>
      </w:pPr>
      <w:r>
        <w:rPr>
          <w:rFonts w:ascii="Times New Roman"/>
          <w:b w:val="false"/>
          <w:i w:val="false"/>
          <w:color w:val="000000"/>
          <w:sz w:val="28"/>
        </w:rPr>
        <w:t>
      1) аукциондық баға – жаңартылатын энергия көздерін қолдау жөніндегі қаржы-есеп айырысу орталығының қалдықтарды энергетикалық кәдеге жарату объектісі өндіретін, аукциондық сауда-саттық қорытындысы бойынша айқындалған және тиісті шекті аукциондық баға деңгейінен аспайтын электр энергиясын сатып алуына арналған баға;</w:t>
      </w:r>
    </w:p>
    <w:p>
      <w:pPr>
        <w:spacing w:after="0"/>
        <w:ind w:left="0"/>
        <w:jc w:val="both"/>
      </w:pPr>
      <w:r>
        <w:rPr>
          <w:rFonts w:ascii="Times New Roman"/>
          <w:b w:val="false"/>
          <w:i w:val="false"/>
          <w:color w:val="000000"/>
          <w:sz w:val="28"/>
        </w:rPr>
        <w:t>
      2) берілетін электр энергиясы – Қазақстан Республикасы заңнамасының нормалары мен талаптарына сәйкес келетін, жеткізу нүктелеріне жеткізілген, қалдықтарды энергетикалық кәдеге жарату объектілері өндірген барлық электр энергиясы;</w:t>
      </w:r>
    </w:p>
    <w:p>
      <w:pPr>
        <w:spacing w:after="0"/>
        <w:ind w:left="0"/>
        <w:jc w:val="both"/>
      </w:pPr>
      <w:r>
        <w:rPr>
          <w:rFonts w:ascii="Times New Roman"/>
          <w:b w:val="false"/>
          <w:i w:val="false"/>
          <w:color w:val="000000"/>
          <w:sz w:val="28"/>
        </w:rPr>
        <w:t>
      3) беру нүктесі – қалдықтарды энергетикалық кәдеге жарату объектісін энергия беруші ұйымның электр желілеріне қосу нүктесі;</w:t>
      </w:r>
    </w:p>
    <w:p>
      <w:pPr>
        <w:spacing w:after="0"/>
        <w:ind w:left="0"/>
        <w:jc w:val="both"/>
      </w:pPr>
      <w:r>
        <w:rPr>
          <w:rFonts w:ascii="Times New Roman"/>
          <w:b w:val="false"/>
          <w:i w:val="false"/>
          <w:color w:val="000000"/>
          <w:sz w:val="28"/>
        </w:rPr>
        <w:t>
      4) жеткізілетін ай – тиісті айдың бірінші күні сағат 00.00-де басталатын және тиісті айдың соңғы күні сағат 24.00-де аяқталатын қалдықтарды энергетикалық кәдеге жарату объектілерінен берілетін электр энергиясы нақты жеткізілетін күнтізбелік ай, оның нәтижелері бойынша жеткізілетін электр энергиясын сатып алу-сату көлемінің түпкілікті есебі жүргізіледі;</w:t>
      </w:r>
    </w:p>
    <w:p>
      <w:pPr>
        <w:spacing w:after="0"/>
        <w:ind w:left="0"/>
        <w:jc w:val="both"/>
      </w:pPr>
      <w:r>
        <w:rPr>
          <w:rFonts w:ascii="Times New Roman"/>
          <w:b w:val="false"/>
          <w:i w:val="false"/>
          <w:color w:val="000000"/>
          <w:sz w:val="28"/>
        </w:rPr>
        <w:t>
      5) жұмыс күні – Сатып алушы үшін жұмыс күні болып табылатын күн;</w:t>
      </w:r>
    </w:p>
    <w:p>
      <w:pPr>
        <w:spacing w:after="0"/>
        <w:ind w:left="0"/>
        <w:jc w:val="both"/>
      </w:pPr>
      <w:r>
        <w:rPr>
          <w:rFonts w:ascii="Times New Roman"/>
          <w:b w:val="false"/>
          <w:i w:val="false"/>
          <w:color w:val="000000"/>
          <w:sz w:val="28"/>
        </w:rPr>
        <w:t>
      6) 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сауда нарығы субъектілерінен қосалқы қызметтерді сатып алуды, сондай-ақ электр энергиясын ұлттық электр торабы бойынша жеткізуді, оған техникалық қызмет көрсетуді және пайдалану дайындығында ұстап тұруды жүзеге асыратын ұлттық компания;</w:t>
      </w:r>
    </w:p>
    <w:p>
      <w:pPr>
        <w:spacing w:after="0"/>
        <w:ind w:left="0"/>
        <w:jc w:val="both"/>
      </w:pPr>
      <w:r>
        <w:rPr>
          <w:rFonts w:ascii="Times New Roman"/>
          <w:b w:val="false"/>
          <w:i w:val="false"/>
          <w:color w:val="000000"/>
          <w:sz w:val="28"/>
        </w:rPr>
        <w:t>
      7) жүйелік оператордың ұлттық диспетчерлік орталығы – электр энергиясын теңгерімдеу мен оның сапасын қамтамасыз етуді қоса алғанда, Қазақстан Республикасы біртұтас электр энергетикалық жүйесін жедел басқаруға және оның жұмысының сенімділігіне жауапты, жүйелік оператордың құрылымына кіретін бөлімше;</w:t>
      </w:r>
    </w:p>
    <w:p>
      <w:pPr>
        <w:spacing w:after="0"/>
        <w:ind w:left="0"/>
        <w:jc w:val="both"/>
      </w:pPr>
      <w:r>
        <w:rPr>
          <w:rFonts w:ascii="Times New Roman"/>
          <w:b w:val="false"/>
          <w:i w:val="false"/>
          <w:color w:val="000000"/>
          <w:sz w:val="28"/>
        </w:rPr>
        <w:t>
      8) коммерциялық есепке алу аспабы – Қазақстан Республикасының электр энергетикасы саласындағы заңнамасында белгіленген тәртіппен қолдануға рұқсат етілген, электр қуатын, электр немесе жылу энергиясын коммерциялық есепке алуға арналған техникалық құрылғы;</w:t>
      </w:r>
    </w:p>
    <w:p>
      <w:pPr>
        <w:spacing w:after="0"/>
        <w:ind w:left="0"/>
        <w:jc w:val="both"/>
      </w:pPr>
      <w:r>
        <w:rPr>
          <w:rFonts w:ascii="Times New Roman"/>
          <w:b w:val="false"/>
          <w:i w:val="false"/>
          <w:color w:val="000000"/>
          <w:sz w:val="28"/>
        </w:rPr>
        <w:t xml:space="preserve">
      9) Қазақстан Республикасының электр энергиясының көтерме сауда нарығында электр энергиясын өндіру-тұтынудың нақты теңгерімі (бұдан әрі – нақты теңгерім) – есептік кезең ішінде орталықтандырылмаған және орталықтандырылған сауда нарықтарында, электр энергиясының теңгерімдеуші нарығында өндірілген, берілген және тұтынылған электр энергиясының көлемдерін мекенжай бойынша бөлуді белгілейтін жүйелік оператор жасаған құжат. Нақты теңгерім Қазақстан Республикасының электр энергиясының көтерме сауда нарығы субъектілерінің арасында өзара есеп айырысуларды жүргізу үшін негіз болып табылады; </w:t>
      </w:r>
    </w:p>
    <w:p>
      <w:pPr>
        <w:spacing w:after="0"/>
        <w:ind w:left="0"/>
        <w:jc w:val="both"/>
      </w:pPr>
      <w:r>
        <w:rPr>
          <w:rFonts w:ascii="Times New Roman"/>
          <w:b w:val="false"/>
          <w:i w:val="false"/>
          <w:color w:val="000000"/>
          <w:sz w:val="28"/>
        </w:rPr>
        <w:t xml:space="preserve">
      10) қалдықтарды энергетикалық кәдеге жаратуды пайдаланатын энергия өндіруші ұйым -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экологиялық заңнамасына сәйкес қалдықтарды энергетикалық кәдеге жаратудан алынатын энергияны өндіруді жүзеге асыратын заңды тұлға;</w:t>
      </w:r>
    </w:p>
    <w:p>
      <w:pPr>
        <w:spacing w:after="0"/>
        <w:ind w:left="0"/>
        <w:jc w:val="both"/>
      </w:pPr>
      <w:r>
        <w:rPr>
          <w:rFonts w:ascii="Times New Roman"/>
          <w:b w:val="false"/>
          <w:i w:val="false"/>
          <w:color w:val="000000"/>
          <w:sz w:val="28"/>
        </w:rPr>
        <w:t>
      11) қалдықтарды энергетикалық кәдеге жарату объектісі – қалдықтарды энергетикалық кәдеге жаратуға арналған техникалық құрылғылар мен қондырғылардың және олармен өзара байланысты, қалдықтарды энергетикалық кәдеге жаратуға технологиялық тұрғыдан қажетті құрылысжайлар мен инфрақұрылымның жиынтығы;</w:t>
      </w:r>
    </w:p>
    <w:p>
      <w:pPr>
        <w:spacing w:after="0"/>
        <w:ind w:left="0"/>
        <w:jc w:val="both"/>
      </w:pPr>
      <w:r>
        <w:rPr>
          <w:rFonts w:ascii="Times New Roman"/>
          <w:b w:val="false"/>
          <w:i w:val="false"/>
          <w:color w:val="000000"/>
          <w:sz w:val="28"/>
        </w:rPr>
        <w:t>
      12) қаржылық ұйым – қаржылық қызмет көрету бойынша кәсіпкерлік қызметті жүзеге асыратын заңды тұлға;</w:t>
      </w:r>
    </w:p>
    <w:p>
      <w:pPr>
        <w:spacing w:after="0"/>
        <w:ind w:left="0"/>
        <w:jc w:val="both"/>
      </w:pPr>
      <w:r>
        <w:rPr>
          <w:rFonts w:ascii="Times New Roman"/>
          <w:b w:val="false"/>
          <w:i w:val="false"/>
          <w:color w:val="000000"/>
          <w:sz w:val="28"/>
        </w:rPr>
        <w:t>
      13) шарт – Сатушы мен Сатып алушы арасында жасалған электр энергиясын сатып алу жөніндегі осы шарт;</w:t>
      </w:r>
    </w:p>
    <w:p>
      <w:pPr>
        <w:spacing w:after="0"/>
        <w:ind w:left="0"/>
        <w:jc w:val="both"/>
      </w:pPr>
      <w:r>
        <w:rPr>
          <w:rFonts w:ascii="Times New Roman"/>
          <w:b w:val="false"/>
          <w:i w:val="false"/>
          <w:color w:val="000000"/>
          <w:sz w:val="28"/>
        </w:rPr>
        <w:t xml:space="preserve">
      14) электр энергиясын коммерциялық есепке алудың автоматтандырылған жүйесі (бұдан әрі – ЭКЕАЖ) – электр энергиясын есепке алу деректерін өлшеуге, жинауға, өңдеуге, сақтауға және жіберуге арналған өлшеу құралдары мен аппараттық-бағдарламалық кешендер жиынтығы; </w:t>
      </w:r>
    </w:p>
    <w:p>
      <w:pPr>
        <w:spacing w:after="0"/>
        <w:ind w:left="0"/>
        <w:jc w:val="both"/>
      </w:pPr>
      <w:r>
        <w:rPr>
          <w:rFonts w:ascii="Times New Roman"/>
          <w:b w:val="false"/>
          <w:i w:val="false"/>
          <w:color w:val="000000"/>
          <w:sz w:val="28"/>
        </w:rPr>
        <w:t>
      15) қалдықтарды энергетикалық кәдеге жарату объектісін коммерциялық пайдалану басталған күн – Сатушының қалдықтарды энергетикалық кәдеге жарату объектісін пайдалану объектісінің электр қондырғыларын кешенді сынау басталған күн, бұл кезде электр энергиясы энергия беретін ұйымның электр торабына беріледі.</w:t>
      </w:r>
    </w:p>
    <w:bookmarkStart w:name="z60" w:id="40"/>
    <w:p>
      <w:pPr>
        <w:spacing w:after="0"/>
        <w:ind w:left="0"/>
        <w:jc w:val="both"/>
      </w:pPr>
      <w:r>
        <w:rPr>
          <w:rFonts w:ascii="Times New Roman"/>
          <w:b w:val="false"/>
          <w:i w:val="false"/>
          <w:color w:val="000000"/>
          <w:sz w:val="28"/>
        </w:rPr>
        <w:t>
      2. Шарттың мәні</w:t>
      </w:r>
    </w:p>
    <w:bookmarkEnd w:id="40"/>
    <w:bookmarkStart w:name="z61" w:id="41"/>
    <w:p>
      <w:pPr>
        <w:spacing w:after="0"/>
        <w:ind w:left="0"/>
        <w:jc w:val="both"/>
      </w:pPr>
      <w:r>
        <w:rPr>
          <w:rFonts w:ascii="Times New Roman"/>
          <w:b w:val="false"/>
          <w:i w:val="false"/>
          <w:color w:val="000000"/>
          <w:sz w:val="28"/>
        </w:rPr>
        <w:t xml:space="preserve">
      2. Шартқа сәйкес Сатушының қалдықтарды энергетикалық кәдеге жарату объектісінде өндірілген және жеткізу нүктесіне жеткізілген электр энергиясының барлық көлемін Сатушы сатады, ал Сатып алушы сатып алады. Сатушы мына қалдықтарды энергетикалық кәдеге жарату объектісінде электр энергиясын өндіретін болады: </w:t>
      </w:r>
    </w:p>
    <w:bookmarkEnd w:id="41"/>
    <w:p>
      <w:pPr>
        <w:spacing w:after="0"/>
        <w:ind w:left="0"/>
        <w:jc w:val="both"/>
      </w:pPr>
      <w:r>
        <w:rPr>
          <w:rFonts w:ascii="Times New Roman"/>
          <w:b w:val="false"/>
          <w:i w:val="false"/>
          <w:color w:val="000000"/>
          <w:sz w:val="28"/>
        </w:rPr>
        <w:t>
      1) атауы – _________;</w:t>
      </w:r>
    </w:p>
    <w:p>
      <w:pPr>
        <w:spacing w:after="0"/>
        <w:ind w:left="0"/>
        <w:jc w:val="both"/>
      </w:pPr>
      <w:r>
        <w:rPr>
          <w:rFonts w:ascii="Times New Roman"/>
          <w:b w:val="false"/>
          <w:i w:val="false"/>
          <w:color w:val="000000"/>
          <w:sz w:val="28"/>
        </w:rPr>
        <w:t>
      2) қалдықтарды энергетикалық кәдеге жарату объектісі орналасатын жер телімі (-дері) – кадастрлық нөмір – _________, жер телімінің жалпы алаңы – __________ гектар;</w:t>
      </w:r>
    </w:p>
    <w:p>
      <w:pPr>
        <w:spacing w:after="0"/>
        <w:ind w:left="0"/>
        <w:jc w:val="both"/>
      </w:pPr>
      <w:r>
        <w:rPr>
          <w:rFonts w:ascii="Times New Roman"/>
          <w:b w:val="false"/>
          <w:i w:val="false"/>
          <w:color w:val="000000"/>
          <w:sz w:val="28"/>
        </w:rPr>
        <w:t>
      3) негізгі өндіруші жабдықтың паспорттық деректеріне сүйене отырпы, негізгі өндіруші жабдықтың номиналды (паспорттық деректерде көрсетілген) қуатының сомасы ретінде айқындалатын қалдықтарды энергетикалық кәдеге жарату объектісінің өндіруші жабдығының белгіленген жиынтық қуаты – _____ (МВт);</w:t>
      </w:r>
    </w:p>
    <w:p>
      <w:pPr>
        <w:spacing w:after="0"/>
        <w:ind w:left="0"/>
        <w:jc w:val="both"/>
      </w:pPr>
      <w:r>
        <w:rPr>
          <w:rFonts w:ascii="Times New Roman"/>
          <w:b w:val="false"/>
          <w:i w:val="false"/>
          <w:color w:val="000000"/>
          <w:sz w:val="28"/>
        </w:rPr>
        <w:t>
      4) қалдықтарды энергетикалық кәдеге жарату объектісінің белгіленген қуатын пайдаланудың болжамдалған коэффициенті – ____;</w:t>
      </w:r>
    </w:p>
    <w:p>
      <w:pPr>
        <w:spacing w:after="0"/>
        <w:ind w:left="0"/>
        <w:jc w:val="both"/>
      </w:pPr>
      <w:r>
        <w:rPr>
          <w:rFonts w:ascii="Times New Roman"/>
          <w:b w:val="false"/>
          <w:i w:val="false"/>
          <w:color w:val="000000"/>
          <w:sz w:val="28"/>
        </w:rPr>
        <w:t>
      5) электр желісіне қосылу нүктесі – ______________________.</w:t>
      </w:r>
    </w:p>
    <w:bookmarkStart w:name="z62" w:id="42"/>
    <w:p>
      <w:pPr>
        <w:spacing w:after="0"/>
        <w:ind w:left="0"/>
        <w:jc w:val="both"/>
      </w:pPr>
      <w:r>
        <w:rPr>
          <w:rFonts w:ascii="Times New Roman"/>
          <w:b w:val="false"/>
          <w:i w:val="false"/>
          <w:color w:val="000000"/>
          <w:sz w:val="28"/>
        </w:rPr>
        <w:t>
      3. Қосымша құн салығын есепке алмағанда, электр энергиясының 1 (бір) киловатт-сағатына _____ (__________) құрайтын аукциондық баға - Шарт бойынша электр энергиясының бағасы болып табылады. Аукциондық бағаны жыл сайын индекстеу Тіркелген тарифтерді және шекті аукциондық бағаларды айқындау қағидаларымен белгіленген тәртіпте жүргізіледі.</w:t>
      </w:r>
    </w:p>
    <w:bookmarkEnd w:id="42"/>
    <w:bookmarkStart w:name="z63" w:id="43"/>
    <w:p>
      <w:pPr>
        <w:spacing w:after="0"/>
        <w:ind w:left="0"/>
        <w:jc w:val="both"/>
      </w:pPr>
      <w:r>
        <w:rPr>
          <w:rFonts w:ascii="Times New Roman"/>
          <w:b w:val="false"/>
          <w:i w:val="false"/>
          <w:color w:val="000000"/>
          <w:sz w:val="28"/>
        </w:rPr>
        <w:t>
      4. Индекстеу нәтижесінде аукциондық бағаның шамасын немесе аукциондық бағаны индекстеу тәртібін өзгерту Тіркелген тарифтерді және шекті аукциондық бағаларды айқындау қағидаларына сәйкес айқындалатын тиісті өзгерістерді қолдану басталған күн көрсетіле отырып, осы Шартқа қосымша келісімге қол қою арқылы ресімделеді.</w:t>
      </w:r>
    </w:p>
    <w:bookmarkEnd w:id="43"/>
    <w:bookmarkStart w:name="z64" w:id="44"/>
    <w:p>
      <w:pPr>
        <w:spacing w:after="0"/>
        <w:ind w:left="0"/>
        <w:jc w:val="both"/>
      </w:pPr>
      <w:r>
        <w:rPr>
          <w:rFonts w:ascii="Times New Roman"/>
          <w:b w:val="false"/>
          <w:i w:val="false"/>
          <w:color w:val="000000"/>
          <w:sz w:val="28"/>
        </w:rPr>
        <w:t>
      3. Электр энергияның көлемін есепке алу және төлеу.</w:t>
      </w:r>
    </w:p>
    <w:bookmarkEnd w:id="44"/>
    <w:bookmarkStart w:name="z65" w:id="45"/>
    <w:p>
      <w:pPr>
        <w:spacing w:after="0"/>
        <w:ind w:left="0"/>
        <w:jc w:val="both"/>
      </w:pPr>
      <w:r>
        <w:rPr>
          <w:rFonts w:ascii="Times New Roman"/>
          <w:b w:val="false"/>
          <w:i w:val="false"/>
          <w:color w:val="000000"/>
          <w:sz w:val="28"/>
        </w:rPr>
        <w:t>
      5. Жеткізетін электр энергиясының көлемін Сатушының есепке алу электр энергиясын беру нүктесінде орнатылған коммерциялық есепке алу аспаптарының көрсеткіштері негізінде жүргізіледі.</w:t>
      </w:r>
    </w:p>
    <w:bookmarkEnd w:id="45"/>
    <w:bookmarkStart w:name="z66" w:id="46"/>
    <w:p>
      <w:pPr>
        <w:spacing w:after="0"/>
        <w:ind w:left="0"/>
        <w:jc w:val="both"/>
      </w:pPr>
      <w:r>
        <w:rPr>
          <w:rFonts w:ascii="Times New Roman"/>
          <w:b w:val="false"/>
          <w:i w:val="false"/>
          <w:color w:val="000000"/>
          <w:sz w:val="28"/>
        </w:rPr>
        <w:t xml:space="preserve">
      6. Өз объектісінде ЭКЕАЖ-дың жұмыс істеуін қамтамасыз еткеннен кейін, Сатып алушы Сатушы жеткізетін электр энергиясының көлемдерін және Сатушы мен Сатып алушы арасындағы коммерциялық өзара есеп айырысуларды есепке алу және анықтау үшін ЭКЕАЖ деректерін пайдалануға құқылы. </w:t>
      </w:r>
    </w:p>
    <w:bookmarkEnd w:id="46"/>
    <w:bookmarkStart w:name="z67" w:id="47"/>
    <w:p>
      <w:pPr>
        <w:spacing w:after="0"/>
        <w:ind w:left="0"/>
        <w:jc w:val="both"/>
      </w:pPr>
      <w:r>
        <w:rPr>
          <w:rFonts w:ascii="Times New Roman"/>
          <w:b w:val="false"/>
          <w:i w:val="false"/>
          <w:color w:val="000000"/>
          <w:sz w:val="28"/>
        </w:rPr>
        <w:t>
      7. Даулы жағдайларда жүйелік оператор бекіткен Қазақстан Республикасының электр энергиясының көтерме сауда нарығында электр энергиясын өндіру-тұтынудың нақты теңгерімі Тараптар арасында өзара есеп айырысу үшін түпкілікті құжат болып табылады.</w:t>
      </w:r>
    </w:p>
    <w:bookmarkEnd w:id="47"/>
    <w:bookmarkStart w:name="z68" w:id="48"/>
    <w:p>
      <w:pPr>
        <w:spacing w:after="0"/>
        <w:ind w:left="0"/>
        <w:jc w:val="both"/>
      </w:pPr>
      <w:r>
        <w:rPr>
          <w:rFonts w:ascii="Times New Roman"/>
          <w:b w:val="false"/>
          <w:i w:val="false"/>
          <w:color w:val="000000"/>
          <w:sz w:val="28"/>
        </w:rPr>
        <w:t>
      8. Коммерциялық есепке алу аспаптары болмаған немесе беру нүктесінде орнатылған коммерциялық есепке алу аспаптары жарамсыз болған кезеңде қалдықтарды энергетикалық кәдеге жарату объектісі өндірген және энергия беруші ұйымның желісіне берілген электр энергиясына Сатып алушы ақы төлемейді және Тараптардың өзара есеп айырысулары кезінде есепке алынбайды. Бұл ретте Сатушыда коммерциялық есепке алу аспаптарының болмауы немесе олардың жарамсыз болуы кезеңі мен фактісі желілеріне қалдықтарды энергетикалық кәдеге жарату объектісі қосылған энергия беруші ұйымның тиісті актісімен расталуы тиіс.</w:t>
      </w:r>
    </w:p>
    <w:bookmarkEnd w:id="48"/>
    <w:bookmarkStart w:name="z69" w:id="49"/>
    <w:p>
      <w:pPr>
        <w:spacing w:after="0"/>
        <w:ind w:left="0"/>
        <w:jc w:val="both"/>
      </w:pPr>
      <w:r>
        <w:rPr>
          <w:rFonts w:ascii="Times New Roman"/>
          <w:b w:val="false"/>
          <w:i w:val="false"/>
          <w:color w:val="000000"/>
          <w:sz w:val="28"/>
        </w:rPr>
        <w:t>
      9. Сатып алушы электр энергиясына Сатушы ұсынған шот-фактура және көлемдерді салыстырып-тексеру актісі негізінде шартты тұтынушылар үшін бекітілген төлем мерзімі біткеннен кейін он бес жұмыс күні ішінде ақы төлейді.</w:t>
      </w:r>
    </w:p>
    <w:bookmarkEnd w:id="49"/>
    <w:bookmarkStart w:name="z70" w:id="50"/>
    <w:p>
      <w:pPr>
        <w:spacing w:after="0"/>
        <w:ind w:left="0"/>
        <w:jc w:val="both"/>
      </w:pPr>
      <w:r>
        <w:rPr>
          <w:rFonts w:ascii="Times New Roman"/>
          <w:b w:val="false"/>
          <w:i w:val="false"/>
          <w:color w:val="000000"/>
          <w:sz w:val="28"/>
        </w:rPr>
        <w:t>
      4. Тараптардың құқықтары мен міндеттері</w:t>
      </w:r>
    </w:p>
    <w:bookmarkEnd w:id="50"/>
    <w:bookmarkStart w:name="z71" w:id="51"/>
    <w:p>
      <w:pPr>
        <w:spacing w:after="0"/>
        <w:ind w:left="0"/>
        <w:jc w:val="both"/>
      </w:pPr>
      <w:r>
        <w:rPr>
          <w:rFonts w:ascii="Times New Roman"/>
          <w:b w:val="false"/>
          <w:i w:val="false"/>
          <w:color w:val="000000"/>
          <w:sz w:val="28"/>
        </w:rPr>
        <w:t xml:space="preserve">
      10. Сатушы: </w:t>
      </w:r>
    </w:p>
    <w:bookmarkEnd w:id="51"/>
    <w:p>
      <w:pPr>
        <w:spacing w:after="0"/>
        <w:ind w:left="0"/>
        <w:jc w:val="both"/>
      </w:pPr>
      <w:r>
        <w:rPr>
          <w:rFonts w:ascii="Times New Roman"/>
          <w:b w:val="false"/>
          <w:i w:val="false"/>
          <w:color w:val="000000"/>
          <w:sz w:val="28"/>
        </w:rPr>
        <w:t>
      1) ай сайын, электр энергиясын беру айынан кейінгі айдың 5 (бесінен) кешіктірмей электр энергиясын өндірудің, желіге босатудың нақты тәулік сайынғы көлемдері туралы ақпаратты Сатып алушыға беруге;</w:t>
      </w:r>
    </w:p>
    <w:p>
      <w:pPr>
        <w:spacing w:after="0"/>
        <w:ind w:left="0"/>
        <w:jc w:val="both"/>
      </w:pPr>
      <w:r>
        <w:rPr>
          <w:rFonts w:ascii="Times New Roman"/>
          <w:b w:val="false"/>
          <w:i w:val="false"/>
          <w:color w:val="000000"/>
          <w:sz w:val="28"/>
        </w:rPr>
        <w:t xml:space="preserve">
      2) ай сайын электр энергиясын беру айынан кейінгі айдың 5 (бесінен) кешіктірмей Сатып алушыға электр желілеріне берілген электр энергиясының нақты көлемі үшін шот-фактураны және салыстырып-тексеру актісін ұсынуға; </w:t>
      </w:r>
    </w:p>
    <w:p>
      <w:pPr>
        <w:spacing w:after="0"/>
        <w:ind w:left="0"/>
        <w:jc w:val="both"/>
      </w:pPr>
      <w:r>
        <w:rPr>
          <w:rFonts w:ascii="Times New Roman"/>
          <w:b w:val="false"/>
          <w:i w:val="false"/>
          <w:color w:val="000000"/>
          <w:sz w:val="28"/>
        </w:rPr>
        <w:t xml:space="preserve">
      3) жыл сайын қаңтардың 1-і мен 31-ін қоса алған кезеңде өткен қаржы жылындағы өзара есеп айырысуларға салыстырып-тексеру жүргізуге; </w:t>
      </w:r>
    </w:p>
    <w:p>
      <w:pPr>
        <w:spacing w:after="0"/>
        <w:ind w:left="0"/>
        <w:jc w:val="both"/>
      </w:pPr>
      <w:r>
        <w:rPr>
          <w:rFonts w:ascii="Times New Roman"/>
          <w:b w:val="false"/>
          <w:i w:val="false"/>
          <w:color w:val="000000"/>
          <w:sz w:val="28"/>
        </w:rPr>
        <w:t xml:space="preserve">
      4) ай сайын қаржы-есеп айырысу орталығына, электр энергиясын беру айына дейін 10 (он) күнтізбелік ішінде электр энергиясын өндірудің, оны желіге босатудың болжамды көлемі туралы ақпаратты беруге; </w:t>
      </w:r>
    </w:p>
    <w:p>
      <w:pPr>
        <w:spacing w:after="0"/>
        <w:ind w:left="0"/>
        <w:jc w:val="both"/>
      </w:pPr>
      <w:r>
        <w:rPr>
          <w:rFonts w:ascii="Times New Roman"/>
          <w:b w:val="false"/>
          <w:i w:val="false"/>
          <w:color w:val="000000"/>
          <w:sz w:val="28"/>
        </w:rPr>
        <w:t>
      5) жыл сайын 1 қарашаға қарай айларға бөле отырып, алдағы жылға электр энергиясын өндірудің, желіге босатудың болжамды көлемдері туралы ақпаратты жолдауға;</w:t>
      </w:r>
    </w:p>
    <w:p>
      <w:pPr>
        <w:spacing w:after="0"/>
        <w:ind w:left="0"/>
        <w:jc w:val="both"/>
      </w:pPr>
      <w:r>
        <w:rPr>
          <w:rFonts w:ascii="Times New Roman"/>
          <w:b w:val="false"/>
          <w:i w:val="false"/>
          <w:color w:val="000000"/>
          <w:sz w:val="28"/>
        </w:rPr>
        <w:t>
      6) өз бастамасы бойынша Шартты бұзған кезде, болжамды бұзу күніне дейін бір ай бұрын Сатып алушыны жазбаша хабардар етуге;</w:t>
      </w:r>
    </w:p>
    <w:p>
      <w:pPr>
        <w:spacing w:after="0"/>
        <w:ind w:left="0"/>
        <w:jc w:val="both"/>
      </w:pPr>
      <w:r>
        <w:rPr>
          <w:rFonts w:ascii="Times New Roman"/>
          <w:b w:val="false"/>
          <w:i w:val="false"/>
          <w:color w:val="000000"/>
          <w:sz w:val="28"/>
        </w:rPr>
        <w:t>
      7) 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тез арада хабардар етуге;</w:t>
      </w:r>
    </w:p>
    <w:p>
      <w:pPr>
        <w:spacing w:after="0"/>
        <w:ind w:left="0"/>
        <w:jc w:val="both"/>
      </w:pPr>
      <w:r>
        <w:rPr>
          <w:rFonts w:ascii="Times New Roman"/>
          <w:b w:val="false"/>
          <w:i w:val="false"/>
          <w:color w:val="000000"/>
          <w:sz w:val="28"/>
        </w:rPr>
        <w:t>
      8) қалдықтарды энергетикалық кәдеге жаратуды пайдалану объектісін коммерциялық пайдалануға дейін қалдықтарды энергетикалық кәдеге жаратуды пайдалану объектісінде ЭКЕАЖ жұмыс істеуін қамтамасыз етуге міндетті. ЭКЕАЖ жүйелік оператордың өңірлік диспетчерлік орталықтарына деректерді қашықтан беруі тиіс;</w:t>
      </w:r>
    </w:p>
    <w:p>
      <w:pPr>
        <w:spacing w:after="0"/>
        <w:ind w:left="0"/>
        <w:jc w:val="both"/>
      </w:pPr>
      <w:r>
        <w:rPr>
          <w:rFonts w:ascii="Times New Roman"/>
          <w:b w:val="false"/>
          <w:i w:val="false"/>
          <w:color w:val="000000"/>
          <w:sz w:val="28"/>
        </w:rPr>
        <w:t>
      9) электр энергиясын коммерциялық есепке алу схемасын қабылдау актісіне қол қойылған күннен бастап және қалдықтарды энергетикалық кәдеге жаратуды пайдалану объектісіне кешендік сынау басталғанға дейін 10 (он) жұмыс күні ішінде қаржы-есеп айырысу орталығына осы Шарт жасалған қалдықтарды энергетикалық кәдеге жарату объектісі үшін энергия беруші ұйым мен Сатушы арасында қол қойылған, қалдықтарды энергетикалық кәдеге жаратуды пайдалану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ұсынуға;</w:t>
      </w:r>
    </w:p>
    <w:p>
      <w:pPr>
        <w:spacing w:after="0"/>
        <w:ind w:left="0"/>
        <w:jc w:val="both"/>
      </w:pPr>
      <w:r>
        <w:rPr>
          <w:rFonts w:ascii="Times New Roman"/>
          <w:b w:val="false"/>
          <w:i w:val="false"/>
          <w:color w:val="000000"/>
          <w:sz w:val="28"/>
        </w:rPr>
        <w:t>
      10) қалдықтарды энергетикалық кәдеге жаратуды пайдалану объектісінің энергия қондырғылары кезең-кезеңмен пайдалануға енгізілген кезде, қалдықтарды энергетикалық кәдеге жаратуды пайдалану объектісінің энергия қондырғыларын кешенді сынаудың аралық актісінің көшірмесін оған қол қойылған күннен бастап 5 (бес) жұмыс күні ішінде, бірақ кешендік сынау жүргізілген электр энергиясын жеткізу айы аяқталғаннан кешіктірмей ұсынуға;</w:t>
      </w:r>
    </w:p>
    <w:p>
      <w:pPr>
        <w:spacing w:after="0"/>
        <w:ind w:left="0"/>
        <w:jc w:val="both"/>
      </w:pPr>
      <w:r>
        <w:rPr>
          <w:rFonts w:ascii="Times New Roman"/>
          <w:b w:val="false"/>
          <w:i w:val="false"/>
          <w:color w:val="000000"/>
          <w:sz w:val="28"/>
        </w:rPr>
        <w:t>
      11) кешенді сынау басталғанға дейін 10 (он) күнтізбелік күн ішінде жүйелік оператормен келісілген кешенді сынаулар бағдарламасының көшірмесін және ЭКЕАЖ-ні пайдалануға енгізу актісінің көшірмесін ұсынуға;</w:t>
      </w:r>
    </w:p>
    <w:p>
      <w:pPr>
        <w:spacing w:after="0"/>
        <w:ind w:left="0"/>
        <w:jc w:val="both"/>
      </w:pPr>
      <w:r>
        <w:rPr>
          <w:rFonts w:ascii="Times New Roman"/>
          <w:b w:val="false"/>
          <w:i w:val="false"/>
          <w:color w:val="000000"/>
          <w:sz w:val="28"/>
        </w:rPr>
        <w:t xml:space="preserve">
      12) Қазақстан Республикасының электр энергетикасы саласындағы заңнамасына сәйкес электр энергиясы өндірісінің тәуліктік графиктерінің сақталуын қамтамасыз етуге; </w:t>
      </w:r>
    </w:p>
    <w:p>
      <w:pPr>
        <w:spacing w:after="0"/>
        <w:ind w:left="0"/>
        <w:jc w:val="both"/>
      </w:pPr>
      <w:r>
        <w:rPr>
          <w:rFonts w:ascii="Times New Roman"/>
          <w:b w:val="false"/>
          <w:i w:val="false"/>
          <w:color w:val="000000"/>
          <w:sz w:val="28"/>
        </w:rPr>
        <w:t xml:space="preserve">
      13) Қазақстан Республикасы Энергетика министрінің 2015 жылғы 3 желтоқсандағы № 691 бұйрығымен бекітілген Жүйелік оператордың қызмет көрсету, жүйелік және қосалқы көрсетілетін қызметтер нарығын ұйымдастыру және оның жұмыс істеуі қағидаларының (Нормативтік құқықтық актілерді мемлекеттік тіркеу тізілімінде 2015 жылғы 28 желтоқсанда № 12562 тіркелген) </w:t>
      </w:r>
      <w:r>
        <w:rPr>
          <w:rFonts w:ascii="Times New Roman"/>
          <w:b w:val="false"/>
          <w:i w:val="false"/>
          <w:color w:val="000000"/>
          <w:sz w:val="28"/>
        </w:rPr>
        <w:t>46-тармағына</w:t>
      </w:r>
      <w:r>
        <w:rPr>
          <w:rFonts w:ascii="Times New Roman"/>
          <w:b w:val="false"/>
          <w:i w:val="false"/>
          <w:color w:val="000000"/>
          <w:sz w:val="28"/>
        </w:rPr>
        <w:t xml:space="preserve"> сәйкес электр энергиясын өндіру-тұтынудың жүйелік операторы бекіткен тәуліктік графикке түзетулерді уақтылы енгізуге;</w:t>
      </w:r>
    </w:p>
    <w:p>
      <w:pPr>
        <w:spacing w:after="0"/>
        <w:ind w:left="0"/>
        <w:jc w:val="both"/>
      </w:pPr>
      <w:r>
        <w:rPr>
          <w:rFonts w:ascii="Times New Roman"/>
          <w:b w:val="false"/>
          <w:i w:val="false"/>
          <w:color w:val="000000"/>
          <w:sz w:val="28"/>
        </w:rPr>
        <w:t>
      14) қалдықтарды энергетикалық кәдеге жаратуды пайдалану объектісінің белгіленген қуаты кемінде бір мегаватт болған кезде, Қазақстан Республикасының электр энергетикасы саласындағы заңнамасына сәйкес қалдықтарды энергетикалық кәдеге жаратуды пайдалану объектісінің өндіруші қондырғыларының жүйелік оператор белгілеген жұмыс режимдерін сақтауға;</w:t>
      </w:r>
    </w:p>
    <w:p>
      <w:pPr>
        <w:spacing w:after="0"/>
        <w:ind w:left="0"/>
        <w:jc w:val="both"/>
      </w:pPr>
      <w:r>
        <w:rPr>
          <w:rFonts w:ascii="Times New Roman"/>
          <w:b w:val="false"/>
          <w:i w:val="false"/>
          <w:color w:val="000000"/>
          <w:sz w:val="28"/>
        </w:rPr>
        <w:t xml:space="preserve">
      15) қалдықтарды энергетикалық кәдеге жарату объектісі мен электр желілеріне қалдықтарды энергетикалық кәдеге жарату объектісі қосылған энергия беруші ұйым арасында қол қойылған электр энергиясын коммерциялық есепке алу аспаптарының көрсеткіштерін алу актісінің көшірмесін электр энергиясын беру айынан кейінгі айдың 7 (жетінші) күнінен кешіктірмей беруге; </w:t>
      </w:r>
    </w:p>
    <w:p>
      <w:pPr>
        <w:spacing w:after="0"/>
        <w:ind w:left="0"/>
        <w:jc w:val="both"/>
      </w:pPr>
      <w:r>
        <w:rPr>
          <w:rFonts w:ascii="Times New Roman"/>
          <w:b w:val="false"/>
          <w:i w:val="false"/>
          <w:color w:val="000000"/>
          <w:sz w:val="28"/>
        </w:rPr>
        <w:t>
      16) мемлекеттік сәулет-құрылыс бақылауды жүзеге асвыратын мемлекеттік органға жіберілген, Шарт жасалған қалдықтарды энергетикалық кәдеге жаратуды пайдалану объектісінің құрылыс-монтаждау жұмыстары басталғаны туралы хабарламаның көшірмесін Шартқа қол қойылған күннен бастап 24 (жиырма төрт) күнтізбелік күн ішінде қаржы-есеп айырысу орталығына ұсынуға;</w:t>
      </w:r>
    </w:p>
    <w:p>
      <w:pPr>
        <w:spacing w:after="0"/>
        <w:ind w:left="0"/>
        <w:jc w:val="both"/>
      </w:pPr>
      <w:r>
        <w:rPr>
          <w:rFonts w:ascii="Times New Roman"/>
          <w:b w:val="false"/>
          <w:i w:val="false"/>
          <w:color w:val="000000"/>
          <w:sz w:val="28"/>
        </w:rPr>
        <w:t xml:space="preserve">
      17) сәулет, қала құрылысы және құрылыс қызметі саласындағы Қазақстан Республикасының заңнамасына сәйкес Шарт жасалған қалдықтарды энергетикалық кәдеге жарату объектісін пайдалануға қабылдау актісінің көшірмесін 60 (алпыс) ай ішінде қаржы-есеп айырысу орталығына ұсынуға; </w:t>
      </w:r>
    </w:p>
    <w:p>
      <w:pPr>
        <w:spacing w:after="0"/>
        <w:ind w:left="0"/>
        <w:jc w:val="both"/>
      </w:pPr>
      <w:r>
        <w:rPr>
          <w:rFonts w:ascii="Times New Roman"/>
          <w:b w:val="false"/>
          <w:i w:val="false"/>
          <w:color w:val="000000"/>
          <w:sz w:val="28"/>
        </w:rPr>
        <w:t>
      18) Шарт жасалған қалдықтарды энергетикалық кәдеге жарату объектісі үшін энергия беруші ұйым мен Сатушы арасында қол қойылған тараптардың теңгерімдік тиесілігі мен пайдалану жауапкершілігін ажырату актісінің көшірмесін тараптардың теңгерімдік тиесілігі мен пайдалану жауапкершілігін ажырату актісіне қол қойылған күннен бастап және қалдықтарды энергетикалық кәдеге жарату объектісіне кешенді сынау жүргізу басталғанға дейін 10 (он) жұмыс күні ішінде қаржы-есеп айырысу орталығына ұсынуға;</w:t>
      </w:r>
    </w:p>
    <w:p>
      <w:pPr>
        <w:spacing w:after="0"/>
        <w:ind w:left="0"/>
        <w:jc w:val="both"/>
      </w:pPr>
      <w:r>
        <w:rPr>
          <w:rFonts w:ascii="Times New Roman"/>
          <w:b w:val="false"/>
          <w:i w:val="false"/>
          <w:color w:val="000000"/>
          <w:sz w:val="28"/>
        </w:rPr>
        <w:t>
      19) Шарт жасалған қалдықтарды энергетикалық кәдеге жарату объектісі үшін энергия беруші ұйым мен Сатушы арасында қол қойылған қалдықтарды энергетикалық кәдеге жарату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электр энергиясын коммерциялық есепке алу схемасын қабылдау актісіне қол қойған күннен бастап және қалдықтарды энергетикалық кәдеге жарату объектісіне кешенді сынау басталанға дейін 10 (он) жұмыс күні ішінде қаржы-есеп айырысу орталығына ұсынуға;</w:t>
      </w:r>
    </w:p>
    <w:p>
      <w:pPr>
        <w:spacing w:after="0"/>
        <w:ind w:left="0"/>
        <w:jc w:val="both"/>
      </w:pPr>
      <w:r>
        <w:rPr>
          <w:rFonts w:ascii="Times New Roman"/>
          <w:b w:val="false"/>
          <w:i w:val="false"/>
          <w:color w:val="000000"/>
          <w:sz w:val="28"/>
        </w:rPr>
        <w:t>
      20) қаржы-есеп айырысу орталығының сұратуы бойынша қалдықтарды энергетикалық кәдеге жарату объектісі құрылысының барысы туралы ақпарат жолдауға;</w:t>
      </w:r>
    </w:p>
    <w:p>
      <w:pPr>
        <w:spacing w:after="0"/>
        <w:ind w:left="0"/>
        <w:jc w:val="both"/>
      </w:pPr>
      <w:r>
        <w:rPr>
          <w:rFonts w:ascii="Times New Roman"/>
          <w:b w:val="false"/>
          <w:i w:val="false"/>
          <w:color w:val="000000"/>
          <w:sz w:val="28"/>
        </w:rPr>
        <w:t>
      21) Қағидалардың 115-117-тармақтарында қойылатын талаптарға сәйкес осы Шартқа қол қойған күннен бастап 30 (отыз) күнтізбелік күн ішінде белгіленген қуаттың 1 (бір) кВт үшін 100 000 (жүз мың) теңге мөлшерінде Шарт талаптарының орындалуын қаржылық қамтамасыз етуді Сатып алушыға ұсынуға;</w:t>
      </w:r>
    </w:p>
    <w:p>
      <w:pPr>
        <w:spacing w:after="0"/>
        <w:ind w:left="0"/>
        <w:jc w:val="both"/>
      </w:pPr>
      <w:r>
        <w:rPr>
          <w:rFonts w:ascii="Times New Roman"/>
          <w:b w:val="false"/>
          <w:i w:val="false"/>
          <w:color w:val="000000"/>
          <w:sz w:val="28"/>
        </w:rPr>
        <w:t>
      22) қалдықтарды энергетикалық кәдеге жарату объектісін салу үшін салынған шетелдік валютадағы кредиттік міндеттемелердің болуы туралы ақпаратты жыл сайын бірінші қазанға қарай беруге;</w:t>
      </w:r>
    </w:p>
    <w:p>
      <w:pPr>
        <w:spacing w:after="0"/>
        <w:ind w:left="0"/>
        <w:jc w:val="both"/>
      </w:pPr>
      <w:r>
        <w:rPr>
          <w:rFonts w:ascii="Times New Roman"/>
          <w:b w:val="false"/>
          <w:i w:val="false"/>
          <w:color w:val="000000"/>
          <w:sz w:val="28"/>
        </w:rPr>
        <w:t>
      23) Сатушының бірігуі, банкрот болуы немесе таратылуы туралы Сатып алушыны тез арада хабардар етуге;</w:t>
      </w:r>
    </w:p>
    <w:p>
      <w:pPr>
        <w:spacing w:after="0"/>
        <w:ind w:left="0"/>
        <w:jc w:val="both"/>
      </w:pPr>
      <w:r>
        <w:rPr>
          <w:rFonts w:ascii="Times New Roman"/>
          <w:b w:val="false"/>
          <w:i w:val="false"/>
          <w:color w:val="000000"/>
          <w:sz w:val="28"/>
        </w:rPr>
        <w:t xml:space="preserve">
      24) жаңа генерациялау қондырғыларын (бұған дейін пайдаланылмаған) пайдалана отырып, қалдықтарды энергетикалық кәдеге жарату объектісін салуға міндетті. </w:t>
      </w:r>
    </w:p>
    <w:bookmarkStart w:name="z72" w:id="52"/>
    <w:p>
      <w:pPr>
        <w:spacing w:after="0"/>
        <w:ind w:left="0"/>
        <w:jc w:val="both"/>
      </w:pPr>
      <w:r>
        <w:rPr>
          <w:rFonts w:ascii="Times New Roman"/>
          <w:b w:val="false"/>
          <w:i w:val="false"/>
          <w:color w:val="000000"/>
          <w:sz w:val="28"/>
        </w:rPr>
        <w:t xml:space="preserve">
      11. Сатып алушы: </w:t>
      </w:r>
    </w:p>
    <w:bookmarkEnd w:id="52"/>
    <w:p>
      <w:pPr>
        <w:spacing w:after="0"/>
        <w:ind w:left="0"/>
        <w:jc w:val="both"/>
      </w:pPr>
      <w:r>
        <w:rPr>
          <w:rFonts w:ascii="Times New Roman"/>
          <w:b w:val="false"/>
          <w:i w:val="false"/>
          <w:color w:val="000000"/>
          <w:sz w:val="28"/>
        </w:rPr>
        <w:t xml:space="preserve">
      1) Сатушыдан көлемдерді салыстырып-тексеру актісін алған күннен бастап 15 (он бес) күнтізбелік күн ішінде оған қол қоюға немесе егер ол Сатушының жеткізілген электр энергиясының көлемі туралы деректерімен келіспесе, тура сол мерзімде Сатушыға бас тартудың негізділігін растайтын құжаттарды міндетті түрде қоса бере отырып, өзінің жазбаша дәлелді бас тартуын жіберуге; </w:t>
      </w:r>
    </w:p>
    <w:p>
      <w:pPr>
        <w:spacing w:after="0"/>
        <w:ind w:left="0"/>
        <w:jc w:val="both"/>
      </w:pPr>
      <w:r>
        <w:rPr>
          <w:rFonts w:ascii="Times New Roman"/>
          <w:b w:val="false"/>
          <w:i w:val="false"/>
          <w:color w:val="000000"/>
          <w:sz w:val="28"/>
        </w:rPr>
        <w:t>
      2) шартты тұтынушылар үшін белгіленген төлем мерзімі өткен соң 15 (он бес) жұмыс күні ішінде тиісті көлемдерді салыстырып-тексеру актісінде көрсетілген электр энергиясы жеткізілетін айда берілген барлық көлемі үшін Сатушыға ақы төлеуге;</w:t>
      </w:r>
    </w:p>
    <w:p>
      <w:pPr>
        <w:spacing w:after="0"/>
        <w:ind w:left="0"/>
        <w:jc w:val="both"/>
      </w:pPr>
      <w:r>
        <w:rPr>
          <w:rFonts w:ascii="Times New Roman"/>
          <w:b w:val="false"/>
          <w:i w:val="false"/>
          <w:color w:val="000000"/>
          <w:sz w:val="28"/>
        </w:rPr>
        <w:t>
      3) жыл сайын қаңтардың 1-і мен 31-ін қоса алған кезеңде өткен қаржы жылындағы өзара есеп айырысуларды салыстырып-тексеруді жүргізуге;</w:t>
      </w:r>
    </w:p>
    <w:p>
      <w:pPr>
        <w:spacing w:after="0"/>
        <w:ind w:left="0"/>
        <w:jc w:val="both"/>
      </w:pPr>
      <w:r>
        <w:rPr>
          <w:rFonts w:ascii="Times New Roman"/>
          <w:b w:val="false"/>
          <w:i w:val="false"/>
          <w:color w:val="000000"/>
          <w:sz w:val="28"/>
        </w:rPr>
        <w:t xml:space="preserve">
      4) өз атауынің, заңды мекенжайынің, нақты орналасқан жерінің және Шарт талаптарын орындау үшін қажетті деректемелерінің өзгергені туралы Сатушыны тез арада хабардар етуге; </w:t>
      </w:r>
    </w:p>
    <w:p>
      <w:pPr>
        <w:spacing w:after="0"/>
        <w:ind w:left="0"/>
        <w:jc w:val="both"/>
      </w:pPr>
      <w:r>
        <w:rPr>
          <w:rFonts w:ascii="Times New Roman"/>
          <w:b w:val="false"/>
          <w:i w:val="false"/>
          <w:color w:val="000000"/>
          <w:sz w:val="28"/>
        </w:rPr>
        <w:t>
      5) осы Шарттың 10-тармағының 17) тармақшасында көрсетілген мерзімде қалдықтарды энергетикалық кәдеге жарату объектісін іске қосқан кезде, жазбаша өтініш берген күннен бастап 10 (он) жұмыс күн ішінде Шарт талаптарының орындалуын қаржылық қамтамасыз ету сомасын немесе оның бөлігін қайтаруға;</w:t>
      </w:r>
    </w:p>
    <w:p>
      <w:pPr>
        <w:spacing w:after="0"/>
        <w:ind w:left="0"/>
        <w:jc w:val="both"/>
      </w:pPr>
      <w:r>
        <w:rPr>
          <w:rFonts w:ascii="Times New Roman"/>
          <w:b w:val="false"/>
          <w:i w:val="false"/>
          <w:color w:val="000000"/>
          <w:sz w:val="28"/>
        </w:rPr>
        <w:t xml:space="preserve">
      6) Сатып алушының бірігуі, банкрот болуы немесе таратылуы туралы Сатушыны тез арада хабардар етуге міндетті. </w:t>
      </w:r>
    </w:p>
    <w:bookmarkStart w:name="z73" w:id="53"/>
    <w:p>
      <w:pPr>
        <w:spacing w:after="0"/>
        <w:ind w:left="0"/>
        <w:jc w:val="both"/>
      </w:pPr>
      <w:r>
        <w:rPr>
          <w:rFonts w:ascii="Times New Roman"/>
          <w:b w:val="false"/>
          <w:i w:val="false"/>
          <w:color w:val="000000"/>
          <w:sz w:val="28"/>
        </w:rPr>
        <w:t xml:space="preserve">
      12. Сатушы: </w:t>
      </w:r>
    </w:p>
    <w:bookmarkEnd w:id="53"/>
    <w:p>
      <w:pPr>
        <w:spacing w:after="0"/>
        <w:ind w:left="0"/>
        <w:jc w:val="both"/>
      </w:pPr>
      <w:r>
        <w:rPr>
          <w:rFonts w:ascii="Times New Roman"/>
          <w:b w:val="false"/>
          <w:i w:val="false"/>
          <w:color w:val="000000"/>
          <w:sz w:val="28"/>
        </w:rPr>
        <w:t>
      1) Сатып алушыдан Шарттың талаптарын орындауды талап етуге;</w:t>
      </w:r>
    </w:p>
    <w:p>
      <w:pPr>
        <w:spacing w:after="0"/>
        <w:ind w:left="0"/>
        <w:jc w:val="both"/>
      </w:pPr>
      <w:r>
        <w:rPr>
          <w:rFonts w:ascii="Times New Roman"/>
          <w:b w:val="false"/>
          <w:i w:val="false"/>
          <w:color w:val="000000"/>
          <w:sz w:val="28"/>
        </w:rPr>
        <w:t>
      2) Шартта көрсетілген қалдықтарды энергетикалық кәдеге жарату объектісінің өндіруші жабдығының белгіленген жиынтық қуаты артпайтындай болса, қалдықтарды энергетикалық кәдеге жарату объектісіне ағымдағы немесе күрделі жөндеу жүргізуді, оның ішінде негізгі өндіруші жабдықты ауыстыра отырып, жүзеге асыруға;</w:t>
      </w:r>
    </w:p>
    <w:p>
      <w:pPr>
        <w:spacing w:after="0"/>
        <w:ind w:left="0"/>
        <w:jc w:val="both"/>
      </w:pPr>
      <w:r>
        <w:rPr>
          <w:rFonts w:ascii="Times New Roman"/>
          <w:b w:val="false"/>
          <w:i w:val="false"/>
          <w:color w:val="000000"/>
          <w:sz w:val="28"/>
        </w:rPr>
        <w:t>
      3) Сатып алушыны талап ету құқығын басқаға беру туралы тиісті шарт жасалғанға дейін хабардар ете отырып, Шарттан туындайтын өзінің қолданыстағы және алдағы құқықтары мен талаптарын Сатып алушыға беруге құқылы. Бұл ретте осы тармақшада көзделген құқықтар мен талаптарды басқаға беру жаңартылатын энергия көздерін пайдалануды қолдау саласында басшылықты және салааралық үйлестіруді жүзеге асыратын орталық атқарушы орган (уәкілетті орган) осы Шарт бойынша құқықтар мен талаптарды қабылдайтын Тараптың Шарттың 11-тармағының 21) тармақшасына сәйкес қаржылық қамтамасыз етуді ұсынуымен, сондай-ақ Сатып алушы, Сатушы және осы Шарт бойынша құқықтар мен талаптарды қабылдайтын Тарап арасында тиісті келісім жасай отырып, қалдықтарды энергетикалық кәдеге жарату объектілерінің энергия өндіруші ұйымдары тізбесіне тиісті өзгерістерді енгізгеннен кейін жүзеге асырылады;</w:t>
      </w:r>
    </w:p>
    <w:p>
      <w:pPr>
        <w:spacing w:after="0"/>
        <w:ind w:left="0"/>
        <w:jc w:val="both"/>
      </w:pPr>
      <w:r>
        <w:rPr>
          <w:rFonts w:ascii="Times New Roman"/>
          <w:b w:val="false"/>
          <w:i w:val="false"/>
          <w:color w:val="000000"/>
          <w:sz w:val="28"/>
        </w:rPr>
        <w:t>
      4) қалдықтарды энергетикалық кәдеге жарату объектісі үшінші тұлғаға иеліктен шығарылған кезде, осы Шарт бойынша өз құқықтары мен міндеттерін дәл сол тұлғаға толықтай беруге құқылы. Бұл жағдайда осы Шарт бойынша құқықтар мен міндеттер қалдықтарды энергетикалық кәдеге жарату объектісіне құқығымен бірге бір уақытта үшінші тұлғаға өтеді.</w:t>
      </w:r>
    </w:p>
    <w:bookmarkStart w:name="z74" w:id="54"/>
    <w:p>
      <w:pPr>
        <w:spacing w:after="0"/>
        <w:ind w:left="0"/>
        <w:jc w:val="both"/>
      </w:pPr>
      <w:r>
        <w:rPr>
          <w:rFonts w:ascii="Times New Roman"/>
          <w:b w:val="false"/>
          <w:i w:val="false"/>
          <w:color w:val="000000"/>
          <w:sz w:val="28"/>
        </w:rPr>
        <w:t>
      13. Сатып алушы:</w:t>
      </w:r>
    </w:p>
    <w:bookmarkEnd w:id="54"/>
    <w:p>
      <w:pPr>
        <w:spacing w:after="0"/>
        <w:ind w:left="0"/>
        <w:jc w:val="both"/>
      </w:pPr>
      <w:r>
        <w:rPr>
          <w:rFonts w:ascii="Times New Roman"/>
          <w:b w:val="false"/>
          <w:i w:val="false"/>
          <w:color w:val="000000"/>
          <w:sz w:val="28"/>
        </w:rPr>
        <w:t>
      1) Сатушыдан осы Шарт талаптарын орындауды талап етуге;</w:t>
      </w:r>
    </w:p>
    <w:p>
      <w:pPr>
        <w:spacing w:after="0"/>
        <w:ind w:left="0"/>
        <w:jc w:val="both"/>
      </w:pPr>
      <w:r>
        <w:rPr>
          <w:rFonts w:ascii="Times New Roman"/>
          <w:b w:val="false"/>
          <w:i w:val="false"/>
          <w:color w:val="000000"/>
          <w:sz w:val="28"/>
        </w:rPr>
        <w:t>
      2) егер электр энергиясын беру айында жеткізілген көлем туралы Тараптар арасында болған келіспеушіліктерді реттеу қорытындылары бойынша Сатып алушының Сатушыға артық сома төлеу фактісі анықталатын болса, алдағы төлемдерде Сатушыға тиесілі сомалардан артық төленген соманы ұстап қалуға;</w:t>
      </w:r>
    </w:p>
    <w:p>
      <w:pPr>
        <w:spacing w:after="0"/>
        <w:ind w:left="0"/>
        <w:jc w:val="both"/>
      </w:pPr>
      <w:r>
        <w:rPr>
          <w:rFonts w:ascii="Times New Roman"/>
          <w:b w:val="false"/>
          <w:i w:val="false"/>
          <w:color w:val="000000"/>
          <w:sz w:val="28"/>
        </w:rPr>
        <w:t>
      3) Шартқа және Қазақстан Республикасының жаңартылатын энерия көздері және электр энергетикасы саласындағы заңнамасына сәйкес Сатушының міндеттемелерін орындауды талап етуге құқылы.</w:t>
      </w:r>
    </w:p>
    <w:bookmarkStart w:name="z75" w:id="55"/>
    <w:p>
      <w:pPr>
        <w:spacing w:after="0"/>
        <w:ind w:left="0"/>
        <w:jc w:val="both"/>
      </w:pPr>
      <w:r>
        <w:rPr>
          <w:rFonts w:ascii="Times New Roman"/>
          <w:b w:val="false"/>
          <w:i w:val="false"/>
          <w:color w:val="000000"/>
          <w:sz w:val="28"/>
        </w:rPr>
        <w:t>
      5. Тараптардың жауапкершілігі</w:t>
      </w:r>
    </w:p>
    <w:bookmarkEnd w:id="55"/>
    <w:bookmarkStart w:name="z76" w:id="56"/>
    <w:p>
      <w:pPr>
        <w:spacing w:after="0"/>
        <w:ind w:left="0"/>
        <w:jc w:val="both"/>
      </w:pPr>
      <w:r>
        <w:rPr>
          <w:rFonts w:ascii="Times New Roman"/>
          <w:b w:val="false"/>
          <w:i w:val="false"/>
          <w:color w:val="000000"/>
          <w:sz w:val="28"/>
        </w:rPr>
        <w:t>
      14. Сатушы Шарттың 11-тармағының 16) тармақшасына сәйкес қалдықтарды энергетикалық кәдеге жарату объектісінің құрылыс-монтаждау жұмыстарының басталғаны туралы хабарлама көшірмесін ұсыну мерзімдерін 6 айдан көп уақытқа бұзған кезде, онда Сатып алушы Қағидалардың 98-тармағында белгіленген тәртіпте Шарт талаптарының орындалуын қаржылық қамтамасыз ету сомасының 30%-ын (отыз пайыз) ұстап қалады және ол туралы Сатушыға жазбаша хабарлайды.</w:t>
      </w:r>
    </w:p>
    <w:bookmarkEnd w:id="56"/>
    <w:bookmarkStart w:name="z77" w:id="57"/>
    <w:p>
      <w:pPr>
        <w:spacing w:after="0"/>
        <w:ind w:left="0"/>
        <w:jc w:val="both"/>
      </w:pPr>
      <w:r>
        <w:rPr>
          <w:rFonts w:ascii="Times New Roman"/>
          <w:b w:val="false"/>
          <w:i w:val="false"/>
          <w:color w:val="000000"/>
          <w:sz w:val="28"/>
        </w:rPr>
        <w:t>
      15. Егер Сатушы Шарттың 10-тармағының 17) тармақшасына сәйкес қалдықтарды энергетикалық кәдеге жарату объектісін пайдалануға қабылдау актісінің көшірмесін ұсыну мерзімдерін мерзімді бұзса, Сатып алушы Қағиданың 98-тармағында белгіленген тәртіпте Шарт талаптарын орындауды қаржылық қамтамасыз ету сомасының 100% (жүз пайызын) ұстап қалады, ол туралы Сатушыны жазбаша хабардар етеді. Бұл ретте осы Шарттың 15-тармағына сәйкес Шарт талаптарын орындауды қаржылық қамтамасыз ету сомасының бөлігін ұстап қалған кезде, Қағиданың 98-тармағында белгіленген тәртіпте Шарт талаптарының орындалуын қаржылық қамтамасыз ету сомасының 70% (жетпіс пайызын) ұстап қалады.</w:t>
      </w:r>
    </w:p>
    <w:bookmarkEnd w:id="57"/>
    <w:bookmarkStart w:name="z78" w:id="58"/>
    <w:p>
      <w:pPr>
        <w:spacing w:after="0"/>
        <w:ind w:left="0"/>
        <w:jc w:val="both"/>
      </w:pPr>
      <w:r>
        <w:rPr>
          <w:rFonts w:ascii="Times New Roman"/>
          <w:b w:val="false"/>
          <w:i w:val="false"/>
          <w:color w:val="000000"/>
          <w:sz w:val="28"/>
        </w:rPr>
        <w:t>
      16. Шартта көзделген төлемдер дің мерзімін өткізіп алғаны үшін Сатып алушы Сатушының талап етуі бойынша оған мерзімі өткен әрбір күнтізбелік күн үшін кешіктірілген соманың 0,1 %-ы (нөл бүтін оннан бір пайызы) мөлшерінде, бірақ кешіктірілген соманың 10 %-ынан (он пайызынан) аспайтын мөлшерде тұрақсыздық айыбын төлейді.</w:t>
      </w:r>
    </w:p>
    <w:bookmarkEnd w:id="58"/>
    <w:bookmarkStart w:name="z79" w:id="59"/>
    <w:p>
      <w:pPr>
        <w:spacing w:after="0"/>
        <w:ind w:left="0"/>
        <w:jc w:val="both"/>
      </w:pPr>
      <w:r>
        <w:rPr>
          <w:rFonts w:ascii="Times New Roman"/>
          <w:b w:val="false"/>
          <w:i w:val="false"/>
          <w:color w:val="000000"/>
          <w:sz w:val="28"/>
        </w:rPr>
        <w:t xml:space="preserve">
      17. Тараптар Шартта көзделген міндеттемелерді бұзғаны үшін Қазақстан Республикасының заңнамасына және Шарт талаптарына сәйкес жауапты болады. </w:t>
      </w:r>
    </w:p>
    <w:bookmarkEnd w:id="59"/>
    <w:bookmarkStart w:name="z80" w:id="60"/>
    <w:p>
      <w:pPr>
        <w:spacing w:after="0"/>
        <w:ind w:left="0"/>
        <w:jc w:val="both"/>
      </w:pPr>
      <w:r>
        <w:rPr>
          <w:rFonts w:ascii="Times New Roman"/>
          <w:b w:val="false"/>
          <w:i w:val="false"/>
          <w:color w:val="000000"/>
          <w:sz w:val="28"/>
        </w:rPr>
        <w:t>
      18. Шарттың талаптары Тараптардың өзара келісімі бойынша ғана өзгертіледі және жазбаша нысанда ресімделеді.</w:t>
      </w:r>
    </w:p>
    <w:bookmarkEnd w:id="60"/>
    <w:bookmarkStart w:name="z81" w:id="61"/>
    <w:p>
      <w:pPr>
        <w:spacing w:after="0"/>
        <w:ind w:left="0"/>
        <w:jc w:val="both"/>
      </w:pPr>
      <w:r>
        <w:rPr>
          <w:rFonts w:ascii="Times New Roman"/>
          <w:b w:val="false"/>
          <w:i w:val="false"/>
          <w:color w:val="000000"/>
          <w:sz w:val="28"/>
        </w:rPr>
        <w:t xml:space="preserve">
      19. Сатып алушы белгіленген қуатты пайдалану коэффициентінің нақты мәнінің болжамдалғаннан ауытқығаны үшін, сондай-ақ электр энергиясын диспетчерлендіруге, беруге және таратуға байланысты іс-әрекеттерін қоса алғанда, бірақ мұнымен шектелмей үшінші тұлғалардың іс-әрекеттері үшін жауапты болмайды. </w:t>
      </w:r>
    </w:p>
    <w:bookmarkEnd w:id="61"/>
    <w:bookmarkStart w:name="z82" w:id="62"/>
    <w:p>
      <w:pPr>
        <w:spacing w:after="0"/>
        <w:ind w:left="0"/>
        <w:jc w:val="both"/>
      </w:pPr>
      <w:r>
        <w:rPr>
          <w:rFonts w:ascii="Times New Roman"/>
          <w:b w:val="false"/>
          <w:i w:val="false"/>
          <w:color w:val="000000"/>
          <w:sz w:val="28"/>
        </w:rPr>
        <w:t xml:space="preserve">
      20. Сатып алушы кез келген салдар үшін, соның ішінде қалдықтарды энергетикалық кәдеге жарату объектісін салу және (немесе) пайдалану нәтижесінде туындаған экологиялық, қаржылық, әлеуметтік және басқадай кез келген және мұнымен шектелмейтін салдар үшін үшінші тұлға алдында жауапты болмайды. </w:t>
      </w:r>
    </w:p>
    <w:bookmarkEnd w:id="62"/>
    <w:bookmarkStart w:name="z83" w:id="63"/>
    <w:p>
      <w:pPr>
        <w:spacing w:after="0"/>
        <w:ind w:left="0"/>
        <w:jc w:val="both"/>
      </w:pPr>
      <w:r>
        <w:rPr>
          <w:rFonts w:ascii="Times New Roman"/>
          <w:b w:val="false"/>
          <w:i w:val="false"/>
          <w:color w:val="000000"/>
          <w:sz w:val="28"/>
        </w:rPr>
        <w:t>
      21. Сатушы қалдықтарды энергетикалық кәдеге жарату объектісін салу және (немесе) пайдалану нәтижесінде туындаған экологиялық, қаржылық және әлеуметтік салдарлар үшін үшінші тұлғалар алдында толық жауапты болады.</w:t>
      </w:r>
    </w:p>
    <w:bookmarkEnd w:id="63"/>
    <w:bookmarkStart w:name="z84" w:id="64"/>
    <w:p>
      <w:pPr>
        <w:spacing w:after="0"/>
        <w:ind w:left="0"/>
        <w:jc w:val="both"/>
      </w:pPr>
      <w:r>
        <w:rPr>
          <w:rFonts w:ascii="Times New Roman"/>
          <w:b w:val="false"/>
          <w:i w:val="false"/>
          <w:color w:val="000000"/>
          <w:sz w:val="28"/>
        </w:rPr>
        <w:t>
      6. Форс-мажорлық жағдайлар</w:t>
      </w:r>
    </w:p>
    <w:bookmarkEnd w:id="64"/>
    <w:bookmarkStart w:name="z85" w:id="65"/>
    <w:p>
      <w:pPr>
        <w:spacing w:after="0"/>
        <w:ind w:left="0"/>
        <w:jc w:val="both"/>
      </w:pPr>
      <w:r>
        <w:rPr>
          <w:rFonts w:ascii="Times New Roman"/>
          <w:b w:val="false"/>
          <w:i w:val="false"/>
          <w:color w:val="000000"/>
          <w:sz w:val="28"/>
        </w:rPr>
        <w:t xml:space="preserve">
      22. Шарт талаптарының орындалмағаны және (немесе) тиісінше орындалмағаны форс-мажорлық жағдай нәтижелері болып табылатын болса, Тараптар ол үшін жауапты болмайды. </w:t>
      </w:r>
    </w:p>
    <w:bookmarkEnd w:id="65"/>
    <w:bookmarkStart w:name="z86" w:id="66"/>
    <w:p>
      <w:pPr>
        <w:spacing w:after="0"/>
        <w:ind w:left="0"/>
        <w:jc w:val="both"/>
      </w:pPr>
      <w:r>
        <w:rPr>
          <w:rFonts w:ascii="Times New Roman"/>
          <w:b w:val="false"/>
          <w:i w:val="false"/>
          <w:color w:val="000000"/>
          <w:sz w:val="28"/>
        </w:rPr>
        <w:t>
      23. Шарттың орындалуына кедергі келтіретін, Тараптардың бақылауына бағынбайтын, олардың жаңылуына немесе ұқыпсыздығына байланысты емес және күтпеген жерден болатын оқиға форс-мажорлық жағдай деп танылады.</w:t>
      </w:r>
    </w:p>
    <w:bookmarkEnd w:id="66"/>
    <w:bookmarkStart w:name="z87" w:id="67"/>
    <w:p>
      <w:pPr>
        <w:spacing w:after="0"/>
        <w:ind w:left="0"/>
        <w:jc w:val="both"/>
      </w:pPr>
      <w:r>
        <w:rPr>
          <w:rFonts w:ascii="Times New Roman"/>
          <w:b w:val="false"/>
          <w:i w:val="false"/>
          <w:color w:val="000000"/>
          <w:sz w:val="28"/>
        </w:rPr>
        <w:t xml:space="preserve">
      24. Сатып алушыда қандай да бір себеппен жеткілікті ақшаның болмауы форс-мажорлық жағдай болып табылмайды және Сатып алушыны төлемдерді кешіктіргені үшін жауапкершіліктен босатпайды. </w:t>
      </w:r>
    </w:p>
    <w:bookmarkEnd w:id="67"/>
    <w:bookmarkStart w:name="z88" w:id="68"/>
    <w:p>
      <w:pPr>
        <w:spacing w:after="0"/>
        <w:ind w:left="0"/>
        <w:jc w:val="both"/>
      </w:pPr>
      <w:r>
        <w:rPr>
          <w:rFonts w:ascii="Times New Roman"/>
          <w:b w:val="false"/>
          <w:i w:val="false"/>
          <w:color w:val="000000"/>
          <w:sz w:val="28"/>
        </w:rPr>
        <w:t xml:space="preserve">
      25. Форс-мажорлық жағдай әсеріне ұшыраған Тарап бұл туралы басқа Тарапты растайтын құжаттарды ұсынумен форс-мажорлық жағдайдың сипатын, туындау себебін және олардың болжамды ұзақтығын көрсете отырып, он күнтізбелік күн ішінде хабардар етуге міндетті. </w:t>
      </w:r>
    </w:p>
    <w:bookmarkEnd w:id="68"/>
    <w:bookmarkStart w:name="z89" w:id="69"/>
    <w:p>
      <w:pPr>
        <w:spacing w:after="0"/>
        <w:ind w:left="0"/>
        <w:jc w:val="both"/>
      </w:pPr>
      <w:r>
        <w:rPr>
          <w:rFonts w:ascii="Times New Roman"/>
          <w:b w:val="false"/>
          <w:i w:val="false"/>
          <w:color w:val="000000"/>
          <w:sz w:val="28"/>
        </w:rPr>
        <w:t>
      7. Тараптардың Сатушы қалдықтарды энергетикалық кәдеге жарату объектісін салу үшін қаржылық ұйымдарда қарыз тартқан жағдайдағы іс-әрекеттері.</w:t>
      </w:r>
    </w:p>
    <w:bookmarkEnd w:id="69"/>
    <w:bookmarkStart w:name="z90" w:id="70"/>
    <w:p>
      <w:pPr>
        <w:spacing w:after="0"/>
        <w:ind w:left="0"/>
        <w:jc w:val="both"/>
      </w:pPr>
      <w:r>
        <w:rPr>
          <w:rFonts w:ascii="Times New Roman"/>
          <w:b w:val="false"/>
          <w:i w:val="false"/>
          <w:color w:val="000000"/>
          <w:sz w:val="28"/>
        </w:rPr>
        <w:t>
      26. Сатушы осы Шарт бойынша ақшалай түсімдерді кепілге бере отырып, қаржылық ұйымдарда қалдықтарды энергетикалық кәдеге жарату объектісін салуға қаржыландыру тартқан кезде, Сатушы Сатып алушыға аталған хабарламанының қолданылу мерзімін көрсетумен ақшалай түсімдер кепілдігі туралы тиісті хабарлама жібереді.</w:t>
      </w:r>
    </w:p>
    <w:bookmarkEnd w:id="70"/>
    <w:bookmarkStart w:name="z91" w:id="71"/>
    <w:p>
      <w:pPr>
        <w:spacing w:after="0"/>
        <w:ind w:left="0"/>
        <w:jc w:val="both"/>
      </w:pPr>
      <w:r>
        <w:rPr>
          <w:rFonts w:ascii="Times New Roman"/>
          <w:b w:val="false"/>
          <w:i w:val="false"/>
          <w:color w:val="000000"/>
          <w:sz w:val="28"/>
        </w:rPr>
        <w:t>
      27. Сатушының Сатып алушыға ақшалай түсімдер кепілдігі туралы хабарламаны ұсынуы Сатушының осы Шартқа қатысты Сатып алушының мына іс-әрекеттерді жүзеге асыруына қайтарып алынбайтын және сөзсіз келісімін білдіреді:</w:t>
      </w:r>
    </w:p>
    <w:bookmarkEnd w:id="71"/>
    <w:p>
      <w:pPr>
        <w:spacing w:after="0"/>
        <w:ind w:left="0"/>
        <w:jc w:val="both"/>
      </w:pPr>
      <w:r>
        <w:rPr>
          <w:rFonts w:ascii="Times New Roman"/>
          <w:b w:val="false"/>
          <w:i w:val="false"/>
          <w:color w:val="000000"/>
          <w:sz w:val="28"/>
        </w:rPr>
        <w:t>
      1) Сатып алушының қаржы ұйымының пайдасына одан талапты алған кезде Сатушыға тиесілі төлемдерді (ай сайынғы төлемдер шегінде) жүзеге асыруы. Қаржы ұйымының пайдасына жасалған әрбір төлем Сатып алушының осы шарт бойынша Сатушы алдындағы ақшалай міндеттемесін тиісінше орындауы болып есептеледі;</w:t>
      </w:r>
    </w:p>
    <w:p>
      <w:pPr>
        <w:spacing w:after="0"/>
        <w:ind w:left="0"/>
        <w:jc w:val="both"/>
      </w:pPr>
      <w:r>
        <w:rPr>
          <w:rFonts w:ascii="Times New Roman"/>
          <w:b w:val="false"/>
          <w:i w:val="false"/>
          <w:color w:val="000000"/>
          <w:sz w:val="28"/>
        </w:rPr>
        <w:t xml:space="preserve">
      2) Сатып алушыға қаржы ұйымынан осындай ауыстыру қажеттігі туралы талап түскен жағдайда Сатушыны ауыстыруды жүзеге асыру. Қаржы ұйымының талап етуі бойынша Сатушыны ауыстыру уәкілетті орган Заңның 6-бабының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жаңартылатын энергия көздерін пайдаланатын энергия өндіруші ұйымдар тізбесіне тиісті өзгерістер енгізгеннен кейін жүзеге асырылады;</w:t>
      </w:r>
    </w:p>
    <w:p>
      <w:pPr>
        <w:spacing w:after="0"/>
        <w:ind w:left="0"/>
        <w:jc w:val="both"/>
      </w:pPr>
      <w:r>
        <w:rPr>
          <w:rFonts w:ascii="Times New Roman"/>
          <w:b w:val="false"/>
          <w:i w:val="false"/>
          <w:color w:val="000000"/>
          <w:sz w:val="28"/>
        </w:rPr>
        <w:t>
      3) Сатып алушының шарттың қолданылуын тоқтатуға немесе тоқтата тұруға әкеп соғуы мүмкін Сатушының осы шарт бойынша Сатып алушы алдындағы міндеттемелерін орындамауы жағдайлары туралы қаржы ұйымына ақпарат береді.</w:t>
      </w:r>
    </w:p>
    <w:bookmarkStart w:name="z92" w:id="72"/>
    <w:p>
      <w:pPr>
        <w:spacing w:after="0"/>
        <w:ind w:left="0"/>
        <w:jc w:val="both"/>
      </w:pPr>
      <w:r>
        <w:rPr>
          <w:rFonts w:ascii="Times New Roman"/>
          <w:b w:val="false"/>
          <w:i w:val="false"/>
          <w:color w:val="000000"/>
          <w:sz w:val="28"/>
        </w:rPr>
        <w:t>
      8. Дауларды шешу</w:t>
      </w:r>
    </w:p>
    <w:bookmarkEnd w:id="72"/>
    <w:bookmarkStart w:name="z93" w:id="73"/>
    <w:p>
      <w:pPr>
        <w:spacing w:after="0"/>
        <w:ind w:left="0"/>
        <w:jc w:val="both"/>
      </w:pPr>
      <w:r>
        <w:rPr>
          <w:rFonts w:ascii="Times New Roman"/>
          <w:b w:val="false"/>
          <w:i w:val="false"/>
          <w:color w:val="000000"/>
          <w:sz w:val="28"/>
        </w:rPr>
        <w:t xml:space="preserve">
      28. Шарттан туындайтын даулар Қазақстан Республикасының заңнамасына сәйкес шешілуге жатады. </w:t>
      </w:r>
    </w:p>
    <w:bookmarkEnd w:id="73"/>
    <w:bookmarkStart w:name="z94" w:id="74"/>
    <w:p>
      <w:pPr>
        <w:spacing w:after="0"/>
        <w:ind w:left="0"/>
        <w:jc w:val="both"/>
      </w:pPr>
      <w:r>
        <w:rPr>
          <w:rFonts w:ascii="Times New Roman"/>
          <w:b w:val="false"/>
          <w:i w:val="false"/>
          <w:color w:val="000000"/>
          <w:sz w:val="28"/>
        </w:rPr>
        <w:t xml:space="preserve">
      29. Тараптардың осы Шарт бойынша міндеттемелерін орындауы кезінде туындайтын барлық даулар мен келіспеушіліктер келіссөздер жолымен шешіледі. </w:t>
      </w:r>
    </w:p>
    <w:bookmarkEnd w:id="74"/>
    <w:bookmarkStart w:name="z95" w:id="75"/>
    <w:p>
      <w:pPr>
        <w:spacing w:after="0"/>
        <w:ind w:left="0"/>
        <w:jc w:val="both"/>
      </w:pPr>
      <w:r>
        <w:rPr>
          <w:rFonts w:ascii="Times New Roman"/>
          <w:b w:val="false"/>
          <w:i w:val="false"/>
          <w:color w:val="000000"/>
          <w:sz w:val="28"/>
        </w:rPr>
        <w:t xml:space="preserve">
      30. Осы Шартты жасауға, оның жарамдылығына, орындалуына, өзгертілуіне, тоқтатыла тұруына және бұзылуына байланысты, сондай-ақ Тараптар арасында келісімге қол жеткізілмеген, осы Шартқа байланысты барлық даулар Қазақстан Республикасының Азаматтық іс жүргізу кодексінде белгіленген тәртіппен қаралуға тиіс. </w:t>
      </w:r>
    </w:p>
    <w:bookmarkEnd w:id="75"/>
    <w:bookmarkStart w:name="z96" w:id="76"/>
    <w:p>
      <w:pPr>
        <w:spacing w:after="0"/>
        <w:ind w:left="0"/>
        <w:jc w:val="both"/>
      </w:pPr>
      <w:r>
        <w:rPr>
          <w:rFonts w:ascii="Times New Roman"/>
          <w:b w:val="false"/>
          <w:i w:val="false"/>
          <w:color w:val="000000"/>
          <w:sz w:val="28"/>
        </w:rPr>
        <w:t>
      9. Шарттың және аукциондық бағаның қолданылу мерзімі</w:t>
      </w:r>
    </w:p>
    <w:bookmarkEnd w:id="76"/>
    <w:bookmarkStart w:name="z97" w:id="77"/>
    <w:p>
      <w:pPr>
        <w:spacing w:after="0"/>
        <w:ind w:left="0"/>
        <w:jc w:val="both"/>
      </w:pPr>
      <w:r>
        <w:rPr>
          <w:rFonts w:ascii="Times New Roman"/>
          <w:b w:val="false"/>
          <w:i w:val="false"/>
          <w:color w:val="000000"/>
          <w:sz w:val="28"/>
        </w:rPr>
        <w:t>
      31. Осы Шарт Тараптармен қол қойылған күннен бастап күшіне енеді.</w:t>
      </w:r>
    </w:p>
    <w:bookmarkEnd w:id="77"/>
    <w:bookmarkStart w:name="z98" w:id="78"/>
    <w:p>
      <w:pPr>
        <w:spacing w:after="0"/>
        <w:ind w:left="0"/>
        <w:jc w:val="both"/>
      </w:pPr>
      <w:r>
        <w:rPr>
          <w:rFonts w:ascii="Times New Roman"/>
          <w:b w:val="false"/>
          <w:i w:val="false"/>
          <w:color w:val="000000"/>
          <w:sz w:val="28"/>
        </w:rPr>
        <w:t>
      32. Шарт және онда көрсетілген аукциондық баға өндірілген электр энергиясы энергия беруші ұйымның электр желісіне берілген қалдықтарды энергетикалық кәдеге жарату объектісінің электр қондырғыларын кешенді сынау басталған күннен бастап 15 (он бес) жыл өткеннен кейін өз қолданысын тоқтатады.</w:t>
      </w:r>
    </w:p>
    <w:bookmarkEnd w:id="78"/>
    <w:bookmarkStart w:name="z99" w:id="79"/>
    <w:p>
      <w:pPr>
        <w:spacing w:after="0"/>
        <w:ind w:left="0"/>
        <w:jc w:val="both"/>
      </w:pPr>
      <w:r>
        <w:rPr>
          <w:rFonts w:ascii="Times New Roman"/>
          <w:b w:val="false"/>
          <w:i w:val="false"/>
          <w:color w:val="000000"/>
          <w:sz w:val="28"/>
        </w:rPr>
        <w:t>
      10. Қорытынды ережелер</w:t>
      </w:r>
    </w:p>
    <w:bookmarkEnd w:id="79"/>
    <w:bookmarkStart w:name="z100" w:id="80"/>
    <w:p>
      <w:pPr>
        <w:spacing w:after="0"/>
        <w:ind w:left="0"/>
        <w:jc w:val="both"/>
      </w:pPr>
      <w:r>
        <w:rPr>
          <w:rFonts w:ascii="Times New Roman"/>
          <w:b w:val="false"/>
          <w:i w:val="false"/>
          <w:color w:val="000000"/>
          <w:sz w:val="28"/>
        </w:rPr>
        <w:t>
      33. Шарт:</w:t>
      </w:r>
    </w:p>
    <w:bookmarkEnd w:id="80"/>
    <w:p>
      <w:pPr>
        <w:spacing w:after="0"/>
        <w:ind w:left="0"/>
        <w:jc w:val="both"/>
      </w:pPr>
      <w:r>
        <w:rPr>
          <w:rFonts w:ascii="Times New Roman"/>
          <w:b w:val="false"/>
          <w:i w:val="false"/>
          <w:color w:val="000000"/>
          <w:sz w:val="28"/>
        </w:rPr>
        <w:t>
      1) Сатушының Шарттың 10-тармағының 17) тармақшасында көзделген қалдықтарды энергетикалық кәдеге жарату объектісін пайдалануға беру мерзімін бұзуы;</w:t>
      </w:r>
    </w:p>
    <w:p>
      <w:pPr>
        <w:spacing w:after="0"/>
        <w:ind w:left="0"/>
        <w:jc w:val="both"/>
      </w:pPr>
      <w:r>
        <w:rPr>
          <w:rFonts w:ascii="Times New Roman"/>
          <w:b w:val="false"/>
          <w:i w:val="false"/>
          <w:color w:val="000000"/>
          <w:sz w:val="28"/>
        </w:rPr>
        <w:t>
      2) Сатушы Шарттың қолданылуы кезеңінде өндірілетін электр энергиясын Қазақстан Республикасының электр энергетикасы туралы заңнамасына сай тұтынушылармен жасалған екіжақты шарттарға сәйкес келісілген баға бойынша өткізуі;</w:t>
      </w:r>
    </w:p>
    <w:p>
      <w:pPr>
        <w:spacing w:after="0"/>
        <w:ind w:left="0"/>
        <w:jc w:val="both"/>
      </w:pPr>
      <w:r>
        <w:rPr>
          <w:rFonts w:ascii="Times New Roman"/>
          <w:b w:val="false"/>
          <w:i w:val="false"/>
          <w:color w:val="000000"/>
          <w:sz w:val="28"/>
        </w:rPr>
        <w:t>
      3) Қағидалардың 95-тармағына сәйкес Сатушы Шарт талаптарының орындалуын қаржылық қамтамасыз етуді ұсыну мерзімін бұзған жағдайда өз қолданысын тоқтатады.</w:t>
      </w:r>
    </w:p>
    <w:bookmarkStart w:name="z101" w:id="81"/>
    <w:p>
      <w:pPr>
        <w:spacing w:after="0"/>
        <w:ind w:left="0"/>
        <w:jc w:val="both"/>
      </w:pPr>
      <w:r>
        <w:rPr>
          <w:rFonts w:ascii="Times New Roman"/>
          <w:b w:val="false"/>
          <w:i w:val="false"/>
          <w:color w:val="000000"/>
          <w:sz w:val="28"/>
        </w:rPr>
        <w:t>
      34. Шарттың барлық өзгерістері мен толықтырулары олар жазбаша түрінде жасалған және Тараптардың уәкілетті өкілдері қол қойған жағдайда ғана жарамды болып табылады.</w:t>
      </w:r>
    </w:p>
    <w:bookmarkEnd w:id="81"/>
    <w:bookmarkStart w:name="z102" w:id="82"/>
    <w:p>
      <w:pPr>
        <w:spacing w:after="0"/>
        <w:ind w:left="0"/>
        <w:jc w:val="both"/>
      </w:pPr>
      <w:r>
        <w:rPr>
          <w:rFonts w:ascii="Times New Roman"/>
          <w:b w:val="false"/>
          <w:i w:val="false"/>
          <w:color w:val="000000"/>
          <w:sz w:val="28"/>
        </w:rPr>
        <w:t xml:space="preserve">
      35. Тараптар арасындағы барлық хат алмасу қағаз нұсқасындағы хаттарды жіберу арқылы жазбаша түрде жүзеге асырылады. </w:t>
      </w:r>
    </w:p>
    <w:bookmarkEnd w:id="82"/>
    <w:bookmarkStart w:name="z103" w:id="83"/>
    <w:p>
      <w:pPr>
        <w:spacing w:after="0"/>
        <w:ind w:left="0"/>
        <w:jc w:val="both"/>
      </w:pPr>
      <w:r>
        <w:rPr>
          <w:rFonts w:ascii="Times New Roman"/>
          <w:b w:val="false"/>
          <w:i w:val="false"/>
          <w:color w:val="000000"/>
          <w:sz w:val="28"/>
        </w:rPr>
        <w:t xml:space="preserve">
      36. Шарт заңды күші бірдей екі данада, қазақ және орыс тілдерінде жасалды. </w:t>
      </w:r>
    </w:p>
    <w:bookmarkEnd w:id="83"/>
    <w:bookmarkStart w:name="z104" w:id="84"/>
    <w:p>
      <w:pPr>
        <w:spacing w:after="0"/>
        <w:ind w:left="0"/>
        <w:jc w:val="both"/>
      </w:pPr>
      <w:r>
        <w:rPr>
          <w:rFonts w:ascii="Times New Roman"/>
          <w:b w:val="false"/>
          <w:i w:val="false"/>
          <w:color w:val="000000"/>
          <w:sz w:val="28"/>
        </w:rPr>
        <w:t>
      37. Шарт Нұр-Сұлтан қаласында жасалды, оған екі Тарапта қол қойды және Сатып алушы оны 20__ жылғы "_____"_________ № _____ жасалған шарттар тізілімінде тіркеді.</w:t>
      </w:r>
    </w:p>
    <w:bookmarkEnd w:id="84"/>
    <w:bookmarkStart w:name="z105" w:id="85"/>
    <w:p>
      <w:pPr>
        <w:spacing w:after="0"/>
        <w:ind w:left="0"/>
        <w:jc w:val="both"/>
      </w:pPr>
      <w:r>
        <w:rPr>
          <w:rFonts w:ascii="Times New Roman"/>
          <w:b w:val="false"/>
          <w:i w:val="false"/>
          <w:color w:val="000000"/>
          <w:sz w:val="28"/>
        </w:rPr>
        <w:t xml:space="preserve">
      38. Осы Шарттың барлық талаптары тұрақты болып табылады, Қазақстан Республикасы заңнамасының өзгеруіне тәуелді емес және Сатып алушымен келісім бойынша ғана өзгертіледі. </w:t>
      </w:r>
    </w:p>
    <w:bookmarkEnd w:id="85"/>
    <w:bookmarkStart w:name="z106" w:id="86"/>
    <w:p>
      <w:pPr>
        <w:spacing w:after="0"/>
        <w:ind w:left="0"/>
        <w:jc w:val="both"/>
      </w:pPr>
      <w:r>
        <w:rPr>
          <w:rFonts w:ascii="Times New Roman"/>
          <w:b w:val="false"/>
          <w:i w:val="false"/>
          <w:color w:val="000000"/>
          <w:sz w:val="28"/>
        </w:rPr>
        <w:t>
      11. Тараптардың деректемелері және қолтаңбалары</w:t>
      </w:r>
    </w:p>
    <w:bookmarkEnd w:id="86"/>
    <w:tbl>
      <w:tblPr>
        <w:tblW w:w="0" w:type="auto"/>
        <w:tblCellSpacing w:w="0" w:type="auto"/>
        <w:tblBorders>
          <w:top w:val="none"/>
          <w:left w:val="none"/>
          <w:bottom w:val="none"/>
          <w:right w:val="none"/>
          <w:insideH w:val="none"/>
          <w:insideV w:val="none"/>
        </w:tblBorders>
      </w:tblPr>
      <w:tblGrid>
        <w:gridCol w:w="6301"/>
        <w:gridCol w:w="5999"/>
      </w:tblGrid>
      <w:tr>
        <w:trPr>
          <w:trHeight w:val="30" w:hRule="atLeast"/>
        </w:trPr>
        <w:tc>
          <w:tcPr>
            <w:tcW w:w="6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(толық атауы)</w:t>
            </w:r>
            <w:r>
              <w:br/>
            </w:r>
            <w:r>
              <w:rPr>
                <w:rFonts w:ascii="Times New Roman"/>
                <w:b w:val="false"/>
                <w:i w:val="false"/>
                <w:color w:val="000000"/>
                <w:sz w:val="20"/>
              </w:rPr>
              <w:t xml:space="preserve">
Заңды мекенжайы:_____________ </w:t>
            </w:r>
            <w:r>
              <w:br/>
            </w:r>
            <w:r>
              <w:rPr>
                <w:rFonts w:ascii="Times New Roman"/>
                <w:b w:val="false"/>
                <w:i w:val="false"/>
                <w:color w:val="000000"/>
                <w:sz w:val="20"/>
              </w:rPr>
              <w:t xml:space="preserve">
Нақты мекенжайы:_____________ </w:t>
            </w:r>
            <w:r>
              <w:br/>
            </w:r>
            <w:r>
              <w:rPr>
                <w:rFonts w:ascii="Times New Roman"/>
                <w:b w:val="false"/>
                <w:i w:val="false"/>
                <w:color w:val="000000"/>
                <w:sz w:val="20"/>
              </w:rPr>
              <w:t xml:space="preserve">
Тел./факс:____________________ </w:t>
            </w:r>
            <w:r>
              <w:br/>
            </w:r>
            <w:r>
              <w:rPr>
                <w:rFonts w:ascii="Times New Roman"/>
                <w:b w:val="false"/>
                <w:i w:val="false"/>
                <w:color w:val="000000"/>
                <w:sz w:val="20"/>
              </w:rPr>
              <w:t xml:space="preserve">
Бизнес сәйкестендіру нөмірі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Банктік сәйкестендіру коды _____________________________ </w:t>
            </w:r>
            <w:r>
              <w:br/>
            </w:r>
            <w:r>
              <w:rPr>
                <w:rFonts w:ascii="Times New Roman"/>
                <w:b w:val="false"/>
                <w:i w:val="false"/>
                <w:color w:val="000000"/>
                <w:sz w:val="20"/>
              </w:rPr>
              <w:t xml:space="preserve">
Жеке сәйкестендіру коды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(банктің атауы)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(лауазымы)</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м.о. (болған жағдайда)</w:t>
            </w:r>
          </w:p>
        </w:tc>
        <w:tc>
          <w:tcPr>
            <w:tcW w:w="5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 ____________________________ </w:t>
            </w:r>
            <w:r>
              <w:br/>
            </w:r>
            <w:r>
              <w:rPr>
                <w:rFonts w:ascii="Times New Roman"/>
                <w:b w:val="false"/>
                <w:i w:val="false"/>
                <w:color w:val="000000"/>
                <w:sz w:val="20"/>
              </w:rPr>
              <w:t xml:space="preserve">
(толық атауы) </w:t>
            </w:r>
            <w:r>
              <w:br/>
            </w:r>
            <w:r>
              <w:rPr>
                <w:rFonts w:ascii="Times New Roman"/>
                <w:b w:val="false"/>
                <w:i w:val="false"/>
                <w:color w:val="000000"/>
                <w:sz w:val="20"/>
              </w:rPr>
              <w:t xml:space="preserve">
Заңды мекенжайы:____________ </w:t>
            </w:r>
            <w:r>
              <w:br/>
            </w:r>
            <w:r>
              <w:rPr>
                <w:rFonts w:ascii="Times New Roman"/>
                <w:b w:val="false"/>
                <w:i w:val="false"/>
                <w:color w:val="000000"/>
                <w:sz w:val="20"/>
              </w:rPr>
              <w:t xml:space="preserve">
Нақты мекенжайы:____________ </w:t>
            </w:r>
            <w:r>
              <w:br/>
            </w:r>
            <w:r>
              <w:rPr>
                <w:rFonts w:ascii="Times New Roman"/>
                <w:b w:val="false"/>
                <w:i w:val="false"/>
                <w:color w:val="000000"/>
                <w:sz w:val="20"/>
              </w:rPr>
              <w:t xml:space="preserve">
Тел./факс:___________________ </w:t>
            </w:r>
            <w:r>
              <w:br/>
            </w:r>
            <w:r>
              <w:rPr>
                <w:rFonts w:ascii="Times New Roman"/>
                <w:b w:val="false"/>
                <w:i w:val="false"/>
                <w:color w:val="000000"/>
                <w:sz w:val="20"/>
              </w:rPr>
              <w:t xml:space="preserve">
Бизнес сәйкестендіру нөмірі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Банктік сәйкестендіру коды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Жеке сәйкестендіру коды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(банктің атауы)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(лауазымы)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(тегі, аты, әкесінің аты (болған жағдайда)) </w:t>
            </w:r>
            <w:r>
              <w:br/>
            </w:r>
            <w:r>
              <w:rPr>
                <w:rFonts w:ascii="Times New Roman"/>
                <w:b w:val="false"/>
                <w:i w:val="false"/>
                <w:color w:val="000000"/>
                <w:sz w:val="20"/>
              </w:rPr>
              <w:t>
м.о.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7 сәуірдегі</w:t>
            </w:r>
            <w:r>
              <w:br/>
            </w:r>
            <w:r>
              <w:rPr>
                <w:rFonts w:ascii="Times New Roman"/>
                <w:b w:val="false"/>
                <w:i w:val="false"/>
                <w:color w:val="000000"/>
                <w:sz w:val="20"/>
              </w:rPr>
              <w:t>№ 123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480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bookmarkStart w:name="z109" w:id="87"/>
    <w:p>
      <w:pPr>
        <w:spacing w:after="0"/>
        <w:ind w:left="0"/>
        <w:jc w:val="left"/>
      </w:pPr>
      <w:r>
        <w:rPr>
          <w:rFonts w:ascii="Times New Roman"/>
          <w:b/>
          <w:i w:val="false"/>
          <w:color w:val="000000"/>
        </w:rPr>
        <w:t xml:space="preserve"> Қаржы-есеп айырысу орталығының тасқындық электр энергиясын өндіруді және желіге босатуды жүзеге асыратын энергия өндіруші ұйымнан электр энергиясын шекті тарифтер бойынша сатып алу шарты </w:t>
      </w:r>
    </w:p>
    <w:bookmarkEnd w:id="87"/>
    <w:p>
      <w:pPr>
        <w:spacing w:after="0"/>
        <w:ind w:left="0"/>
        <w:jc w:val="both"/>
      </w:pPr>
      <w:r>
        <w:rPr>
          <w:rFonts w:ascii="Times New Roman"/>
          <w:b w:val="false"/>
          <w:i w:val="false"/>
          <w:color w:val="000000"/>
          <w:sz w:val="28"/>
        </w:rPr>
        <w:t>
      № _____________</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xml:space="preserve">
      ______________________                        20___жыл ____ ______ </w:t>
      </w:r>
    </w:p>
    <w:p>
      <w:pPr>
        <w:spacing w:after="0"/>
        <w:ind w:left="0"/>
        <w:jc w:val="both"/>
      </w:pPr>
      <w:r>
        <w:rPr>
          <w:rFonts w:ascii="Times New Roman"/>
          <w:b w:val="false"/>
          <w:i w:val="false"/>
          <w:color w:val="000000"/>
          <w:sz w:val="28"/>
        </w:rPr>
        <w:t>
      (шарт жасалған жер)</w:t>
      </w:r>
    </w:p>
    <w:p>
      <w:pPr>
        <w:spacing w:after="0"/>
        <w:ind w:left="0"/>
        <w:jc w:val="both"/>
      </w:pPr>
      <w:r>
        <w:rPr>
          <w:rFonts w:ascii="Times New Roman"/>
          <w:b w:val="false"/>
          <w:i w:val="false"/>
          <w:color w:val="000000"/>
          <w:sz w:val="28"/>
        </w:rPr>
        <w:t>
      тіркелген мекенжайы: Қазақстан Республикасы,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(заңды мекенжайы көрсетіледі)</w:t>
      </w:r>
    </w:p>
    <w:p>
      <w:pPr>
        <w:spacing w:after="0"/>
        <w:ind w:left="0"/>
        <w:jc w:val="both"/>
      </w:pPr>
      <w:r>
        <w:rPr>
          <w:rFonts w:ascii="Times New Roman"/>
          <w:b w:val="false"/>
          <w:i w:val="false"/>
          <w:color w:val="000000"/>
          <w:sz w:val="28"/>
        </w:rPr>
        <w:t>
      бұдан әрі "Сатушы" деп аталатын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(қаржы-есеп айырысу орталығының толық атауы көрсетіледі)</w:t>
      </w:r>
    </w:p>
    <w:p>
      <w:pPr>
        <w:spacing w:after="0"/>
        <w:ind w:left="0"/>
        <w:jc w:val="both"/>
      </w:pPr>
      <w:r>
        <w:rPr>
          <w:rFonts w:ascii="Times New Roman"/>
          <w:b w:val="false"/>
          <w:i w:val="false"/>
          <w:color w:val="000000"/>
          <w:sz w:val="28"/>
        </w:rPr>
        <w:t>
      бизнес сәйкестендіру нөмірі:_______________________________, атынан</w:t>
      </w:r>
    </w:p>
    <w:p>
      <w:pPr>
        <w:spacing w:after="0"/>
        <w:ind w:left="0"/>
        <w:jc w:val="both"/>
      </w:pPr>
      <w:r>
        <w:rPr>
          <w:rFonts w:ascii="Times New Roman"/>
          <w:b w:val="false"/>
          <w:i w:val="false"/>
          <w:color w:val="000000"/>
          <w:sz w:val="28"/>
        </w:rPr>
        <w:t xml:space="preserve">
      ___________________________________________ негізінде әрекет ететін </w:t>
      </w:r>
    </w:p>
    <w:p>
      <w:pPr>
        <w:spacing w:after="0"/>
        <w:ind w:left="0"/>
        <w:jc w:val="both"/>
      </w:pPr>
      <w:r>
        <w:rPr>
          <w:rFonts w:ascii="Times New Roman"/>
          <w:b w:val="false"/>
          <w:i w:val="false"/>
          <w:color w:val="000000"/>
          <w:sz w:val="28"/>
        </w:rPr>
        <w:t>
      (өкілеттіктің туындау негіздемесі көрсетіледі)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бір тараптан, және</w:t>
      </w:r>
    </w:p>
    <w:p>
      <w:pPr>
        <w:spacing w:after="0"/>
        <w:ind w:left="0"/>
        <w:jc w:val="both"/>
      </w:pPr>
      <w:r>
        <w:rPr>
          <w:rFonts w:ascii="Times New Roman"/>
          <w:b w:val="false"/>
          <w:i w:val="false"/>
          <w:color w:val="000000"/>
          <w:sz w:val="28"/>
        </w:rPr>
        <w:t xml:space="preserve">
      тіркелген мекенжайы: ______________________________________________, </w:t>
      </w:r>
    </w:p>
    <w:p>
      <w:pPr>
        <w:spacing w:after="0"/>
        <w:ind w:left="0"/>
        <w:jc w:val="both"/>
      </w:pPr>
      <w:r>
        <w:rPr>
          <w:rFonts w:ascii="Times New Roman"/>
          <w:b w:val="false"/>
          <w:i w:val="false"/>
          <w:color w:val="000000"/>
          <w:sz w:val="28"/>
        </w:rPr>
        <w:t>
      (орналасқан жері көрсетіледі)</w:t>
      </w:r>
    </w:p>
    <w:p>
      <w:pPr>
        <w:spacing w:after="0"/>
        <w:ind w:left="0"/>
        <w:jc w:val="both"/>
      </w:pPr>
      <w:r>
        <w:rPr>
          <w:rFonts w:ascii="Times New Roman"/>
          <w:b w:val="false"/>
          <w:i w:val="false"/>
          <w:color w:val="000000"/>
          <w:sz w:val="28"/>
        </w:rPr>
        <w:t>
      бұдан әрі "Сатып алушы" деп аталатын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(ұйымның толық атауы көрсетіледі)</w:t>
      </w:r>
    </w:p>
    <w:p>
      <w:pPr>
        <w:spacing w:after="0"/>
        <w:ind w:left="0"/>
        <w:jc w:val="both"/>
      </w:pPr>
      <w:r>
        <w:rPr>
          <w:rFonts w:ascii="Times New Roman"/>
          <w:b w:val="false"/>
          <w:i w:val="false"/>
          <w:color w:val="000000"/>
          <w:sz w:val="28"/>
        </w:rPr>
        <w:t>
      бизнес сәйкестендіру нөмірі: ___________________________________, атынан</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(өкілеттіктің туындау негіздемесі көрсетіледі)</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басқа тараптан, бірлесе "Тараптар", ал жеке "Тарап" деп аталатындар:</w:t>
      </w:r>
    </w:p>
    <w:p>
      <w:pPr>
        <w:spacing w:after="0"/>
        <w:ind w:left="0"/>
        <w:jc w:val="both"/>
      </w:pPr>
      <w:r>
        <w:rPr>
          <w:rFonts w:ascii="Times New Roman"/>
          <w:b w:val="false"/>
          <w:i w:val="false"/>
          <w:color w:val="000000"/>
          <w:sz w:val="28"/>
        </w:rPr>
        <w:t xml:space="preserve">
      1)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p>
      <w:pPr>
        <w:spacing w:after="0"/>
        <w:ind w:left="0"/>
        <w:jc w:val="both"/>
      </w:pPr>
      <w:r>
        <w:rPr>
          <w:rFonts w:ascii="Times New Roman"/>
          <w:b w:val="false"/>
          <w:i w:val="false"/>
          <w:color w:val="000000"/>
          <w:sz w:val="28"/>
        </w:rPr>
        <w:t xml:space="preserve">
      2) "Электр энергетикасы туралы" 2004 жылғы 9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орталықтандырылған сатып алуы және сатуы,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қағидаларын бекіту туралы" Қазақстан Республикасы Энергетика министрінің 2015 жылғы 2 наурыздағы № 164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(бұдан әрі – Қағида) назарға ала отырып, төмендегілер туралы осы электр энергиясын сатып алу шартын (бұдан әрі – Шарт) жасады.</w:t>
      </w:r>
    </w:p>
    <w:bookmarkStart w:name="z110" w:id="88"/>
    <w:p>
      <w:pPr>
        <w:spacing w:after="0"/>
        <w:ind w:left="0"/>
        <w:jc w:val="both"/>
      </w:pPr>
      <w:r>
        <w:rPr>
          <w:rFonts w:ascii="Times New Roman"/>
          <w:b w:val="false"/>
          <w:i w:val="false"/>
          <w:color w:val="000000"/>
          <w:sz w:val="28"/>
        </w:rPr>
        <w:t>
      1. Терминдер мен анықтамалар</w:t>
      </w:r>
    </w:p>
    <w:bookmarkEnd w:id="88"/>
    <w:bookmarkStart w:name="z111" w:id="89"/>
    <w:p>
      <w:pPr>
        <w:spacing w:after="0"/>
        <w:ind w:left="0"/>
        <w:jc w:val="both"/>
      </w:pPr>
      <w:r>
        <w:rPr>
          <w:rFonts w:ascii="Times New Roman"/>
          <w:b w:val="false"/>
          <w:i w:val="false"/>
          <w:color w:val="000000"/>
          <w:sz w:val="28"/>
        </w:rPr>
        <w:t xml:space="preserve">
      1. Осы шартта мынадай негізгі ұғымдар пайдаланылады: </w:t>
      </w:r>
    </w:p>
    <w:bookmarkEnd w:id="89"/>
    <w:p>
      <w:pPr>
        <w:spacing w:after="0"/>
        <w:ind w:left="0"/>
        <w:jc w:val="both"/>
      </w:pPr>
      <w:r>
        <w:rPr>
          <w:rFonts w:ascii="Times New Roman"/>
          <w:b w:val="false"/>
          <w:i w:val="false"/>
          <w:color w:val="000000"/>
          <w:sz w:val="28"/>
        </w:rPr>
        <w:t xml:space="preserve">
      1) беру нүктесі – тасқындық электр энергиясын пайдалану объектісін энергия беруші ұйымның электр желілеріне қосу нүктесі; </w:t>
      </w:r>
    </w:p>
    <w:p>
      <w:pPr>
        <w:spacing w:after="0"/>
        <w:ind w:left="0"/>
        <w:jc w:val="both"/>
      </w:pPr>
      <w:r>
        <w:rPr>
          <w:rFonts w:ascii="Times New Roman"/>
          <w:b w:val="false"/>
          <w:i w:val="false"/>
          <w:color w:val="000000"/>
          <w:sz w:val="28"/>
        </w:rPr>
        <w:t>
      2) жеткізілетін ай – тиісті айдың бірінші күні сағат 00.00-де басталатын және тиісті айдың соңғы күні сағат 24.00-де аяқталатын тасқындық электр энергиясын пайдалану объектілерінен берілетін электр энергиясы нақты жеткізілетін күнтізбелік ай, оның нәтижелері бойынша жеткізілетін электр энергиясын сатып алу-сату көлемінің түпкілікті есебі жүргізіледі;</w:t>
      </w:r>
    </w:p>
    <w:p>
      <w:pPr>
        <w:spacing w:after="0"/>
        <w:ind w:left="0"/>
        <w:jc w:val="both"/>
      </w:pPr>
      <w:r>
        <w:rPr>
          <w:rFonts w:ascii="Times New Roman"/>
          <w:b w:val="false"/>
          <w:i w:val="false"/>
          <w:color w:val="000000"/>
          <w:sz w:val="28"/>
        </w:rPr>
        <w:t>
      3) берілетін электр энергиясы – Қазақстан Республикасы заңнамасының нормалары мен талаптарына сәйкес келетін, беру нүктелеріне жеткізілетін, электр станциялары өндірген барлық электр энергиясы;</w:t>
      </w:r>
    </w:p>
    <w:p>
      <w:pPr>
        <w:spacing w:after="0"/>
        <w:ind w:left="0"/>
        <w:jc w:val="both"/>
      </w:pPr>
      <w:r>
        <w:rPr>
          <w:rFonts w:ascii="Times New Roman"/>
          <w:b w:val="false"/>
          <w:i w:val="false"/>
          <w:color w:val="000000"/>
          <w:sz w:val="28"/>
        </w:rPr>
        <w:t>
      4) жұмыс күні - Сатып алушы үшін жұмыс күні болып табылатын күн;</w:t>
      </w:r>
    </w:p>
    <w:p>
      <w:pPr>
        <w:spacing w:after="0"/>
        <w:ind w:left="0"/>
        <w:jc w:val="both"/>
      </w:pPr>
      <w:r>
        <w:rPr>
          <w:rFonts w:ascii="Times New Roman"/>
          <w:b w:val="false"/>
          <w:i w:val="false"/>
          <w:color w:val="000000"/>
          <w:sz w:val="28"/>
        </w:rPr>
        <w:t xml:space="preserve">
      5) 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сауда нарығы субъектілерінен қосалқы қызметтерді сатып алуды, сондай-ақ электр энергиясын ұлттық электр торабы бойынша жеткізуді, оған техникалық қызмет көрсетуді және пайдалану дайындығында ұстап тұруды жүзеге асыратын ұлттық компания; </w:t>
      </w:r>
    </w:p>
    <w:p>
      <w:pPr>
        <w:spacing w:after="0"/>
        <w:ind w:left="0"/>
        <w:jc w:val="both"/>
      </w:pPr>
      <w:r>
        <w:rPr>
          <w:rFonts w:ascii="Times New Roman"/>
          <w:b w:val="false"/>
          <w:i w:val="false"/>
          <w:color w:val="000000"/>
          <w:sz w:val="28"/>
        </w:rPr>
        <w:t>
      6) жүйелік оператордың ұлттық диспетчерлік орталығы (ЖО ҰДО) - электр энергиясын теңгерімдеу мен оның сапасын қамтамасыз етуді қоса алғанда, Қазақстан Республикасы біртұтас электр энергетикалық жүйесін жедел басқаруға және оның жұмысының сенімділігіне жауапты, жүйелік оператордың құрылымына кіретін бөлімше;</w:t>
      </w:r>
    </w:p>
    <w:p>
      <w:pPr>
        <w:spacing w:after="0"/>
        <w:ind w:left="0"/>
        <w:jc w:val="both"/>
      </w:pPr>
      <w:r>
        <w:rPr>
          <w:rFonts w:ascii="Times New Roman"/>
          <w:b w:val="false"/>
          <w:i w:val="false"/>
          <w:color w:val="000000"/>
          <w:sz w:val="28"/>
        </w:rPr>
        <w:t xml:space="preserve">
      7) коммерциялық есепке алу аспабы – Қазақстан Республикасының электр энергетикасы саласындағы заңнамасында белгіленген тәртіппен қолдануға рұқсат етілген, электр қуатын, электр немесе жылу энергиясын коммерциялық есепке алуға арналған техникалық құрылғы; </w:t>
      </w:r>
    </w:p>
    <w:p>
      <w:pPr>
        <w:spacing w:after="0"/>
        <w:ind w:left="0"/>
        <w:jc w:val="both"/>
      </w:pPr>
      <w:r>
        <w:rPr>
          <w:rFonts w:ascii="Times New Roman"/>
          <w:b w:val="false"/>
          <w:i w:val="false"/>
          <w:color w:val="000000"/>
          <w:sz w:val="28"/>
        </w:rPr>
        <w:t>
      8) күнтізбелік жыл – тиісті жылдың бірінші күні сағат 00.00-ден бастап тиісті жылдың соңғы күні сағат 24.00-ге дейін берілетін электр энергиясы нақты жеткізілетін жыл;</w:t>
      </w:r>
    </w:p>
    <w:p>
      <w:pPr>
        <w:spacing w:after="0"/>
        <w:ind w:left="0"/>
        <w:jc w:val="both"/>
      </w:pPr>
      <w:r>
        <w:rPr>
          <w:rFonts w:ascii="Times New Roman"/>
          <w:b w:val="false"/>
          <w:i w:val="false"/>
          <w:color w:val="000000"/>
          <w:sz w:val="28"/>
        </w:rPr>
        <w:t>
      9) Қазақстан Республикасының электр энергиясының көтерме сауда нарығында электр энергиясын өндіру-тұтынудың нақты теңгерімі (бұдан әрі – нақты теңгерім) – есептік кезең ішінде орталықтандырылмаған және орталықтандырылған сауда нарықтарында, электр энергиясының теңгерімдеуші нарығында өндірілген, берілген және тұтынылған электр энергиясының көлемдерін мекенжай бойынша бөлуді белгілейтін жүйелік оператор жасаған құжат. Нақты теңгерім Қазақстан Республикасының электр энергиясының көтерме сауда нарығы субъектілері арасында өзара есеп айырысуларды жүргізу үшін негіз болып табылады;</w:t>
      </w:r>
    </w:p>
    <w:p>
      <w:pPr>
        <w:spacing w:after="0"/>
        <w:ind w:left="0"/>
        <w:jc w:val="both"/>
      </w:pPr>
      <w:r>
        <w:rPr>
          <w:rFonts w:ascii="Times New Roman"/>
          <w:b w:val="false"/>
          <w:i w:val="false"/>
          <w:color w:val="000000"/>
          <w:sz w:val="28"/>
        </w:rPr>
        <w:t>
      10) тасқындық электр энергиясы - Қазақстан Республикасында электр энергиясын өндірудің-тұтынудың нақты теңгеріміне сәйкес көлемде Қазақстан Республикасының су заңнамасына сәйкес суды табиғат қорғау мақсатында ағызу кезеңінде энергия өндіруші ұйымдар (гидроэлектр станциялары) өндіретін және Заңда белгіленген тәртіппен электр энергиясына арналған шекті тариф бойынша қаржы-есеп айырысу орталығына өткізілетін электр энергиясы;</w:t>
      </w:r>
    </w:p>
    <w:p>
      <w:pPr>
        <w:spacing w:after="0"/>
        <w:ind w:left="0"/>
        <w:jc w:val="both"/>
      </w:pPr>
      <w:r>
        <w:rPr>
          <w:rFonts w:ascii="Times New Roman"/>
          <w:b w:val="false"/>
          <w:i w:val="false"/>
          <w:color w:val="000000"/>
          <w:sz w:val="28"/>
        </w:rPr>
        <w:t xml:space="preserve">
      11) шарт – Сатушы мен Сатып алушы арасында жасалған Электр энергиясын сатып алу жөніндегі осы шарт; </w:t>
      </w:r>
    </w:p>
    <w:p>
      <w:pPr>
        <w:spacing w:after="0"/>
        <w:ind w:left="0"/>
        <w:jc w:val="both"/>
      </w:pPr>
      <w:r>
        <w:rPr>
          <w:rFonts w:ascii="Times New Roman"/>
          <w:b w:val="false"/>
          <w:i w:val="false"/>
          <w:color w:val="000000"/>
          <w:sz w:val="28"/>
        </w:rPr>
        <w:t xml:space="preserve">
      12) электр энергиясына арналған шекті тариф – электр энергиясын өндіруге, жаңартылатын энергия көздерін қолдау жөніндегі қаржы-есеп айырысу орталығынан электр энергиясын сатып алуға арналған шығындар және электр энергетикасы саласында басшылықты жүзеге асыратын уәкілетті орган белгілеген әдістеме бойынша айқындалатын тіркелген пайда есепке алынатын, электр энергиясын өткізетін энергия өндіруші ұйымдар топтары үшін электр энергетикасы саласында басшылықты жүзеге асыратын уәкілетті орган жеті жылға тең мерзімге бекіткен босату тарифінің (бағасының) ең жоғары шамасы. </w:t>
      </w:r>
    </w:p>
    <w:bookmarkStart w:name="z112" w:id="90"/>
    <w:p>
      <w:pPr>
        <w:spacing w:after="0"/>
        <w:ind w:left="0"/>
        <w:jc w:val="both"/>
      </w:pPr>
      <w:r>
        <w:rPr>
          <w:rFonts w:ascii="Times New Roman"/>
          <w:b w:val="false"/>
          <w:i w:val="false"/>
          <w:color w:val="000000"/>
          <w:sz w:val="28"/>
        </w:rPr>
        <w:t>
      2. Шарттың мәні</w:t>
      </w:r>
    </w:p>
    <w:bookmarkEnd w:id="90"/>
    <w:bookmarkStart w:name="z113" w:id="91"/>
    <w:p>
      <w:pPr>
        <w:spacing w:after="0"/>
        <w:ind w:left="0"/>
        <w:jc w:val="both"/>
      </w:pPr>
      <w:r>
        <w:rPr>
          <w:rFonts w:ascii="Times New Roman"/>
          <w:b w:val="false"/>
          <w:i w:val="false"/>
          <w:color w:val="000000"/>
          <w:sz w:val="28"/>
        </w:rPr>
        <w:t>
      2. Шартқа сәйкес Сатушының объектісінде өндірілген және беру нүктесіне жеткізілген электр энергиясының барлық көлемін Сатушы сатады, ал Сатып алушы сатып алады. Сатушы мына объектіде электр энергиясын өндіретін болады:</w:t>
      </w:r>
    </w:p>
    <w:bookmarkEnd w:id="91"/>
    <w:p>
      <w:pPr>
        <w:spacing w:after="0"/>
        <w:ind w:left="0"/>
        <w:jc w:val="both"/>
      </w:pPr>
      <w:r>
        <w:rPr>
          <w:rFonts w:ascii="Times New Roman"/>
          <w:b w:val="false"/>
          <w:i w:val="false"/>
          <w:color w:val="000000"/>
          <w:sz w:val="28"/>
        </w:rPr>
        <w:t xml:space="preserve">
      1) атауы – __________; </w:t>
      </w:r>
    </w:p>
    <w:p>
      <w:pPr>
        <w:spacing w:after="0"/>
        <w:ind w:left="0"/>
        <w:jc w:val="both"/>
      </w:pPr>
      <w:r>
        <w:rPr>
          <w:rFonts w:ascii="Times New Roman"/>
          <w:b w:val="false"/>
          <w:i w:val="false"/>
          <w:color w:val="000000"/>
          <w:sz w:val="28"/>
        </w:rPr>
        <w:t>
      2) шартты тұтынушының өндіруші жабдығының белгіленген жиынтық қуаты – _____ (МВт).</w:t>
      </w:r>
    </w:p>
    <w:p>
      <w:pPr>
        <w:spacing w:after="0"/>
        <w:ind w:left="0"/>
        <w:jc w:val="both"/>
      </w:pPr>
      <w:r>
        <w:rPr>
          <w:rFonts w:ascii="Times New Roman"/>
          <w:b w:val="false"/>
          <w:i w:val="false"/>
          <w:color w:val="000000"/>
          <w:sz w:val="28"/>
        </w:rPr>
        <w:t>
      3) электр желісіне қосылу нүктесі – __________________.</w:t>
      </w:r>
    </w:p>
    <w:bookmarkStart w:name="z114" w:id="92"/>
    <w:p>
      <w:pPr>
        <w:spacing w:after="0"/>
        <w:ind w:left="0"/>
        <w:jc w:val="both"/>
      </w:pPr>
      <w:r>
        <w:rPr>
          <w:rFonts w:ascii="Times New Roman"/>
          <w:b w:val="false"/>
          <w:i w:val="false"/>
          <w:color w:val="000000"/>
          <w:sz w:val="28"/>
        </w:rPr>
        <w:t xml:space="preserve">
      3. Қосымша құн салығын есепке алмағанда, электр энергиясының 1 (бір) киловатт-сағаты үшін ______ құрайтын электр энергиясына арналған шекті тариф Шарт бойынша электр энергиясының бағасы болып табылады. </w:t>
      </w:r>
    </w:p>
    <w:bookmarkEnd w:id="92"/>
    <w:bookmarkStart w:name="z115" w:id="93"/>
    <w:p>
      <w:pPr>
        <w:spacing w:after="0"/>
        <w:ind w:left="0"/>
        <w:jc w:val="both"/>
      </w:pPr>
      <w:r>
        <w:rPr>
          <w:rFonts w:ascii="Times New Roman"/>
          <w:b w:val="false"/>
          <w:i w:val="false"/>
          <w:color w:val="000000"/>
          <w:sz w:val="28"/>
        </w:rPr>
        <w:t>
      3. Электр энергиясының көлемін есепке алу және төлеу</w:t>
      </w:r>
    </w:p>
    <w:bookmarkEnd w:id="93"/>
    <w:bookmarkStart w:name="z116" w:id="94"/>
    <w:p>
      <w:pPr>
        <w:spacing w:after="0"/>
        <w:ind w:left="0"/>
        <w:jc w:val="both"/>
      </w:pPr>
      <w:r>
        <w:rPr>
          <w:rFonts w:ascii="Times New Roman"/>
          <w:b w:val="false"/>
          <w:i w:val="false"/>
          <w:color w:val="000000"/>
          <w:sz w:val="28"/>
        </w:rPr>
        <w:t>
      4. Тараптар арасында өзара есеп айырысу үшін түпкілікті құжат бұл ЖО ҰДО ұсынатын Қазақстан Республикасы электр энергиясының көтерме сауда нарығында электр энергиясын өндіру-тұтынудың нақты теңгерімі болып табылады.</w:t>
      </w:r>
    </w:p>
    <w:bookmarkEnd w:id="94"/>
    <w:bookmarkStart w:name="z117" w:id="95"/>
    <w:p>
      <w:pPr>
        <w:spacing w:after="0"/>
        <w:ind w:left="0"/>
        <w:jc w:val="both"/>
      </w:pPr>
      <w:r>
        <w:rPr>
          <w:rFonts w:ascii="Times New Roman"/>
          <w:b w:val="false"/>
          <w:i w:val="false"/>
          <w:color w:val="000000"/>
          <w:sz w:val="28"/>
        </w:rPr>
        <w:t>
      5. Сатып алушы электр энергиясына Сатушы ұсынған шот-фактура және көлемдерді салыстырып-тексеру актісі негізінде шартты тұтынушылар үшін белгіленген төлем мерзімі біткеннен кейін он бес жұмыс күні ішінде ақы төлейді.</w:t>
      </w:r>
    </w:p>
    <w:bookmarkEnd w:id="95"/>
    <w:bookmarkStart w:name="z118" w:id="96"/>
    <w:p>
      <w:pPr>
        <w:spacing w:after="0"/>
        <w:ind w:left="0"/>
        <w:jc w:val="both"/>
      </w:pPr>
      <w:r>
        <w:rPr>
          <w:rFonts w:ascii="Times New Roman"/>
          <w:b w:val="false"/>
          <w:i w:val="false"/>
          <w:color w:val="000000"/>
          <w:sz w:val="28"/>
        </w:rPr>
        <w:t>
      4. Тараптардың құқықтары мен міндеттері</w:t>
      </w:r>
    </w:p>
    <w:bookmarkEnd w:id="96"/>
    <w:bookmarkStart w:name="z119" w:id="97"/>
    <w:p>
      <w:pPr>
        <w:spacing w:after="0"/>
        <w:ind w:left="0"/>
        <w:jc w:val="both"/>
      </w:pPr>
      <w:r>
        <w:rPr>
          <w:rFonts w:ascii="Times New Roman"/>
          <w:b w:val="false"/>
          <w:i w:val="false"/>
          <w:color w:val="000000"/>
          <w:sz w:val="28"/>
        </w:rPr>
        <w:t>
      6. Сатушы:</w:t>
      </w:r>
    </w:p>
    <w:bookmarkEnd w:id="97"/>
    <w:p>
      <w:pPr>
        <w:spacing w:after="0"/>
        <w:ind w:left="0"/>
        <w:jc w:val="both"/>
      </w:pPr>
      <w:r>
        <w:rPr>
          <w:rFonts w:ascii="Times New Roman"/>
          <w:b w:val="false"/>
          <w:i w:val="false"/>
          <w:color w:val="000000"/>
          <w:sz w:val="28"/>
        </w:rPr>
        <w:t>
      1) тасқындық электр энергиясын беру айынан кейінгі айдың 5 (бесінен) кешіктірмей электр энергиясын өндірудің, желіге босатудың нақты тәулік сайынғы көлемдері туралы ақпаратты Сатып алушыға беруге;</w:t>
      </w:r>
    </w:p>
    <w:p>
      <w:pPr>
        <w:spacing w:after="0"/>
        <w:ind w:left="0"/>
        <w:jc w:val="both"/>
      </w:pPr>
      <w:r>
        <w:rPr>
          <w:rFonts w:ascii="Times New Roman"/>
          <w:b w:val="false"/>
          <w:i w:val="false"/>
          <w:color w:val="000000"/>
          <w:sz w:val="28"/>
        </w:rPr>
        <w:t>
      2) электр энергиясын берудің есептік кезеңінен кейінгі айдың 20 (жиырмасынан) кешіктірмей Сатып алушыға көлемдерді салыстырып-тексеру актісі негізінде шот-фактураны жіберуге;</w:t>
      </w:r>
    </w:p>
    <w:p>
      <w:pPr>
        <w:spacing w:after="0"/>
        <w:ind w:left="0"/>
        <w:jc w:val="both"/>
      </w:pPr>
      <w:r>
        <w:rPr>
          <w:rFonts w:ascii="Times New Roman"/>
          <w:b w:val="false"/>
          <w:i w:val="false"/>
          <w:color w:val="000000"/>
          <w:sz w:val="28"/>
        </w:rPr>
        <w:t>
      3) тоқсан сайын есептік тоқсаннан кейінгі айдың 25 (жиырма бесіне) дейін келіспеушіліктерді көрсетіп немесе оларды көрсетпей өзара есеп айырысуларға тексеру жүргізуге;</w:t>
      </w:r>
    </w:p>
    <w:p>
      <w:pPr>
        <w:spacing w:after="0"/>
        <w:ind w:left="0"/>
        <w:jc w:val="both"/>
      </w:pPr>
      <w:r>
        <w:rPr>
          <w:rFonts w:ascii="Times New Roman"/>
          <w:b w:val="false"/>
          <w:i w:val="false"/>
          <w:color w:val="000000"/>
          <w:sz w:val="28"/>
        </w:rPr>
        <w:t>
      4) қаржы-есеп айырысу орталығына электр энергиясын беру айына дейінгі 10 (он) күнтізбелік күн ішінде тасқындық электр энергиясын өндірудің, желіге босатудың болжамды көлемдері туралы ақпаратты ұсынуға;</w:t>
      </w:r>
    </w:p>
    <w:p>
      <w:pPr>
        <w:spacing w:after="0"/>
        <w:ind w:left="0"/>
        <w:jc w:val="both"/>
      </w:pPr>
      <w:r>
        <w:rPr>
          <w:rFonts w:ascii="Times New Roman"/>
          <w:b w:val="false"/>
          <w:i w:val="false"/>
          <w:color w:val="000000"/>
          <w:sz w:val="28"/>
        </w:rPr>
        <w:t xml:space="preserve">
      5) Сатып алушыны өзінің шекті тарифінің, атауының, заңды мекенжайының, нақты орналасқан жерінің және шарт талаптарын орындау үшін қажетті өзге де деректемелерінің өзгергені туралы тез арада хабардар етуге; </w:t>
      </w:r>
    </w:p>
    <w:p>
      <w:pPr>
        <w:spacing w:after="0"/>
        <w:ind w:left="0"/>
        <w:jc w:val="both"/>
      </w:pPr>
      <w:r>
        <w:rPr>
          <w:rFonts w:ascii="Times New Roman"/>
          <w:b w:val="false"/>
          <w:i w:val="false"/>
          <w:color w:val="000000"/>
          <w:sz w:val="28"/>
        </w:rPr>
        <w:t>
      6) Қазақстан Республикасының электр энергетикасы саласындағы заңнамасына сәйкес электр энергиясы өндірісінің тәуліктік графиктерінің сақталуын қамтамасыз етуге міндетті.</w:t>
      </w:r>
    </w:p>
    <w:bookmarkStart w:name="z120" w:id="98"/>
    <w:p>
      <w:pPr>
        <w:spacing w:after="0"/>
        <w:ind w:left="0"/>
        <w:jc w:val="both"/>
      </w:pPr>
      <w:r>
        <w:rPr>
          <w:rFonts w:ascii="Times New Roman"/>
          <w:b w:val="false"/>
          <w:i w:val="false"/>
          <w:color w:val="000000"/>
          <w:sz w:val="28"/>
        </w:rPr>
        <w:t xml:space="preserve">
      7. Сатып алушы: </w:t>
      </w:r>
    </w:p>
    <w:bookmarkEnd w:id="98"/>
    <w:p>
      <w:pPr>
        <w:spacing w:after="0"/>
        <w:ind w:left="0"/>
        <w:jc w:val="both"/>
      </w:pPr>
      <w:r>
        <w:rPr>
          <w:rFonts w:ascii="Times New Roman"/>
          <w:b w:val="false"/>
          <w:i w:val="false"/>
          <w:color w:val="000000"/>
          <w:sz w:val="28"/>
        </w:rPr>
        <w:t>
      1) Сатушыдан көлемдерді салыстырып-тексеру актісін алған күннен бастап 15 (он бес) күнтізбелік күн ішінде оған қол қоюға немесе егер ол Сатушының жеткізілген тасқындық электр энергиясының көлемі туралы деректерімен келіспесе, тура сол мерзімде Сатушыға бас тартуды негіздейтін құжаттарды міндетті түрде қоса бере отырып, өзінің жазбаша дәлелденген бас тартуын жіберуге;</w:t>
      </w:r>
    </w:p>
    <w:p>
      <w:pPr>
        <w:spacing w:after="0"/>
        <w:ind w:left="0"/>
        <w:jc w:val="both"/>
      </w:pPr>
      <w:r>
        <w:rPr>
          <w:rFonts w:ascii="Times New Roman"/>
          <w:b w:val="false"/>
          <w:i w:val="false"/>
          <w:color w:val="000000"/>
          <w:sz w:val="28"/>
        </w:rPr>
        <w:t>
      2) шартты тұтынушылар үшін белгіленген төлем мерзімі өткен соң 15 (он бес) жұмыс күні ішінде тиісті көлемдерді салыстырып-тексеру актісінде көрсетілген тасқындық электр энергиясы жеткізілетін айда берілген барлық көлемі үшін Сатушыға ақы төлеуге;</w:t>
      </w:r>
    </w:p>
    <w:p>
      <w:pPr>
        <w:spacing w:after="0"/>
        <w:ind w:left="0"/>
        <w:jc w:val="both"/>
      </w:pPr>
      <w:r>
        <w:rPr>
          <w:rFonts w:ascii="Times New Roman"/>
          <w:b w:val="false"/>
          <w:i w:val="false"/>
          <w:color w:val="000000"/>
          <w:sz w:val="28"/>
        </w:rPr>
        <w:t>
      3) жыл сайын қаңтардың 1-і мен 31-ін қоса алған кезеңде өткен қаржы жылындағы өзара есеп айырысуларды салыстырып-тексеруді жүргізуге;</w:t>
      </w:r>
    </w:p>
    <w:p>
      <w:pPr>
        <w:spacing w:after="0"/>
        <w:ind w:left="0"/>
        <w:jc w:val="both"/>
      </w:pPr>
      <w:r>
        <w:rPr>
          <w:rFonts w:ascii="Times New Roman"/>
          <w:b w:val="false"/>
          <w:i w:val="false"/>
          <w:color w:val="000000"/>
          <w:sz w:val="28"/>
        </w:rPr>
        <w:t>
      4) өз атауының, заңды мекенжайының, нақты орналасқан жері мен Шарт талаптарын орындау үшін қажетті деректемелерінің өзгергені туралы Сатушыны тез арада хабардар етуге міндетті.</w:t>
      </w:r>
    </w:p>
    <w:bookmarkStart w:name="z121" w:id="99"/>
    <w:p>
      <w:pPr>
        <w:spacing w:after="0"/>
        <w:ind w:left="0"/>
        <w:jc w:val="both"/>
      </w:pPr>
      <w:r>
        <w:rPr>
          <w:rFonts w:ascii="Times New Roman"/>
          <w:b w:val="false"/>
          <w:i w:val="false"/>
          <w:color w:val="000000"/>
          <w:sz w:val="28"/>
        </w:rPr>
        <w:t>
      8. Сатушы:</w:t>
      </w:r>
    </w:p>
    <w:bookmarkEnd w:id="99"/>
    <w:p>
      <w:pPr>
        <w:spacing w:after="0"/>
        <w:ind w:left="0"/>
        <w:jc w:val="both"/>
      </w:pPr>
      <w:r>
        <w:rPr>
          <w:rFonts w:ascii="Times New Roman"/>
          <w:b w:val="false"/>
          <w:i w:val="false"/>
          <w:color w:val="000000"/>
          <w:sz w:val="28"/>
        </w:rPr>
        <w:t xml:space="preserve">
      1) Сатып алушыдан Шарттың талаптарын орындауды талап етуге; </w:t>
      </w:r>
    </w:p>
    <w:p>
      <w:pPr>
        <w:spacing w:after="0"/>
        <w:ind w:left="0"/>
        <w:jc w:val="both"/>
      </w:pPr>
      <w:r>
        <w:rPr>
          <w:rFonts w:ascii="Times New Roman"/>
          <w:b w:val="false"/>
          <w:i w:val="false"/>
          <w:color w:val="000000"/>
          <w:sz w:val="28"/>
        </w:rPr>
        <w:t xml:space="preserve">
      2) Шартқа және Қазақстан Республикасының жаңартылатын энергия көздері және электр энергетикасы саласындағы заңнамасына сәйкес Сатушының басқа да міндеттемелерін орындауын талап етуге құқылы. </w:t>
      </w:r>
    </w:p>
    <w:bookmarkStart w:name="z122" w:id="100"/>
    <w:p>
      <w:pPr>
        <w:spacing w:after="0"/>
        <w:ind w:left="0"/>
        <w:jc w:val="both"/>
      </w:pPr>
      <w:r>
        <w:rPr>
          <w:rFonts w:ascii="Times New Roman"/>
          <w:b w:val="false"/>
          <w:i w:val="false"/>
          <w:color w:val="000000"/>
          <w:sz w:val="28"/>
        </w:rPr>
        <w:t>
      9. Сатып алушы:</w:t>
      </w:r>
    </w:p>
    <w:bookmarkEnd w:id="100"/>
    <w:p>
      <w:pPr>
        <w:spacing w:after="0"/>
        <w:ind w:left="0"/>
        <w:jc w:val="both"/>
      </w:pPr>
      <w:r>
        <w:rPr>
          <w:rFonts w:ascii="Times New Roman"/>
          <w:b w:val="false"/>
          <w:i w:val="false"/>
          <w:color w:val="000000"/>
          <w:sz w:val="28"/>
        </w:rPr>
        <w:t xml:space="preserve">
      1) Сатушыдан осы Шарт талаптарын орындауды талап етуге; </w:t>
      </w:r>
    </w:p>
    <w:p>
      <w:pPr>
        <w:spacing w:after="0"/>
        <w:ind w:left="0"/>
        <w:jc w:val="both"/>
      </w:pPr>
      <w:r>
        <w:rPr>
          <w:rFonts w:ascii="Times New Roman"/>
          <w:b w:val="false"/>
          <w:i w:val="false"/>
          <w:color w:val="000000"/>
          <w:sz w:val="28"/>
        </w:rPr>
        <w:t xml:space="preserve">
      2) егер Тараптар арасындағы электр энергиясын беру айында жеткізілген электр энергиясының көлемі туралы келіспеушіліктерді реттеу қорытындылары бойынша Сатып алушы Сатушыға артық сома төлеген факті анықталатын болса, алдағы төлемдерде Сатушыға тиесілі сомалардан артық төленген соманы ұстап қалуға; </w:t>
      </w:r>
    </w:p>
    <w:p>
      <w:pPr>
        <w:spacing w:after="0"/>
        <w:ind w:left="0"/>
        <w:jc w:val="both"/>
      </w:pPr>
      <w:r>
        <w:rPr>
          <w:rFonts w:ascii="Times New Roman"/>
          <w:b w:val="false"/>
          <w:i w:val="false"/>
          <w:color w:val="000000"/>
          <w:sz w:val="28"/>
        </w:rPr>
        <w:t xml:space="preserve">
      3) Шартқа және Қазақстан Республикасының жаңартылатын энерия көздері және электр энергетикасы саласындағы заңнамасына сәйкес Сатушының міндеттемелерін орындауды талап етуге құқылы. </w:t>
      </w:r>
    </w:p>
    <w:bookmarkStart w:name="z123" w:id="101"/>
    <w:p>
      <w:pPr>
        <w:spacing w:after="0"/>
        <w:ind w:left="0"/>
        <w:jc w:val="both"/>
      </w:pPr>
      <w:r>
        <w:rPr>
          <w:rFonts w:ascii="Times New Roman"/>
          <w:b w:val="false"/>
          <w:i w:val="false"/>
          <w:color w:val="000000"/>
          <w:sz w:val="28"/>
        </w:rPr>
        <w:t>
      5. Тараптардың жауапкершілігі</w:t>
      </w:r>
    </w:p>
    <w:bookmarkEnd w:id="101"/>
    <w:bookmarkStart w:name="z124" w:id="102"/>
    <w:p>
      <w:pPr>
        <w:spacing w:after="0"/>
        <w:ind w:left="0"/>
        <w:jc w:val="both"/>
      </w:pPr>
      <w:r>
        <w:rPr>
          <w:rFonts w:ascii="Times New Roman"/>
          <w:b w:val="false"/>
          <w:i w:val="false"/>
          <w:color w:val="000000"/>
          <w:sz w:val="28"/>
        </w:rPr>
        <w:t>
      10. Шартта көзделген төлемдердің мерзімін өткізіп алғаны үшін Сатып алушы Сатушының талап етуі бойынша оған мерзімі өткен әрбір күнтізбелік күн үшін кешіктірілген соманың 0,1 %-ы (нөл бүтін оннан бір пайызы) мөлшерінде, бірақ кешіктірілген соманың 10 %-ынан (он пайызынан) аспайтын мөлшерде тұрақсыздық айыбын төлейді.</w:t>
      </w:r>
    </w:p>
    <w:bookmarkEnd w:id="102"/>
    <w:bookmarkStart w:name="z125" w:id="103"/>
    <w:p>
      <w:pPr>
        <w:spacing w:after="0"/>
        <w:ind w:left="0"/>
        <w:jc w:val="both"/>
      </w:pPr>
      <w:r>
        <w:rPr>
          <w:rFonts w:ascii="Times New Roman"/>
          <w:b w:val="false"/>
          <w:i w:val="false"/>
          <w:color w:val="000000"/>
          <w:sz w:val="28"/>
        </w:rPr>
        <w:t xml:space="preserve">
      11. Тараптар Шартпен көзделген міндеттемелерді бұзғаны үшін Қазақстан Республикасының заңнамасына және Шарттың талаптарына сәйкес жауапты болады. </w:t>
      </w:r>
    </w:p>
    <w:bookmarkEnd w:id="103"/>
    <w:bookmarkStart w:name="z126" w:id="104"/>
    <w:p>
      <w:pPr>
        <w:spacing w:after="0"/>
        <w:ind w:left="0"/>
        <w:jc w:val="both"/>
      </w:pPr>
      <w:r>
        <w:rPr>
          <w:rFonts w:ascii="Times New Roman"/>
          <w:b w:val="false"/>
          <w:i w:val="false"/>
          <w:color w:val="000000"/>
          <w:sz w:val="28"/>
        </w:rPr>
        <w:t xml:space="preserve">
      12. Осы Шарттың талаптары Тараптардың өзара келісімі бойынша ғана өзгертіледі және жазбаша нысанда ресімделеді. </w:t>
      </w:r>
    </w:p>
    <w:bookmarkEnd w:id="104"/>
    <w:bookmarkStart w:name="z127" w:id="105"/>
    <w:p>
      <w:pPr>
        <w:spacing w:after="0"/>
        <w:ind w:left="0"/>
        <w:jc w:val="both"/>
      </w:pPr>
      <w:r>
        <w:rPr>
          <w:rFonts w:ascii="Times New Roman"/>
          <w:b w:val="false"/>
          <w:i w:val="false"/>
          <w:color w:val="000000"/>
          <w:sz w:val="28"/>
        </w:rPr>
        <w:t>
      13. Сатып алушы электр энергиясын диспетчерлендіруге, беруге және таратуға байланысты, онымен шектелмей үшінші тұлғалардың іс-әрекеттері үшін жауапты болмайды.</w:t>
      </w:r>
    </w:p>
    <w:bookmarkEnd w:id="105"/>
    <w:bookmarkStart w:name="z128" w:id="106"/>
    <w:p>
      <w:pPr>
        <w:spacing w:after="0"/>
        <w:ind w:left="0"/>
        <w:jc w:val="both"/>
      </w:pPr>
      <w:r>
        <w:rPr>
          <w:rFonts w:ascii="Times New Roman"/>
          <w:b w:val="false"/>
          <w:i w:val="false"/>
          <w:color w:val="000000"/>
          <w:sz w:val="28"/>
        </w:rPr>
        <w:t>
      6. Дауларды шешу</w:t>
      </w:r>
    </w:p>
    <w:bookmarkEnd w:id="106"/>
    <w:bookmarkStart w:name="z129" w:id="107"/>
    <w:p>
      <w:pPr>
        <w:spacing w:after="0"/>
        <w:ind w:left="0"/>
        <w:jc w:val="both"/>
      </w:pPr>
      <w:r>
        <w:rPr>
          <w:rFonts w:ascii="Times New Roman"/>
          <w:b w:val="false"/>
          <w:i w:val="false"/>
          <w:color w:val="000000"/>
          <w:sz w:val="28"/>
        </w:rPr>
        <w:t>
      14. Осы Шарттан туындайтын даулар Қазақстан Республикасының заңнамасына сәйкес шешілуге жатады.</w:t>
      </w:r>
    </w:p>
    <w:bookmarkEnd w:id="107"/>
    <w:bookmarkStart w:name="z130" w:id="108"/>
    <w:p>
      <w:pPr>
        <w:spacing w:after="0"/>
        <w:ind w:left="0"/>
        <w:jc w:val="both"/>
      </w:pPr>
      <w:r>
        <w:rPr>
          <w:rFonts w:ascii="Times New Roman"/>
          <w:b w:val="false"/>
          <w:i w:val="false"/>
          <w:color w:val="000000"/>
          <w:sz w:val="28"/>
        </w:rPr>
        <w:t xml:space="preserve">
      15. Тараптардың осы Шарт бойынша міндеттемелерін орындауы кезінде туындайтын барлық даулар мен келіспеушіліктер келіссөздер жолымен шешіледі. </w:t>
      </w:r>
    </w:p>
    <w:bookmarkEnd w:id="108"/>
    <w:bookmarkStart w:name="z131" w:id="109"/>
    <w:p>
      <w:pPr>
        <w:spacing w:after="0"/>
        <w:ind w:left="0"/>
        <w:jc w:val="both"/>
      </w:pPr>
      <w:r>
        <w:rPr>
          <w:rFonts w:ascii="Times New Roman"/>
          <w:b w:val="false"/>
          <w:i w:val="false"/>
          <w:color w:val="000000"/>
          <w:sz w:val="28"/>
        </w:rPr>
        <w:t xml:space="preserve">
      16. Күнтізбелік жылда берілген электр энергиясының көлемі туралы дау болған кезде Тараптар есепті айда берілген электр энергиясының көлеміне қатысты жазбаша келіспеушіліктерді алған сәттен бастап 15 (он бес) күнтізбелік күн ішінде осы дауды келіссөздер арқылы шешуге күш-жігерін салуға міндетті. Тараптар есепті айда берілген электр энергиясының көлемі туралы дау бойынша келісімге келе алмаған кезде, дау сот тәртібімен түпкілікті шешуге жатады. </w:t>
      </w:r>
    </w:p>
    <w:bookmarkEnd w:id="109"/>
    <w:bookmarkStart w:name="z132" w:id="110"/>
    <w:p>
      <w:pPr>
        <w:spacing w:after="0"/>
        <w:ind w:left="0"/>
        <w:jc w:val="both"/>
      </w:pPr>
      <w:r>
        <w:rPr>
          <w:rFonts w:ascii="Times New Roman"/>
          <w:b w:val="false"/>
          <w:i w:val="false"/>
          <w:color w:val="000000"/>
          <w:sz w:val="28"/>
        </w:rPr>
        <w:t>
      17. Даулы жағдайларда ЖО ҰДО ұсынатын, Қазақстан Республикасының электр энергиясының көтерме сауда нарығында электр энергиясын өндіру-тұтынудың нақты теңгерімі Тараптар арасында өзара есеп айырысу үшін түпкілікті құжат болып табылады.</w:t>
      </w:r>
    </w:p>
    <w:bookmarkEnd w:id="110"/>
    <w:bookmarkStart w:name="z133" w:id="111"/>
    <w:p>
      <w:pPr>
        <w:spacing w:after="0"/>
        <w:ind w:left="0"/>
        <w:jc w:val="both"/>
      </w:pPr>
      <w:r>
        <w:rPr>
          <w:rFonts w:ascii="Times New Roman"/>
          <w:b w:val="false"/>
          <w:i w:val="false"/>
          <w:color w:val="000000"/>
          <w:sz w:val="28"/>
        </w:rPr>
        <w:t>
      18. Осы Шартты жасауға, оның жарамдылығына, орындалуына, өзгертілуіне, тоқтатыла тұруына және бұзылуына байланысты, сондай-ақ Тараптар арасында келісімге қол жеткізілмеген, осы Шартқа байланысты барлық даулар сатып алушының орналасқан жері бойынша мемлекеттік сотта қаралуға тиіс.</w:t>
      </w:r>
    </w:p>
    <w:bookmarkEnd w:id="111"/>
    <w:bookmarkStart w:name="z134" w:id="112"/>
    <w:p>
      <w:pPr>
        <w:spacing w:after="0"/>
        <w:ind w:left="0"/>
        <w:jc w:val="both"/>
      </w:pPr>
      <w:r>
        <w:rPr>
          <w:rFonts w:ascii="Times New Roman"/>
          <w:b w:val="false"/>
          <w:i w:val="false"/>
          <w:color w:val="000000"/>
          <w:sz w:val="28"/>
        </w:rPr>
        <w:t>
      7. Форс-мажорлық жағдайлар</w:t>
      </w:r>
    </w:p>
    <w:bookmarkEnd w:id="112"/>
    <w:bookmarkStart w:name="z135" w:id="113"/>
    <w:p>
      <w:pPr>
        <w:spacing w:after="0"/>
        <w:ind w:left="0"/>
        <w:jc w:val="both"/>
      </w:pPr>
      <w:r>
        <w:rPr>
          <w:rFonts w:ascii="Times New Roman"/>
          <w:b w:val="false"/>
          <w:i w:val="false"/>
          <w:color w:val="000000"/>
          <w:sz w:val="28"/>
        </w:rPr>
        <w:t xml:space="preserve">
      19. Шарт талаптарының орындалмағаны және/немесе тиісінше орындалмағаны форс-мажорлық жағдай нәтижелері болып табылатын болса, Тараптар ол үшін жауапты болмайды. </w:t>
      </w:r>
    </w:p>
    <w:bookmarkEnd w:id="113"/>
    <w:bookmarkStart w:name="z136" w:id="114"/>
    <w:p>
      <w:pPr>
        <w:spacing w:after="0"/>
        <w:ind w:left="0"/>
        <w:jc w:val="both"/>
      </w:pPr>
      <w:r>
        <w:rPr>
          <w:rFonts w:ascii="Times New Roman"/>
          <w:b w:val="false"/>
          <w:i w:val="false"/>
          <w:color w:val="000000"/>
          <w:sz w:val="28"/>
        </w:rPr>
        <w:t xml:space="preserve">
      20. Шарттың орындалуына кедергі келтіретін, Тараптардың бақылауына бағынбайтын, олардың жаңылуына немесе ұқыпсыздығына байланысты емес және күтпеген жерден болатын оқиға форс-мажорлық жағдай деп танылады. </w:t>
      </w:r>
    </w:p>
    <w:bookmarkEnd w:id="114"/>
    <w:bookmarkStart w:name="z137" w:id="115"/>
    <w:p>
      <w:pPr>
        <w:spacing w:after="0"/>
        <w:ind w:left="0"/>
        <w:jc w:val="both"/>
      </w:pPr>
      <w:r>
        <w:rPr>
          <w:rFonts w:ascii="Times New Roman"/>
          <w:b w:val="false"/>
          <w:i w:val="false"/>
          <w:color w:val="000000"/>
          <w:sz w:val="28"/>
        </w:rPr>
        <w:t xml:space="preserve">
      21. Форс-мажорлық жағдай әсеріне ұшыраған Тарап бұл туралы растайтын құжаттарды ұсынумен форс-мажорлық жағдайдың сипатын, туындау себебін және олардың болжамды ұзақтығын көрсете отырып, басқа Тарапты 10 (он) күнтізбелік күн ішінде хабардар етуге міндетті. </w:t>
      </w:r>
    </w:p>
    <w:bookmarkEnd w:id="115"/>
    <w:bookmarkStart w:name="z138" w:id="116"/>
    <w:p>
      <w:pPr>
        <w:spacing w:after="0"/>
        <w:ind w:left="0"/>
        <w:jc w:val="both"/>
      </w:pPr>
      <w:r>
        <w:rPr>
          <w:rFonts w:ascii="Times New Roman"/>
          <w:b w:val="false"/>
          <w:i w:val="false"/>
          <w:color w:val="000000"/>
          <w:sz w:val="28"/>
        </w:rPr>
        <w:t>
      8. Шарттың қолданылу мерзімі</w:t>
      </w:r>
    </w:p>
    <w:bookmarkEnd w:id="116"/>
    <w:bookmarkStart w:name="z139" w:id="117"/>
    <w:p>
      <w:pPr>
        <w:spacing w:after="0"/>
        <w:ind w:left="0"/>
        <w:jc w:val="both"/>
      </w:pPr>
      <w:r>
        <w:rPr>
          <w:rFonts w:ascii="Times New Roman"/>
          <w:b w:val="false"/>
          <w:i w:val="false"/>
          <w:color w:val="000000"/>
          <w:sz w:val="28"/>
        </w:rPr>
        <w:t>
      22. Осы Шарт _____ жылғы "___" _____ бастап күшіне енеді.</w:t>
      </w:r>
    </w:p>
    <w:bookmarkEnd w:id="117"/>
    <w:bookmarkStart w:name="z140" w:id="118"/>
    <w:p>
      <w:pPr>
        <w:spacing w:after="0"/>
        <w:ind w:left="0"/>
        <w:jc w:val="both"/>
      </w:pPr>
      <w:r>
        <w:rPr>
          <w:rFonts w:ascii="Times New Roman"/>
          <w:b w:val="false"/>
          <w:i w:val="false"/>
          <w:color w:val="000000"/>
          <w:sz w:val="28"/>
        </w:rPr>
        <w:t xml:space="preserve">
      23. Осы Шарттың қолданылу мерзімі 20 ___ жылғы "____" ________ бастап 20 ___ жылғы ______ дейін. </w:t>
      </w:r>
    </w:p>
    <w:bookmarkEnd w:id="118"/>
    <w:bookmarkStart w:name="z141" w:id="119"/>
    <w:p>
      <w:pPr>
        <w:spacing w:after="0"/>
        <w:ind w:left="0"/>
        <w:jc w:val="both"/>
      </w:pPr>
      <w:r>
        <w:rPr>
          <w:rFonts w:ascii="Times New Roman"/>
          <w:b w:val="false"/>
          <w:i w:val="false"/>
          <w:color w:val="000000"/>
          <w:sz w:val="28"/>
        </w:rPr>
        <w:t>
      9. Шарттың талаптары</w:t>
      </w:r>
    </w:p>
    <w:bookmarkEnd w:id="119"/>
    <w:bookmarkStart w:name="z142" w:id="120"/>
    <w:p>
      <w:pPr>
        <w:spacing w:after="0"/>
        <w:ind w:left="0"/>
        <w:jc w:val="both"/>
      </w:pPr>
      <w:r>
        <w:rPr>
          <w:rFonts w:ascii="Times New Roman"/>
          <w:b w:val="false"/>
          <w:i w:val="false"/>
          <w:color w:val="000000"/>
          <w:sz w:val="28"/>
        </w:rPr>
        <w:t xml:space="preserve">
      24. Осы Шарт заңды күші бірдей екі данада, қазақ және орыс тілдерінде жасалды. </w:t>
      </w:r>
    </w:p>
    <w:bookmarkEnd w:id="120"/>
    <w:bookmarkStart w:name="z143" w:id="121"/>
    <w:p>
      <w:pPr>
        <w:spacing w:after="0"/>
        <w:ind w:left="0"/>
        <w:jc w:val="both"/>
      </w:pPr>
      <w:r>
        <w:rPr>
          <w:rFonts w:ascii="Times New Roman"/>
          <w:b w:val="false"/>
          <w:i w:val="false"/>
          <w:color w:val="000000"/>
          <w:sz w:val="28"/>
        </w:rPr>
        <w:t>
      25. Осы Шарт Нұр-Сұлтан қаласында жасалды және Сатып алушы оны 20__ жылғы "_____"_________ № _____ жасалған шарттар тізілімінде тіркеді.</w:t>
      </w:r>
    </w:p>
    <w:bookmarkEnd w:id="121"/>
    <w:bookmarkStart w:name="z144" w:id="122"/>
    <w:p>
      <w:pPr>
        <w:spacing w:after="0"/>
        <w:ind w:left="0"/>
        <w:jc w:val="both"/>
      </w:pPr>
      <w:r>
        <w:rPr>
          <w:rFonts w:ascii="Times New Roman"/>
          <w:b w:val="false"/>
          <w:i w:val="false"/>
          <w:color w:val="000000"/>
          <w:sz w:val="28"/>
        </w:rPr>
        <w:t>
      10. Шартты өзгерту талаптары</w:t>
      </w:r>
    </w:p>
    <w:bookmarkEnd w:id="122"/>
    <w:bookmarkStart w:name="z145" w:id="123"/>
    <w:p>
      <w:pPr>
        <w:spacing w:after="0"/>
        <w:ind w:left="0"/>
        <w:jc w:val="both"/>
      </w:pPr>
      <w:r>
        <w:rPr>
          <w:rFonts w:ascii="Times New Roman"/>
          <w:b w:val="false"/>
          <w:i w:val="false"/>
          <w:color w:val="000000"/>
          <w:sz w:val="28"/>
        </w:rPr>
        <w:t>
      26. Шарт Тараптардың кез келгенінің бастамасы бойынша Шартқа қосымша келісім жасау жолымен өзгертіледі.</w:t>
      </w:r>
    </w:p>
    <w:bookmarkEnd w:id="123"/>
    <w:bookmarkStart w:name="z146" w:id="124"/>
    <w:p>
      <w:pPr>
        <w:spacing w:after="0"/>
        <w:ind w:left="0"/>
        <w:jc w:val="both"/>
      </w:pPr>
      <w:r>
        <w:rPr>
          <w:rFonts w:ascii="Times New Roman"/>
          <w:b w:val="false"/>
          <w:i w:val="false"/>
          <w:color w:val="000000"/>
          <w:sz w:val="28"/>
        </w:rPr>
        <w:t>
      11. Тараптардың деректемелері және қолтаңбалары</w:t>
      </w:r>
    </w:p>
    <w:bookmarkEnd w:id="12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(толық атауы)</w:t>
            </w:r>
            <w:r>
              <w:br/>
            </w:r>
            <w:r>
              <w:rPr>
                <w:rFonts w:ascii="Times New Roman"/>
                <w:b w:val="false"/>
                <w:i w:val="false"/>
                <w:color w:val="000000"/>
                <w:sz w:val="20"/>
              </w:rPr>
              <w:t xml:space="preserve">
Заңды мекенжайы:_________________ </w:t>
            </w:r>
            <w:r>
              <w:br/>
            </w:r>
            <w:r>
              <w:rPr>
                <w:rFonts w:ascii="Times New Roman"/>
                <w:b w:val="false"/>
                <w:i w:val="false"/>
                <w:color w:val="000000"/>
                <w:sz w:val="20"/>
              </w:rPr>
              <w:t xml:space="preserve">
Нақты мекенжайы:_________________ </w:t>
            </w:r>
            <w:r>
              <w:br/>
            </w:r>
            <w:r>
              <w:rPr>
                <w:rFonts w:ascii="Times New Roman"/>
                <w:b w:val="false"/>
                <w:i w:val="false"/>
                <w:color w:val="000000"/>
                <w:sz w:val="20"/>
              </w:rPr>
              <w:t xml:space="preserve">
Тел./факс:_______________________ </w:t>
            </w:r>
            <w:r>
              <w:br/>
            </w:r>
            <w:r>
              <w:rPr>
                <w:rFonts w:ascii="Times New Roman"/>
                <w:b w:val="false"/>
                <w:i w:val="false"/>
                <w:color w:val="000000"/>
                <w:sz w:val="20"/>
              </w:rPr>
              <w:t xml:space="preserve">
Бизнес сәйкестендіру нөмірі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Банктік сәйкестендіру коды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Жеке сәйкестендіру коды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(банктің атауы)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(лауазымы)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м.о.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(толық атауы)</w:t>
            </w:r>
            <w:r>
              <w:br/>
            </w:r>
            <w:r>
              <w:rPr>
                <w:rFonts w:ascii="Times New Roman"/>
                <w:b w:val="false"/>
                <w:i w:val="false"/>
                <w:color w:val="000000"/>
                <w:sz w:val="20"/>
              </w:rPr>
              <w:t xml:space="preserve">
Заңды мекенжайы:________________ </w:t>
            </w:r>
            <w:r>
              <w:br/>
            </w:r>
            <w:r>
              <w:rPr>
                <w:rFonts w:ascii="Times New Roman"/>
                <w:b w:val="false"/>
                <w:i w:val="false"/>
                <w:color w:val="000000"/>
                <w:sz w:val="20"/>
              </w:rPr>
              <w:t xml:space="preserve">
Нақты мекенжайы:________________ </w:t>
            </w:r>
            <w:r>
              <w:br/>
            </w:r>
            <w:r>
              <w:rPr>
                <w:rFonts w:ascii="Times New Roman"/>
                <w:b w:val="false"/>
                <w:i w:val="false"/>
                <w:color w:val="000000"/>
                <w:sz w:val="20"/>
              </w:rPr>
              <w:t xml:space="preserve">
Тел./факс:______________________ </w:t>
            </w:r>
            <w:r>
              <w:br/>
            </w:r>
            <w:r>
              <w:rPr>
                <w:rFonts w:ascii="Times New Roman"/>
                <w:b w:val="false"/>
                <w:i w:val="false"/>
                <w:color w:val="000000"/>
                <w:sz w:val="20"/>
              </w:rPr>
              <w:t xml:space="preserve">
Бизнес сәйкестендіру нөмірі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Банктік сәйкестендіру коды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Жеке сәйкестендіру коды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(банктің атауы)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(лауазымы)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м.о.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