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09d89" w14:textId="1709d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бағдарламалар әкімшісінің болжамды шоғырландырылған қаржылық есептілікті жасау қағидаларын бекіту туралы" Қазақстан Республикасы Премьер-Министрінің Бірінші орынбасары – Қазақстан Республикасы Қаржы министрінің 2019 жылғы 27 мамырдағы № 492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2021 жылғы 7 сәуірдегі № 313 бұйрығы. Қазақстан Республикасының Әділет министрлігінде 2021 жылғы 12 сәуірде № 22523 болып тіркелді. Күші жойылды - Қазақстан Республикасы Қаржы министрінің м.а. 2025 жылғы 14 мамырдағы № 225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м.а. 14.05.2025 </w:t>
      </w:r>
      <w:r>
        <w:rPr>
          <w:rFonts w:ascii="Times New Roman"/>
          <w:b w:val="false"/>
          <w:i w:val="false"/>
          <w:color w:val="ff0000"/>
          <w:sz w:val="28"/>
        </w:rPr>
        <w:t>№ 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кодексінің 61-1-бабы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3" w:id="1"/>
    <w:p>
      <w:pPr>
        <w:spacing w:after="0"/>
        <w:ind w:left="0"/>
        <w:jc w:val="both"/>
      </w:pPr>
      <w:r>
        <w:rPr>
          <w:rFonts w:ascii="Times New Roman"/>
          <w:b w:val="false"/>
          <w:i w:val="false"/>
          <w:color w:val="000000"/>
          <w:sz w:val="28"/>
        </w:rPr>
        <w:t xml:space="preserve">
      1. "Бюджеттік бағдарламалар әкімшісінің болжамды шоғырландырылған қаржылық есептілікті жасау қағидаларын бекіту туралы" Қазақстан Республикасы Премьер-Министрінің Бірінші орынбасары – Қазақстан Республикасы Қаржы министрінің 2019 жылғы 27 мамырдағы № 492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тізілімінде № 18750 болып тіркелген, 2019 жылғы 5 маусымда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бұйрықпен бекітілген Бюджеттік бағдарламалар әкімшісінің болжамды шоғырландырылған қаржылық есептілікті жасау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bookmarkStart w:name="z6" w:id="3"/>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Қазақстан Республикасының заңнамасында белгіленген тәртіппен:</w:t>
      </w:r>
    </w:p>
    <w:bookmarkEnd w:id="3"/>
    <w:bookmarkStart w:name="z7" w:id="4"/>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bookmarkEnd w:id="4"/>
    <w:bookmarkStart w:name="z8" w:id="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5"/>
    <w:bookmarkStart w:name="z9"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6"/>
    <w:bookmarkStart w:name="z10"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7 сәуірдегі</w:t>
            </w:r>
            <w:r>
              <w:br/>
            </w:r>
            <w:r>
              <w:rPr>
                <w:rFonts w:ascii="Times New Roman"/>
                <w:b w:val="false"/>
                <w:i w:val="false"/>
                <w:color w:val="000000"/>
                <w:sz w:val="20"/>
              </w:rPr>
              <w:t>№ 313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әкімшісінің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6-қосымша</w:t>
            </w:r>
          </w:p>
        </w:tc>
      </w:tr>
    </w:tbl>
    <w:bookmarkStart w:name="z13" w:id="8"/>
    <w:p>
      <w:pPr>
        <w:spacing w:after="0"/>
        <w:ind w:left="0"/>
        <w:jc w:val="left"/>
      </w:pPr>
      <w:r>
        <w:rPr>
          <w:rFonts w:ascii="Times New Roman"/>
          <w:b/>
          <w:i w:val="false"/>
          <w:color w:val="000000"/>
        </w:rPr>
        <w:t xml:space="preserve"> _________________ жылдарға арналған Болжамды шоғырландырылған қаржылық есептілікке түсіндірме жазба </w:t>
      </w:r>
    </w:p>
    <w:bookmarkEnd w:id="8"/>
    <w:p>
      <w:pPr>
        <w:spacing w:after="0"/>
        <w:ind w:left="0"/>
        <w:jc w:val="both"/>
      </w:pPr>
      <w:r>
        <w:rPr>
          <w:rFonts w:ascii="Times New Roman"/>
          <w:b w:val="false"/>
          <w:i w:val="false"/>
          <w:color w:val="000000"/>
          <w:sz w:val="28"/>
        </w:rPr>
        <w:t>
      1. Жалпы мәліметтер:</w:t>
      </w:r>
    </w:p>
    <w:p>
      <w:pPr>
        <w:spacing w:after="0"/>
        <w:ind w:left="0"/>
        <w:jc w:val="both"/>
      </w:pPr>
      <w:r>
        <w:rPr>
          <w:rFonts w:ascii="Times New Roman"/>
          <w:b w:val="false"/>
          <w:i w:val="false"/>
          <w:color w:val="000000"/>
          <w:sz w:val="28"/>
        </w:rPr>
        <w:t>
      Бюджеттік бағдарламалар әкімшісінің атауы: ___________________________________</w:t>
      </w:r>
    </w:p>
    <w:p>
      <w:pPr>
        <w:spacing w:after="0"/>
        <w:ind w:left="0"/>
        <w:jc w:val="both"/>
      </w:pPr>
      <w:r>
        <w:rPr>
          <w:rFonts w:ascii="Times New Roman"/>
          <w:b w:val="false"/>
          <w:i w:val="false"/>
          <w:color w:val="000000"/>
          <w:sz w:val="28"/>
        </w:rPr>
        <w:t>
      Ведомстволық бағынысты мекемелердің саны: __________________________________</w:t>
      </w:r>
    </w:p>
    <w:p>
      <w:pPr>
        <w:spacing w:after="0"/>
        <w:ind w:left="0"/>
        <w:jc w:val="both"/>
      </w:pPr>
      <w:r>
        <w:rPr>
          <w:rFonts w:ascii="Times New Roman"/>
          <w:b w:val="false"/>
          <w:i w:val="false"/>
          <w:color w:val="000000"/>
          <w:sz w:val="28"/>
        </w:rPr>
        <w:t>
      Өлшем бірлігі: мың теңге</w:t>
      </w:r>
    </w:p>
    <w:p>
      <w:pPr>
        <w:spacing w:after="0"/>
        <w:ind w:left="0"/>
        <w:jc w:val="both"/>
      </w:pPr>
      <w:r>
        <w:rPr>
          <w:rFonts w:ascii="Times New Roman"/>
          <w:b w:val="false"/>
          <w:i w:val="false"/>
          <w:color w:val="000000"/>
          <w:sz w:val="28"/>
        </w:rPr>
        <w:t>
      2. Қаржылық жағдай туралы болжамды шоғырландырылған есепке ашу</w:t>
      </w:r>
    </w:p>
    <w:p>
      <w:pPr>
        <w:spacing w:after="0"/>
        <w:ind w:left="0"/>
        <w:jc w:val="both"/>
      </w:pPr>
      <w:r>
        <w:rPr>
          <w:rFonts w:ascii="Times New Roman"/>
          <w:b w:val="false"/>
          <w:i w:val="false"/>
          <w:color w:val="000000"/>
          <w:sz w:val="28"/>
        </w:rPr>
        <w:t>
      2.1 Активтер</w:t>
      </w:r>
    </w:p>
    <w:p>
      <w:pPr>
        <w:spacing w:after="0"/>
        <w:ind w:left="0"/>
        <w:jc w:val="both"/>
      </w:pPr>
      <w:r>
        <w:rPr>
          <w:rFonts w:ascii="Times New Roman"/>
          <w:b w:val="false"/>
          <w:i w:val="false"/>
          <w:color w:val="000000"/>
          <w:sz w:val="28"/>
        </w:rPr>
        <w:t>
      1-кесте. Қысқа мерзімді қаржы инвестицияларының құрамындағы өзгерістер (ұлғаю) (қаржылық жағдай туралы болжамды шоғырландырылған есептің 011-жол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арналған бюджеттік кредиттерді қоспағанда, жергілікті атқарушы органдарға берілетін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жергілікті атқарушы органдарға берілетін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ішкі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қатысу үлестерін, бағалы қағаздарын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ұйымдардың акцияларын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2-кесте. Қысқа мерзімді қаржы инвестицияларының құрамындағы өзгерістер (қаржылық жағдай туралы болжамды шоғырландырылған есептің 011-жол коды)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3-кесте. Қорлар құрамындағы өзгерістер (ұлғаю) (қаржылық жағдай туралы болжамды шоғырландырылған есептің 020-жол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барлығы (010-ден 014-ке дейінгі жолдардың сомасы),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және медициналық мақсаттағы өзге де бұйымдарды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керек-жарақ заттарын және басқа пішімдік және арнайы киім-кешектерді сатып алу, тігу және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жанар-жағар май материалдарын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4-кесте. Қорлар құрамындағы өзгерістер (қаржылық жағдай туралы болжамды шоғырландырылған есептің 020-жол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5-кесте. Ұзақ мерзімді қаржы инвестицияларының құрамындағы өзгерістер (ұлғаю) (қаржылық жағдай туралы болжамды шоғырландырылған есептің 110-жол коды)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арналған бюджеттік кредиттерді қоспағанда, жергілікті атқарушы органдарға берілетін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жергілікті атқарушы органдарға берілетін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ішкі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қатысу үлестерін, бағалы қағаздарын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капиталдарын қалыптастыру және ұлғайту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ұйымдардың акцияларын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6-кесте. Ұзақ мерзімді қаржы инвестицияларының құрамындағы өзгерістер (қаржылық жағдай туралы болжамды шоғырландырылған есептің 110-жол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7-кесте. Сатып алу нәтижесінде негізгі құралдар құрамындағы өзгерістер (ұлғаю) (қаржылық жағдай туралы болжамды шоғырландырылған есептің 114-жолдарының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құрылғылары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өндірістік және шаруашылық мүкәммал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8-кесте. Күрделі жөндеу нәтижесінде негізгі құралдар құрамындағы өзгерістер (ұлғаю) (қаржылық жағдай туралы болжамды шоғырландырылған есептің 114-жолдарының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құрылғылары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өндірістік және шаруашылық мүкәммал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9-кесте. Өзге операциялар нәтижесінде негізгі құралдардың өзгеруі (ұлғаюы) (қаржылық жағдай туралы болжамды шоғырландырылған есептің 114-жолының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санатынан негізгі құралдар санатына ауыстыру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активтерді 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10-кесте. Негізгі құралдар құрамындағы өзгерістер (қаржылық жағдай туралы болжамды шоғырландырылған есептің 114-жолының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11-кесте. Дамуға бағытталған аяқталмаған құрылыс және күрделі салымдар құрамындағы өзгерістер (ұлғаю) (қаржылық жағдай туралы болжамды шоғырландырылған есептің 115-жолының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салу және қолдағы объектілерді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жасау және жеткізу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12-кесте. Аяқталмаған құрылыс және күрделі салымдар құрамындағы өзгерістер (қаржылық жағдай туралы болжамды шоғырландырылған есептің 115-жолының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13-кесте. Инвестициялық жылжымайтын мүлік құрамындағы өзгерістер (қаржылық жағдай туралы болжамды шоғырландырылған есептің 116-жолының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14-кесте. Биологиялық активтер құрамындағы өзгерістер (қаржылық жағдай туралы болжамды шоғырландырылған есептің 117-жолының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15-кесте. Материалдық емес активтер құрамындағы өзгерістер (ұлғаю) (қаржылық жағдай туралы болжамды шоғырландырылған есептің 118-жолының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бағдарламаларды құру, енгізу және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16-кесте. Материалдық емес активтердің құрамындағы өзгерістер (қаржылық жағдай туралы болжамды шоғырландырылған есептің 118-жолының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17-кесте. Мемлекеттік-жекешелік әріптестік, оның ішінде концессия шарттары бойынша ұзақ мерзімді активтер құрамындағы өзгерістер (ұлғаю) (негізгі құралдар құрамында қаржылық жағдай туралы болжамды шоғырландырылған есептің (жол коды 114), материалдық емес активтер (жол коды 118), аяқталмаған құрылыс және күрделі салымдар құрамында (жол коды 115)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шартына қол қойылған күн және оның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концессия шартының тіркелген күні және тіркеу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объектіні құру кезеңі немесе концессионерге беру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объектіні пайдалану кезеңі (жылдар және жылдардың жалпы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активтердың барлығы,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оның ішінде (объектілер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оның ішінде (объектілер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 оның ішінде (объектілер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2.2 Міндеттемелер</w:t>
      </w:r>
    </w:p>
    <w:p>
      <w:pPr>
        <w:spacing w:after="0"/>
        <w:ind w:left="0"/>
        <w:jc w:val="both"/>
      </w:pPr>
      <w:r>
        <w:rPr>
          <w:rFonts w:ascii="Times New Roman"/>
          <w:b w:val="false"/>
          <w:i w:val="false"/>
          <w:color w:val="000000"/>
          <w:sz w:val="28"/>
        </w:rPr>
        <w:t>
      18-кесте. Қысқа мерзімді қаржылық міндеттемелер құрамындағы өзгерістер (кему)* (қаржылық жағдай туралы болжамды шоғырландырылған есептің 210-жол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 орналастырылған мемлекеттік эмиссиялық бағалы қағаздар бойынша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бойынша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нарықта орналастырылған мемлекеттік эмиссиялық бағалы қағаздар бойынша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қағаздар, сыртқы және ішкі қарыздар бойынша негізгі борышты өтеу жиыны, (010, 011, 012 және 013-жолдардың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операциялық (пайдалану) шығындарды өтеу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 басқаруды жүзеге асырғаны үшін сыйақы төлемі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өзге де төлемдер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операциялық (пайдалану) шығындарды өтеу, сыйақылар және басқа да төлемдер бойынша мемлекеттік міндеттемелерді өтеу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18-кестеде ұзақ мерзімді міндеттемелердің ағымдағы бөлігін қоспағанда, есепті күннен кейінгі 1 жылға дейінгі өтеу мерзімімен қысқа мерзімді қаржылық міндеттемелер көрсетіледі.</w:t>
      </w:r>
    </w:p>
    <w:p>
      <w:pPr>
        <w:spacing w:after="0"/>
        <w:ind w:left="0"/>
        <w:jc w:val="both"/>
      </w:pPr>
      <w:r>
        <w:rPr>
          <w:rFonts w:ascii="Times New Roman"/>
          <w:b w:val="false"/>
          <w:i w:val="false"/>
          <w:color w:val="000000"/>
          <w:sz w:val="28"/>
        </w:rPr>
        <w:t xml:space="preserve">
      Есепті күннен кейін 1 жылға дейінгі өтеу мерзімімен ұзақ мерзімді қаржылық міндеттемелерінің ағымдағы бөлігі 23-кестеде ұзақ мерзімді міндеттемелердің жалпы сомасында және 24 және 27-кестеде ұзақ мерзімді міндеттемелердің жалпы сомасынан бөлініп көрсетіледі.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19-кесте. Қысқа мерзімді қаржылық міндеттемелер құрамындағы өзгерістер* мемлекеттік эмиссиялық қағаздар, сыртқы және ішкі қарыздар бойынша (қаржылық жағдай туралы болжамды шоғырландырылған есептің 210-жол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түзету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түзету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19-кестеде ұзақ мерзімді міндеттемелердің ағымдағы бөлігін қоспағанда, есепті күннен кейінгі 1 жылға дейінгі өтеу мерзімімен қысқа мерзімді қаржылық міндеттемелер көрсетіледі.</w:t>
      </w:r>
    </w:p>
    <w:p>
      <w:pPr>
        <w:spacing w:after="0"/>
        <w:ind w:left="0"/>
        <w:jc w:val="both"/>
      </w:pPr>
      <w:r>
        <w:rPr>
          <w:rFonts w:ascii="Times New Roman"/>
          <w:b w:val="false"/>
          <w:i w:val="false"/>
          <w:color w:val="000000"/>
          <w:sz w:val="28"/>
        </w:rPr>
        <w:t xml:space="preserve">
      Есепті күннен кейін 1 жылға дейінгі өтеу мерзімімен ұзақ мерзімді қаржылық міндеттемелер міндеттемелерінің ағымдағы бөлігі 24-кестеде көрсетіледі.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20-кесте. Қысқа мерзімді қаржылық міндеттемелер (қаржылық жағдай туралы болжамды шоғырландырылған есептің 210-жол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қағаздар, сыртқы және ішкі қарыздар бойынша қысқа мерзімді қаржылық міндеттемелер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шарттары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әріптестіктің өзге де шарттары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кезең соңына мемлекеттік эмиссиялық қағаздар, сыртқы және ішкі қарыздар бойынша қысқа мерзімді қаржылық міндеттемелер сальдосы.</w:t>
      </w:r>
    </w:p>
    <w:p>
      <w:pPr>
        <w:spacing w:after="0"/>
        <w:ind w:left="0"/>
        <w:jc w:val="both"/>
      </w:pPr>
      <w:r>
        <w:rPr>
          <w:rFonts w:ascii="Times New Roman"/>
          <w:b w:val="false"/>
          <w:i w:val="false"/>
          <w:color w:val="000000"/>
          <w:sz w:val="28"/>
        </w:rPr>
        <w:t>
      ** кезең соңына концессия шарттары бойынша қысқа мерзімді қаржылық міндеттемелер сальдосы (27-кестенің 401-жолы).</w:t>
      </w:r>
    </w:p>
    <w:p>
      <w:pPr>
        <w:spacing w:after="0"/>
        <w:ind w:left="0"/>
        <w:jc w:val="both"/>
      </w:pPr>
      <w:r>
        <w:rPr>
          <w:rFonts w:ascii="Times New Roman"/>
          <w:b w:val="false"/>
          <w:i w:val="false"/>
          <w:color w:val="000000"/>
          <w:sz w:val="28"/>
        </w:rPr>
        <w:t>
      *** кезең соңына мемлекеттік-жекешелік әріптестіктің басқа да шарттары бойынша қысқа мерзімді қаржылық міндеттемелер сальдосы (31-кестенің 401-жолы).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21-кесте. Төлеуге қысқа мерзімді сыйақылар құрамындағы өзгерістер (азайту) (қаржылық жағдай туралы болжамды шоғырландырылған есептің 219-жол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бойынша сыйақылар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сыйақылар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22-кесте. Төлеуге берілетін қысқа мерзімді сыйақылар құрамындағы өзгерістер (қаржылық жағдай туралы болжамды шоғырландырылған есептің 219-жол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23-кесте. Ұзақ мерзімді қаржылық міндеттемелер құрамындағы өзгерістер (азайту) (қаржылық жағдай туралы болжамды шоғырландырылған есептің 310-жол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 орналастырылған мемлекеттік эмиссиялық бағалы қағаздар бойынша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бойынша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нарықта орналастырылған мемлекеттік эмиссиялық бағалы қағаздар бойынша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қағаздар, сыртқы және ішкі қарыздар бойынша негізгі борышты өтеу жиыны (010, 011, 012 және 013-жолдардың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инвестициялық шығындарды өтеу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24-кесте. Мемлекеттік эмиссиялық қағаздар, сыртқы және ішкі қарыздар бойынша ұзақ мерзімді қаржылық міндеттемелер құрамындағы өзгерістер (қаржылық жағдай туралы болжамды шоғырландырылған есептің 310-жол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Сальдоның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ағымдағы бөлігі (қысқа мерзімді міндеттемелер)*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түзету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түзету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Сальдоның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ағымдағы бөлігі (қысқа мерзімді міндеттемелер)*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ұзақ мерзімді міндеттемелердің ағымдағы бөлігі (қысқа мерзімді міндеттемелер) қаржылық жағдай туралы болжамды шоғырландырылған есептің 210-жол коды бойынша көрсетіледі.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25-кесте. Ұзақ мерзімді қаржылық міндеттемелер (қаржылық жағдай туралы болжамды шоғырландырылған есептің 310-жол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қағаздар, сыртқы және ішкі қарыздар бойынша ұзақ мерзімді қаржылық міндеттемелер*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шарттары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әріптестіктің өзге де шарттары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кезең соңындағы мемлекеттік эмиссиялық қағаздар, сыртқы және ішкі қарыздар бойынша ұзақ мерзімді қаржылық міндеттемелердің сальдосы.</w:t>
      </w:r>
    </w:p>
    <w:p>
      <w:pPr>
        <w:spacing w:after="0"/>
        <w:ind w:left="0"/>
        <w:jc w:val="both"/>
      </w:pPr>
      <w:r>
        <w:rPr>
          <w:rFonts w:ascii="Times New Roman"/>
          <w:b w:val="false"/>
          <w:i w:val="false"/>
          <w:color w:val="000000"/>
          <w:sz w:val="28"/>
        </w:rPr>
        <w:t>
      ** кезең соңындағы концессия шарттары бойынша ұзақ мерзімді қаржылық міндеттемелердің сальдосы (27-кестенің 402-жолы).</w:t>
      </w:r>
    </w:p>
    <w:p>
      <w:pPr>
        <w:spacing w:after="0"/>
        <w:ind w:left="0"/>
        <w:jc w:val="both"/>
      </w:pPr>
      <w:r>
        <w:rPr>
          <w:rFonts w:ascii="Times New Roman"/>
          <w:b w:val="false"/>
          <w:i w:val="false"/>
          <w:color w:val="000000"/>
          <w:sz w:val="28"/>
        </w:rPr>
        <w:t>
      *** кезең соңындағы мемлекеттік-жекешелік әріптестіктің өзге де шарттары бойынша ұзақ мерзімді қаржылық міндеттемелер сальдосы (31-кестенің 402-жолы).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26-кесте. Концессия шарттары бойынша ұзақ мерзімді және қысқа мерзімді міндеттемелердің жалпы сомасының құрамындағы өзгерістер (азайту) (қаржылық жағдай туралы болжамды шоғырландырылған есептің 310 және 210-жолдарының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объектісінің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нөмірі мен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нөмірі және тіркелген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міндеттемелер бойынша төлемдер кезеңі (күндер және жылдардың жалпы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27-кесте. Концессия шарттары бойынша ұзақ мерзімді және қысқа мерзімді міндеттемелердің жалпы сомасының құрамындағы өзгерістер (қаржылық жағдай туралы болжамды шоғырландырылған есептің 310* және 210* жолдарының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Сальдоның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ағымдағы бөлігі және қысқа мерзімді міндеттемелер (210-жол)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 (310-жол)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Сальдоның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ағымдағы бөлігі және қысқа мерзімді міндеттемелер (210-жол))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 (310-жол)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кезеңнің басындағы және соңындағы концессия шарттары бойынша міндеттемелер сальдосы қаржылық жағдай туралы болжамды шоғырландырылған есептің 310 және 210-жолдары бойынша міндеттемелер сальдосының жалпы сомасына қосылады.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28-кесте. Концессия шарттары бойынша міндеттемелер (ұзақ мерзімді және қысқа мерзімді міндеттемелер сальдосының жалпы сомасы*) (қаржылық жағдай туралы болжамды шоғырландырылған есептің 310 және 210-жолдарының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объектісінің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қол қойылған күні және нөмірі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концессия шартының тіркелген күні және тіркеу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міндеттемелердің жалпы сомасының барлығы, оның ішінде: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шығындары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 (6-баған + 7-баған + 8-баған)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 кезең соңындағы ұзақ мерзімді және қысқа мерзімді міндеттемелер сальдосының жалпы сомасы 10-14-бағандар бойынша көрсетіледі.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29-кесте. Концессия шарттары бойынша анықтамалық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объектісінің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қол қойылған күні және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концессия шартының тіркелген күні және тіркеу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міндеттемелердің жалпы сомасының барлығы, оның ішінде: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 қорытындымен өтеудің жалпы 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кезеңнің аяғындағы шарт бойынша өтелмеген міндеттеменің сальдосы (9-баған - 10-баған)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p>
            <w:pPr>
              <w:spacing w:after="20"/>
              <w:ind w:left="20"/>
              <w:jc w:val="both"/>
            </w:pPr>
            <w:r>
              <w:rPr>
                <w:rFonts w:ascii="Times New Roman"/>
                <w:b w:val="false"/>
                <w:i w:val="false"/>
                <w:color w:val="000000"/>
                <w:sz w:val="20"/>
              </w:rPr>
              <w:t>
(6-баған + 7-баған + 8-баған)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30-кесте. Өзге мемлекеттік-жекешелік әріптестік шарттары бойынша ұзақ мерзімді және қысқа мерзімді міндеттемелердің жалпы сомасының құрамындағы өзгерістер (азайту) (қаржылық жағдай туралы болжамды шоғырландырылған есептің 310 және 210-жолдарының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қол қойылған күні және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мемлекеттік-жекешелік әріптестік шартының тіркелген күні және тіркеу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міндеттемелер бойынша төлемдер кезеңі (күндер және жылдардың жалпы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31-кесте. Мемлекеттік-жекешелік әріптестіктің өзге шарттары бойынша ұзақ мерзімді және қысқа мерзімді міндеттемелердің жалпы сомасының құрамындағы өзгерістер (қаржылық жағдай туралы болжамды шоғырландырылған есептің 310* және 210* жолдарының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Сальдоның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ағымдағы бөлігі және қысқа мерзімді міндеттемелер (210-жол)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 (310-жол)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Сальдоның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ағымдағы бөлігі және қысқа мерзімді міндеттемелер (210-жол)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 (310-жол)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*кезеңнің басындағы және соңындағы мемлекеттік-жекешелік әріптестіктің өзге де шарттары бойынша міндеттемелер сальдосы қаржылық жағдай туралы болжамды шоғырландырылған есептің 310 және 210-жолдары бойынша міндеттемелер сальдосының жалпы сомасына қосылады.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32-кесте. Өзге мемлекеттік-жекешелік әріптестік шарттары бойынша міндеттемелер (ұзақ мерзімді және қысқа мерзімді міндеттемелер сальдосының жалпы сомасы) (қаржылық жағдай туралы болжамды шоғырландырылған есептің 310 және 210-жолдарының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шартына қол қойылған күні және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мемлекеттік-жекешелік әріптестік шартының тіркелген күні және тіркеу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әріптестіктің басқа да шарттары бойынша міндеттемелердің жалпы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33-кесте. Мемлекеттік-жекешелік әріптестіктің өзге де шарттары бойынша анықтамалық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шартына қол қойылған күні және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мемлекеттік-жекешелік әріптестік шартының тіркелген күні және тіркеу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 бойынша міндеттемелердің жалпы сомасы барлығы,оның ішінде: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 қорытындымен өтеудің жалпы 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кезеңнің аяғындағы шарт бойынша өтелмеген міндеттеменің сальдосы (9-баған - 10-баған)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p>
            <w:pPr>
              <w:spacing w:after="20"/>
              <w:ind w:left="20"/>
              <w:jc w:val="both"/>
            </w:pPr>
            <w:r>
              <w:rPr>
                <w:rFonts w:ascii="Times New Roman"/>
                <w:b w:val="false"/>
                <w:i w:val="false"/>
                <w:color w:val="000000"/>
                <w:sz w:val="20"/>
              </w:rPr>
              <w:t>
(6-баған + 7-баған + 8-баған)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2.3 Таза активтер/капитал</w:t>
      </w:r>
    </w:p>
    <w:p>
      <w:pPr>
        <w:spacing w:after="0"/>
        <w:ind w:left="0"/>
        <w:jc w:val="both"/>
      </w:pPr>
      <w:r>
        <w:rPr>
          <w:rFonts w:ascii="Times New Roman"/>
          <w:b w:val="false"/>
          <w:i w:val="false"/>
          <w:color w:val="000000"/>
          <w:sz w:val="28"/>
        </w:rPr>
        <w:t>
      34-кесте. Жинақталған қаржылық нәтиженің құрамындағы өзгерістер (қаржылық жағдай туралы болжамды шоғырландырылған есептің 412-жол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3. Қаржылық қызмет нәтижелері туралы болжамды шоғырландырылған есепке ашу</w:t>
      </w:r>
    </w:p>
    <w:p>
      <w:pPr>
        <w:spacing w:after="0"/>
        <w:ind w:left="0"/>
        <w:jc w:val="both"/>
      </w:pPr>
      <w:r>
        <w:rPr>
          <w:rFonts w:ascii="Times New Roman"/>
          <w:b w:val="false"/>
          <w:i w:val="false"/>
          <w:color w:val="000000"/>
          <w:sz w:val="28"/>
        </w:rPr>
        <w:t>
      3.1 Кірістер</w:t>
      </w:r>
    </w:p>
    <w:p>
      <w:pPr>
        <w:spacing w:after="0"/>
        <w:ind w:left="0"/>
        <w:jc w:val="both"/>
      </w:pPr>
      <w:r>
        <w:rPr>
          <w:rFonts w:ascii="Times New Roman"/>
          <w:b w:val="false"/>
          <w:i w:val="false"/>
          <w:color w:val="000000"/>
          <w:sz w:val="28"/>
        </w:rPr>
        <w:t>
      35-кесте. Айырбастау операцияларынан түскен кірістер (қаржы қызметінің нәтижелері туралы болжамды шоғырландырылған есептің 021-жол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көрсетілетін қызметтер) түрінің коды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көрсетілетін қызметтер) түрінің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сатудан түскен кірістердің барлығы,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3.2 Шығыстар </w:t>
      </w:r>
    </w:p>
    <w:p>
      <w:pPr>
        <w:spacing w:after="0"/>
        <w:ind w:left="0"/>
        <w:jc w:val="both"/>
      </w:pPr>
      <w:r>
        <w:rPr>
          <w:rFonts w:ascii="Times New Roman"/>
          <w:b w:val="false"/>
          <w:i w:val="false"/>
          <w:color w:val="000000"/>
          <w:sz w:val="28"/>
        </w:rPr>
        <w:t>
      36-кесте. Өзге операциялық шығыстар (қаржылық қызмет нәтижелері туралы болжамды шоғырландырылған есептің 122-жол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кәсіби зейнетақы жарналары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міндетті зейнетақы жарналары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сақтандыруға арналған жарналар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Алқабиге сыйақы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қызметтеріне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Форумдар, семинарлар, конференциялар өткізуге арналған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Имидждік іс-шараларға арналған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қызметтер мен жұмыстарға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міндетті орта білім қорының шығындары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Стипендиаттардың шетелде оқуына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құжаттарды, сот актілерін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шығыстар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органдардың, жемқорлыққа қарсы іс-қимыл органының қызметкерлеріне және əскери қызметшілерге тұрғын үй төлемдері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(мемлекеттік мекемелердің жұмыскерлеріне/қызметкерлеріне) берілетін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сыйақы есептеу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ұзақ мерзімді активтерді ұстау және ағымдағы жөндеу бойынша сома енгізілмейді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37-кесте. Өзге шығыстар (қаржылық қызмет нәтижелері туралы болжамды шоғырландырылған есептің 150-жол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шеңберіндегі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салым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 материалдық-техникалық жарақтандыру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үй-жайларын, ғимараттарын, құрылыстарын күрделі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жаңа объектілерін салу және қолдағы объектілерін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негізгі борыш бойынша шығыстарды тану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4. Ақша қозғалысы туралы болжамды шоғырландырылған есепке ашу (тікелей әдіс)</w:t>
      </w:r>
    </w:p>
    <w:p>
      <w:pPr>
        <w:spacing w:after="0"/>
        <w:ind w:left="0"/>
        <w:jc w:val="both"/>
      </w:pPr>
      <w:r>
        <w:rPr>
          <w:rFonts w:ascii="Times New Roman"/>
          <w:b w:val="false"/>
          <w:i w:val="false"/>
          <w:color w:val="000000"/>
          <w:sz w:val="28"/>
        </w:rPr>
        <w:t>
      5. Таза активтердің/капиталдың өзгерістері туралы болжамды шоғырландырылған есепке ашу</w:t>
      </w:r>
    </w:p>
    <w:p>
      <w:pPr>
        <w:spacing w:after="0"/>
        <w:ind w:left="0"/>
        <w:jc w:val="both"/>
      </w:pPr>
      <w:r>
        <w:rPr>
          <w:rFonts w:ascii="Times New Roman"/>
          <w:b w:val="false"/>
          <w:i w:val="false"/>
          <w:color w:val="000000"/>
          <w:sz w:val="28"/>
        </w:rPr>
        <w:t>
      Аббревиатураның толық жазылуы:</w:t>
      </w:r>
    </w:p>
    <w:p>
      <w:pPr>
        <w:spacing w:after="0"/>
        <w:ind w:left="0"/>
        <w:jc w:val="both"/>
      </w:pPr>
      <w:r>
        <w:rPr>
          <w:rFonts w:ascii="Times New Roman"/>
          <w:b w:val="false"/>
          <w:i w:val="false"/>
          <w:color w:val="000000"/>
          <w:sz w:val="28"/>
        </w:rPr>
        <w:t>
      ББӘ – бюджеттік бағдарламалардың әкімшісі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7 сәуірдегі</w:t>
            </w:r>
            <w:r>
              <w:br/>
            </w:r>
            <w:r>
              <w:rPr>
                <w:rFonts w:ascii="Times New Roman"/>
                <w:b w:val="false"/>
                <w:i w:val="false"/>
                <w:color w:val="000000"/>
                <w:sz w:val="20"/>
              </w:rPr>
              <w:t>№ 313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әкімшісінің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 1 кесте Бюджеттік бағдарламалар әкімшісінің болжамды шоғырландырылған қаржылық есептілігінің баптарын қалыптастыру мысалдары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Бірыңғай бюджеттік сыныптамасының экономикалық сыныптамасының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жағдай туралы болжамды шоғырландырылған есептен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 нәтижелері туралы болжамды шоғырландырылған есептен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қозғалысы туралы болжамды шоғырландырылған есептен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мазмұны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Бюджеттік бағдарламалар әкімшісінің болжамды шоғырландырылған қаржылық есептілігінде операцияларды Қазақстан Республикасының Бірыңғай бюджеттік сыныптамасының экономикалық сыныптамасының ерекшеліктерімен өзара байланыста көрсету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шығыстар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сомасы минус 10% міндетті зейнетақы аударымдары минус 10% жеке тұлғалардан алынатын табыс салығы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аударымдарының 10%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алынатын табыс салығының сомасы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Қосымша ақшалай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 сомасы минус 10% міндетті зейнетақы аударымдары минус 10% жеке тұлғалардан алынатын табыс салығы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аударымдарының 10%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алынатын табыс салығының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Өтемақы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 төлемдерінің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Міндетті кәсіптік зейнетақы жарналары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жарналарының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Жұмыс берушілердің міндетті зейнетақы жарналары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міндетті зейнетақы жарналарының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Салық және бюджетке төленетін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Мемлекеттік әлеуметтік сақтандыру қорына әлеуметтік аударымдар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Салық және бюджетке төленетін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Міндетті сақтандыруға арналған жарналар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сақтандыруға арналған жарналар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Міндетті медициналық әлеуметтік сақтандыруға аударымдар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Міндетті әлеуметтік медициналық сақтандыруға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әлеуметтік сақтандыруға аударымдар сомасы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Техникалық персоналдың еңбегіне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еңбегіне ақы төлеу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еңбегіне ақы төлеу сомасы минус 10% міндетті зейнетақы аударымдары минус 10% жеке тұлғалардан алынатын табыс салығы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аударымдарының 10%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алынатын табыс салығының сомасы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Патронат тәрбиешілердің еңбегіне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тәрбиешілердің еңбекақысының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еңбекақы төлеу сомасы минус 10% міндетті зейнетақы аударымдары минус 10% жеке тұлғалардан алынатын табыс салығы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аударымдарының 10%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алынатын табыс салығының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Алқабилер сыйақыларын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 сыйақыларын төлеу сомасы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Жұмыс берушілердің техникалық персонал бойынша жарналары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салық және бюджетке төленетін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Салық және бюджетке төленетін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Міндетті әлеуметтік медициналық сақтандыруға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әлеуметтік сақтандыруға аударымдар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Техникалық персоналдың ел ішіндегі іссапарлары мен қызметтік сапарлары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Іссапар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ел ішіндегі іссапарлар мен қызметтік сапарларға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Алқабилердің іссапар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Іссапар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іссапар шығыстарына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Мемлекеттік органдардың шетелдік қызметкерлеріне еңбекақы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шетелдік қызметкерлеріне еңбекақы төлеу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Тамақ өнімдерін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сатып алуға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Дәрілік заттарды және медициналық мақсаттағы өзге де бұйымдарды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және медициналық мақсаттағы өзге де бұйымдарды сатып алуға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Заттай мүлік заттарын және басқа да нысанды және арнайы киім-кешектерді сатып алу, тігу және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мүлік заттарын және басқа да нысанды және арнайы киім-кешектерді сатып алуға, тігуге және жөндеуге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Отын, жанар-жағар май материалдарын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жанар-жағар май материалдарын сатып алуға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Өзге де қорларды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Коммуналдық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Коммуналдық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қызметтерді төлеу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Байланыс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Байланыс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ақы төлеу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Көлік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қызметтеріне ақы төлеу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Зерттеулер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бойынша қызметтерге ақы төлеу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Мемлекеттік әлеуметтік тапсырыс шеңберінде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шеңберінде қызметтерді төлеу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Консалтингтік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қызметтерге ақы төлеу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Форумдар, семинарлар, конференциялар өткізуге арналған қызметтерге ақы төлеу 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Форумдар, семинарлар, конференциялар өткізуге ақы төлеу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Имидждік іс-шараларға арналған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Имидждік іс-шараларға ақы төлеу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Өзге де қызметтер мен жұмыстарға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ұзақ мерзімді активтерді ұстау</w:t>
            </w:r>
          </w:p>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Ел ішіндегі іссапарлар мен қызметтік сапарлар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Іссапар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іссапарлар мен қызметтік жол сапарларға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Елден тыс жерлерге іссапарлар және қызметтік сапарлар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Іссапар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іссапарлар мен қызметтік жол сапарларға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Жалпыға бірдей міндетті орта білім қорының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міндетті орта білім беру қоры шығындарының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Стипендиаттарды шетелде оқытуға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Стипендиаттардың шетелде оқуына ақы төлеу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Атқарушылық құжаттарды, сот актілерін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құжаттарды, сот актілерін орындауға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Нысаналы салым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салым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Ерекше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шығындар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Өзге де ағымдағы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ағымдағы шығындар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Қазақстан Республикасы Үкіметінің ішкі қарыздар бойынша сыйақылар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Төлемге қысқа мерзімді сыйақылар (сомасы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ішкі қарыздары бойынша сыйақыларды төлеу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Қазақстан Республикасы Үкіметінің сыртқы қарыздары бойынша сыйақылар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Төленуге тиісті қысқа мерзімді сыйақылар (сомасы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сыртқы қарыздары бойынша сыйақылар төлеу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Жеке және заңды тұлғаларға, оның ішінде шаруа (фермер) қожалықтарына берілетін субсидиялар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Субсидиялар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оның ішінде шаруа (фермер) қожалықтарына берілетін субсидия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Арнайы мемлекеттік органдардың, жемқорлыққа қарсы іс-қимыл органының қызметкерлеріне және əскери қызметшілерге тұрғын үй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органдардың, жемқорлыққа қарсы іс-қимыл органының қызметкерлеріне және əскери қызметшілерге тұрғын үй төлемдерінің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Жеке тұлғаларға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Жеке тұлғаларға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жұмыскерлеріне/қызметкерлеріне ақшалай төлемдер түріндегі трансферттерді қоспағанда, жеке тұлғаларға берілетін трансферттер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Жеке тұлғаларға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жұмыскерлеріне/қызметкерлеріне шығындарды өтеу және өтемақы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Жеке тұлғаларға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Зейнетақылар мен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Зейнетақы мен жәрдемақы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зейнетақы заңнамасында белгіленген әлеуметтік жәрдемақылардың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Зейнетақылар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Зейнетақылар мен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Зейнетақылар мен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Стипендиялар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Стипендиялар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Жалпы сипаттағы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Жалпы сипаттағы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Мемлекеттік басқарудың басқа деңгейлеріне берілетін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ағымдағы трансферттер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Шетелге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Өзге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ағымдағы трансферттер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Әлеуметтік медициналық сақтандыру қорына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Өзге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берілетін трансферттер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Қазақстан Республикасының Ұлттық қорынан тартылған қаражаттың бір бөлігін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тартылған қаражаттың бір бөлігін қайтару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Жерді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сатып алу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Үй-жайларды, ғимараттар мен имараттарды, беру құрылғыларын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ғимараттар мен имараттарды, беріліс құрылғыларын сатып алуға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Көлік құралдарын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сатып алуға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Машиналар, жабдықтар, құрал-саймандар, өндірістік және шаруашылық мүкәммал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жабдықтарды, құрал-саймандарды, өндірістік және шаруашылық мүкәммалды сатып алуға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Материалдық емес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Материалдық емес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сатып алуға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Биологиялық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Биологиялық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 сатып алуға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Мемлекеттік кәсіпорындарды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 материалдық-техникалық жарақтандыруға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Өзге де негізгі құралдарды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құралдарды сатып алуға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Үй-жайларды, ғимараттарды, имараттарды, беру құрылғыларын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құралдар,115 Аяқталмаған құрылыс және күрделі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құнын арттыратын үй-жайларды, ғимараттарды, имараттарды, беру құрылғыларын күрделі жөндеуге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Үй-жайларды, ғимараттарды, имараттарды, беру құрылғыларын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Ұзақ мерзімді активтерді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 ретінде танылуға жататын үй-жайларды, ғимараттарды, имараттарды, беру құрылғыларын күрделі жөндеуге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Жолдарды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құралдар,115 Аяқталмаған құрылыс және күрделі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құнын арттыратын жолды күрделі жөндеуге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Жолдарды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Ұзақ мерзімді активтерді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 ретінде танылуға жататын жолды күрделі жөндеуге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Мемлекеттік кәсіпорындардың үй-жайларын, ғимараттарын, имараттарын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үй-жайларын, ғимараттарын, имараттарын күрделі жөндеуге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Өзге де негізгі құралдарды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құралдар,115 Аяқталмаған құрылыс және күрделі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құнын арттыратын өзге негізгі құралдарды жөндеуге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Өзге де негізгі құралдарды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Ұзақ мерзімді активтерді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 ретінде танылуға жататын өзге негізгі құралдарды жөндеуге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Жаңа объектілерді салу және қолда бар объектілерді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Аяқталмаған құрылыс және күрделі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салуға және қолда бар объектілерді реконструкцияландыруға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Жол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Аяқталмаған құрылыс және күрделі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құрылысына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Кемелерді салу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Аяқталмаған құрылыс және күрделі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салуға және жеткізуге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Ақпараттық жүйелерді құру, енгізу және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Материалдық емес активтер115 Аяқталмаған құрылыс және күрделі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құруға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Жаңа объектілерді салу және мемлекеттік кәсіпорындардың қолда бар объектілерін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салуға және мемлекеттік кәсіпорындардың қолда бар объектілерін реконструкциялауға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Мемлекеттік басқарудың басқа деңгейлеріне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нысаналы даму трансферттерінің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Халықаралық ұйымдарға және шет мемлекеттердің үкіметтеріне күрделі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Өзге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ұйымдарға және шет мемлекеттердің үкіметтеріне күрделі трансферттер сомасы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Бюджеттік инвестициялық жобаларды іске асыруға арналған бюджеттік кредиттерді қоспағанда,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Қысқа мерзімді қаржы инвестициялары, 110 Ұзақ мерзімді қаржы инвестициялары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арналған бюджеттік кредиттерді қоспағанда, жергілікті атқарушы органдарға бюджеттік кредиттердің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берешек,313 Бюджет алдындағы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арналған бюджеттік кредиттерді қоспағанда, жергілікті атқарушы органдарға бюджеттік кредиттердің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арналған бюджеттік кредиттерді қоспағанда, жергілікті атқарушы органдарға бюджеттік кредиттер сомасына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Бюджеттік инвестициялық жобаларды іске асыруға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Қысқа мерзімді қаржы инвестициялары, 110 Ұзақ мерзімді қаржы инвестициялары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жергілікті атқарушы органдарға берілетін бюджеттік кредиттердің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берешек,313 Бюджет алдындағы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жергілікті атқарушы органдарға берілетін бюджеттік кредиттердің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органдарға бюджеттік инвестициялық жобаларды іске асыруға берілетін бюджеттік кредиттер сомасына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Мамандандырылған ұйымдарға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Қысқа мерзімді қаржы инвестициялары, 110 Ұзақ мерзімді қаржы инвестициялары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бюджеттік кредиттер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берешек,313 Бюджет алдындағы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бюджеттік кредиттер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бюджеттік кредиттер сомасына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Жеке тұлғаларға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Қысқа мерзімді қаржы инвестициялары, 110 Ұзақ мерзімді қаржы инвестициялары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бюджеттік кредиттер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берешек,313 Бюджет алдындағы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бюджеттік кредиттер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бюджеттік кредиттер сомасына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Өзге де ішкі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Қысқа мерзімді қаржы инвестициялары, 110 Ұзақ мерзімді қаржы инвестициялары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ішкі бюджеттік кредиттердің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берешек,313 Бюджет алдындағы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ішкі бюджеттік кредиттердің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ішкі бюджеттік кредиттер сомасына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Шет мемлекеттерге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Қысқа мерзімді қаржылық инвестициялар немесе 110 Ұзақ мерзімді қаржылық инвестициялар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бюджеттік кредиттер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берешек,313 Бюджет алдындағы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бюджеттік кредиттер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бюджеттік кредиттер сомасына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Мемлекет кепілгерлігі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Қысқа мерзімді қаржылық инвестициялар немесе 110 Ұзақ мерзімді қаржылық инвестициялар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кепілгерлігінің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берешек,313 Бюджет алдындағы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кепілгерлігінің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кепілгерліктері сомасына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Мемлекеттік кепілдік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Қысқа мерзімді қаржылық инвестициялар немесе 110 Ұзақ мерзімді қаржылық инвестициялар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кепілгерлігінің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берешек,313 Бюджет алдындағы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кепілгерлігінің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кепілгерліктері сомасына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Заңды тұлғалардың қатысу үлестерін, бағалы қағаздарын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Ұзақ мерзімді қаржылық инвестициялар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Бақыланатын және басқа да субъектілердің үлесін сатып алу,430 Бағалы қағаздарды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қатысу үлестерін, бағалы қағаздарын сатып алуға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Квазимемлекеттік сектор субъектілерінің жарғылық капиталдарын қалыптастыру және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Ұзақ мерзімді қаржылық инвестициялар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Квазимемлекеттік сектор субъектілерінің жарғылық капиталын қалыптастыру және толықтыру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капиталдарын қалыптастыруға және ұлғайтуға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Халықаралық ұйымдардың акцияларын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Ұзақ мерзімді қаржылық инвестициялар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Бағалы қағаздарды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ұйымдардың акцияларын сатып алуға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Ішкі нарықта орналастырылған мемлекеттік эмиссиялық бағалы қағаздар бойынша негізгі борышты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 (сомасы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 орналастырылған мемлекеттік эмиссиялық бағалы қағаздар бойынша негізгі борышты өтеу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Ішкі қарыздар бойынша негізгі борышты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 (сомасы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бойынша негізгі борышты қайтару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Сыртқы нарықта орналастырылған мемлекеттік эмиссиялық бағалы қағаздар бойынша негізгі борышты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 (сомасы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нарықта орналастырылған мемлекеттік эмиссиялық бағалы қағаздар бойынша негізгі борышты өтеу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Қарыздың сыртқы шарттары бойынша негізгі борышты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 (сомасы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сыртқы шарттары бойынша негізгі борышты өтеу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Мемлекеттік-жекешелік әріптестік жобалар бойынша инвестициялық шығындарды өтеу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Ұзақ мерзімді қаржылық міндеттемелер (сома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инвестициялық шығындарды өтеу бойынша мемлекеттік міндеттемелерді төлеу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Мемлекеттік-жекешелік әріптестік жобалар бойынша операциялық (пайдалану) шығындарды өтеу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 (сомасы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операциялық (пайдалану) шығындарды өтеу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Мемлекеттік-жекешелік әріптестік объектісін басқаруды жүзеге асырғаны үшін сыйақы төлемі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 (сомасы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операциялық (пайдалану) шығындарды өтеу бойынша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Мемлекеттік-жекешелік әріптестік жобалар бойынша өзге де төлемдер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 (сомасы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операциялық (пайдалану) шығындарды өтеу бойынша мемлекеттік міндеттемелерді орындау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Бюджеттік бағдарламалар әкімшісінің болжамды шоғырландырылған қаржылық есептілігінде кірістерді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Айырбасталмаған операциялардан кірістер,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бюджеттен қаржыландыру,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қаржыландыру сомасы.Бағалау жылы үшін сома қаржыландыру жоспары бойынша айқындалады.Жоспарлы кезең үшін сома бюджеттік өтінімнің сомасына байланысты айқындалады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Ағымдағы қызметті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Ағымдағы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Ұстауға және ағымдағы қызметке арналған бюджеттік қаржыландыру сомасы.Бағалау жылы үшін сома қаржыландыру жоспары бойынша айқындалады.Жоспарлы кезең үшін сома бюджеттік өтінімнің сомасына байланысты айқындалады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Күрделі салымдарды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Күрделі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бюджеттік қаржыландыру сомасы.Бағалау жылы үшін сома қаржыландыру жоспары бойынша айқындалады.Жоспарлы кезең үшін сома бюджеттік өтінімнің сомасына байланысты айқындалады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Айырбастау операцияларынан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Тауарларды, жұмыстарды, қызмет көрсетулерді сатудан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өткізуден түскен кірістер сомасы.Бағалау жылы үшін сома мемлекеттік мекеменің өз билігінде қалатын тауарларды (жұмыстарды, көрсетілетін қызметтерді) өткізуден түсетін түсімдер мен шығыстардың жиынтық жоспары бойынша айқындалады.Жоспарлы кезең үшін сома мемлекеттік мекемелердің өздерінің иелігінде қалатын тауарларды (жұмыстарды, көрсетілетін қызметтерді) өткізуден түсетін ақша түсімдері мен шығыстары болжамының сомасына байланысты айқындалады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Ұзақ мерзімді активтер бойынша амортизацияны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 (амортизацияның сомасы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Активтердің амортизациясы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амортизациясының сомасы (бухгалтерлік есеп және қаржылық есептілік деректері негізінде есеп айырысу)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Инвестициялық жылжымайтын мүлік (амортизация сомасы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Активтердің амортизациясы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 амортизациясының сомасы (бухгалтерлік есеп және қаржылық есептілік деректерінің негізінде есеп айырысу)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Материалдық емес активтер (амортизация сомасы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Активтердің амортизациясы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амортизациясының сомасы (бухгалтерлік есеп және қаржылық есептілік деректерінің негізінде есеп айырысу)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Биологиялық активтер (амортизация сомасы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Активтердің амортизациясы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амортизациясының сомасы (бухгалтерлік есеп және қаржылық есептілік деректерінің негізінде есеп айырысу)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Бюджеттік бағдарламалар әкімшісінің болжамды шоғырландырылған қаржылық есептілігінде бюджеттік кредиттеу бойынша операцияларды көрсету (бюджеттік кредиттерді өтеу, бюджеттік кредиттер бойынша сыйақыларды есептеу және өтеу)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жыл ішінде бюджеттік кредиттердің өтелуін бағалау, алғашқы жыл ішіндегі болжам</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инвестицияларын және бюджетпен есеп айырысу бойынша қысқа мерзімді кредиторлық берешекті бір мезгілде азайту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Қысқа мерзімді қаржы инвестициялары (сомасы шегеріледі)</w:t>
            </w:r>
          </w:p>
          <w:p>
            <w:pPr>
              <w:spacing w:after="20"/>
              <w:ind w:left="20"/>
              <w:jc w:val="both"/>
            </w:pPr>
            <w:r>
              <w:rPr>
                <w:rFonts w:ascii="Times New Roman"/>
                <w:b w:val="false"/>
                <w:i w:val="false"/>
                <w:color w:val="000000"/>
                <w:sz w:val="20"/>
              </w:rPr>
              <w:t>
110 Ұзақ мерзімді қаржы инвестициялары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кредитті өтеу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 (сома шегеріледі)</w:t>
            </w:r>
          </w:p>
          <w:p>
            <w:pPr>
              <w:spacing w:after="20"/>
              <w:ind w:left="20"/>
              <w:jc w:val="both"/>
            </w:pPr>
            <w:r>
              <w:rPr>
                <w:rFonts w:ascii="Times New Roman"/>
                <w:b w:val="false"/>
                <w:i w:val="false"/>
                <w:color w:val="000000"/>
                <w:sz w:val="20"/>
              </w:rPr>
              <w:t>
313 Бюджет алдындағы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кредитті өтеу сомасы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болжамның екінші және үшінші жылындағы бюджеттік кредиттердің өтелуі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инвестицияларды және бюджет алдындағы ұзақ мерзімді кредиторлық берешекті бір мезгілде азайту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Ұзақ мерзімді қаржы инвестициялары (сомасы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кредитті өтеу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Бюджет алдындағы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кредитті өтеу сомасы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бюджеттік кредиттер бойынша алуға жыл сайын сыйақылар есептеу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алуға қысқа мерзімді сыйақылар мен Қысқа мерзімді кредиторлық берешекті бір мезгілде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Алынатын қысқа мерзімді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сыйақы есептеу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сыйақы есептеу сомасы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бюджеттік кредиттер бойынша алуға сыйақыларды өтеу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қысқа мерзімді сыйақылар мен бюджетпен есеп айырысу бойынша қысқа мерзімді кредиторлық берешекті бір мезгілде азайту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Алынатын қысқа мерзімді сыйақылар (сомасы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сыйақы берешегін өтеу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 (сомасы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сыйақы берешегін өтеу сомасы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Бюджеттік бағдарламалар әкімшісінің болжамды шоғырландырылған қаржылық есептілігінде қарыздар бойынша операцияларды көрсету (негізгі борышты көрсету, қарыздар бойынша төлеуге сыйақы есептеу)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қарыздар бойынша негізгі борышты көрсету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және өзге шығыстарды бір мезгілде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сипаттағы қарыздар бойынша негізгі борышты тану сомасы және/немесе жыл сайын өтеуге жататын мөлшерде ұзақ мерзімді қаржылық міндеттемелерден бөлінетін қысқа мерзімді қаржылық міндеттемелердің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Ұзақ мерзімді қаржылық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сипаттағы қарыздар бойынша негізгі борышты тану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Ведомстволық есеп айырысулар бойынша қысқа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негізгі борыш бойынша шығыстарды тану сомасы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қарыздар бойынша төлеуге сыйақы есептеу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қысқа мерзімді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қарыздары бойынша төленетін есептелген сыйақы сомасы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Концессия шарттары бойынша операцияларды (қаржылық міндеттеме моделі) бюджеттік бағдарламалар әкімшісінің болжамды шоғырландырылған қаржылық есептілігінде көрсету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концессиялық активті және концессия шарты бойынша міндеттемелерді тану (инвестициялық шығындар)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ұзақ мерзімді активтермен мен міндеттемелерді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Аяқталмаған құрылыс және күрделі салымдар,114 Негізгі құралдар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ұзақ мерзімді активтің сомасы (концессия шарты бойынша құрылыс кестесіне сәйкес инвестициялық шығындар сомасына тең аяқталмаған құрылыс сомасы, концессия шарты бойынша инвестициялық шығындар сомасына тең негізгі құрал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міндеттемелер,310 Ұзақ мерзімді қаржылық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қысқа мерзімді және/немесе ұзақ мерзімді міндеттемелердің сомасы (концессия шарты бойынша құрылыс кестесіне сәйкес инвестициялық шығындар сомасына тең аяқталмаған құрылыс сомасы, концессия шарты бойынша инвестициялық шығындар сомасына тең негізгі құрал сомасы)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концессия шарты бойынша міндеттемелерді тану (пайдалану және өзге де шығындар)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бойынша қысқа мерзімді міндеттемелерді көрсетужәне өзге де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Активтерді басқару бойынша өзге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қысқа мерзімді міндеттемелердің сомасы (пайдалану және өзге шығындар)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Концессия шарттары бойынша операцияларды (құқық беру моделі) бюджеттік бағдарламалар әкімшісінің болжамды шоғырландырылған қаржылық есептілігінде көрсету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бір мезгілде көрсету және жинақталған қаржылық нәтижені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Аяқталмаған құрылыс және күрделі салымдар,114 Негізгі құралдар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ұзақ мерзімді активтің сомасы (концессия шарты бойынша құрылыс кестесіне сәйкес инвестициялық шығындар сомасына тең аяқталмаған құрылыс сомасы, концессия шарты бойынша инвестициялық шығындар сомасына тең негізгі құрал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Жинақталған қаржылық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ұзақ мерзімді активтің сомасына тең сома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Мемлекеттік-жекешелік әріптестіктің өзге де шарттары бойынша операцияларды (концессия шарттарын қоспағанда)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 өтеу бойынша қысқа мерзімді міндеттемелерді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Активтерді басқару бойынша өзге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міндеттемелер сомасы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Ұзақ мерзімді активтерді "Аяқталмаған құрылыс және күрделі салымдар" санатынан "Негізгі құралдар" және "Материалдық емес активтер" санатына аудару бойынша операцияларды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құрылысы аяқталған объектілер бойынша операцияларды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құралдар115 Аяқталмаған құрылыс және күрделі салымдар (сома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объектілерін салу бойынша капиталдандырылған шығындардың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объектілерін аяқталған күрделі жөндеу бойынша операцияларды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құралдар115 Аяқталмаған құрылыс және күрделі салымдар (сома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объектілерін аяқталған күрделі жөндеу бойынша капиталдандырылған шығындар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активтерге аяқталған күрделі салымдар бойынша операцияларды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Материалдық емес активтер115 Аяқталмаған құрылыс және күрделі салымдар (сома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активтерге аяқталған күрделі салымдар бойынша капиталдандырылған шығындардың сомасы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Сыртқы қарыздар бойынша операциялар кезіндегі бағамдық айырманы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теріс бағамдық айырманы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w:t>
            </w:r>
          </w:p>
          <w:p>
            <w:pPr>
              <w:spacing w:after="20"/>
              <w:ind w:left="20"/>
              <w:jc w:val="both"/>
            </w:pPr>
            <w:r>
              <w:rPr>
                <w:rFonts w:ascii="Times New Roman"/>
                <w:b w:val="false"/>
                <w:i w:val="false"/>
                <w:color w:val="000000"/>
                <w:sz w:val="20"/>
              </w:rPr>
              <w:t>
310 Ұзақ мерзімді қаржылық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Бағамдық айырма (сома шегеріледі)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теріс бағамдық айырма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оң бағамдық айырманы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w:t>
            </w:r>
          </w:p>
          <w:p>
            <w:pPr>
              <w:spacing w:after="20"/>
              <w:ind w:left="20"/>
              <w:jc w:val="both"/>
            </w:pPr>
            <w:r>
              <w:rPr>
                <w:rFonts w:ascii="Times New Roman"/>
                <w:b w:val="false"/>
                <w:i w:val="false"/>
                <w:color w:val="000000"/>
                <w:sz w:val="20"/>
              </w:rPr>
              <w:t>
310 Ұзақ мерзімді қаржылық міндетт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Бағамдық айырма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оң бағамдық айырма сомасы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7 сәуірдегі</w:t>
            </w:r>
            <w:r>
              <w:br/>
            </w:r>
            <w:r>
              <w:rPr>
                <w:rFonts w:ascii="Times New Roman"/>
                <w:b w:val="false"/>
                <w:i w:val="false"/>
                <w:color w:val="000000"/>
                <w:sz w:val="20"/>
              </w:rPr>
              <w:t>№ 313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әкімшісінің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 2-кесте Бюджеттік бағдарламалар әкімшісінің қаржылық қызметінің нәтижелері туралы болжамды шоғырландырылған есептің баптарын қалыптастыру мысалдары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 нәтижелері туралы болжамды шоғырландырылған есептен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Бірыңғай бюджеттік сыныптамасының экономикалық сыныптамасының ерекшелігі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қызметінің нәтижелері туралы болжамдық есептің жолы бойынша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Айырбасталмайтын операциялардан түсетін кірістер,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012, 013, 014, 015, 016, 017, 018, 019-жолдар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Ағымдағы қызметті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Ұстауға және ағымдағы қызметке арналған бюджеттік қаржыландыру сомасы.</w:t>
            </w:r>
          </w:p>
          <w:p>
            <w:pPr>
              <w:spacing w:after="20"/>
              <w:ind w:left="20"/>
              <w:jc w:val="both"/>
            </w:pPr>
            <w:r>
              <w:rPr>
                <w:rFonts w:ascii="Times New Roman"/>
                <w:b w:val="false"/>
                <w:i w:val="false"/>
                <w:color w:val="000000"/>
                <w:sz w:val="20"/>
              </w:rPr>
              <w:t>
Бағалау жылы үшін сома қаржыландыру жоспары бойынша айқындалады.</w:t>
            </w:r>
          </w:p>
          <w:p>
            <w:pPr>
              <w:spacing w:after="20"/>
              <w:ind w:left="20"/>
              <w:jc w:val="both"/>
            </w:pPr>
            <w:r>
              <w:rPr>
                <w:rFonts w:ascii="Times New Roman"/>
                <w:b w:val="false"/>
                <w:i w:val="false"/>
                <w:color w:val="000000"/>
                <w:sz w:val="20"/>
              </w:rPr>
              <w:t>
Жоспарлы кезең үшін сома бюджеттік өтінімнің сомасына байланысты айқындалады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Күрделі салымдарды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бюджеттік қаржыландыру сомасы.</w:t>
            </w:r>
          </w:p>
          <w:p>
            <w:pPr>
              <w:spacing w:after="20"/>
              <w:ind w:left="20"/>
              <w:jc w:val="both"/>
            </w:pPr>
            <w:r>
              <w:rPr>
                <w:rFonts w:ascii="Times New Roman"/>
                <w:b w:val="false"/>
                <w:i w:val="false"/>
                <w:color w:val="000000"/>
                <w:sz w:val="20"/>
              </w:rPr>
              <w:t>
Бағалау жылы үшін сома қаржыландыру жоспары бойынша айқындалады.</w:t>
            </w:r>
          </w:p>
          <w:p>
            <w:pPr>
              <w:spacing w:after="20"/>
              <w:ind w:left="20"/>
              <w:jc w:val="both"/>
            </w:pPr>
            <w:r>
              <w:rPr>
                <w:rFonts w:ascii="Times New Roman"/>
                <w:b w:val="false"/>
                <w:i w:val="false"/>
                <w:color w:val="000000"/>
                <w:sz w:val="20"/>
              </w:rPr>
              <w:t>
Жоспарлы кезең үшін сома бюджеттік өтінімнің сомасына байланысты айқындалады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Сыртқы қарыздар есебінен қаржыландырудан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қарыздарды қаржыландырудан түскен кірістер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Трансферттер бойынша кірістер,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бюджеттік қаржыландыру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Жергілікті өзін-өзі басқару органдарына берілетін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бюджеттік қаржыландыру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Қайырымдылық көмектен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және (немесе) демеушілік және (немесе) меценаттық қызметтен кірістер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 Гранттар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гранттар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мекемеге басқа да өтеусіз түсімдерден кірістер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Айырбастау операцияларынан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өткізуден түскен кірістер сомасы.</w:t>
            </w:r>
          </w:p>
          <w:p>
            <w:pPr>
              <w:spacing w:after="20"/>
              <w:ind w:left="20"/>
              <w:jc w:val="both"/>
            </w:pPr>
            <w:r>
              <w:rPr>
                <w:rFonts w:ascii="Times New Roman"/>
                <w:b w:val="false"/>
                <w:i w:val="false"/>
                <w:color w:val="000000"/>
                <w:sz w:val="20"/>
              </w:rPr>
              <w:t>
Бағалау жылы үшін сома мемлекеттік мекеменің өз билігінде қалатын тауарларды (жұмыстарды, көрсетілетін қызметтерді) өткізуден түсетін түсімдер мен шығыстардың жиынтық жоспары бойынша айқындалады. Жоспарлы кезең үшін сома Мемлекеттік мекемелердің өздерінің иелігінде қалатын тауарларды (жұмыстарды, көрсетілетін қызметтерді) өткізуден түсетін ақша түсімдері мен шығыстары болжамының сомасына байланысты айқындалады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Активтерді басқарудан түсетін кірістер,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және 032-жолдар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қаржылық жалдау бойынша сыйақылардан түсетін кірістер сомасы, дивидендтер, квазимемлекеттік сектор субъектілерінің таза табысының бір бөлігі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 Активтерді басқарудан түсетін басқа да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түсетін өзге де кірістер сомасы, оның ішінде операциялық жалдаудан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Өзге де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операциялардан түскен кірістер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Кірістер, барлығы (010, 020, 030, 040-жолдар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020, 030, 040-жолдарының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Бюджеттік бағдарламалар әкімшісінің шығыстары,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114, 115, 116, 117, 118, 119, 120, 121, 122, 123-жолдарының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Қосымша ақшалай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Өтемақы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Өтемақылық төлемдер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Техникалық персоналдың еңбегіне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еңбегіне ақы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Патронат тәрбиешілердің еңбегіне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тәрбиешілердің еңбегіне ақы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Мемлекеттік органдардың шетелдік қызметкерлеріне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шетелдік қызметкерлеріне еңбекақы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Стипендиялар: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Стипендиялар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Стипендиялар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Стипендияларды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Салықтар және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Салықтар және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Әлеуметтік салық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Салық және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Мемлекеттік әлеуметтік сақтандыру қорына әлеуметтік аударымдар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шығыстарының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Салық және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Жұмыс берушілердің техникалық персонал бойынша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әлеуметтік салық бойынша шығыстарының сомасы және техникалық персонал бойынша әлеуметтiк аударымдар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Тамақ өнімдерін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сатып алуға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Дәрі-дәрмектер және медициналық мақсаттағы өзге де құралдарды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және медициналық мақсаттағы өзге де құралдарды сатып алуға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Заттай мүлік заттарын және басқа да нысанды және арнайы киім-кешектерді сатып алу, тігу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мүлік заттарын және басқа да нысандық және арнайы киім-кешектерді сатып алуға, тігуге және жөндеуге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Отын, жанар-жағар май материалдарын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жанар-жағар май материалдарын сатып алуға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Өзге де қорларды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алуға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Іссапар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Іссапар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Техникалық персоналдың ел ішіндегі іссапарлары мен қызметтік жол жүрулері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ел ішіндегі іссапарлары мен қызметтік жол жүрулеріне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Іссапар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Алқабилердің іссапар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іссапар шығыстарына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Іссапар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Ел ішіндегі іссапарлар мен қызметтік жол жүрулер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іссапарлар мен қызметтік жол жүрулерге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Іссапар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Елден тыс іссапарлар мен жол жүрулер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іссапарлар мен жол жүрулерге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Коммуналдық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Коммуналдық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Коммуналдық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қызметтерді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Жалдау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Жалдау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жалға алғаны үшін ақы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Ұзақ мерзімді активтерді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Ұзақ мерзімді активтерді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Өзге де қызметтер мен жұмыстарға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ұстау және ағымдағы жөндеу бойынша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Ұзақ мерзімді активтерді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Үй-жайларды, ғимараттарды, имараттарды, беру құрылғыларын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ғимараттарды, имараттарды, беру құрылғыларын күрделі жөндеуге арналған шығындар сомасы (активтердің құнын ұлғайтуға жатқызылатындарды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Ұзақ мерзімді активтерді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Жолдарды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күрделі жөндеуге арналған шығыстар сомасы (активтердің құнын ұлғайтуға жатқызылатындарды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Ұзақ мерзімді активтерді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Өзге де негізгі құралдарды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құралдарды күрделі жөндеуге арналған шығыстар сомасы (активтердің құнын ұлғайтуға жатқызылатындарды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Байланыс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Байланыс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Байланыс қызметтеріне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ақы төлеуге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Активтердің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Активтердің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(негізгі құралдардың, материалдық емес активтердің, инвестициялық жылжымайтын мүліктің, биологиялық активтердің) амортизациясы бойынша есептелген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Активтердің құнсыздануы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Міндетті кәсіптік зейнетақы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Жұмыс берушілердің міндетті зейнетақы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міндетті зейнетақы жарналарының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Міндетті сақтандыруға арналған жарналар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сақтандыруға арналған жарналар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Алқабилерге сыйақылар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Алқабиге сыйақылар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Көлік қызметтеріне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қызметтеріне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Зерттеулер бойынша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бойынша қызметтерге ақы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Консалтингтік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қызметтерге ақы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Форумдар, семинарлар, конференциялар өткізуге арналған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Форумдар, семинарлар, конференциялар өткізуге арналған қызметтерге ақы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Имидждік іс-шараларға арналған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Имидждік іс-шараларға арналған қызметтерге ақы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Өзге де қызметтер мен жұмыстарға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Жалпыға бірдей міндетті орта білім қорының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міндетті орта білім қоры шығындарының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Стипендиаттарды шетелде оқытуға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міндетті орта білім беру қоры шығындарының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Атқарушылық құжаттарды, сот актілерін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Стипендиаттардың шетелде оқуына ақы төлеуге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Ерекше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Өзге де ағымдағы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Арнайы мемлекеттік органдардың, жемқорлыққа қарсы іс-қимыл органының қызметкерлеріне және əскери қызметшілерге тұрғын үй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органдардың, жемқорлыққа қарсы іс-қимыл органының қызметкерлеріне және əскери қызметшілерге тұрғын үй төлемдері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Жеке тұлғаларға берілетін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қызметшілеріне/қызметкерлеріне шығындарды өтеу және өтемақы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кредиторлық берешекті есептеу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Міндетті әлеуметтік медициналық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Міндетті әлеуметтік медициналық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Міндетті медициналық әлеуметтік сақтандыруға аударымдар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әлеуметтік сақтандыруға аударымдар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Міндетті әлеуметтік медициналық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Жұмыс берушілердің техникалық персонал бойынша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техникалық персонал бойынша міндетті әлеуметтік медициналық сақтандыруға арналған шығыстарының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Бюджеттік төлемдер бойынша шығыстар,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Зейнетақылар мен жәрдемақылар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Зейнетақылар мен жәрдемақылар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Зейнетақылар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шығыстарының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Зейнетақылар мен жәрдемақылар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Жеке тұлғаларға берілетін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зейнетақы заңнамасында белгіленген әлеуметтік жәрдемақылардың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Жеке және заңды тұлғаларға, оның ішінде шаруа (фермер) қожалықтарына берілетін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оның ішінде шаруа (фермер) қожалықтарына берілетін субсидиялар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Мемлекеттік басқарудың басқа деңгейлеріне берілетін ағымдағы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ағымдағы трансферттер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Қазақстан Республикасының Ұлттық қорынан тартылған қаражаттың бір бөлігін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тартылған қаражаттың бір бөлігін қайтару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Мемлекеттік басқарудың басқа деңгейлеріне берілетін нысаналы даму трансферттері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нысаналы даму трансферттерінің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Жалпы сипаттағы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Жалпы сипаттағы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Субвенциялар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субвенциялар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Жалпы сипаттағы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Бюджеттік алып қоюлар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қоюлардың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Жеке тұлғаларға берілетін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Жеке тұлғаларға берілетін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Жеке тұлғаларға берілетін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қызметкерлеріне берілетін трансферттерді қоспағанда, жеке тұлғаларға берілетін трансферттер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Жергілікті өзін-өзі басқару органдарына берілетін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Өзге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Өзге де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Шетелге ағымдағы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ағымдағы трансферттер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Өзге де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Әлеуметтік медициналық сақтандыру қорына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берілетін трансферттер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Өзге де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Халықаралық ұйымдарға және шет мемлекеттердің үкіметтеріне күрделі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ұйымдарға және шет мемлекеттердің үкіметтеріне күрделі трансферттер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Активтерді басқару бойынша шығыстар,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қарыздары бойынша сыйақыларды төлеуге арналған шығыстарды есептеу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Активтерді басқару жөніндегі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Активтерді басқару жөніндегі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өзге де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Активтерді басқару жөніндегі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оның ішінде концессия шарттары бойынша операциялық (пайдалану) және өзге де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Мемлекеттік әлеуметтік тапсырыс шеңберінде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шеңберінде қызметтерді төлеуге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Нысаналы салым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салым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Мемлекеттік кәсіпорындарды материалдық-техникалық жарақтандыру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 материалдық-техникалық жарақтандыруға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Мемлекеттік кәсіпорындардың үй-жайларын, ғимараттарын, имараттарын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үй-жайларын, ғимараттарын, имараттарын күрделі жөндеуге арналған шығыстар сомасы (активтердің құнын ұлғайтуға жатқызылатындарды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Жаңа объектілерді салу және мемлекеттік кәсіпорындардың қолда бар объектілерін реконструкциялау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салуға және мемлекеттік кәсіпорындардың қолда бар объектілерін реконструкциялауға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негізгі борыш бойынша шығыстарды тану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(110, 130, 140, 150-жолдар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130, 140, 150-жолдарының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Үлестік қатысу әдісі бойынша ескерілетін инвестициялар бойынша таза пайда немесе шығындар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объектісінің пайдасына (шығынына) қатысу үлесі бойынша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Ұзақ мерзімді активтердің шығуы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өтеусіз беруден немесе есептен шығарудан қаржылық нәтиже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Бағамдық айырма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құнның өзгеруінен қаржылық нәтиже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Болжамды кезеңдегі қаржылық нәтиже (100-жол минус 200-жол+/ - 210, 220, 230,240-жол)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кезеңдегі қаржылық нәтиженің сомасы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7 сәуірдегі</w:t>
            </w:r>
            <w:r>
              <w:br/>
            </w:r>
            <w:r>
              <w:rPr>
                <w:rFonts w:ascii="Times New Roman"/>
                <w:b w:val="false"/>
                <w:i w:val="false"/>
                <w:color w:val="000000"/>
                <w:sz w:val="20"/>
              </w:rPr>
              <w:t>№ 313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әкімшісінің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 3-кесте Бюджеттік бағдарламалар әкімшісінің ақша қозғалысы туралы (тікелей әдіс) болжамды шоғырландырылған есеп баптарын қалыптастыру мысалдары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қозғалысы туралы болжамды есептен жол (тікелей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Бірыңғай бюджеттік сыныптамасы экономикалық сыныптамасының ерекшелігі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қозғалысы туралы болжамды есептің жолы бойынша сома (тікелей әдіс)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Операциялық қызметтен түскен ақша қаражатының қозғалысы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Ақша қаражатының түсуі - барлығы (010, 017, 020, 030, 040, 050, 060-жолдар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Бюджеттен қаржыландыру,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Ағымдағы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Ұстауға және ағымдағы қызметке арналған бюджеттік қаржыландыру сомасы.</w:t>
            </w:r>
          </w:p>
          <w:p>
            <w:pPr>
              <w:spacing w:after="20"/>
              <w:ind w:left="20"/>
              <w:jc w:val="both"/>
            </w:pPr>
            <w:r>
              <w:rPr>
                <w:rFonts w:ascii="Times New Roman"/>
                <w:b w:val="false"/>
                <w:i w:val="false"/>
                <w:color w:val="000000"/>
                <w:sz w:val="20"/>
              </w:rPr>
              <w:t>
Бағалау жылы үшін сома қаржыландыру жоспары бойынша айқындалады.</w:t>
            </w:r>
          </w:p>
          <w:p>
            <w:pPr>
              <w:spacing w:after="20"/>
              <w:ind w:left="20"/>
              <w:jc w:val="both"/>
            </w:pPr>
            <w:r>
              <w:rPr>
                <w:rFonts w:ascii="Times New Roman"/>
                <w:b w:val="false"/>
                <w:i w:val="false"/>
                <w:color w:val="000000"/>
                <w:sz w:val="20"/>
              </w:rPr>
              <w:t>
Жоспарлы кезең үшін сома бюджеттік өтінімнің сомасына байланысты айқындалады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бюджеттік қаржыландыру сомасы.</w:t>
            </w:r>
          </w:p>
          <w:p>
            <w:pPr>
              <w:spacing w:after="20"/>
              <w:ind w:left="20"/>
              <w:jc w:val="both"/>
            </w:pPr>
            <w:r>
              <w:rPr>
                <w:rFonts w:ascii="Times New Roman"/>
                <w:b w:val="false"/>
                <w:i w:val="false"/>
                <w:color w:val="000000"/>
                <w:sz w:val="20"/>
              </w:rPr>
              <w:t>
Бағалау жылы үшін сома қаржыландыру жоспары бойынша айқындалады.</w:t>
            </w:r>
          </w:p>
          <w:p>
            <w:pPr>
              <w:spacing w:after="20"/>
              <w:ind w:left="20"/>
              <w:jc w:val="both"/>
            </w:pPr>
            <w:r>
              <w:rPr>
                <w:rFonts w:ascii="Times New Roman"/>
                <w:b w:val="false"/>
                <w:i w:val="false"/>
                <w:color w:val="000000"/>
                <w:sz w:val="20"/>
              </w:rPr>
              <w:t>
Жоспарлы кезең үшін сома бюджеттік өтінімнің сомасына байланысты айқындалады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Сыртқы қарыздар және байланысты гранттар есебінен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Сыртқы қарыздар және байланысты гранттар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Қайырымдылық көмектен ақша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Тауарларды, жұмыстарды, көрсетілетін қызметті сатудан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өткізуден түскен кірістер сомасы.</w:t>
            </w:r>
          </w:p>
          <w:p>
            <w:pPr>
              <w:spacing w:after="20"/>
              <w:ind w:left="20"/>
              <w:jc w:val="both"/>
            </w:pPr>
            <w:r>
              <w:rPr>
                <w:rFonts w:ascii="Times New Roman"/>
                <w:b w:val="false"/>
                <w:i w:val="false"/>
                <w:color w:val="000000"/>
                <w:sz w:val="20"/>
              </w:rPr>
              <w:t>
Бағалау жылы үшін сома мемлекеттік мекеменің өз билігінде қалатын тауарларды (жұмыстарды, көрсетілетін қызметтерді) өткізуден түсетін түсімдер мен шығыстардың жиынтық жоспары бойынша айқындалады.</w:t>
            </w:r>
          </w:p>
          <w:p>
            <w:pPr>
              <w:spacing w:after="20"/>
              <w:ind w:left="20"/>
              <w:jc w:val="both"/>
            </w:pPr>
            <w:r>
              <w:rPr>
                <w:rFonts w:ascii="Times New Roman"/>
                <w:b w:val="false"/>
                <w:i w:val="false"/>
                <w:color w:val="000000"/>
                <w:sz w:val="20"/>
              </w:rPr>
              <w:t>
Жоспарлы кезең үшін сома мемлекеттік мекемелердің өздерінің иелігінде қалатын тауарларды (жұмыстарды, көрсетілетін қызметтерді) өткізуден түсетін ақша түсімдері мен шығыстары болжамының сомасына байланысты айқындалады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Алынған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Уақытша орналастыру ақшасы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 Өзге де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Ақша қаражатының шығуы, барлығы (жолдар сомасы - 110, 120, 130, 140, 150, 160, 170, 180,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шығыстар сомасы минус 10%, міндетті зейнетақы аударымдары минус 10%, жеке тұлғалардан алынатын табыс салығы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Қосымша ақшалай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 сомасы минус 10%, міндетті зейнетақы аударымдары минус 10%, жеке тұлғалардан алынатын табыс салығы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Өтемақы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Өтемақылық төлемдер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Техникалық персоналға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еңбекақы төлеу сомасы минус 10%, міндетті зейнетақы аударымдары минус 10%, жеке тұлғалардан алынатын табыс салығы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Патронат тәрбиешілерге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еңбекақы төлеу сомасы минус 10%, міндетті зейнетақы аударымдары минус 10%, жеке тұлғалардан алынатын табыс салығы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Мемлекеттік органдардың шетелдік қызметкерлеріне еңбекақы төлеуі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шетелдік қызметкерлеріне еңбекақы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Зейнетақы мен жәрдемақы: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Зейнетақы мен жәрдемақы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Зейнетақылар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Зейнетақы мен жәрдемақы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Жеке тұлғаларға берілетін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зейнетақы заңнамасында белгіленген әлеуметтік жәрдемақылардың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сомасынан жеке тұлғалардан алынатын табыс салығының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Қосымша ақшалай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сомасынан жеке тұлғалардан алынатын табыс салығының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Әлеуметтік салық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Мемлекеттік әлеуметтік сақтандыру қорына әлеуметтік аударымдар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Техникалық персоналдың еңбекақы төлеуі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сомасынан жеке тұлғалардан алынатын табыс салығының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Патронат тәрбиешілердің еңбекақы төлеуі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сомасынан жеке тұлғалардан алынатын табыс салығының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Жұмыс берушілердің техникалық персонал бойынша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Азық-түлік өнімдерін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Дәрі-дәрмектер және медициналық мақсаттағы өзге де құралдар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және медициналық мақсаттағы өзге де құралдарды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Заттай мүлік заттарын және басқа да нысанды және арнайы киім-кешектерді сатып алу, тігу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мүлік заттарын және басқа да нысанды және арнайы киім-кешектерді сатып алуға, тігуге және жөндеуге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Отын, жанар-жағар май материалдарын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жанар-жағар май материалдарын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Өзге де қорларды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Коммуналдық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қызметтерді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Байланыс қызметтеріне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ақы төлеуге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Көлік қызметтеріне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қызметтеріне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Зерттеулер бойынша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бойынша қызметтер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Мемлекеттік әлеуметтік тапсырыс шеңберінде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шеңберінде қызметтерді төлеуге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Консалтингтік қызметтерге ақы төлеу 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қызметтерге ақы төлеуге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Форумдар, семинарлар, конференциялар өткізуге арналған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Форумдар, семинарлар, конференциялар өткізуге ақы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Имидждік іс-шараларға арналған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Имидждік іс-шараларға ақы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Өзге де қызметтер мен жұмыстарға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Үй-жайларды, ғимараттарды, имараттарды, беру құрылғыларын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 ретінде танылуға жататын үй-жайларды, ғимараттарды, имараттарды, беру құрылғыларын күрделі жөндеуге арналған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Жолдарды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 ретінде танылуға жататын жолдарды күрделі жөндеуге арналған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Өзге де негізгі құралдарды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 ретінде танылуға жататын өзге негізгі құралдарды күрделі жөндеуге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Тауарлар мен қызметтер үшін берілген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Тауарлар мен қызметтер үшін берілген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 үшін берілген аванстар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Жеке және заңды тұлғаларға, оның ішінде шаруа (фермер) қожалықтарына берілетін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оның ішінде шаруа (фермер) қожалықтарына берілетін субсидиялар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Жеке тұлғаларға берілетін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қызметкерлеріне ақшалай төлемдер түріндегі трансферттерді қоспағанда, жеке тұлғаларға берілетін трансферттер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Субвенциялар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Бюджеттік алып қоюлар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қоюлардың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ағымдағы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ағымдағы трансферттер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Шетелге ағымдағы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ағымдағы трансферттер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Әлеуметтік медициналық сақтандыру қорына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берілетін трансферттер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Қазақстан Республикасының Ұлттық қорынан тартылған қаражаттың бір бөлігін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тартылған қаражаттың бір бөлігін қайтару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Мемлекеттік басқарудың басқа деңгейлеріне берілетін нысаналы даму трансферттері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нысаналы даму трансферттерінің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Халықаралық ұйымдарға және шет мемлекеттердің үкіметтеріне күрделі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ұйымдарға және шет мемлекеттердің үкіметтеріне күрделі трансферттер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Қазақстан Республикасы Үкіметінің ішкі қарыздары бойынша сыйақылар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ішкі қарыздары бойынша сыйақыларды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Қазақстан Республикасы Үкіметінің сыртқы қарыздары бойынша сыйақылар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сыртқы қарыздары бойынша сыйақылар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Жыл соңында міндеттемелер қабылдауға арналған жоспарлы тағайындауларды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сомасынан міндетті зейнетақы аударымдарының 10%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Қосымша ақшалай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сомасынан міндетті зейнетақы аударымдарының 10%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Міндетті кәсіптік зейнетақы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Жұмыс берушілердің міндетті зейнетақы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міндетті зейнетақы жарналарының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Міндетті сақтандыруға арналған жарналар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сақтандыруға арналған жарналар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Міндетті медициналық әлеуметтік сақтандыруға аударымдар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әлеуметтік сақтандыруға аударымдар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Техникалық персоналдың еңбекақы төлемі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сомасынан міндетті зейнетақы аударымдарының 10%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Патронат тәрбиешілердің еңбекақы төлемі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сомасынан міндетті зейнетақы аударымдарының 10%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Алқабилер сыйақыларын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 сыйақыларын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Жұмыс берушілердің техникалық персонал бойынша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міндетті сақтандыруға, міндетті медициналық әлеуметтік сақтандыруға жарналар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Техникалық персоналдың ел ішіндегі іссапарлары мен қызметтік сапарлары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ел ішіндегі іссапарлар мен қызметтік сапарларға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Алқабилердің іссапар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іссапар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Ел ішіндегі іссапарлар мен қызметтік сапарлар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іссапарлар мен қызметтік сапарларға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Елден тыс іссапарлар және қызметтік жол жүрулер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іссапарлар мен қызметтік жол жүруге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Жалпыға бірдей міндетті орта білім қорының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міндетті орта білім беру қоры шығындарының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Стипендиаттарды шетелде оқытуға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Стипендиаттардың шетелде оқуына ақы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Атқарушылық құжаттарды, сот актілерін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құжаттарды, сот актілерін орындауға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Нысаналы салым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салым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Ерекше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Өзге де ағымдағы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ағымдағы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Арнайы мемлекеттік органдардың, жемқорлыққа қарсы іс-қимыл органының қызметкерлеріне және əскери қызметшілерге тұрғын үй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органдардың, жемқорлыққа қарсы іс-қимыл органының қызметкерлеріне және əскери қызметшілерге тұрғын үй төлемдерінің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Жеке тұлғаларға берілетін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қызметшілеріне/қызметкерлеріне шығындарды өтеу және өтемақы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Стипендиялар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Мемлекеттік кәсіпорындарды материалдық-техникалық жарақтандыру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 материалдық-техникалық жарақтандыру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Мемлекеттік кәсіпорындардың үй-жайларын, ғимараттарын, имараттарын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үй-жайларын, ғимараттарын, имараттарын күрделі жөндеу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Жаңа объектілерді салу және мемлекеттік кәсіпорындардың қолда бар объектілерін реконструкциялау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салу және Мемлекеттік кәсіпорындардың қолда бар объектілерін реконструкциялау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Операциялық қызметтен түскен ақша қаражатының таза сомасы (100-жол-200-жол)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Инвестициялық қызметтен түскен ақша қаражатының қозғалысы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Ақша қаражатының түсуі - барлығы (жолдар сомасы 310, 320, 330, 340,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Ұзақ мерзімді активтерді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Бақыланатын және басқа да субъектілердің үлесін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Бағалы қағаздарды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Ақша қаражатының шығуы, барлығы (жолдар сомасы 410, 420, 430, 440, 450,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Жерді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сатып алу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Үй-жайларды, ғимараттар мен имараттарды, беру құрылғыларын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ғимараттар мен имараттарды, беріліс құрылғыларын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Көлік құралдарын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Машиналар, жабдықтар, құрал-саймандар, өндірістік және шаруашылық мүкәммалын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жабдықтарды, құрал-саймандарды, өндірістік және шаруашылық мүкәммалын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Материалдық емес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Биологиялық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Өзге де негізгі құралдарды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құралдарды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Бақыланатын және басқа да субъектілердің үлесін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Бақыланатын және басқа да субъектілердің үлесін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Заңды тұлғалардың қатысу үлестерін, бағалы қағаздарын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да субъектілердің үлесін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Бағалы қағаздарды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Бағалы қағаздарды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Заңды тұлғалардың қатысу үлестерін, бағалы қағаздарын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Бағалы қағаздарды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Халықаралық ұйымдардың акцияларын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ұйымдардың акцияларын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Квазимемлекеттік сектор субъектілерінің жарғылық капиталын қалыптастыру және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Квазимемлекеттік сектор субъектілерінің жарғылық капиталын қалыптастыру және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Квазимемлекеттік сектор субъектілерінің жарғылық капиталдарын қалыптастыру және ұлғайту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капиталын қалыптастыруға және толтыруға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Бюджеттік инвестициялық жобаларды іске асыруға арналған бюджеттік кредиттерді қоспағанда, жергілікті атқарушы органдарға берілетін бюджеттік кредиттер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арналған бюджеттік кредиттерді қоспағанда, жергілікті атқарушы органдарға бюджеттік кредиттердің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Бюджеттік инвестициялық жобаларды іске асыруға жергілікті атқарушы органдарға берілетін бюджеттік кредиттер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жергілікті атқарушы органдарға берілетін бюджеттік кредиттердің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Мамандандырылған ұйымдарға берілетін бюджеттік кредиттер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бюджеттік кредиттер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Жеке тұлғаларға берілетін бюджеттік кредиттер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бюджеттік кредиттер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Басқа да ішкі бюджеттік кредиттер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ішкі бюджеттік кредиттердің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Шет мемлекеттерге бюджеттік кредиттер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бюджеттік кредиттер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Мемлекет кепілгерлігі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кепілгерлігінің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Мемлекеттік кепілдік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Үй-жайларды, ғимараттарды, имараттарды, беру құрылғыларын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құнын арттыратын үй-жайларды, ғимараттарды, имараттарды, беру құрылғыларын күрделі жөндеуге арналған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Жолдарды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құнын арттыратын жолдарды күрделі жөндеуге арналған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Өзге де негізгі құралдарды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құнын арттыратын өзге негізгі құралдарды күрделі жөндеуге арналған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Жаңа объектілерді салу және қолда бар объектілерді реконструкциялау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салуға және қолда бар объектілерді реконструкциялауға арналған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Жол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құрылысына арналған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Кемелерді салу және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салуға және жеткізуге арналған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Ақпараттық жүйелерді құру, енгізу және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құруға және енгізуге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Инвестициялық қызметтен түскен ақша қаражатының таза сомасы (400-жол-500-жол)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Қаржылық қызметтен түскен ақша қаражатының қозғалысы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Ақша қаражатының түсуі – барлығы (610, 620-жолдардың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Қарыздар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Ақша қаражатының шығуы – барлығы (жолдар сомасы 710,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Ішкі нарықта орналастырылған мемлекеттік эмиссиялық бағалы қағаздар бойынша негізгі борышты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 орналастырылған мемлекеттік эмиссиялық бағалы қағаздар бойынша негізгі борышты өтеу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Қарыздың ішкі шарттары бойынша негізгі борышты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ішкі шарттары бойынша негізгі борышты өтеу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Сыртқы нарықта орналастырылған мемлекеттік эмиссиялық бағалы қағаздар бойынша негізгі борышты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нарықта орналастырылған мемлекеттік эмиссиялық бағалы қағаздар бойынша негізгі борышты өтеу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Қарыздың сыртқы шарттары бойынша негізгі борышты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сыртқы шарттары бойынша негізгі борышты өтеу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Мемлекеттік-жекешелік әріптестік жобалар бойынша инвестициялық шығындарды өтеу бойынша мемлекеттік міндеттемелерді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инвестициялық шығындарды өтеу бойынша мемлекеттік міндеттемелерді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Мемлекеттік-жекешелік әріптестік жобалар бойынша операциялық (пайдалану) шығындарды өтеу бойынша мемлекеттік міндеттемелерді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операциялық (пайдалану) шығындарды өтеу бойынша мемлекеттік міндеттемелерді орындау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Мемлекеттік-жекешелік әріптестік объектісін басқаруды жүзеге асырғаны үшін сыйақы төлемі бойынша мемлекеттік міндеттемелерді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операциялық (пайдалану) шығындарды өтеу бойынша мемлекеттік міндеттемелерді орындау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Мемлекеттік-жекешелік әріптестік жобалар бойынша өзге де төлемдер бойынша мемлекеттік міндеттемелерді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операциялық (пайдалану) шығындарды өтеу бойынша мемлекеттік міндеттемелерді орындау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Қаржылық қызметтен түскен ақша қаражатының таза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(700-жол минус 800-жол)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Ақша қаражатының ұлғаюы + / - азаюы (300 - жол + / - 600-жол + / - 900-жол)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Таза бағамдық айырма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Кезең басындағы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