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2173" w14:textId="5372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 Білім және ғылым министрінің 2018 жылғы 27 қыркүйектегі № 500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8 сәуірдегі № 157 бұйрығы. Қазақстан Республикасының Әділет министрлігінде 2021 жылғы 12 сәуірде № 22527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№17564 болып тіркелген, 2018 жылғы 30 қазанда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5"/>
    <w:bookmarkStart w:name="z9"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2021 жылғы 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8 сәуірдегі</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2073"/>
        <w:gridCol w:w="3534"/>
        <w:gridCol w:w="1391"/>
        <w:gridCol w:w="2938"/>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интернаттық ұйымның тәрбиешісі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Тәрбиеші-ана (патронаттық тәрбиеші)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 (бағыттары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Педагог-ұйымдастырушы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тәлімгері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01130203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өзін-өзі тану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нұсқаушысы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нұсқаушысы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анимация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дейінгі процестердің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Копирайтер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Брошюралаушы-түптеуші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машиналарының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Көркем-дизайнерлік жұмыстарды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декораторы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көркемдік эскиздерді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 декораторы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иллюстратор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жабдық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Макеттік-модельдік жобалаудың макетшісі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7536-9-002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жазуы каллиграфы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құю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r>
              <w:br/>
            </w:r>
            <w:r>
              <w:rPr>
                <w:rFonts w:ascii="Times New Roman"/>
                <w:b w:val="false"/>
                <w:i w:val="false"/>
                <w:color w:val="000000"/>
                <w:sz w:val="20"/>
              </w:rPr>
              <w:t>
7315-1</w:t>
            </w:r>
            <w:r>
              <w:br/>
            </w:r>
            <w:r>
              <w:rPr>
                <w:rFonts w:ascii="Times New Roman"/>
                <w:b w:val="false"/>
                <w:i w:val="false"/>
                <w:color w:val="000000"/>
                <w:sz w:val="20"/>
              </w:rPr>
              <w:t>
7316-0</w:t>
            </w:r>
            <w:r>
              <w:br/>
            </w:r>
            <w:r>
              <w:rPr>
                <w:rFonts w:ascii="Times New Roman"/>
                <w:b w:val="false"/>
                <w:i w:val="false"/>
                <w:color w:val="000000"/>
                <w:sz w:val="20"/>
              </w:rPr>
              <w:t>
7316-4</w:t>
            </w:r>
            <w:r>
              <w:br/>
            </w:r>
            <w:r>
              <w:rPr>
                <w:rFonts w:ascii="Times New Roman"/>
                <w:b w:val="false"/>
                <w:i w:val="false"/>
                <w:color w:val="000000"/>
                <w:sz w:val="20"/>
              </w:rPr>
              <w:t>
7319-1</w:t>
            </w:r>
            <w:r>
              <w:br/>
            </w:r>
            <w:r>
              <w:rPr>
                <w:rFonts w:ascii="Times New Roman"/>
                <w:b w:val="false"/>
                <w:i w:val="false"/>
                <w:color w:val="000000"/>
                <w:sz w:val="20"/>
              </w:rPr>
              <w:t>
7319-9</w:t>
            </w:r>
            <w:r>
              <w:br/>
            </w: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r>
              <w:br/>
            </w:r>
            <w:r>
              <w:rPr>
                <w:rFonts w:ascii="Times New Roman"/>
                <w:b w:val="false"/>
                <w:i w:val="false"/>
                <w:color w:val="000000"/>
                <w:sz w:val="20"/>
              </w:rPr>
              <w:t>
2373-4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 жанрының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r>
              <w:br/>
            </w:r>
            <w:r>
              <w:rPr>
                <w:rFonts w:ascii="Times New Roman"/>
                <w:b w:val="false"/>
                <w:i w:val="false"/>
                <w:color w:val="000000"/>
                <w:sz w:val="20"/>
              </w:rPr>
              <w:t>
2334-0-052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r>
              <w:br/>
            </w: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Гримдеуші-постижер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аппаратурасының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декораторы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ұжымын ұйымдастырушы,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Мәдени-көпшілік шараларды ұйымдастырушы,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музыкалық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теологі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Хафиз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4211-9</w:t>
            </w:r>
            <w:r>
              <w:br/>
            </w: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r>
              <w:br/>
            </w:r>
            <w:r>
              <w:rPr>
                <w:rFonts w:ascii="Times New Roman"/>
                <w:b w:val="false"/>
                <w:i w:val="false"/>
                <w:color w:val="000000"/>
                <w:sz w:val="20"/>
              </w:rPr>
              <w:t>
4311-9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жөніндегі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r>
              <w:br/>
            </w: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Зертханашы-эколог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Техник-статистик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r>
              <w:br/>
            </w:r>
            <w:r>
              <w:rPr>
                <w:rFonts w:ascii="Times New Roman"/>
                <w:b w:val="false"/>
                <w:i w:val="false"/>
                <w:color w:val="000000"/>
                <w:sz w:val="20"/>
              </w:rPr>
              <w:t>
3314-3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r>
              <w:br/>
            </w: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кешен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дизайнер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қондырғылардың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кокс өндіру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Физика-механикалық сынақ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сұрыптаушы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r>
              <w:br/>
            </w: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7239-2-066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бойынша қараушы-машинисі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жабдық бойынша қараушы-машинисі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энергетигі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 монтері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электрослесарі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Мехатрондық жүйелерді монтаждаушы-реттеушісі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робототехника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техниканы монтаждаушы-жөндеуші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жабдықтарына қызмет көрсету және жөндеу 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Электромонтер-релеші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техник-электромеханигі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жүйесі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және сандық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Кеңбейінді станокшы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07150202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Штампылаушы-ұста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жұмыстарының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 жүктеу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Конвертордың болат қайнатушысы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тұздардың электролизі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 газдаушы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су құбырыршысы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пештерде күйдіруші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прокаттау білдегінің жаныштаушысы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S07151803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электромонтаждаушысы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 (кемедегі)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Жолмашиналары мен механизмдерін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07160603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электропоезының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бойынша авиатехник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жөндеу жөніндегі слесарь-механик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құрастырушы 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санатындағы әуе кемесіне техникалық қызмет көрсету техник-механигі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әуе кемесіне техникалық қызмет көрсету техник-механигі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ұшатын ұшу аппараттарының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жүйелерді техникалық пайдалану жөніндегі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S07161201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ұшу ақпараты қызметтері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сырлаушы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жабу және бояу жабдықтарын баптаушы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корпустарын жинаушы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Ораушы-салушы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операторы (макарон өндірісі)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r>
              <w:br/>
            </w: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Шарап-арақ бұйымдарын өндіру жөніндегі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жөніндегі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спирт ішімдіктерін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өңдеудің техник-технологы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құрылымдарын құрастыру жөніндегі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жинаушы-құюшы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w:t>
            </w:r>
            <w:r>
              <w:br/>
            </w:r>
            <w:r>
              <w:rPr>
                <w:rFonts w:ascii="Times New Roman"/>
                <w:b w:val="false"/>
                <w:i w:val="false"/>
                <w:color w:val="000000"/>
                <w:sz w:val="20"/>
              </w:rPr>
              <w:t>
мен бөлшектерін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құрастырушы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жабдықтарын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жасаушы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фарфор және фаянс бұйымдарын күйдіруші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 машинисі (күйдіруші)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диірменінің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r>
              <w:br/>
            </w: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технологы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бұйымдарды құрастырушы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қаптаушы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жиһаз өндірісінің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шебері-пішуші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тоқу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тоқушы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безендіру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бояу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аяқ-киім тігу және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тігу және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құрастырушы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тартушы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 қазбаларды өндіру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Ұнтақтау-сұрыптау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қондырғылардың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машиналарының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Техник-жерге орналастырушы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макеттеу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декоративтік жұмыстар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дизайнеры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Техник-сметашы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BIM-қолданушы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интеллектуалды жүйесіне қызмет көрсету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Хаус мастер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07320401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 басқарушысы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07320402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r>
              <w:br/>
            </w:r>
            <w:r>
              <w:rPr>
                <w:rFonts w:ascii="Times New Roman"/>
                <w:b w:val="false"/>
                <w:i w:val="false"/>
                <w:color w:val="000000"/>
                <w:sz w:val="20"/>
              </w:rPr>
              <w:t>
7549-5-002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және эскалатор электрмеханигі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 монтаждау және пайдалану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техник-технологі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Гидромелиоративті жүйені тексеруші-реттеуші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Гидромелиоратор-техник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стандарттау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дақылдарды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08110305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жөніндегі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өсіруші-флорист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r>
              <w:br/>
            </w: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Техник-бағбаншы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күтіп-баптаушы фитосанитар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өндірісінің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Техник-орман патологі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мейіргері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r>
              <w:br/>
            </w: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көмекшісі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татуаж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Косметолог-эстетист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5142-2</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 суретшісі, стилист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қызметші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оперативті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Бармен-бариста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қызмет көрсету жөніндегі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жүргізуші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агент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қызметтерді жылжыту жөніндегі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Туристік-ақпараттық орталықтың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тасымалдауларды сату және брондау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 ұйымдастыру жөніндегі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10410302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(кемедегі)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білікті жұмысшы кадрлар – 3W;</w:t>
      </w:r>
    </w:p>
    <w:p>
      <w:pPr>
        <w:spacing w:after="0"/>
        <w:ind w:left="0"/>
        <w:jc w:val="both"/>
      </w:pPr>
      <w:r>
        <w:rPr>
          <w:rFonts w:ascii="Times New Roman"/>
          <w:b w:val="false"/>
          <w:i w:val="false"/>
          <w:color w:val="000000"/>
          <w:sz w:val="28"/>
        </w:rPr>
        <w:t>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техникалық және кәсіптік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xml:space="preserve">
      кодтың тоғызыншы және оныншы белгілері біліктілік атауының екі таңбалы сандық кодын білдіреді; </w:t>
      </w:r>
    </w:p>
    <w:p>
      <w:pPr>
        <w:spacing w:after="0"/>
        <w:ind w:left="0"/>
        <w:jc w:val="both"/>
      </w:pPr>
      <w:r>
        <w:rPr>
          <w:rFonts w:ascii="Times New Roman"/>
          <w:b w:val="false"/>
          <w:i w:val="false"/>
          <w:color w:val="000000"/>
          <w:sz w:val="28"/>
        </w:rPr>
        <w:t>
      * ерекше білім беру қажеттіліктері бар азаматтар қатарынан кадрлар даярлау мүмкін болатын мамандық;</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p>
      <w:pPr>
        <w:spacing w:after="0"/>
        <w:ind w:left="0"/>
        <w:jc w:val="both"/>
      </w:pPr>
      <w:r>
        <w:rPr>
          <w:rFonts w:ascii="Times New Roman"/>
          <w:b w:val="false"/>
          <w:i w:val="false"/>
          <w:color w:val="000000"/>
          <w:sz w:val="28"/>
        </w:rPr>
        <w:t xml:space="preserve">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8 сәуірдегі</w:t>
            </w:r>
            <w:r>
              <w:br/>
            </w:r>
            <w:r>
              <w:rPr>
                <w:rFonts w:ascii="Times New Roman"/>
                <w:b w:val="false"/>
                <w:i w:val="false"/>
                <w:color w:val="000000"/>
                <w:sz w:val="20"/>
              </w:rPr>
              <w:t>№ 157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18" w:id="11"/>
    <w:p>
      <w:pPr>
        <w:spacing w:after="0"/>
        <w:ind w:left="0"/>
        <w:jc w:val="left"/>
      </w:pPr>
      <w:r>
        <w:rPr>
          <w:rFonts w:ascii="Times New Roman"/>
          <w:b/>
          <w:i w:val="false"/>
          <w:color w:val="000000"/>
        </w:rPr>
        <w:t xml:space="preserve"> Орта білімнен кейінгі білімнің мамандықтары мен біліктіліктерінің сыныптауышы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974"/>
        <w:gridCol w:w="3642"/>
        <w:gridCol w:w="1390"/>
        <w:gridCol w:w="2934"/>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мұғалімдерін даярлау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r>
              <w:br/>
            </w:r>
            <w:r>
              <w:rPr>
                <w:rFonts w:ascii="Times New Roman"/>
                <w:b w:val="false"/>
                <w:i w:val="false"/>
                <w:color w:val="000000"/>
                <w:sz w:val="20"/>
              </w:rPr>
              <w:t>
3422-1-014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r>
              <w:br/>
            </w:r>
            <w:r>
              <w:rPr>
                <w:rFonts w:ascii="Times New Roman"/>
                <w:b w:val="false"/>
                <w:i w:val="false"/>
                <w:color w:val="000000"/>
                <w:sz w:val="20"/>
              </w:rPr>
              <w:t>
3422-3</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әдебиетті оқытудың педагогикасы мен әдістемесі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әдебиетті оқытудың педагогикасы мен әдістемесі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 оқытудың педагогикасы мен әдістемесі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02110100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мультимедиялық дизайнның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ісінің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өндірісінің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 технологиясының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дизайні және өнеркәсіптік дизайні</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қалпына келтірудің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көркем заттарды қалпына келтірудің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r>
              <w:br/>
            </w:r>
            <w:r>
              <w:rPr>
                <w:rFonts w:ascii="Times New Roman"/>
                <w:b w:val="false"/>
                <w:i w:val="false"/>
                <w:color w:val="000000"/>
                <w:sz w:val="20"/>
              </w:rPr>
              <w:t>
7316-9</w:t>
            </w:r>
            <w:r>
              <w:br/>
            </w:r>
            <w:r>
              <w:rPr>
                <w:rFonts w:ascii="Times New Roman"/>
                <w:b w:val="false"/>
                <w:i w:val="false"/>
                <w:color w:val="000000"/>
                <w:sz w:val="20"/>
              </w:rPr>
              <w:t>
7315-1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 қалпына келтірудің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02150100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қызметтің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r>
              <w:br/>
            </w:r>
            <w:r>
              <w:rPr>
                <w:rFonts w:ascii="Times New Roman"/>
                <w:b w:val="false"/>
                <w:i w:val="false"/>
                <w:color w:val="000000"/>
                <w:sz w:val="20"/>
              </w:rPr>
              <w:t>
2371-9-001</w:t>
            </w:r>
            <w:r>
              <w:br/>
            </w:r>
            <w:r>
              <w:rPr>
                <w:rFonts w:ascii="Times New Roman"/>
                <w:b w:val="false"/>
                <w:i w:val="false"/>
                <w:color w:val="000000"/>
                <w:sz w:val="20"/>
              </w:rPr>
              <w:t>
2334-0-039</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шығармашылығының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ісінің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банктік және сақтандыру ісі</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r>
              <w:br/>
            </w:r>
            <w:r>
              <w:rPr>
                <w:rFonts w:ascii="Times New Roman"/>
                <w:b w:val="false"/>
                <w:i w:val="false"/>
                <w:color w:val="000000"/>
                <w:sz w:val="20"/>
              </w:rPr>
              <w:t>
2631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 менеджер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06880100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технологиясының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технологиясы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технологиялық процестерді басқару (бейін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технологиялық процестерді басқару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Мехатрониканың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жүйелердің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жүйелерінің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байланыстың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жүйелерінің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r>
              <w:br/>
            </w:r>
            <w:r>
              <w:rPr>
                <w:rFonts w:ascii="Times New Roman"/>
                <w:b w:val="false"/>
                <w:i w:val="false"/>
                <w:color w:val="000000"/>
                <w:sz w:val="20"/>
              </w:rPr>
              <w:t>
2172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техникасына техникалық қызмет көрсету және жөндеу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техникасына техникалық қызмет көрсету және жөндеу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 технологиясының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интеллектуалды жүйесіне қызмет көрсету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r>
              <w:br/>
            </w:r>
            <w:r>
              <w:rPr>
                <w:rFonts w:ascii="Times New Roman"/>
                <w:b w:val="false"/>
                <w:i w:val="false"/>
                <w:color w:val="000000"/>
                <w:sz w:val="20"/>
              </w:rPr>
              <w:t>
2142-9-014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тоннельдерін салу және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 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 аралық бағдарламалар мен біліктіліктер</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жұмыстың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бойынша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жолкөліктерінің қозғалысын басқару және пайдалану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жолкөліктерінің қозғалысын басқару және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5AB10410201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r>
              <w:br/>
            </w:r>
            <w:r>
              <w:rPr>
                <w:rFonts w:ascii="Times New Roman"/>
                <w:b w:val="false"/>
                <w:i w:val="false"/>
                <w:color w:val="000000"/>
                <w:sz w:val="20"/>
              </w:rPr>
              <w:t>
2144-8</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қолданбалы бакалавры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қолданбалы бакалавр – 5AB;</w:t>
      </w:r>
    </w:p>
    <w:p>
      <w:pPr>
        <w:spacing w:after="0"/>
        <w:ind w:left="0"/>
        <w:jc w:val="both"/>
      </w:pPr>
      <w:r>
        <w:rPr>
          <w:rFonts w:ascii="Times New Roman"/>
          <w:b w:val="false"/>
          <w:i w:val="false"/>
          <w:color w:val="000000"/>
          <w:sz w:val="28"/>
        </w:rPr>
        <w:t>
      кодтың үшінші және төртінші белгілері орта білімнен кейінгі білім беру саласын білдіреді;</w:t>
      </w:r>
    </w:p>
    <w:p>
      <w:pPr>
        <w:spacing w:after="0"/>
        <w:ind w:left="0"/>
        <w:jc w:val="both"/>
      </w:pPr>
      <w:r>
        <w:rPr>
          <w:rFonts w:ascii="Times New Roman"/>
          <w:b w:val="false"/>
          <w:i w:val="false"/>
          <w:color w:val="000000"/>
          <w:sz w:val="28"/>
        </w:rPr>
        <w:t>
      кодтың бесінші белгісі орта білімнен кейінгі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орта білімнен кейінгі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орта білімнен кейінгі білім беру мамандығының екі таңбалы сандық кодын білдіреді;</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