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cab" w14:textId="4673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мұнайды және газ конденсатын есепке алу құралдарымен жарақтандырылуға жататын өндірістік объектілердің тізбесі мен оларды жарақтандыру мерзімдерін бекіту туралы" Қазақстан Республикасы Энергетика министрінің 2019 жылғы 4 қарашадағы № 357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8 сәуірдегі № 127 бұйрығы. Қазақстан Республикасының Әділет министрлігінде 2021 жылғы 12 сәуірде № 22535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"Шикі мұнайды және газ конденсатын есепке алу құралдарымен жарақтандырылуға жататын өндірістік объектілердің тізбесі мен оларды жарақтандыру мерзімдерін бекіту туралы" Қазақстан Республикасы Энергетика министрінің 2019 жылғы 4 қарашадағы № 357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19559 болып тіркелген, 2019 жылғы 12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Шикі мұнайды және газ конденсатын есепке алу құралдарымен жарақтандырылуға жататын өндірістік объектілердің тізбесі мен оларды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бұйрығымен 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Шикi мұнайды және газ конденсатын есепке алу құралдарымен жарақтандырылуға жататын өндірістік объектілердің тізбесі мен оларды жарақтандыру мерзімдері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5141"/>
        <w:gridCol w:w="5032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тізбесі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Шикі мұнай мен газ конденсатын өндіру және дайындау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мұнайды дайындау және айдау цехы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конденсатын дайындау және айдау қондырғысы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 (құю-төгу пункттері)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мұнайды және газ конденсатын қабылдау-тапсыру пункттері (мұнай құбыры арқылы тапсыру)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Шикі мұнайды және газ конденсатын тасымалдау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арқылы шикі мұнайды және газ конденсатын қабылдау-тапсыру пункттері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құбырлар (құю-төгу пункттері)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Мұнай терминалдары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құбырлар (құю-төгу пункттері)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пункттері (мұнай мен газ конденсатын қабылдау, сақтау, тапсыру)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Мұнай өңдеу зауыттары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пункттері (мұнай құбырынан шикі мұнай мен газ конденсатын қабылдау)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Төгуге арналған автомобиль, теміржол эстакадалары және құбыр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Битум зауыттары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пункттері (мұнай құбырынан шикі мұнай мен газ конденсатын қабылдау)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құбырлар (құю-төгу пункттері)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