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2d55" w14:textId="379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кірістер органдарының ақпараттық жүйесінің пайдаланушысы ретінде тіркелу қағидаларын бекіту туралы" Қазақстан Республикасы Қаржы министрінің 2018 жылғы 28 ақпандағы № 321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7 сәуірдегі № 315 бұйрығы. Қазақстан Республикасының Әділет министрлігінде 2021 жылғы 15 сәуірде № 22544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кірістер органдарының ақпараттық жүйесінің пайдаланушысы ретінде тіркелу қағидаларын бекіту туралы" Қазақстан Республикасы Қаржы министрінің 2018 жылғы 28 ақпандағы № 321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16596 тіркелген, 2018 жылғы 27 наурызда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2017 жылғы 26 желтоқсандағы Қазақстан Республикасы Кодексінің 87-бабы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416-бабының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кірістер органдарының ақпараттық жүйесінің пайдаланушысы ретінде тіркелу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кірістер органдарының ақпараттық жүйесінің пайдаланушысы ретінде тіркелу қағидалары (бұдан әрі – Қағидалар) "Қазақстан Республикасындағы кедендік реттеу туралы" 2017 жылғы 26 желтоқсандағы Қазақстан Республикасы Кодексінің 87-бабы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416-бабының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кірістер органдарының ақпараттық жүйесінің пайдаланушысы ретінде тіркелу тәртібін айқындайды.".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