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6f6a" w14:textId="9486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бұйрығына өзгерiс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14 сәуірдегі № 42 бұйрығы. Қазақстан Республикасының Әділет министрлігінде 2021 жылғы 15 сәуірде № 22546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қантардағы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10598 болып тіркелген, "Әділет" ақпараттық-құқықтық жүйесінде 2015 жылғы 8 сәуірде жарияланған) мынадай өзгерiс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w:t>
      </w:r>
      <w:r>
        <w:rPr>
          <w:rFonts w:ascii="Times New Roman"/>
          <w:b w:val="false"/>
          <w:i w:val="false"/>
          <w:color w:val="000000"/>
          <w:sz w:val="28"/>
        </w:rPr>
        <w:t>тiзбесінде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 үшін" деген 1-бөлімде:</w:t>
      </w:r>
    </w:p>
    <w:bookmarkEnd w:id="3"/>
    <w:bookmarkStart w:name="z6" w:id="4"/>
    <w:p>
      <w:pPr>
        <w:spacing w:after="0"/>
        <w:ind w:left="0"/>
        <w:jc w:val="both"/>
      </w:pPr>
      <w:r>
        <w:rPr>
          <w:rFonts w:ascii="Times New Roman"/>
          <w:b w:val="false"/>
          <w:i w:val="false"/>
          <w:color w:val="000000"/>
          <w:sz w:val="28"/>
        </w:rPr>
        <w:t>
      3) тармақша алып тасталсын.</w:t>
      </w:r>
    </w:p>
    <w:bookmarkEnd w:id="4"/>
    <w:bookmarkStart w:name="z7" w:id="5"/>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министрлігінің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