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5698" w14:textId="e125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15 сәуірдегі № 129/НҚ бұйрығы. Қазақстан Республикасының Әділет министрлігінде 2021 жылғы 19 сәуірде № 22566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w:t>
      </w:r>
      <w:r>
        <w:rPr>
          <w:rFonts w:ascii="Times New Roman"/>
          <w:b w:val="false"/>
          <w:i w:val="false"/>
          <w:color w:val="000000"/>
          <w:sz w:val="28"/>
        </w:rPr>
        <w:t>тізілімінде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8 және 9-тармақтар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1480"/>
        <w:gridCol w:w="1103"/>
        <w:gridCol w:w="247"/>
        <w:gridCol w:w="152"/>
        <w:gridCol w:w="532"/>
        <w:gridCol w:w="1064"/>
        <w:gridCol w:w="152"/>
        <w:gridCol w:w="987"/>
        <w:gridCol w:w="75"/>
        <w:gridCol w:w="6071"/>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өткеруді растау туралы мәліметтерді беру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14881 болып тіркелген.</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шығатын азаматтарға анықтамалар беру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14881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20-тармақ алып тасталсын;</w:t>
      </w:r>
    </w:p>
    <w:bookmarkEnd w:id="4"/>
    <w:bookmarkStart w:name="z6" w:id="5"/>
    <w:p>
      <w:pPr>
        <w:spacing w:after="0"/>
        <w:ind w:left="0"/>
        <w:jc w:val="both"/>
      </w:pPr>
      <w:r>
        <w:rPr>
          <w:rFonts w:ascii="Times New Roman"/>
          <w:b w:val="false"/>
          <w:i w:val="false"/>
          <w:color w:val="000000"/>
          <w:sz w:val="28"/>
        </w:rPr>
        <w:t>
      28-тармақ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1571"/>
        <w:gridCol w:w="501"/>
        <w:gridCol w:w="232"/>
        <w:gridCol w:w="143"/>
        <w:gridCol w:w="979"/>
        <w:gridCol w:w="1785"/>
        <w:gridCol w:w="143"/>
        <w:gridCol w:w="1252"/>
        <w:gridCol w:w="70"/>
        <w:gridCol w:w="5035"/>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мәртебесін беру немесе ұзарту</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Мемлекеттік корпорация, Қазақстан Республикасының шет елдердегі мекемелері</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 "бір өтініш" қағидаты бойынша көрсетілген</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 мәртебесін беру немесе ұзарту қағидаларын бекіту туралы"</w:t>
            </w:r>
            <w:r>
              <w:br/>
            </w:r>
            <w:r>
              <w:rPr>
                <w:rFonts w:ascii="Times New Roman"/>
                <w:b w:val="false"/>
                <w:i w:val="false"/>
                <w:color w:val="000000"/>
                <w:sz w:val="20"/>
              </w:rPr>
              <w:t xml:space="preserve">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8624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31 және 32-тармақтар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808"/>
        <w:gridCol w:w="692"/>
        <w:gridCol w:w="267"/>
        <w:gridCol w:w="164"/>
        <w:gridCol w:w="1848"/>
        <w:gridCol w:w="843"/>
        <w:gridCol w:w="164"/>
        <w:gridCol w:w="645"/>
        <w:gridCol w:w="81"/>
        <w:gridCol w:w="5110"/>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шақыруды кейiнге қалдыру</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w:t>
            </w:r>
            <w:r>
              <w:br/>
            </w:r>
            <w:r>
              <w:rPr>
                <w:rFonts w:ascii="Times New Roman"/>
                <w:b w:val="false"/>
                <w:i w:val="false"/>
                <w:color w:val="000000"/>
                <w:sz w:val="20"/>
              </w:rPr>
              <w:t xml:space="preserve">
Қазақстан Республикасы Қорғаныс министрінің 2020 жылғы 5 қарашадағы № 605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21613 болып тіркелген.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қызметке шақырудан босату</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w:t>
            </w:r>
            <w:r>
              <w:br/>
            </w:r>
            <w:r>
              <w:rPr>
                <w:rFonts w:ascii="Times New Roman"/>
                <w:b w:val="false"/>
                <w:i w:val="false"/>
                <w:color w:val="000000"/>
                <w:sz w:val="20"/>
              </w:rPr>
              <w:t xml:space="preserve">
Қазақстан Республикасы Қорғаныс министрінің 2020 жылғы 5 қарашадағы № 605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21613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42-тармақ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193"/>
        <w:gridCol w:w="2256"/>
        <w:gridCol w:w="176"/>
        <w:gridCol w:w="108"/>
        <w:gridCol w:w="313"/>
        <w:gridCol w:w="313"/>
        <w:gridCol w:w="108"/>
        <w:gridCol w:w="176"/>
        <w:gridCol w:w="53"/>
        <w:gridCol w:w="7156"/>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 11-1-2/262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13958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xml:space="preserve">
      43-тармақ алып тасталсын; </w:t>
      </w:r>
    </w:p>
    <w:bookmarkEnd w:id="8"/>
    <w:bookmarkStart w:name="z10" w:id="9"/>
    <w:p>
      <w:pPr>
        <w:spacing w:after="0"/>
        <w:ind w:left="0"/>
        <w:jc w:val="both"/>
      </w:pPr>
      <w:r>
        <w:rPr>
          <w:rFonts w:ascii="Times New Roman"/>
          <w:b w:val="false"/>
          <w:i w:val="false"/>
          <w:color w:val="000000"/>
          <w:sz w:val="28"/>
        </w:rPr>
        <w:t>
      45-тармақ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727"/>
        <w:gridCol w:w="1142"/>
        <w:gridCol w:w="255"/>
        <w:gridCol w:w="157"/>
        <w:gridCol w:w="354"/>
        <w:gridCol w:w="650"/>
        <w:gridCol w:w="157"/>
        <w:gridCol w:w="255"/>
        <w:gridCol w:w="77"/>
        <w:gridCol w:w="6878"/>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тұрақты тұруға рұқсат беру</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12880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52-тармақ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779"/>
        <w:gridCol w:w="466"/>
        <w:gridCol w:w="263"/>
        <w:gridCol w:w="162"/>
        <w:gridCol w:w="365"/>
        <w:gridCol w:w="1134"/>
        <w:gridCol w:w="162"/>
        <w:gridCol w:w="951"/>
        <w:gridCol w:w="80"/>
        <w:gridCol w:w="6271"/>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құжаттарын беру қағидаларын бекіту туралы" Қазақстан Республикасы Ішкі істер министрінің 2015 жылғы 24 сәуірдегі № 391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11202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62, 63, 64 және 65-тармақтар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75"/>
        <w:gridCol w:w="1177"/>
        <w:gridCol w:w="144"/>
        <w:gridCol w:w="107"/>
        <w:gridCol w:w="974"/>
        <w:gridCol w:w="2684"/>
        <w:gridCol w:w="182"/>
        <w:gridCol w:w="1147"/>
        <w:gridCol w:w="53"/>
        <w:gridCol w:w="4216"/>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тууды тіркеу, оның ішінде азаматтық хал актілерінің жазбаларына өзгерістер, толықтырулар мен түзетулер енгізу</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 ұялы байланыстың абоненттік құрылғысы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түрінде/проактивті/ "бір өтініш" қағидаты бойынша көрсетілетін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10764 болып тіркелген.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жөнінде анықтамалар беру</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 немесе қорғаншылық белгілеу</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 "бір өтініш" қағидаты бойынша көрсетілетін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мүлкіне иелік ету үшін анықтамалар беру</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70 және 71-тармақтар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75"/>
        <w:gridCol w:w="1239"/>
        <w:gridCol w:w="167"/>
        <w:gridCol w:w="107"/>
        <w:gridCol w:w="1132"/>
        <w:gridCol w:w="2050"/>
        <w:gridCol w:w="107"/>
        <w:gridCol w:w="1470"/>
        <w:gridCol w:w="53"/>
        <w:gridCol w:w="43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 тәрбиелеп отырған анаға немесе әкеге, бала асырап алушыға, қорғаншыға (қамқоршыға) жәрдемақы тағайындау</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әлеуметтiк қорғау және көші-қон комитетiнiң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Еңбекминінің Еңбек, әлеуметтiк қорғау және көші-қон комитетiнiң аумақтық бөлімшелері, "электрондық үкіметтің" веб-порталы, ұялы байланыстың абоненттік құрылғысы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 ішінәра автоматтындырылған)/қағаз түрінде/ проактивті/ "бір өтініш" қағидаты бойынша көрсетілетін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11507 болып тіркелген.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рұқсат беру</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республикалық маңызы бар қалалардың және астананың білім басқармалары, аудандардағы, облыстық маңызы бар қалалардағы білім бөлімдері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73, 74, 75 және 76-тармақтар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75"/>
        <w:gridCol w:w="1239"/>
        <w:gridCol w:w="167"/>
        <w:gridCol w:w="107"/>
        <w:gridCol w:w="1132"/>
        <w:gridCol w:w="2050"/>
        <w:gridCol w:w="107"/>
        <w:gridCol w:w="1470"/>
        <w:gridCol w:w="53"/>
        <w:gridCol w:w="43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мүгедектің күтіміне байланысты жәрдемақы тағайындау</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Еңбек, әлеуметтiк қорғау және көші-қон комитетiнiң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 Еңбек, әлеуметтiк қорғау және көші-қон комитетiнiң аумақтық бөлімшелері, "электрондық үкіметтің" веб-порталы, ұялы байланыстың абоненттік құрылғысы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ішінара автоматтындырылған)/қағаз түрінде/ проактивті/ "бір өтініш" қағидаты бойынша көрсетілетін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 Нормативтік құқықтық актілерді мемлекеттік тіркеу тізілімінде № 11507 болып тіркелген.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қорғаншылар мен қамқоршылар органдарының шешімін беру</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отбасыға берілетін жәрдемақыны тағайындау</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әлеуметтiк қорғау және көші-қон комитетiнiң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ұялы байланыстың абоненттік құрылғысы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/проактивті</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(6 жасқа дейін) балаларды кезекке қою</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Республикалық маңызы бар қалалардың және астананың білім басқармалары, аудандардағы, облыстық маңызы бар қалалардағы білім бөлімдері,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түрінде/проактивті/ "бір өтініш" қағидаты бойынша көрсетілетін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 мемлекеттік қызметтер көрсету қағидаларын бекіту туралы"</w:t>
            </w:r>
            <w:r>
              <w:br/>
            </w:r>
            <w:r>
              <w:rPr>
                <w:rFonts w:ascii="Times New Roman"/>
                <w:b w:val="false"/>
                <w:i w:val="false"/>
                <w:color w:val="000000"/>
                <w:sz w:val="20"/>
              </w:rPr>
              <w:t>
Қазақстан Республикасы Білім және ғылым министрінің 2020 жылғы 19 маусымдағы № 254 бұйрығы. Нормативтік құқықтық актілерді мемлекеттік тіркеу тізілімінде № 20883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4"/>
    <w:p>
      <w:pPr>
        <w:spacing w:after="0"/>
        <w:ind w:left="0"/>
        <w:jc w:val="both"/>
      </w:pPr>
      <w:r>
        <w:rPr>
          <w:rFonts w:ascii="Times New Roman"/>
          <w:b w:val="false"/>
          <w:i w:val="false"/>
          <w:color w:val="000000"/>
          <w:sz w:val="28"/>
        </w:rPr>
        <w:t>
      81, 82, 83, 84 және 85-тармақтар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75"/>
        <w:gridCol w:w="1177"/>
        <w:gridCol w:w="129"/>
        <w:gridCol w:w="107"/>
        <w:gridCol w:w="2036"/>
        <w:gridCol w:w="2513"/>
        <w:gridCol w:w="182"/>
        <w:gridCol w:w="510"/>
        <w:gridCol w:w="53"/>
        <w:gridCol w:w="397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 жалпы орта білім беру ұйымдары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балаларға арналған қосымша білім беру ұйымдары, жалпы орта білім беру ұйымдары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бұйрығы. Нормативтік құқықтық актілерді мемлекеттік тіркеу тізілімінде № 20695 болып тіркелген.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елді мекендерде тұратын балаларды жалпы білім беру ұйымдарына және кейін үйлеріне тегін тасымалдауды ұсыну</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білім бөлімдері, білім беру ұйымдары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аудандардағы, облыстық маңызы бар қалалардағы білім бөлімдері, білім беру ұйымдары, "электрондық үкіметтің" веб-порталы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автоматтындарылған)/қағаз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мектептердегі білім алушылар мен тәрбиеленушілердің жекелеген санаттарын тегін және жеңілдікпен тамақтандыруды ұсыну</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облыстардың,республикалық маңызы бар қалалардың және астананың білім басқармасы, аудандардың және облыстық маңызы бар қалалардың білім бөлімдері, білім беру ұйымдары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облыстардың, республикалық маңызы бар қалалардың және астананың білім басқармасы, аудандардың және облыстық маңызы бар қалалардың білім бөлімдері, білім беру ұйымдары, "электрондық үкіметтің" веб-порталы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автоматтындарылған)/қағаз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білім басқармалары, аудандардағы, облыстық маңызы бар қалалардағы білім бөлімдері, білім беру ұйымдары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республикалық маңызы бар қалалардың, астананың білім басқармалары, аудандардағы, облыстық маңызы бар қалалардағы білім бөлімдері, білім беру ұйымдары, "электрондық үкіметтің" веб-порталы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ұйымдарында экстернат нысанында оқытуға рұқсат беру</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білім басқармалары, аудандардағы, облыстық маңызы бар қалалардағы білім бөлімдері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қағидаларын бекіту туралы" Қазақстан Республикасы Білім және ғылым министрінің 2016 жылғы 22 қаңтардағы № 61 бұйрығы. Нормативтік құқықтық актілерді мемлекеттік тіркеу тізілімінде № 13110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87-тармақ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75"/>
        <w:gridCol w:w="1237"/>
        <w:gridCol w:w="148"/>
        <w:gridCol w:w="107"/>
        <w:gridCol w:w="1254"/>
        <w:gridCol w:w="639"/>
        <w:gridCol w:w="107"/>
        <w:gridCol w:w="478"/>
        <w:gridCol w:w="53"/>
        <w:gridCol w:w="666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облыстардың, республикалық маңызы бар қалалардың және астананың білім басқармалары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бұйрығы. Нормативтік құқықтық актілерді мемлекеттік тіркеу тізілімінде № 13418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6"/>
    <w:p>
      <w:pPr>
        <w:spacing w:after="0"/>
        <w:ind w:left="0"/>
        <w:jc w:val="both"/>
      </w:pPr>
      <w:r>
        <w:rPr>
          <w:rFonts w:ascii="Times New Roman"/>
          <w:b w:val="false"/>
          <w:i w:val="false"/>
          <w:color w:val="000000"/>
          <w:sz w:val="28"/>
        </w:rPr>
        <w:t>
      90-тармақ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297"/>
        <w:gridCol w:w="1228"/>
        <w:gridCol w:w="192"/>
        <w:gridCol w:w="118"/>
        <w:gridCol w:w="784"/>
        <w:gridCol w:w="1419"/>
        <w:gridCol w:w="118"/>
        <w:gridCol w:w="619"/>
        <w:gridCol w:w="58"/>
        <w:gridCol w:w="5980"/>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арасында балаларды ауыстыру үшін құжаттарды қабылдау</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"электрондық үкіметтің" веб-порталы</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Нормативтік құқықтық актілерді мемлекеттік тіркеу тізілімінде № 17553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7"/>
    <w:p>
      <w:pPr>
        <w:spacing w:after="0"/>
        <w:ind w:left="0"/>
        <w:jc w:val="both"/>
      </w:pPr>
      <w:r>
        <w:rPr>
          <w:rFonts w:ascii="Times New Roman"/>
          <w:b w:val="false"/>
          <w:i w:val="false"/>
          <w:color w:val="000000"/>
          <w:sz w:val="28"/>
        </w:rPr>
        <w:t>
      93, 94 және 95-тармақтар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75"/>
        <w:gridCol w:w="1593"/>
        <w:gridCol w:w="168"/>
        <w:gridCol w:w="107"/>
        <w:gridCol w:w="1140"/>
        <w:gridCol w:w="724"/>
        <w:gridCol w:w="107"/>
        <w:gridCol w:w="1150"/>
        <w:gridCol w:w="53"/>
        <w:gridCol w:w="5642"/>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тілек білдірген адамдарды есепке қою</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Қазақстан Республикасы Білім және ғылым министрінің 2016 жылғы 29 маусымдағы № 407 бұйрығы. Нормативтік құқықтық актілерді мемлекеттік тіркеу тізілімінде № 14067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8"/>
    <w:p>
      <w:pPr>
        <w:spacing w:after="0"/>
        <w:ind w:left="0"/>
        <w:jc w:val="both"/>
      </w:pPr>
      <w:r>
        <w:rPr>
          <w:rFonts w:ascii="Times New Roman"/>
          <w:b w:val="false"/>
          <w:i w:val="false"/>
          <w:color w:val="000000"/>
          <w:sz w:val="28"/>
        </w:rPr>
        <w:t>
      97 және 98-тармақтар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1274"/>
        <w:gridCol w:w="1423"/>
        <w:gridCol w:w="188"/>
        <w:gridCol w:w="116"/>
        <w:gridCol w:w="1279"/>
        <w:gridCol w:w="1903"/>
        <w:gridCol w:w="116"/>
        <w:gridCol w:w="609"/>
        <w:gridCol w:w="57"/>
        <w:gridCol w:w="4857"/>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және оларды асырауға ақшалай қаражат төлеуді тағайындау</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 "электрондық үкіметтің" веб-порталы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9"/>
    <w:p>
      <w:pPr>
        <w:spacing w:after="0"/>
        <w:ind w:left="0"/>
        <w:jc w:val="both"/>
      </w:pPr>
      <w:r>
        <w:rPr>
          <w:rFonts w:ascii="Times New Roman"/>
          <w:b w:val="false"/>
          <w:i w:val="false"/>
          <w:color w:val="000000"/>
          <w:sz w:val="28"/>
        </w:rPr>
        <w:t>
      100-тармақ алып тасталсын;</w:t>
      </w:r>
    </w:p>
    <w:bookmarkEnd w:id="19"/>
    <w:bookmarkStart w:name="z21" w:id="20"/>
    <w:p>
      <w:pPr>
        <w:spacing w:after="0"/>
        <w:ind w:left="0"/>
        <w:jc w:val="both"/>
      </w:pPr>
      <w:r>
        <w:rPr>
          <w:rFonts w:ascii="Times New Roman"/>
          <w:b w:val="false"/>
          <w:i w:val="false"/>
          <w:color w:val="000000"/>
          <w:sz w:val="28"/>
        </w:rPr>
        <w:t>
      121 және 122-тармақтар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584"/>
        <w:gridCol w:w="1378"/>
        <w:gridCol w:w="415"/>
        <w:gridCol w:w="144"/>
        <w:gridCol w:w="234"/>
        <w:gridCol w:w="739"/>
        <w:gridCol w:w="144"/>
        <w:gridCol w:w="1412"/>
        <w:gridCol w:w="71"/>
        <w:gridCol w:w="5404"/>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мәліметтерді беру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7586 болып тіркелген.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болмауы (болуы) туралы мәліметтерді беру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0"/>
              </w:rPr>
              <w:t>бұйрығы</w:t>
            </w:r>
            <w:r>
              <w:rPr>
                <w:rFonts w:ascii="Times New Roman"/>
                <w:b w:val="false"/>
                <w:i w:val="false"/>
                <w:color w:val="000000"/>
                <w:sz w:val="20"/>
              </w:rPr>
              <w:t>.</w:t>
            </w:r>
            <w:r>
              <w:br/>
            </w:r>
            <w:r>
              <w:rPr>
                <w:rFonts w:ascii="Times New Roman"/>
                <w:b w:val="false"/>
                <w:i w:val="false"/>
                <w:color w:val="000000"/>
                <w:sz w:val="20"/>
              </w:rPr>
              <w:t>
Нормативтік құқықтық актілерді мемлекеттік тіркеу тізілімінде № 7586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21"/>
    <w:p>
      <w:pPr>
        <w:spacing w:after="0"/>
        <w:ind w:left="0"/>
        <w:jc w:val="both"/>
      </w:pPr>
      <w:r>
        <w:rPr>
          <w:rFonts w:ascii="Times New Roman"/>
          <w:b w:val="false"/>
          <w:i w:val="false"/>
          <w:color w:val="000000"/>
          <w:sz w:val="28"/>
        </w:rPr>
        <w:t>
      123 және 124-тармақтар алып тасталсын;</w:t>
      </w:r>
    </w:p>
    <w:bookmarkEnd w:id="21"/>
    <w:bookmarkStart w:name="z23" w:id="22"/>
    <w:p>
      <w:pPr>
        <w:spacing w:after="0"/>
        <w:ind w:left="0"/>
        <w:jc w:val="both"/>
      </w:pPr>
      <w:r>
        <w:rPr>
          <w:rFonts w:ascii="Times New Roman"/>
          <w:b w:val="false"/>
          <w:i w:val="false"/>
          <w:color w:val="000000"/>
          <w:sz w:val="28"/>
        </w:rPr>
        <w:t>
      126, 127 және 128-тармақтар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1271"/>
        <w:gridCol w:w="1848"/>
        <w:gridCol w:w="333"/>
        <w:gridCol w:w="115"/>
        <w:gridCol w:w="786"/>
        <w:gridCol w:w="593"/>
        <w:gridCol w:w="115"/>
        <w:gridCol w:w="453"/>
        <w:gridCol w:w="57"/>
        <w:gridCol w:w="6107"/>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объектілерге құқықтардың мемлекеттік тізіліміне мәліметтерді және олардың өзгерістерін енгізу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 Әділет министрінің 2018 жылғы 28 тамыздағы № 1315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17325 болып тіркелген.</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селекциялық жетістікті, өнеркәсiптiк меншiк объектiсiн, сондай-ақ интегралдық микросхеманың топологиясын пайдалану құқығын беруді тіркеу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17330 болып тіркелген.</w:t>
            </w:r>
            <w:r>
              <w:br/>
            </w:r>
            <w:r>
              <w:rPr>
                <w:rFonts w:ascii="Times New Roman"/>
                <w:b w:val="false"/>
                <w:i w:val="false"/>
                <w:color w:val="000000"/>
                <w:sz w:val="20"/>
              </w:rPr>
              <w:t xml:space="preserve">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17331 болып тіркелген.</w:t>
            </w:r>
            <w:r>
              <w:br/>
            </w:r>
            <w:r>
              <w:rPr>
                <w:rFonts w:ascii="Times New Roman"/>
                <w:b w:val="false"/>
                <w:i w:val="false"/>
                <w:color w:val="000000"/>
                <w:sz w:val="20"/>
              </w:rPr>
              <w:t xml:space="preserve">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17332 болып тіркелген.</w:t>
            </w:r>
            <w:r>
              <w:br/>
            </w:r>
            <w:r>
              <w:rPr>
                <w:rFonts w:ascii="Times New Roman"/>
                <w:b w:val="false"/>
                <w:i w:val="false"/>
                <w:color w:val="000000"/>
                <w:sz w:val="20"/>
              </w:rPr>
              <w:t xml:space="preserve">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17329 болып тіркелген.</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таңбасына, селекциялық жетістікке, өнеркәсіптік меншік объектісіне, сондай-ақ интегралдық микросхема топологиясына айрықша құқықты беруді тіркеу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17330 болып тіркелген.</w:t>
            </w:r>
            <w:r>
              <w:br/>
            </w:r>
            <w:r>
              <w:rPr>
                <w:rFonts w:ascii="Times New Roman"/>
                <w:b w:val="false"/>
                <w:i w:val="false"/>
                <w:color w:val="000000"/>
                <w:sz w:val="20"/>
              </w:rPr>
              <w:t xml:space="preserve">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17331 болып тіркелген.</w:t>
            </w:r>
            <w:r>
              <w:br/>
            </w:r>
            <w:r>
              <w:rPr>
                <w:rFonts w:ascii="Times New Roman"/>
                <w:b w:val="false"/>
                <w:i w:val="false"/>
                <w:color w:val="000000"/>
                <w:sz w:val="20"/>
              </w:rPr>
              <w:t xml:space="preserve">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17332 болып тіркелген.</w:t>
            </w:r>
            <w:r>
              <w:br/>
            </w:r>
            <w:r>
              <w:rPr>
                <w:rFonts w:ascii="Times New Roman"/>
                <w:b w:val="false"/>
                <w:i w:val="false"/>
                <w:color w:val="000000"/>
                <w:sz w:val="20"/>
              </w:rPr>
              <w:t xml:space="preserve">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17329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3"/>
    <w:p>
      <w:pPr>
        <w:spacing w:after="0"/>
        <w:ind w:left="0"/>
        <w:jc w:val="both"/>
      </w:pPr>
      <w:r>
        <w:rPr>
          <w:rFonts w:ascii="Times New Roman"/>
          <w:b w:val="false"/>
          <w:i w:val="false"/>
          <w:color w:val="000000"/>
          <w:sz w:val="28"/>
        </w:rPr>
        <w:t>
      131, 132, 133, 134-тармақтар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310"/>
        <w:gridCol w:w="651"/>
        <w:gridCol w:w="343"/>
        <w:gridCol w:w="119"/>
        <w:gridCol w:w="811"/>
        <w:gridCol w:w="611"/>
        <w:gridCol w:w="119"/>
        <w:gridCol w:w="467"/>
        <w:gridCol w:w="59"/>
        <w:gridCol w:w="716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тіркеу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17414 болып тіркелген.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жердiң атауын пайдалану құқығын тіркеу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17414 болып тіркелген.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саласындағы қорғау құжаттарын беру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олардың қолданылуын мерзімінен бұрын тоқтату қағидаларын бекіту туралы" Қазақстан Республикасы Әділет министрінің 2018 жылғы 29 тамыздағы № 1341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17415 болып тіркелген.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 тіркеу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"Интегралдық микросхемалар топологияларының мемлекеттік тізіліміне топологияларды енгізу және тіркеу туралы куәліктерді, авторлардың куәліктерін беру қағидаларын бекіту туралы" Қазақстан Республикасы Әділет министрінің 2018 жылғы 29 тамыздағы № 1342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17397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4"/>
    <w:p>
      <w:pPr>
        <w:spacing w:after="0"/>
        <w:ind w:left="0"/>
        <w:jc w:val="both"/>
      </w:pPr>
      <w:r>
        <w:rPr>
          <w:rFonts w:ascii="Times New Roman"/>
          <w:b w:val="false"/>
          <w:i w:val="false"/>
          <w:color w:val="000000"/>
          <w:sz w:val="28"/>
        </w:rPr>
        <w:t xml:space="preserve">
      135-тармақ алып тасталсын; </w:t>
      </w:r>
    </w:p>
    <w:bookmarkEnd w:id="24"/>
    <w:bookmarkStart w:name="z26" w:id="25"/>
    <w:p>
      <w:pPr>
        <w:spacing w:after="0"/>
        <w:ind w:left="0"/>
        <w:jc w:val="both"/>
      </w:pPr>
      <w:r>
        <w:rPr>
          <w:rFonts w:ascii="Times New Roman"/>
          <w:b w:val="false"/>
          <w:i w:val="false"/>
          <w:color w:val="000000"/>
          <w:sz w:val="28"/>
        </w:rPr>
        <w:t>
      137-тармақ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1374"/>
        <w:gridCol w:w="699"/>
        <w:gridCol w:w="203"/>
        <w:gridCol w:w="125"/>
        <w:gridCol w:w="621"/>
        <w:gridCol w:w="1294"/>
        <w:gridCol w:w="125"/>
        <w:gridCol w:w="734"/>
        <w:gridCol w:w="62"/>
        <w:gridCol w:w="6391"/>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ұйымға бекіту</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"электрондық үкіметтің" веб-порталы</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21642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6"/>
    <w:p>
      <w:pPr>
        <w:spacing w:after="0"/>
        <w:ind w:left="0"/>
        <w:jc w:val="both"/>
      </w:pPr>
      <w:r>
        <w:rPr>
          <w:rFonts w:ascii="Times New Roman"/>
          <w:b w:val="false"/>
          <w:i w:val="false"/>
          <w:color w:val="000000"/>
          <w:sz w:val="28"/>
        </w:rPr>
        <w:t>
      141 және 142-тармақтар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438"/>
        <w:gridCol w:w="541"/>
        <w:gridCol w:w="213"/>
        <w:gridCol w:w="131"/>
        <w:gridCol w:w="295"/>
        <w:gridCol w:w="999"/>
        <w:gridCol w:w="131"/>
        <w:gridCol w:w="769"/>
        <w:gridCol w:w="64"/>
        <w:gridCol w:w="7015"/>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 беру</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"электрондық үкіметтің" веб-порталы</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20 қарашадағы № ҚР ДСМ-198/2020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21660 болып тіркелген.</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туралы анықтама беру</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"электрондық үкіметтің" веб-порталы</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20 қарашадағы № ҚР ДСМ-198/2020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21660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7"/>
    <w:p>
      <w:pPr>
        <w:spacing w:after="0"/>
        <w:ind w:left="0"/>
        <w:jc w:val="both"/>
      </w:pPr>
      <w:r>
        <w:rPr>
          <w:rFonts w:ascii="Times New Roman"/>
          <w:b w:val="false"/>
          <w:i w:val="false"/>
          <w:color w:val="000000"/>
          <w:sz w:val="28"/>
        </w:rPr>
        <w:t>
      145-тармақ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1828"/>
        <w:gridCol w:w="479"/>
        <w:gridCol w:w="270"/>
        <w:gridCol w:w="166"/>
        <w:gridCol w:w="375"/>
        <w:gridCol w:w="896"/>
        <w:gridCol w:w="166"/>
        <w:gridCol w:w="479"/>
        <w:gridCol w:w="82"/>
        <w:gridCol w:w="6665"/>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шақырту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ұялы байланыс абоненттік құрылғысы</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электронды</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оның ішінде медициналық авиацияны тарта отырып көрсету қағидаларын бекіту туралы"</w:t>
            </w:r>
            <w:r>
              <w:br/>
            </w:r>
            <w:r>
              <w:rPr>
                <w:rFonts w:ascii="Times New Roman"/>
                <w:b w:val="false"/>
                <w:i w:val="false"/>
                <w:color w:val="000000"/>
                <w:sz w:val="20"/>
              </w:rPr>
              <w:t xml:space="preserve">
Қазақстан Республикасы Денсаулық сақтау министрінің 2020 жылғы 30 қарашадағы № ҚР ДСМ-225/2020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21713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8"/>
    <w:p>
      <w:pPr>
        <w:spacing w:after="0"/>
        <w:ind w:left="0"/>
        <w:jc w:val="both"/>
      </w:pPr>
      <w:r>
        <w:rPr>
          <w:rFonts w:ascii="Times New Roman"/>
          <w:b w:val="false"/>
          <w:i w:val="false"/>
          <w:color w:val="000000"/>
          <w:sz w:val="28"/>
        </w:rPr>
        <w:t>
      147, 148, 149 және 150-тармақтар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75"/>
        <w:gridCol w:w="1926"/>
        <w:gridCol w:w="150"/>
        <w:gridCol w:w="107"/>
        <w:gridCol w:w="766"/>
        <w:gridCol w:w="762"/>
        <w:gridCol w:w="107"/>
        <w:gridCol w:w="483"/>
        <w:gridCol w:w="53"/>
        <w:gridCol w:w="6196"/>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Қазақстан Республикасының азаматтарын шетелге емделуге жіберудің орындылығы және (немесе) емдеуді отандық медициналық ұйымдарда жүргізу үшін шетелдік мамандарды тарту мүмкіндігіне құжаттарды қабылдау және қарау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субъектілері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11795 болып тіркелген.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дәрілік заттарды, бейімделген емдік өнімдерді, медициналық бұйымдарды беру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дәрілік заттармен қамтамасыз ету қағидаларын бекіту туралы" Қазақстан Республикасы Денсаулық сақтау және әлеуметтік даму министрінің 2015 жылғы 30 қыркүйектегі № 766 бұйрығы. Нормативтік құқықтық актілерді мемлекеттік тіркеу тізілімінде № 12199 болып тіркелген.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 беру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комитетінің аумақтық департаменттері</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21818 болып тіркелген.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қызметінің аккредиттеу стандарттарына сәйкестігін тану мақсатында оларды аккредиттеу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(көмек) көрсету саласындағы мемлекеттік органның ведомствосында аккредиттелген ұйым</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 21852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0" w:id="29"/>
    <w:p>
      <w:pPr>
        <w:spacing w:after="0"/>
        <w:ind w:left="0"/>
        <w:jc w:val="both"/>
      </w:pPr>
      <w:r>
        <w:rPr>
          <w:rFonts w:ascii="Times New Roman"/>
          <w:b w:val="false"/>
          <w:i w:val="false"/>
          <w:color w:val="000000"/>
          <w:sz w:val="28"/>
        </w:rPr>
        <w:t>
      154-тармақ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75"/>
        <w:gridCol w:w="1632"/>
        <w:gridCol w:w="262"/>
        <w:gridCol w:w="107"/>
        <w:gridCol w:w="889"/>
        <w:gridCol w:w="466"/>
        <w:gridCol w:w="107"/>
        <w:gridCol w:w="356"/>
        <w:gridCol w:w="53"/>
        <w:gridCol w:w="6678"/>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 ДСМ Медициналық және фармацевтикалық бақылау комитетінің аумақтық департаменттері</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21749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30"/>
    <w:p>
      <w:pPr>
        <w:spacing w:after="0"/>
        <w:ind w:left="0"/>
        <w:jc w:val="both"/>
      </w:pPr>
      <w:r>
        <w:rPr>
          <w:rFonts w:ascii="Times New Roman"/>
          <w:b w:val="false"/>
          <w:i w:val="false"/>
          <w:color w:val="000000"/>
          <w:sz w:val="28"/>
        </w:rPr>
        <w:t>
      158-тармақ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75"/>
        <w:gridCol w:w="984"/>
        <w:gridCol w:w="248"/>
        <w:gridCol w:w="107"/>
        <w:gridCol w:w="355"/>
        <w:gridCol w:w="440"/>
        <w:gridCol w:w="107"/>
        <w:gridCol w:w="335"/>
        <w:gridCol w:w="53"/>
        <w:gridCol w:w="792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және дәрілік заттарды, медициналық бұйымдарды клиникалық зерттеуді және (немесе) сынауды жүргізуге рұқсат беру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қағидаларын және клиникалық базалар мен "Фармакологиялық және дәрілік заттарды, медициналық бұйымдарды клиникалық зерттеуді және (немесе) сынауды жүргізуге рұқсат беру" мемлекеттік қызмет көрсетуге қойылатын талаптарды бекіту туралы" Қазақстан Республикасы Денсаулық сақтау министрінің 2020 жылғы 11 желтоқсандағы №ҚР ДСМ-248/2020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14 желтоқсанда № 21772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31"/>
    <w:p>
      <w:pPr>
        <w:spacing w:after="0"/>
        <w:ind w:left="0"/>
        <w:jc w:val="both"/>
      </w:pPr>
      <w:r>
        <w:rPr>
          <w:rFonts w:ascii="Times New Roman"/>
          <w:b w:val="false"/>
          <w:i w:val="false"/>
          <w:color w:val="000000"/>
          <w:sz w:val="28"/>
        </w:rPr>
        <w:t>
      160-тармақ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451"/>
        <w:gridCol w:w="546"/>
        <w:gridCol w:w="380"/>
        <w:gridCol w:w="132"/>
        <w:gridCol w:w="490"/>
        <w:gridCol w:w="1201"/>
        <w:gridCol w:w="132"/>
        <w:gridCol w:w="693"/>
        <w:gridCol w:w="65"/>
        <w:gridCol w:w="6500"/>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 беру</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Санитариялық-эпидемиологиялық бақылау комитеті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Санитариялық-эпидемиологиялық бақылау комитеті, "электрондық үкімет" веб-порталы</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2"/>
    <w:p>
      <w:pPr>
        <w:spacing w:after="0"/>
        <w:ind w:left="0"/>
        <w:jc w:val="both"/>
      </w:pPr>
      <w:r>
        <w:rPr>
          <w:rFonts w:ascii="Times New Roman"/>
          <w:b w:val="false"/>
          <w:i w:val="false"/>
          <w:color w:val="000000"/>
          <w:sz w:val="28"/>
        </w:rPr>
        <w:t>
      162 және 163-тармақтар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75"/>
        <w:gridCol w:w="2681"/>
        <w:gridCol w:w="138"/>
        <w:gridCol w:w="107"/>
        <w:gridCol w:w="457"/>
        <w:gridCol w:w="435"/>
        <w:gridCol w:w="107"/>
        <w:gridCol w:w="331"/>
        <w:gridCol w:w="53"/>
        <w:gridCol w:w="6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комитетінің аумақтық департаменттері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қағидаларын бекіту туралы" Қазақстан Республикасы Денсаулық сақтау министрінің 2020 жылғы 3 қарашадағы № ҚР ДСМ-177/2020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21592 болып тіркелген.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шетелдік маманға сертификат беру</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комитетінің аумақтық департаменттері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21818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33"/>
    <w:p>
      <w:pPr>
        <w:spacing w:after="0"/>
        <w:ind w:left="0"/>
        <w:jc w:val="both"/>
      </w:pPr>
      <w:r>
        <w:rPr>
          <w:rFonts w:ascii="Times New Roman"/>
          <w:b w:val="false"/>
          <w:i w:val="false"/>
          <w:color w:val="000000"/>
          <w:sz w:val="28"/>
        </w:rPr>
        <w:t>
      165, 166, 167, 168, 169 және 170-тармақтар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75"/>
        <w:gridCol w:w="2557"/>
        <w:gridCol w:w="292"/>
        <w:gridCol w:w="107"/>
        <w:gridCol w:w="904"/>
        <w:gridCol w:w="963"/>
        <w:gridCol w:w="107"/>
        <w:gridCol w:w="991"/>
        <w:gridCol w:w="53"/>
        <w:gridCol w:w="4576"/>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сертификатты беру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 "электрондық үкімет"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өнімге арналған сертификатты (СРР) беру қағидалары" Қазақстан Республикасы Денсаулық сақтау және әлеуметтік даму министрінің 2021 жылғы 21 қаңтардағы № ҚР ДСМ-8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22113 болып тіркелген.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ұйымдарды аккредиттеу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 "электрондық үкімет"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 21852 болып тіркелген.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бақылау және қадағалау объектісінің сәйкестігі туралы санитариялық-эпидемиологиялық қорытынды беру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Санитариялық-эпидемиологиялық бақылау комитеті, ДСМ Санитариялық-эпидемиологиялық бақылау комитетінің аумақтық бөлімшелері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w:t>
            </w:r>
            <w:r>
              <w:br/>
            </w:r>
            <w:r>
              <w:rPr>
                <w:rFonts w:ascii="Times New Roman"/>
                <w:b w:val="false"/>
                <w:i w:val="false"/>
                <w:color w:val="000000"/>
                <w:sz w:val="20"/>
              </w:rPr>
              <w:t>
Нормативтік құқықтық актілерді мемлекеттік тіркеу тізілімінде № 22004 болып тіркеген.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санитариялық-эпидемиологиялық бақылауға және қадағалауға жататын тамақ өнімін өндіру объектісіне есептік нөмір беру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Санитариялық-эпидемиологиялық бақылау комитетінің аумақтық бөлімшелері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w:t>
            </w:r>
            <w:r>
              <w:br/>
            </w:r>
            <w:r>
              <w:rPr>
                <w:rFonts w:ascii="Times New Roman"/>
                <w:b w:val="false"/>
                <w:i w:val="false"/>
                <w:color w:val="000000"/>
                <w:sz w:val="20"/>
              </w:rPr>
              <w:t>
Нормативтік құқықтық актілерді мемлекеттік тіркеу тізілімінде № 22004 болып тіркелген.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ортағазиянды заттардың және физикалық факторлардың рұқсат етілетін шекті шығарындылары мен рұқсат етілетін шекті төгінділері бойынша нормативтік құжаттама жобаларының сәйкестігі туралы, санитариялық қорғау аймақтарына және санитариялық-қорғаныш аймақтарға, шикізат пен өнімнің жаңа түрлеріне санитариялық-эпидемиологиялық қорытынды беру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Санитариялық-эпидемиологиялық бақылау комитеті, ДСМ Санитариялық-эпидемиологиялық бақылау комитетінің аумақтық бөлімшелері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w:t>
            </w:r>
            <w:r>
              <w:br/>
            </w:r>
            <w:r>
              <w:rPr>
                <w:rFonts w:ascii="Times New Roman"/>
                <w:b w:val="false"/>
                <w:i w:val="false"/>
                <w:color w:val="000000"/>
                <w:sz w:val="20"/>
              </w:rPr>
              <w:t>
Нормативтік құқықтық актілерді мемлекеттік тіркеу тізілімінде № 22004 болып тіркелген.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І-ІV патогенді топтардың микроорганизмдерімен және гельминттермен жұмыс істеуге рұқсат беру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Санитариялық-эпидемиологиялық бақылау комитетінің аумақтық департаменттері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w:t>
            </w:r>
            <w:r>
              <w:br/>
            </w:r>
            <w:r>
              <w:rPr>
                <w:rFonts w:ascii="Times New Roman"/>
                <w:b w:val="false"/>
                <w:i w:val="false"/>
                <w:color w:val="000000"/>
                <w:sz w:val="20"/>
              </w:rPr>
              <w:t>
Нормативтік құқықтық актілерді мемлекеттік тіркеу тізілімінде № 22004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4"/>
    <w:p>
      <w:pPr>
        <w:spacing w:after="0"/>
        <w:ind w:left="0"/>
        <w:jc w:val="both"/>
      </w:pPr>
      <w:r>
        <w:rPr>
          <w:rFonts w:ascii="Times New Roman"/>
          <w:b w:val="false"/>
          <w:i w:val="false"/>
          <w:color w:val="000000"/>
          <w:sz w:val="28"/>
        </w:rPr>
        <w:t>
      173, 174, 175, 176, 177, 178 және 179-тармақтар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75"/>
        <w:gridCol w:w="441"/>
        <w:gridCol w:w="116"/>
        <w:gridCol w:w="107"/>
        <w:gridCol w:w="934"/>
        <w:gridCol w:w="1497"/>
        <w:gridCol w:w="107"/>
        <w:gridCol w:w="789"/>
        <w:gridCol w:w="53"/>
        <w:gridCol w:w="6506"/>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Психикалық денсаулық орталығынан мәліметтер 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тіркелген.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 Психикалық денсаулық орталығынан мәліметтер 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тіркелген.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Фтизиопульмонология орталығынан мәліметтер 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тіркелген.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міндетті медициналық қарап-тексерулерден өткізу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бұйрығы. Нормативтік құқықтық актілерді мемлекеттік тіркеу тізілімінде № 21443 болып тіркелген.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рұқсат алу туралы анықтама 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 Қазақстан Республикасы Денсаулық сақтау министрінің 2020 жылғы 30 қазандағы № ҚР ДСМ-172/2020 бұйрығы. Нормативтік құқықтық актілерді мемлекеттік тіркеу тізілімінде № 21557 болып тіркелген.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тіркеу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 Нұр-Сұлтан, Алматы және Шымкент қалаларының, аудандардың және облыстық маңызы бар қалалардың ЖАО</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Халықты жұмыспен қамту орталығы,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бұйрығы. Нормативтік құқықтық актілерді мемлекеттік тіркеу тізілімінде № 17199 болып тіркелген.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ЖАО, "электрондық үкіметтің" веб-порталы, Қазақстан Республикасының шет елдердегі мекемелері, Халықты жұмыспен қамту орталықтары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5"/>
    <w:p>
      <w:pPr>
        <w:spacing w:after="0"/>
        <w:ind w:left="0"/>
        <w:jc w:val="both"/>
      </w:pPr>
      <w:r>
        <w:rPr>
          <w:rFonts w:ascii="Times New Roman"/>
          <w:b w:val="false"/>
          <w:i w:val="false"/>
          <w:color w:val="000000"/>
          <w:sz w:val="28"/>
        </w:rPr>
        <w:t>
      мынадай мазмұндағы 179-1 және 179-2 тармақтармен толықтырылсын: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175"/>
        <w:gridCol w:w="572"/>
        <w:gridCol w:w="173"/>
        <w:gridCol w:w="107"/>
        <w:gridCol w:w="1394"/>
        <w:gridCol w:w="1186"/>
        <w:gridCol w:w="107"/>
        <w:gridCol w:w="557"/>
        <w:gridCol w:w="53"/>
        <w:gridCol w:w="6179"/>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тіркеу</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 Нұр-Сұлтан, Алматы және Шымкент қалаларының, аудандардың және облыстық маңызы бар қалалардың ЖАО</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халықты жұмыспен қамту орталығы,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бұйрығы. Қазақстан Республикасының Әділет министрлігінде 2018 жылы 13 шілдеде № 17199 болып тіркелген.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шараларына қатысуға жолдама беру</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 Нұр-Сұлтан, Алматы және Шымкент қалаларының, аудандардың және облыстық маңызы бар қалалардың ЖАО</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халықты жұмыспен қамту орталығы,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бұйрығы. Қазақстан Республикасының Әділет министрлігінде 2018 жылы 13 шілдеде № 17199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6"/>
    <w:p>
      <w:pPr>
        <w:spacing w:after="0"/>
        <w:ind w:left="0"/>
        <w:jc w:val="both"/>
      </w:pPr>
      <w:r>
        <w:rPr>
          <w:rFonts w:ascii="Times New Roman"/>
          <w:b w:val="false"/>
          <w:i w:val="false"/>
          <w:color w:val="000000"/>
          <w:sz w:val="28"/>
        </w:rPr>
        <w:t xml:space="preserve">
      184-тармақ мынадай редакцияда жазылсын: </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1279"/>
        <w:gridCol w:w="627"/>
        <w:gridCol w:w="189"/>
        <w:gridCol w:w="116"/>
        <w:gridCol w:w="791"/>
        <w:gridCol w:w="943"/>
        <w:gridCol w:w="116"/>
        <w:gridCol w:w="954"/>
        <w:gridCol w:w="57"/>
        <w:gridCol w:w="6602"/>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 жоғалту жағдайы бойынша әлеуметтік төлем тағайындау</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және оның филиалдары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медициналық-әлеуметтік сараптама бөлімшесі, ұялы байланыстың абоненттік құрылғысы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 "бір өтініш" қағидаты бойынша көрсетілген</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Нормативтік құқықтық актілерді мемлекеттік тіркеу тізілімінде № 20838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37"/>
    <w:p>
      <w:pPr>
        <w:spacing w:after="0"/>
        <w:ind w:left="0"/>
        <w:jc w:val="both"/>
      </w:pPr>
      <w:r>
        <w:rPr>
          <w:rFonts w:ascii="Times New Roman"/>
          <w:b w:val="false"/>
          <w:i w:val="false"/>
          <w:color w:val="000000"/>
          <w:sz w:val="28"/>
        </w:rPr>
        <w:t xml:space="preserve">
      188 және 189-тармақтар мынадай редакцияда жазылсын: </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75"/>
        <w:gridCol w:w="1578"/>
        <w:gridCol w:w="162"/>
        <w:gridCol w:w="107"/>
        <w:gridCol w:w="287"/>
        <w:gridCol w:w="1135"/>
        <w:gridCol w:w="107"/>
        <w:gridCol w:w="1169"/>
        <w:gridCol w:w="53"/>
        <w:gridCol w:w="5952"/>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қызмет көрсету қағидаларын бекіту туралы" Қазақстан Республикасы Денсаулық сақтау министрінің 2020 жылғы 2 сәуірдегі № ҚР ДСМ-26/2020 бұйрығы. Нормативтік құқықтық актілерді мемлекеттік тіркеу тізілімінде № 20308 болып тіркелген.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БЖЗҚ, "электрондық үкіметтің" веб-порталы, ұялы байланыстың абоненттік құрылғысы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Электронды(ішінара автоматтандырылған)/қағаз түрінде/ "бір өтініш" қағидаты бойынша көрсетілген, проактивті</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 Нормативтік құқықтық актілерді мемлекеттік тіркеу тізілімінде № 11342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8"/>
    <w:p>
      <w:pPr>
        <w:spacing w:after="0"/>
        <w:ind w:left="0"/>
        <w:jc w:val="both"/>
      </w:pPr>
      <w:r>
        <w:rPr>
          <w:rFonts w:ascii="Times New Roman"/>
          <w:b w:val="false"/>
          <w:i w:val="false"/>
          <w:color w:val="000000"/>
          <w:sz w:val="28"/>
        </w:rPr>
        <w:t xml:space="preserve">
      193 және 194-тармақтар мынадай редакцияда жазылсын: </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75"/>
        <w:gridCol w:w="1185"/>
        <w:gridCol w:w="165"/>
        <w:gridCol w:w="107"/>
        <w:gridCol w:w="691"/>
        <w:gridCol w:w="1285"/>
        <w:gridCol w:w="107"/>
        <w:gridCol w:w="1200"/>
        <w:gridCol w:w="53"/>
        <w:gridCol w:w="5757"/>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 жағдайы бойынша әлеуметтік төлем тағайындау</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және оның филиалдары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Халыққа қызмет көрсету орталығы, "электрондық үкіметтің"веб-порталы, ұялы байланыстың абоненттік құрылғысы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түрінде/проактивті/ "бір өтініш" қағидаты бойынша көрсетілген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Нормативтік құқықтық актілерді мемлекеттік тіркеу тізілімінде № 20838 болып тіркелген.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болу мен босануға, жаңа туған баланы асырап алуға байланысты табысынан айырылу жағдайы бойынша әлеуметтік төлем тағайындау</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және оның филиалдары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ұялы байланыстың абоненттік құрылғысы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проактивті</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Нормативтік құқықтық актілерді мемлекеттік тіркеу тізілімінде № 20838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39"/>
    <w:p>
      <w:pPr>
        <w:spacing w:after="0"/>
        <w:ind w:left="0"/>
        <w:jc w:val="both"/>
      </w:pPr>
      <w:r>
        <w:rPr>
          <w:rFonts w:ascii="Times New Roman"/>
          <w:b w:val="false"/>
          <w:i w:val="false"/>
          <w:color w:val="000000"/>
          <w:sz w:val="28"/>
        </w:rPr>
        <w:t xml:space="preserve">
      197 және 198-тармақтар мынадай редакцияда жазылсын: </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263"/>
        <w:gridCol w:w="403"/>
        <w:gridCol w:w="187"/>
        <w:gridCol w:w="115"/>
        <w:gridCol w:w="1147"/>
        <w:gridCol w:w="2295"/>
        <w:gridCol w:w="115"/>
        <w:gridCol w:w="1358"/>
        <w:gridCol w:w="57"/>
        <w:gridCol w:w="4742"/>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тағайындау</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әкімі, Халықты жұмыспен қамту орталығы</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 Нормативтік құқықтық актілерді мемлекеттік тіркеу тізілімінде № 11426 тіркелген.</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әлеуметтiк қорғау және көші-қон комитетiнiң аумақтық бөлімшелері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 Еңбек, әлеуметтiк қорғау және көші-қон комитетiнiң аумақтық бөлімшелері, "электрондық үкіметтің" веб-порталы, ұялы байланыстың абоненттік құрылғысы</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түрінде/проактивті/ "бір өтініш" қағидаты бойынша көрсетілген</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 Нормативтік құқықтық актілерді мемлекеттік тіркеу тізілімінде № 11745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40"/>
    <w:p>
      <w:pPr>
        <w:spacing w:after="0"/>
        <w:ind w:left="0"/>
        <w:jc w:val="both"/>
      </w:pPr>
      <w:r>
        <w:rPr>
          <w:rFonts w:ascii="Times New Roman"/>
          <w:b w:val="false"/>
          <w:i w:val="false"/>
          <w:color w:val="000000"/>
          <w:sz w:val="28"/>
        </w:rPr>
        <w:t xml:space="preserve">
      205, 206, 207, 208, 209, 210, 211 және 212-тармақтар мынадай редакцияда жазылсын: </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1205"/>
        <w:gridCol w:w="1140"/>
        <w:gridCol w:w="178"/>
        <w:gridCol w:w="109"/>
        <w:gridCol w:w="1094"/>
        <w:gridCol w:w="2234"/>
        <w:gridCol w:w="109"/>
        <w:gridCol w:w="790"/>
        <w:gridCol w:w="54"/>
        <w:gridCol w:w="4798"/>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көмекпен қамтамасыз етугеқұжаттарды ресімдеу</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 проактивті</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 Нормативтік құқықтық актілерді мемлекеттік тіркеу тізілімінде № болып 10370 тіркелген.</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техникалық қосымша (компенсаторлық) құралдармен қамтамасыз етуге құжаттарды ресімдеу</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 проактивті</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 Нормативтік құқықтық актілерді мемлекеттік тіркеу тізілімінде № 10370 болып тіркелген.</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мүгедектерге жеке көмекшінің қызметтерімен қамтамасыз етуге құжаттарды ресімдеу</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түрінде/проактивті</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 Нормативтік құқықтық актілерді мемлекеттік тіркеу тізілімінде № 10370 болып тіркелген.</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кемістігі бар мүгедектерді жылына алпыс сағат ымдау тілі маманының қызметтерімен қамтамасыз етуге мүгедектерге құжаттарды ресімдеу</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түрінде/проактивті</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 Нормативтік құқықтық актілерді мемлекеттік тіркеу тізілімінде № 10370 болып тіркелген.</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жүріп-тұрудың арнайы құралдарымен қамтамасыз етуге құжаттарды ресімдеу</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түрінде/проактивті</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 Нормативтік құқықтық актілерді мемлекеттік тіркеу тізілімінде № 10370 болып тіркелген.</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және мүгедек-балаларды санаторий-курорттық емдеумен қамтамасыз етуге құжаттарды ресімдеу</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түрінде/проактивті</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 Нормативтік құқықтық актілерді мемлекеттік тіркеу тізілімінде № 10370 болып тіркелген.</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күтім көрсету жағдайында арнаулы әлеуметтік қызмет көрсетуге құжаттар ресімдеу</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бұйрығы. Нормативтік құқықтық актілерді мемлекеттік тіркеу тізілімінде № 20756 болып тіркелген.</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 көрсетуге құжаттар ресімдеу</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бұйрығы. Нормативтік құқықтық актілерді мемлекеттік тіркеу тізілімінде № 20756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41"/>
    <w:p>
      <w:pPr>
        <w:spacing w:after="0"/>
        <w:ind w:left="0"/>
        <w:jc w:val="both"/>
      </w:pPr>
      <w:r>
        <w:rPr>
          <w:rFonts w:ascii="Times New Roman"/>
          <w:b w:val="false"/>
          <w:i w:val="false"/>
          <w:color w:val="000000"/>
          <w:sz w:val="28"/>
        </w:rPr>
        <w:t xml:space="preserve">
      215-тармақ мынадай редакцияда жазылсын: </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463"/>
        <w:gridCol w:w="1189"/>
        <w:gridCol w:w="216"/>
        <w:gridCol w:w="133"/>
        <w:gridCol w:w="1328"/>
        <w:gridCol w:w="682"/>
        <w:gridCol w:w="133"/>
        <w:gridCol w:w="521"/>
        <w:gridCol w:w="66"/>
        <w:gridCol w:w="5854"/>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 алушыларға тиесілігін растайтын ақпарат беру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 Нормативтік құқықтық актілерді мемлекеттік тіркеу тізілімінде № 11426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43" w:id="42"/>
    <w:p>
      <w:pPr>
        <w:spacing w:after="0"/>
        <w:ind w:left="0"/>
        <w:jc w:val="both"/>
      </w:pPr>
      <w:r>
        <w:rPr>
          <w:rFonts w:ascii="Times New Roman"/>
          <w:b w:val="false"/>
          <w:i w:val="false"/>
          <w:color w:val="000000"/>
          <w:sz w:val="28"/>
        </w:rPr>
        <w:t>
      222-тармақ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1489"/>
        <w:gridCol w:w="1006"/>
        <w:gridCol w:w="220"/>
        <w:gridCol w:w="135"/>
        <w:gridCol w:w="666"/>
        <w:gridCol w:w="694"/>
        <w:gridCol w:w="135"/>
        <w:gridCol w:w="531"/>
        <w:gridCol w:w="67"/>
        <w:gridCol w:w="6629"/>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мәртебесі туралы ақпарат беру</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 w:id="43"/>
    <w:p>
      <w:pPr>
        <w:spacing w:after="0"/>
        <w:ind w:left="0"/>
        <w:jc w:val="both"/>
      </w:pPr>
      <w:r>
        <w:rPr>
          <w:rFonts w:ascii="Times New Roman"/>
          <w:b w:val="false"/>
          <w:i w:val="false"/>
          <w:color w:val="000000"/>
          <w:sz w:val="28"/>
        </w:rPr>
        <w:t xml:space="preserve">
      239-тармақ мынадай редакцияда жазылсын: </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561"/>
        <w:gridCol w:w="527"/>
        <w:gridCol w:w="409"/>
        <w:gridCol w:w="142"/>
        <w:gridCol w:w="966"/>
        <w:gridCol w:w="850"/>
        <w:gridCol w:w="142"/>
        <w:gridCol w:w="834"/>
        <w:gridCol w:w="70"/>
        <w:gridCol w:w="6035"/>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өткізу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 техникалық сараптама орталығы" АҚ</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сараптаманы жүргізу" мемлекеттік қызмет көрсету қағидаларын бекіту туралы" Қазақстан Республикасы Білім және ғылым министрінің 2020 жылғы 4 маусымдағы № 229 бұйрығы. Нормативтік құқықтық актілерді мемлекеттік тіркеу тізілімінде № 20821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44"/>
    <w:p>
      <w:pPr>
        <w:spacing w:after="0"/>
        <w:ind w:left="0"/>
        <w:jc w:val="both"/>
      </w:pPr>
      <w:r>
        <w:rPr>
          <w:rFonts w:ascii="Times New Roman"/>
          <w:b w:val="false"/>
          <w:i w:val="false"/>
          <w:color w:val="000000"/>
          <w:sz w:val="28"/>
        </w:rPr>
        <w:t xml:space="preserve">
      245-тармақ мынадай редакцияда жазылсын: </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75"/>
        <w:gridCol w:w="2813"/>
        <w:gridCol w:w="124"/>
        <w:gridCol w:w="107"/>
        <w:gridCol w:w="952"/>
        <w:gridCol w:w="1506"/>
        <w:gridCol w:w="107"/>
        <w:gridCol w:w="398"/>
        <w:gridCol w:w="53"/>
        <w:gridCol w:w="449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мемлекеттік орта білім беру ұйымдарының, орта, техникалық және кәсіптік, орта білімнен кейінгі білім беру ұйымдарының басшылары лауазымдарына орналасу конкурсына қатысу және республикалық маңызы бар мемлекеттік орта білім беру ұйымдарының, мектепке дейінгі, орта, техникалық және кәсіптік, орта білімнен кейінгі және қосымша білім беру ұйымдарының басшыларын тағайындау үшін құжаттар қабылдау</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Нұр-Сұлтан, Алматы және Шымкент қалаларының, аудандардың және облыстық маңызы бар қалалардың ЖАО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БҒМ,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 Нормативтік құқықтық актілерді мемлекеттік тіркеу тізілімінде № 7495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45"/>
    <w:p>
      <w:pPr>
        <w:spacing w:after="0"/>
        <w:ind w:left="0"/>
        <w:jc w:val="both"/>
      </w:pPr>
      <w:r>
        <w:rPr>
          <w:rFonts w:ascii="Times New Roman"/>
          <w:b w:val="false"/>
          <w:i w:val="false"/>
          <w:color w:val="000000"/>
          <w:sz w:val="28"/>
        </w:rPr>
        <w:t>
      246-тармақ алып тасталсын;</w:t>
      </w:r>
    </w:p>
    <w:bookmarkEnd w:id="45"/>
    <w:bookmarkStart w:name="z47" w:id="46"/>
    <w:p>
      <w:pPr>
        <w:spacing w:after="0"/>
        <w:ind w:left="0"/>
        <w:jc w:val="both"/>
      </w:pPr>
      <w:r>
        <w:rPr>
          <w:rFonts w:ascii="Times New Roman"/>
          <w:b w:val="false"/>
          <w:i w:val="false"/>
          <w:color w:val="000000"/>
          <w:sz w:val="28"/>
        </w:rPr>
        <w:t xml:space="preserve">
      248-тармақ мынадай редакцияда жазылсын: </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1319"/>
        <w:gridCol w:w="1424"/>
        <w:gridCol w:w="346"/>
        <w:gridCol w:w="120"/>
        <w:gridCol w:w="841"/>
        <w:gridCol w:w="841"/>
        <w:gridCol w:w="120"/>
        <w:gridCol w:w="705"/>
        <w:gridCol w:w="59"/>
        <w:gridCol w:w="5880"/>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149 бұйрығы. Нормативтік құқықтық актілерді мемлекеттік тіркеу тізілімінде № 10885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47"/>
    <w:p>
      <w:pPr>
        <w:spacing w:after="0"/>
        <w:ind w:left="0"/>
        <w:jc w:val="both"/>
      </w:pPr>
      <w:r>
        <w:rPr>
          <w:rFonts w:ascii="Times New Roman"/>
          <w:b w:val="false"/>
          <w:i w:val="false"/>
          <w:color w:val="000000"/>
          <w:sz w:val="28"/>
        </w:rPr>
        <w:t xml:space="preserve">
      250-тармақ мынадай редакцияда жазылсын: </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75"/>
        <w:gridCol w:w="907"/>
        <w:gridCol w:w="107"/>
        <w:gridCol w:w="107"/>
        <w:gridCol w:w="1955"/>
        <w:gridCol w:w="2417"/>
        <w:gridCol w:w="107"/>
        <w:gridCol w:w="331"/>
        <w:gridCol w:w="53"/>
        <w:gridCol w:w="4566"/>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санаттарын беру және растау үшін білім беру ұйымдары мен республикалық ведомстволық бағынысты білім беру ұйымдары педагогтерін аттестаттаудан өткізу үшін құжаттар қабылдау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республикалық ведомстволық бағынысты білім беру ұйымдары, облыстардың, Нұр-Сұлтан, Алматы және Шымкент қалаларының, аудандардың және облыстық маңызы бар қалалардың ЖАО, мектепке дейінгі, бастауыш, негізгі орта, жалпы орта, техникалық және кәсіптік, орта білімнен кейінгі білім беру ұйымдары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БҒМ, республикалық ведомстволық бағынысты білім беру ұйымдары, облыстардың, Нұр-Сұлтан, Алматы және Шымкент қалаларының, аудандардың және облыстық маңызы бар қалалардың ЖАО, мектепке дейінгі, бастауыш, негізгі орта, жалпы орта, техникалық және кәсіптік, орта білімнен кейінгі білім беру ұйымдары,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 Нормативтік құқықтық актілерді мемлекеттік тіркеу тізілімінде № 13317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48"/>
    <w:p>
      <w:pPr>
        <w:spacing w:after="0"/>
        <w:ind w:left="0"/>
        <w:jc w:val="both"/>
      </w:pPr>
      <w:r>
        <w:rPr>
          <w:rFonts w:ascii="Times New Roman"/>
          <w:b w:val="false"/>
          <w:i w:val="false"/>
          <w:color w:val="000000"/>
          <w:sz w:val="28"/>
        </w:rPr>
        <w:t>
      251-тармақ алып тасталсын;</w:t>
      </w:r>
    </w:p>
    <w:bookmarkEnd w:id="48"/>
    <w:bookmarkStart w:name="z50" w:id="49"/>
    <w:p>
      <w:pPr>
        <w:spacing w:after="0"/>
        <w:ind w:left="0"/>
        <w:jc w:val="both"/>
      </w:pPr>
      <w:r>
        <w:rPr>
          <w:rFonts w:ascii="Times New Roman"/>
          <w:b w:val="false"/>
          <w:i w:val="false"/>
          <w:color w:val="000000"/>
          <w:sz w:val="28"/>
        </w:rPr>
        <w:t xml:space="preserve">
      256-тармақ мынадай редакцияда жазылсын: </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313"/>
        <w:gridCol w:w="2141"/>
        <w:gridCol w:w="194"/>
        <w:gridCol w:w="119"/>
        <w:gridCol w:w="644"/>
        <w:gridCol w:w="987"/>
        <w:gridCol w:w="119"/>
        <w:gridCol w:w="702"/>
        <w:gridCol w:w="59"/>
        <w:gridCol w:w="5380"/>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"электрондық үкіметтің" веб-порталы</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 Нормативтік құқықтық актілерді мемлекеттік тіркеу тізілімінде № 20771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50"/>
    <w:p>
      <w:pPr>
        <w:spacing w:after="0"/>
        <w:ind w:left="0"/>
        <w:jc w:val="both"/>
      </w:pPr>
      <w:r>
        <w:rPr>
          <w:rFonts w:ascii="Times New Roman"/>
          <w:b w:val="false"/>
          <w:i w:val="false"/>
          <w:color w:val="000000"/>
          <w:sz w:val="28"/>
        </w:rPr>
        <w:t xml:space="preserve">
      259-тармақ мынадай редакцияда жазылсын: </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454"/>
        <w:gridCol w:w="1219"/>
        <w:gridCol w:w="215"/>
        <w:gridCol w:w="132"/>
        <w:gridCol w:w="713"/>
        <w:gridCol w:w="927"/>
        <w:gridCol w:w="132"/>
        <w:gridCol w:w="777"/>
        <w:gridCol w:w="65"/>
        <w:gridCol w:w="5955"/>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тiркеу, филиал мен өкілдікті есептік тіркеуден шығару</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 Нормативтік құқықтық актілерді мемлекеттік тіркеу тізілімінде № 20771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 w:id="51"/>
    <w:p>
      <w:pPr>
        <w:spacing w:after="0"/>
        <w:ind w:left="0"/>
        <w:jc w:val="both"/>
      </w:pPr>
      <w:r>
        <w:rPr>
          <w:rFonts w:ascii="Times New Roman"/>
          <w:b w:val="false"/>
          <w:i w:val="false"/>
          <w:color w:val="000000"/>
          <w:sz w:val="28"/>
        </w:rPr>
        <w:t xml:space="preserve">
      273-тармақ мынадай редакцияда жазылсын: </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791"/>
        <w:gridCol w:w="776"/>
        <w:gridCol w:w="265"/>
        <w:gridCol w:w="163"/>
        <w:gridCol w:w="163"/>
        <w:gridCol w:w="835"/>
        <w:gridCol w:w="163"/>
        <w:gridCol w:w="638"/>
        <w:gridCol w:w="80"/>
        <w:gridCol w:w="6550"/>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беру</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бұйрығы. Нормативтік құқықтық актілерді мемлекеттік тіркеу тізілімінде № 20135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 w:id="52"/>
    <w:p>
      <w:pPr>
        <w:spacing w:after="0"/>
        <w:ind w:left="0"/>
        <w:jc w:val="both"/>
      </w:pPr>
      <w:r>
        <w:rPr>
          <w:rFonts w:ascii="Times New Roman"/>
          <w:b w:val="false"/>
          <w:i w:val="false"/>
          <w:color w:val="000000"/>
          <w:sz w:val="28"/>
        </w:rPr>
        <w:t xml:space="preserve">
      282, 283, 284, 285 және 286-тармақтар мынадай редакцияда жазылсын: </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75"/>
        <w:gridCol w:w="1819"/>
        <w:gridCol w:w="255"/>
        <w:gridCol w:w="107"/>
        <w:gridCol w:w="655"/>
        <w:gridCol w:w="1719"/>
        <w:gridCol w:w="107"/>
        <w:gridCol w:w="462"/>
        <w:gridCol w:w="53"/>
        <w:gridCol w:w="5373"/>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сыйақы мөлшерлемесінің бір бөлігіне субсидия беру</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"Бизнестің жол картасы-2025" бизнесті қолдау мен дамытудың мемлекеттік бағдарламасын бекіту туралы" 2019 жылғы 24 желтоқсандағы № 968 және "Жеке кәсіпкерлікті мемлекеттік қолдаудың кейбір шаралары туралы" 2019 жылғы 31 желтоқсандағы № 1060 қаулыларына өзгерістер мен толықтырулар енгізу туралы</w:t>
            </w:r>
            <w:r>
              <w:br/>
            </w:r>
            <w:r>
              <w:rPr>
                <w:rFonts w:ascii="Times New Roman"/>
                <w:b w:val="false"/>
                <w:i w:val="false"/>
                <w:color w:val="000000"/>
                <w:sz w:val="20"/>
              </w:rPr>
              <w:t>
Қазақстан Республикасы Үкіметінің 2020 жылғы 30 шілдедегі № 491 қаулысы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кәсіпкерлік субъектілерінің кредиттері бойынша кепілдіктер беру</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"Бизнестің жол картасы-2025" бизнесті қолдау мен дамытудың мемлекеттік бағдарламасын бекіту туралы" 2019 жылғы 24 желтоқсандағы № 968 және "Жеке кәсіпкерлікті мемлекеттік қолдаудың кейбір шаралары турал" 2019 жылғы 31 желтоқсандағы № 1060 қаулыларына өзгерістер мен толықтырулар енгізу туралы</w:t>
            </w:r>
            <w:r>
              <w:br/>
            </w:r>
            <w:r>
              <w:rPr>
                <w:rFonts w:ascii="Times New Roman"/>
                <w:b w:val="false"/>
                <w:i w:val="false"/>
                <w:color w:val="000000"/>
                <w:sz w:val="20"/>
              </w:rPr>
              <w:t>
Қазақстан Республикасы Үкіметінің 2020 жылғы 30 шілдедегі № 491 қаулысы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мемлекеттік гранттар беру</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ЖАО,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"Бизнестің жол картасы-2025" бизнесті қолдау мен дамытудың мемлекеттік бағдарламасын бекіту туралы" 2019 жылғы 24 желтоқсандағы № 968 және "Жеке кәсіпкерлікті мемлекеттік қолдаудың кейбір шаралары туралы" 2019 жылғы 31 желтоқсандағы № 1060 қаулыларына өзгерістер мен толықтырулар енгізу туралы</w:t>
            </w:r>
            <w:r>
              <w:br/>
            </w:r>
            <w:r>
              <w:rPr>
                <w:rFonts w:ascii="Times New Roman"/>
                <w:b w:val="false"/>
                <w:i w:val="false"/>
                <w:color w:val="000000"/>
                <w:sz w:val="20"/>
              </w:rPr>
              <w:t>
Қазақстан Республикасы Үкіметінің 2020 жылғы 30 шілдедегі № 491 қаулысы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өндірістік (индустриялық) инфрақұрылымды дамыту бойынша қолдау көрсету</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ЖАО,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"Бизнестің жол картасы-2025" бизнесті қолдау мен дамытудың мемлекеттік бағдарламасын бекіту туралы" 2019 жылғы 24 желтоқсандағы № 968 және "Жеке кәсіпкерлікті мемлекеттік қолдаудың кейбір шаралары туралы" 2019 жылғы 31 желтоқсандағы № 1060 қаулыларына өзгерістер мен толықтырулар енгізу туралы</w:t>
            </w:r>
            <w:r>
              <w:br/>
            </w:r>
            <w:r>
              <w:rPr>
                <w:rFonts w:ascii="Times New Roman"/>
                <w:b w:val="false"/>
                <w:i w:val="false"/>
                <w:color w:val="000000"/>
                <w:sz w:val="20"/>
              </w:rPr>
              <w:t>
Қазақстан Республикасы Үкіметінің 2020 жылғы 30 шілдедегі № 491 қаулысы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 субъектілерін оқыту</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"Атамекен" ұлттық кәсіпкерлер палатасы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кәсіпкерлерге қызмет көрсету орталықтары, кәсіпкерлікті қолдау орталықтары, қаржылай емес қолдау операторы,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кәсіпкерлік субъектілерін оқыту" мемлекеттік қызметін көрсету қағидаларын бекіту туралы" Қазақстан Республикасы Ұлттық экономика министрінің 2020 жылғы 30 мамырдағы № 46 бұйрығы. Нормативтік құқықтық актілерді мемлекеттік тіркеу тізілімінде № 20788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 w:id="53"/>
    <w:p>
      <w:pPr>
        <w:spacing w:after="0"/>
        <w:ind w:left="0"/>
        <w:jc w:val="both"/>
      </w:pPr>
      <w:r>
        <w:rPr>
          <w:rFonts w:ascii="Times New Roman"/>
          <w:b w:val="false"/>
          <w:i w:val="false"/>
          <w:color w:val="000000"/>
          <w:sz w:val="28"/>
        </w:rPr>
        <w:t>
      287 және 288-тармақтар алып тасталсын;</w:t>
      </w:r>
    </w:p>
    <w:bookmarkEnd w:id="53"/>
    <w:bookmarkStart w:name="z55" w:id="54"/>
    <w:p>
      <w:pPr>
        <w:spacing w:after="0"/>
        <w:ind w:left="0"/>
        <w:jc w:val="both"/>
      </w:pPr>
      <w:r>
        <w:rPr>
          <w:rFonts w:ascii="Times New Roman"/>
          <w:b w:val="false"/>
          <w:i w:val="false"/>
          <w:color w:val="000000"/>
          <w:sz w:val="28"/>
        </w:rPr>
        <w:t xml:space="preserve">
      290 -тармақ мынадай редакцияда жазылсын: </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1776"/>
        <w:gridCol w:w="567"/>
        <w:gridCol w:w="465"/>
        <w:gridCol w:w="161"/>
        <w:gridCol w:w="3160"/>
        <w:gridCol w:w="4131"/>
        <w:gridCol w:w="161"/>
        <w:gridCol w:w="849"/>
        <w:gridCol w:w="80"/>
        <w:gridCol w:w="81"/>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шығындарды өтеу құзыретін арттыру</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"QazIndustry"Қазақстандық индустрия және экспорт орталығы" АҚ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АҚ, "электрондық үкіметтің" веб-порталы</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 w:id="55"/>
    <w:p>
      <w:pPr>
        <w:spacing w:after="0"/>
        <w:ind w:left="0"/>
        <w:jc w:val="both"/>
      </w:pPr>
      <w:r>
        <w:rPr>
          <w:rFonts w:ascii="Times New Roman"/>
          <w:b w:val="false"/>
          <w:i w:val="false"/>
          <w:color w:val="000000"/>
          <w:sz w:val="28"/>
        </w:rPr>
        <w:t>
      300-тармақ мынадай редакцияда жазылсын:</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1234"/>
        <w:gridCol w:w="2246"/>
        <w:gridCol w:w="323"/>
        <w:gridCol w:w="112"/>
        <w:gridCol w:w="1262"/>
        <w:gridCol w:w="575"/>
        <w:gridCol w:w="112"/>
        <w:gridCol w:w="440"/>
        <w:gridCol w:w="55"/>
        <w:gridCol w:w="5337"/>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бұйрығы. Нормативтік құқықтық актілерді мемлекеттік тіркеу тізілімінде № 12353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7" w:id="56"/>
    <w:p>
      <w:pPr>
        <w:spacing w:after="0"/>
        <w:ind w:left="0"/>
        <w:jc w:val="both"/>
      </w:pPr>
      <w:r>
        <w:rPr>
          <w:rFonts w:ascii="Times New Roman"/>
          <w:b w:val="false"/>
          <w:i w:val="false"/>
          <w:color w:val="000000"/>
          <w:sz w:val="28"/>
        </w:rPr>
        <w:t xml:space="preserve">
      323-тармақ мынадай редакцияда жазылсын: </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533"/>
        <w:gridCol w:w="576"/>
        <w:gridCol w:w="227"/>
        <w:gridCol w:w="139"/>
        <w:gridCol w:w="686"/>
        <w:gridCol w:w="715"/>
        <w:gridCol w:w="139"/>
        <w:gridCol w:w="547"/>
        <w:gridCol w:w="69"/>
        <w:gridCol w:w="6919"/>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сертификатын беру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бұйрығы. Нормативтік құқықтық актілерді мемлекеттік тіркеу тізілімінде № 15468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8" w:id="57"/>
    <w:p>
      <w:pPr>
        <w:spacing w:after="0"/>
        <w:ind w:left="0"/>
        <w:jc w:val="both"/>
      </w:pPr>
      <w:r>
        <w:rPr>
          <w:rFonts w:ascii="Times New Roman"/>
          <w:b w:val="false"/>
          <w:i w:val="false"/>
          <w:color w:val="000000"/>
          <w:sz w:val="28"/>
        </w:rPr>
        <w:t xml:space="preserve">
      345-тармақ мынадай редакцияда жазылсын: </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625"/>
        <w:gridCol w:w="333"/>
        <w:gridCol w:w="426"/>
        <w:gridCol w:w="148"/>
        <w:gridCol w:w="1129"/>
        <w:gridCol w:w="758"/>
        <w:gridCol w:w="148"/>
        <w:gridCol w:w="579"/>
        <w:gridCol w:w="73"/>
        <w:gridCol w:w="6286"/>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ақпарат беру</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қорғаудың ақпараттық-талдау орталығы" ШЖҚ РМК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 Нормативтік құқықтық актілерді мемлекеттік тіркеу тізілімінде № 20823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9" w:id="58"/>
    <w:p>
      <w:pPr>
        <w:spacing w:after="0"/>
        <w:ind w:left="0"/>
        <w:jc w:val="both"/>
      </w:pPr>
      <w:r>
        <w:rPr>
          <w:rFonts w:ascii="Times New Roman"/>
          <w:b w:val="false"/>
          <w:i w:val="false"/>
          <w:color w:val="000000"/>
          <w:sz w:val="28"/>
        </w:rPr>
        <w:t xml:space="preserve">
      373-тармақ мынадай редакцияда жазылсын: </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1480"/>
        <w:gridCol w:w="1287"/>
        <w:gridCol w:w="388"/>
        <w:gridCol w:w="134"/>
        <w:gridCol w:w="388"/>
        <w:gridCol w:w="690"/>
        <w:gridCol w:w="134"/>
        <w:gridCol w:w="528"/>
        <w:gridCol w:w="66"/>
        <w:gridCol w:w="6481"/>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өндiрiстерiн пайдалану қызметін жүзеге асыруға лицензия беру</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 жөніндегі қызметті жүзеге асыруға арналған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маусымдағы № 335 бұйрығы. Нормативтік құқықтық актілерді мемлекеттік тіркеу тізілімінде № 20865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0" w:id="59"/>
    <w:p>
      <w:pPr>
        <w:spacing w:after="0"/>
        <w:ind w:left="0"/>
        <w:jc w:val="both"/>
      </w:pPr>
      <w:r>
        <w:rPr>
          <w:rFonts w:ascii="Times New Roman"/>
          <w:b w:val="false"/>
          <w:i w:val="false"/>
          <w:color w:val="000000"/>
          <w:sz w:val="28"/>
        </w:rPr>
        <w:t xml:space="preserve">
      376, 377, 378 және 379-тармақтар мынадай редакцияда жазылсын: </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1317"/>
        <w:gridCol w:w="3073"/>
        <w:gridCol w:w="345"/>
        <w:gridCol w:w="119"/>
        <w:gridCol w:w="345"/>
        <w:gridCol w:w="614"/>
        <w:gridCol w:w="120"/>
        <w:gridCol w:w="469"/>
        <w:gridCol w:w="59"/>
        <w:gridCol w:w="5195"/>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тіркелген.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тіркелген.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тіркелген.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 w:id="60"/>
    <w:p>
      <w:pPr>
        <w:spacing w:after="0"/>
        <w:ind w:left="0"/>
        <w:jc w:val="both"/>
      </w:pPr>
      <w:r>
        <w:rPr>
          <w:rFonts w:ascii="Times New Roman"/>
          <w:b w:val="false"/>
          <w:i w:val="false"/>
          <w:color w:val="000000"/>
          <w:sz w:val="28"/>
        </w:rPr>
        <w:t xml:space="preserve">
      382, 383, 384, 385 және 386-тармақтар мынадай редакцияда жазылсын: </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300"/>
        <w:gridCol w:w="1552"/>
        <w:gridCol w:w="340"/>
        <w:gridCol w:w="118"/>
        <w:gridCol w:w="489"/>
        <w:gridCol w:w="755"/>
        <w:gridCol w:w="118"/>
        <w:gridCol w:w="695"/>
        <w:gridCol w:w="58"/>
        <w:gridCol w:w="6239"/>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комитетінің аумақтық департаменттері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қағидаларын бекіту туралы" Қазақстан Республикасы Инвестициялар және даму министрінің міндетін атқарушының 2015 жылғы 25 қарашадағы № 1100 бұйрығы. Нормативтік құқықтық актілерді мемлекеттік тіркеу тізілімінде № 12479 болып тіркелген.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кеден аумағынан тыс жерде қайта өңдеудің кедендік рәсімімен орналастыруға қорытынды (рұқсат құжатын) беру</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тіркелген.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және (немесе) жер қойнауын пайдалану құқығымен байланысты объектілердің ауысуы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бұйрығы. Нормативтік құқықтық актілерді мемлекеттік тіркеу тізілімінде № 20776 болып тіркелген.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мен уранды өндіру бойынша жер қойнауын пайдалануға арналған келісімшарттарға қосымша келісімдерді жасасу (қол қою)</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бұйрығы. Нормативтік құқықтық актілерді мемлекеттік тіркеу тізілімінде № 20776 болып тіркелген.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мен уранды өндіру бойынша жер қойнауын пайдалануға арналған келісімшарттарды жасасу (қол қою)</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бұйрығы. Нормативтік құқықтық актілерді мемлекеттік тіркеу тізілімінде № 20776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 w:id="61"/>
    <w:p>
      <w:pPr>
        <w:spacing w:after="0"/>
        <w:ind w:left="0"/>
        <w:jc w:val="both"/>
      </w:pPr>
      <w:r>
        <w:rPr>
          <w:rFonts w:ascii="Times New Roman"/>
          <w:b w:val="false"/>
          <w:i w:val="false"/>
          <w:color w:val="000000"/>
          <w:sz w:val="28"/>
        </w:rPr>
        <w:t xml:space="preserve">
      395-тармақ мынадай редакцияда жазылсын: </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430"/>
        <w:gridCol w:w="1570"/>
        <w:gridCol w:w="374"/>
        <w:gridCol w:w="130"/>
        <w:gridCol w:w="538"/>
        <w:gridCol w:w="667"/>
        <w:gridCol w:w="130"/>
        <w:gridCol w:w="510"/>
        <w:gridCol w:w="64"/>
        <w:gridCol w:w="6188"/>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мемлекеттік тіркеу (қайта тіркеу), пестицидтерді уақытша тіркеу, төмен қаупі бар биологиялық препаратты тіркеу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 (ұсақмөлдекті және өндірістік) сынақтарынан өткізу және мемлекеттік тіркеу қағидаларын бекіту туралы" Қазақстан Республикасы Ауыл шаруашылығы министрінің 2015 жылғы 30 қаңтардағы № 4-4/61 бұйрығы. Нормативтік құқықтық актілерді мемлекеттік тіркеу тізілімінде № 11687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3" w:id="62"/>
    <w:p>
      <w:pPr>
        <w:spacing w:after="0"/>
        <w:ind w:left="0"/>
        <w:jc w:val="both"/>
      </w:pPr>
      <w:r>
        <w:rPr>
          <w:rFonts w:ascii="Times New Roman"/>
          <w:b w:val="false"/>
          <w:i w:val="false"/>
          <w:color w:val="000000"/>
          <w:sz w:val="28"/>
        </w:rPr>
        <w:t xml:space="preserve">
      401 және 402-тармақтар мынадай редакцияда жазылсын: </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1195"/>
        <w:gridCol w:w="919"/>
        <w:gridCol w:w="313"/>
        <w:gridCol w:w="108"/>
        <w:gridCol w:w="1669"/>
        <w:gridCol w:w="1944"/>
        <w:gridCol w:w="108"/>
        <w:gridCol w:w="571"/>
        <w:gridCol w:w="53"/>
        <w:gridCol w:w="4835"/>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қорғау құжатын беру</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қағидаларын бекіту туралы"</w:t>
            </w:r>
            <w:r>
              <w:br/>
            </w:r>
            <w:r>
              <w:rPr>
                <w:rFonts w:ascii="Times New Roman"/>
                <w:b w:val="false"/>
                <w:i w:val="false"/>
                <w:color w:val="000000"/>
                <w:sz w:val="20"/>
              </w:rPr>
              <w:t>
Қазақстан Республикасы Әділет министрінің 2018 жылғы 29 тамыздағы № 1343 бұйрығы. Нормативтік құқықтық актілерді мемлекеттік тіркеу тізілімінде № 17416 болып тіркелген.</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зертханалар (сынау хаттамалары) беретін сараптама актiлерiн беру</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ветеринариялық зертхана" ШЖҚ РМК және оның филиалдары, "Ветеринария бойынша ұлттық референттік орталық" ШЖҚ РМК және оның филиалы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Ветеринариялық бақылау және қадағалау комитетінің аумақтық инспекциялары, облыстардың, Нұр-Сұлтан, Алматы және Шымкет қалаларының ЖАО, "электрондық үкіметтің" веб-порталы</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актісін (сынақ хаттамасын) беру қағидаларын бекіту туралы" Қазақстан Республикасы Ауыл шаруашылығы министрінің 2015 жылғы 16 қаңтардағы № 7-1/19 бұйрығы. Нормативтік құқықтық актілерді мемлекеттік тіркеу тізілімінде № 10410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4" w:id="63"/>
    <w:p>
      <w:pPr>
        <w:spacing w:after="0"/>
        <w:ind w:left="0"/>
        <w:jc w:val="both"/>
      </w:pPr>
      <w:r>
        <w:rPr>
          <w:rFonts w:ascii="Times New Roman"/>
          <w:b w:val="false"/>
          <w:i w:val="false"/>
          <w:color w:val="000000"/>
          <w:sz w:val="28"/>
        </w:rPr>
        <w:t xml:space="preserve">
      424-тармақ мынадай редакцияда жазылсын: </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1513"/>
        <w:gridCol w:w="1000"/>
        <w:gridCol w:w="396"/>
        <w:gridCol w:w="137"/>
        <w:gridCol w:w="936"/>
        <w:gridCol w:w="569"/>
        <w:gridCol w:w="137"/>
        <w:gridCol w:w="224"/>
        <w:gridCol w:w="68"/>
        <w:gridCol w:w="6580"/>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байқаудан өткізу және тіркеу сынақтарынан өткізу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бойынша ұлттық референттік орталық" ШЖҚ РМК</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Ветеринариялық бақылау және қадағалау комитеті</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байқаудан өткізу және тіркеу сынақтарынан өткізу қағидаларын бекіту туралы" Қазақстан Республикасы Ауыл шаруашылығы министрінің 2014 жылғы 24 қарашадағы № 7-1/611 бұйрығы. Нормативтік құқықтық актілерді мемлекеттік тіркеу тізілімінде № 10287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64"/>
    <w:p>
      <w:pPr>
        <w:spacing w:after="0"/>
        <w:ind w:left="0"/>
        <w:jc w:val="both"/>
      </w:pPr>
      <w:r>
        <w:rPr>
          <w:rFonts w:ascii="Times New Roman"/>
          <w:b w:val="false"/>
          <w:i w:val="false"/>
          <w:color w:val="000000"/>
          <w:sz w:val="28"/>
        </w:rPr>
        <w:t>
      432-тармақ алып тасталсын;</w:t>
      </w:r>
    </w:p>
    <w:bookmarkEnd w:id="64"/>
    <w:bookmarkStart w:name="z66" w:id="65"/>
    <w:p>
      <w:pPr>
        <w:spacing w:after="0"/>
        <w:ind w:left="0"/>
        <w:jc w:val="both"/>
      </w:pPr>
      <w:r>
        <w:rPr>
          <w:rFonts w:ascii="Times New Roman"/>
          <w:b w:val="false"/>
          <w:i w:val="false"/>
          <w:color w:val="000000"/>
          <w:sz w:val="28"/>
        </w:rPr>
        <w:t>
      437-тармақ алып тасталсын;</w:t>
      </w:r>
    </w:p>
    <w:bookmarkEnd w:id="65"/>
    <w:bookmarkStart w:name="z67" w:id="66"/>
    <w:p>
      <w:pPr>
        <w:spacing w:after="0"/>
        <w:ind w:left="0"/>
        <w:jc w:val="both"/>
      </w:pPr>
      <w:r>
        <w:rPr>
          <w:rFonts w:ascii="Times New Roman"/>
          <w:b w:val="false"/>
          <w:i w:val="false"/>
          <w:color w:val="000000"/>
          <w:sz w:val="28"/>
        </w:rPr>
        <w:t xml:space="preserve">
      440-тармақ мынадай редакцияда жазылсын: </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752"/>
        <w:gridCol w:w="459"/>
        <w:gridCol w:w="259"/>
        <w:gridCol w:w="159"/>
        <w:gridCol w:w="459"/>
        <w:gridCol w:w="817"/>
        <w:gridCol w:w="159"/>
        <w:gridCol w:w="625"/>
        <w:gridCol w:w="79"/>
        <w:gridCol w:w="6675"/>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аудиторларына кандидаттарды аттестаттау</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аудиторларына кандидаттарды аттестаттауды жүргізу қағидаларын бекіту туралы" Қазақстан Республикасы Инвестициялар және даму министрінің 2015 жылғы 30 қарашадағы № 1123 бұйрығы. Нормативтік құқықтық актілерді мемлекеттік тіркеу тізілімінде № 12587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 w:id="67"/>
    <w:p>
      <w:pPr>
        <w:spacing w:after="0"/>
        <w:ind w:left="0"/>
        <w:jc w:val="both"/>
      </w:pPr>
      <w:r>
        <w:rPr>
          <w:rFonts w:ascii="Times New Roman"/>
          <w:b w:val="false"/>
          <w:i w:val="false"/>
          <w:color w:val="000000"/>
          <w:sz w:val="28"/>
        </w:rPr>
        <w:t xml:space="preserve">
      443-тармақ мынадай редакцияда жазылсын: </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1192"/>
        <w:gridCol w:w="516"/>
        <w:gridCol w:w="312"/>
        <w:gridCol w:w="108"/>
        <w:gridCol w:w="738"/>
        <w:gridCol w:w="556"/>
        <w:gridCol w:w="108"/>
        <w:gridCol w:w="425"/>
        <w:gridCol w:w="53"/>
        <w:gridCol w:w="7709"/>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сертификат беру</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стандарттау және метрология институты" ШЖҚ РМК</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бұйрығы. Нормативтік құқықтық актілерді мемлекеттік тіркеу тізілімінде № 18110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9" w:id="68"/>
    <w:p>
      <w:pPr>
        <w:spacing w:after="0"/>
        <w:ind w:left="0"/>
        <w:jc w:val="both"/>
      </w:pPr>
      <w:r>
        <w:rPr>
          <w:rFonts w:ascii="Times New Roman"/>
          <w:b w:val="false"/>
          <w:i w:val="false"/>
          <w:color w:val="000000"/>
          <w:sz w:val="28"/>
        </w:rPr>
        <w:t xml:space="preserve">
      445-тармақ мынадай редакцияда жазылсын: </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395"/>
        <w:gridCol w:w="693"/>
        <w:gridCol w:w="365"/>
        <w:gridCol w:w="127"/>
        <w:gridCol w:w="365"/>
        <w:gridCol w:w="1287"/>
        <w:gridCol w:w="127"/>
        <w:gridCol w:w="745"/>
        <w:gridCol w:w="62"/>
        <w:gridCol w:w="6452"/>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өнiмнің транзитіне рұқсат беру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 Мемлекеттік корпорация, "электрондық үкіметтің" веб-порталы</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транзитiне рұқсат беру қағидаларын бекіту туралы" Қазақстан Республикасы Инвестициялар және даму министрінің 2015 жылғы 31 наурыздағы № 384 бұйрығы. Қазақстан Республикасының Әділет министрлігінде 2015 жылы 26 қазанда № 12197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0" w:id="69"/>
    <w:p>
      <w:pPr>
        <w:spacing w:after="0"/>
        <w:ind w:left="0"/>
        <w:jc w:val="both"/>
      </w:pPr>
      <w:r>
        <w:rPr>
          <w:rFonts w:ascii="Times New Roman"/>
          <w:b w:val="false"/>
          <w:i w:val="false"/>
          <w:color w:val="000000"/>
          <w:sz w:val="28"/>
        </w:rPr>
        <w:t xml:space="preserve">
      458-тармақ мынадай редакцияда жазылсын: </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331"/>
        <w:gridCol w:w="1640"/>
        <w:gridCol w:w="349"/>
        <w:gridCol w:w="121"/>
        <w:gridCol w:w="349"/>
        <w:gridCol w:w="621"/>
        <w:gridCol w:w="121"/>
        <w:gridCol w:w="475"/>
        <w:gridCol w:w="60"/>
        <w:gridCol w:w="6582"/>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 беру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шiлдедегi № 392 бұйрығы. Нормативтік құқықтық актілерді мемлекеттік тіркеу тізілімінде № 20949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1" w:id="70"/>
    <w:p>
      <w:pPr>
        <w:spacing w:after="0"/>
        <w:ind w:left="0"/>
        <w:jc w:val="both"/>
      </w:pPr>
      <w:r>
        <w:rPr>
          <w:rFonts w:ascii="Times New Roman"/>
          <w:b w:val="false"/>
          <w:i w:val="false"/>
          <w:color w:val="000000"/>
          <w:sz w:val="28"/>
        </w:rPr>
        <w:t xml:space="preserve">
      460-тармақ мынадай редакцияда жазылсын: </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75"/>
        <w:gridCol w:w="1749"/>
        <w:gridCol w:w="265"/>
        <w:gridCol w:w="107"/>
        <w:gridCol w:w="265"/>
        <w:gridCol w:w="472"/>
        <w:gridCol w:w="107"/>
        <w:gridCol w:w="360"/>
        <w:gridCol w:w="53"/>
        <w:gridCol w:w="7172"/>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 Қазақстан Республикасы Индустрия және инфрақұрылымдық даму министрінің 2020 жылғы 27 сәуірдегі № 234 бұйрығы. Нормативтік құқықтық актілерді мемлекеттік тіркеу тізілімінде № 20561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2" w:id="71"/>
    <w:p>
      <w:pPr>
        <w:spacing w:after="0"/>
        <w:ind w:left="0"/>
        <w:jc w:val="both"/>
      </w:pPr>
      <w:r>
        <w:rPr>
          <w:rFonts w:ascii="Times New Roman"/>
          <w:b w:val="false"/>
          <w:i w:val="false"/>
          <w:color w:val="000000"/>
          <w:sz w:val="28"/>
        </w:rPr>
        <w:t xml:space="preserve">
      462, 463, 464 және 465-тармақ мынадай редакцияда жазылсын: </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417"/>
        <w:gridCol w:w="990"/>
        <w:gridCol w:w="371"/>
        <w:gridCol w:w="129"/>
        <w:gridCol w:w="371"/>
        <w:gridCol w:w="1065"/>
        <w:gridCol w:w="129"/>
        <w:gridCol w:w="758"/>
        <w:gridCol w:w="63"/>
        <w:gridCol w:w="6314"/>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тауарлар түрлерінің импортына және (немесе) экспортына лицензия беру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бұйрығы. Қазақстан Республикасының Әділет министрлігінде 2020 жылғы 18 наурызда № 20135 болып тіркелген.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өнімді экспорттауға және импорттауға лицензия беру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экспорты мен импортын лицензиялау қағидаларын бекіту туралы" Қазақстан Республикасы Инвестициялар және даму министрінің 2016 жылғы 13 қазандағы № 719 бұйрығы. Нормативтік құқықтық актілерді мемлекеттік тіркеу тізілімінде № 14697 болып тіркелген.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Қазақстан Республикасының аумағынан тыс жерде қайта өңдеуге рұқсат беру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"Өнiмді Қазақстан Республикасының аумағынан тыс жерде өңдеуге рұқсат беру қағидаларын бекіту туралы" Қазақстан Республикасы Инвестициялар және даму министрінің 2015 жылғы 31 наурыздағы № 419 бұйрығы. Нормативтік құқықтық актілерді мемлекеттік тіркеу тізілімінде № 11870 болып тіркелген.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өнімді кері экспорттауға рұқсат беру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 "электрондық үкіметтің" веб-порталы</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кері экспортына рұқсат беру қағидаларын бекіту туралы" Қазақстан Республикасы Инвестициялар және даму министрінің 2015 жылғы 30 сәуірдегі № 539 бұйрығы. Нормативтік құқықтық актілерді мемлекеттік тіркеу тізілімінде № 12450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3" w:id="72"/>
    <w:p>
      <w:pPr>
        <w:spacing w:after="0"/>
        <w:ind w:left="0"/>
        <w:jc w:val="both"/>
      </w:pPr>
      <w:r>
        <w:rPr>
          <w:rFonts w:ascii="Times New Roman"/>
          <w:b w:val="false"/>
          <w:i w:val="false"/>
          <w:color w:val="000000"/>
          <w:sz w:val="28"/>
        </w:rPr>
        <w:t xml:space="preserve">
      472, 473 және 474-тармақтар мынадай редакцияда жазылсын: </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75"/>
        <w:gridCol w:w="1110"/>
        <w:gridCol w:w="274"/>
        <w:gridCol w:w="107"/>
        <w:gridCol w:w="274"/>
        <w:gridCol w:w="666"/>
        <w:gridCol w:w="107"/>
        <w:gridCol w:w="498"/>
        <w:gridCol w:w="53"/>
        <w:gridCol w:w="746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міндеттемені (түпкілікті пайдаланушының сертификатын) беру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міндеттемелерді (түпкілікті пайдаланушылар сертификаттарын) ресімдеу қағидаларын бекіту туралы" Қазақстан Республикасы Инвестициялар және даму министрінің 2015 жылғы 28 мамырдағы № 632 бұйрығына өзгерістер енгізу туралы" Қазақстан Республикасы Индустрия және инфрақұрылымдық даму министрінің 2020 жылғы 9 шiлдедегi № 386 бұйрығы. Нормативтік құқықтық актілерді мемлекеттік тіркеу тізілімінде № 20961 болып тіркелген.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технологияларды, жұмыстарды, көрсетілетін қызметтерді, ақпаратты экспорттық бақылауға жататын өнімге жатқызу туралы қорытынды беру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технологияларды, жұмыстарды, көрсетілетін қызметтерді, ақпаратты өнімге жатқызу туралы қорытынды беру" мемлекеттік қызмет көрсету қағидаларын бекіту туралы" Қазақстан Республикасы Индустрия және инфрақұрылымдық даму министрінің 2020 жылғы 10 шiлдедегi № 394 бұйрығы. Нормативтік құқықтық актілерді мемлекеттік тіркеу тізілімінде № 20980 болып тіркелген.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және есепке алу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және есепке алу қағидаларын бекіту туралы" Қазақстан Республикасы Инвестициялар және даму министрі міндетін атқарушының 2015 жылғы 16 маусымдағы № 694 бұйрығына өзгерістер енгізу және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тану туралы" Қазақстан Республикасы Индустрия және инфрақұрылымдық даму министрінің 2020 жылғы 29 мамырдағы № 321 бұйрығы. Нормативтік құқықтық актілерді мемлекеттік тіркеу тізілімінде № 20782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74" w:id="73"/>
    <w:p>
      <w:pPr>
        <w:spacing w:after="0"/>
        <w:ind w:left="0"/>
        <w:jc w:val="both"/>
      </w:pPr>
      <w:r>
        <w:rPr>
          <w:rFonts w:ascii="Times New Roman"/>
          <w:b w:val="false"/>
          <w:i w:val="false"/>
          <w:color w:val="000000"/>
          <w:sz w:val="28"/>
        </w:rPr>
        <w:t xml:space="preserve">
      476-тармақ мынадай редакцияда жазылсын: </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495"/>
        <w:gridCol w:w="562"/>
        <w:gridCol w:w="392"/>
        <w:gridCol w:w="136"/>
        <w:gridCol w:w="840"/>
        <w:gridCol w:w="1572"/>
        <w:gridCol w:w="136"/>
        <w:gridCol w:w="714"/>
        <w:gridCol w:w="67"/>
        <w:gridCol w:w="5655"/>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коммерцияландыруға арналған инновациялық гранттарды беру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 және технологиялар трансферті отралыы" АҚ</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 және технологиялар трансферті орталығы" АҚ, "электрондық үкіметтің" веб-порталы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коммерцияландыруға инновациялық гранттар беру қағидаларын бекіту туралы Қазақстан Республикасының Цифрлық даму, инновациялар және аэроғарыш өнеркәсібі министрінің 2020 жылғы 1 қазандағы № 365/НҚ бұйрығы. Нормативтік құқықтық актілерді мемлекеттік тіркеу тізілімінде № 21367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5" w:id="74"/>
    <w:p>
      <w:pPr>
        <w:spacing w:after="0"/>
        <w:ind w:left="0"/>
        <w:jc w:val="both"/>
      </w:pPr>
      <w:r>
        <w:rPr>
          <w:rFonts w:ascii="Times New Roman"/>
          <w:b w:val="false"/>
          <w:i w:val="false"/>
          <w:color w:val="000000"/>
          <w:sz w:val="28"/>
        </w:rPr>
        <w:t xml:space="preserve">
      478-тармақ мынадай редакцияда жазылсын: </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75"/>
        <w:gridCol w:w="2554"/>
        <w:gridCol w:w="270"/>
        <w:gridCol w:w="107"/>
        <w:gridCol w:w="270"/>
        <w:gridCol w:w="480"/>
        <w:gridCol w:w="107"/>
        <w:gridCol w:w="367"/>
        <w:gridCol w:w="53"/>
        <w:gridCol w:w="6342"/>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қызметті көрсетудің қағидаларын бекіту туралы" Қазақстан Республикасы Индустрия және инфрақұрылымдық даму министрінің 2020 жылғы 22 сәуірдегі № 219 бұйрығы. Нормативтік құқықтық актілерді мемлекеттік тіркеу тізілімінде № 20482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6" w:id="75"/>
    <w:p>
      <w:pPr>
        <w:spacing w:after="0"/>
        <w:ind w:left="0"/>
        <w:jc w:val="both"/>
      </w:pPr>
      <w:r>
        <w:rPr>
          <w:rFonts w:ascii="Times New Roman"/>
          <w:b w:val="false"/>
          <w:i w:val="false"/>
          <w:color w:val="000000"/>
          <w:sz w:val="28"/>
        </w:rPr>
        <w:t xml:space="preserve">
      480-тармақ мынадай редакцияда жазылсын: </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232"/>
        <w:gridCol w:w="604"/>
        <w:gridCol w:w="323"/>
        <w:gridCol w:w="112"/>
        <w:gridCol w:w="1611"/>
        <w:gridCol w:w="574"/>
        <w:gridCol w:w="112"/>
        <w:gridCol w:w="439"/>
        <w:gridCol w:w="55"/>
        <w:gridCol w:w="6635"/>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есепке қою және есептен шығару</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комитетінің аумақтық департаменттері, аудандардың, облыстық маңызы бар қалалардың, Нұр-Сұлтан, Алматы және Шымкент қалаларының ЖАО</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есепке қою және есептен шығару" мемлекеттік қызмет көрсету қағидаларын бекіту және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тану туралы" Қазақстан Республикасы Индустрия және инфрақұрылымдық даму министрінің 2020 жылғы 24 сәуірдегі № 229 бұйрығы. Нормативтік құқықтық актілерді мемлекеттік тіркеу тізілімінде № 20497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7" w:id="76"/>
    <w:p>
      <w:pPr>
        <w:spacing w:after="0"/>
        <w:ind w:left="0"/>
        <w:jc w:val="both"/>
      </w:pPr>
      <w:r>
        <w:rPr>
          <w:rFonts w:ascii="Times New Roman"/>
          <w:b w:val="false"/>
          <w:i w:val="false"/>
          <w:color w:val="000000"/>
          <w:sz w:val="28"/>
        </w:rPr>
        <w:t xml:space="preserve">
      516-тармақ мынадай редакцияда жазылсын: </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775"/>
        <w:gridCol w:w="1815"/>
        <w:gridCol w:w="262"/>
        <w:gridCol w:w="161"/>
        <w:gridCol w:w="161"/>
        <w:gridCol w:w="828"/>
        <w:gridCol w:w="161"/>
        <w:gridCol w:w="633"/>
        <w:gridCol w:w="80"/>
        <w:gridCol w:w="5556"/>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Қазақстан Республикасының бейрезиденті- банкі филиалының қызметін ерікті түрде тоқтатуға рұқсат беру</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сондай-ақ жеке тұлғалардың депозиттерін қайтару, оларды басқа банкке аудару қағидаларын бекіту туралы"</w:t>
            </w:r>
            <w:r>
              <w:br/>
            </w:r>
            <w:r>
              <w:rPr>
                <w:rFonts w:ascii="Times New Roman"/>
                <w:b w:val="false"/>
                <w:i w:val="false"/>
                <w:color w:val="000000"/>
                <w:sz w:val="20"/>
              </w:rPr>
              <w:t>
Қазақстан Республикасының Қаржы нарығын реттеу және дамыту агенттігі Басқармасының 2020 жылғы 30 наурыздағы № 31 қаулысы. Нормативтік құқықтық актілерді мемлекеттік тіркеу тізілімінде № 20241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8" w:id="77"/>
    <w:p>
      <w:pPr>
        <w:spacing w:after="0"/>
        <w:ind w:left="0"/>
        <w:jc w:val="both"/>
      </w:pPr>
      <w:r>
        <w:rPr>
          <w:rFonts w:ascii="Times New Roman"/>
          <w:b w:val="false"/>
          <w:i w:val="false"/>
          <w:color w:val="000000"/>
          <w:sz w:val="28"/>
        </w:rPr>
        <w:t xml:space="preserve">
      527-тармақ мынадай редакцияда жазылсын: </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397"/>
        <w:gridCol w:w="2170"/>
        <w:gridCol w:w="206"/>
        <w:gridCol w:w="127"/>
        <w:gridCol w:w="127"/>
        <w:gridCol w:w="651"/>
        <w:gridCol w:w="127"/>
        <w:gridCol w:w="498"/>
        <w:gridCol w:w="63"/>
        <w:gridCol w:w="6251"/>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ерікті таратуға, Қазақстан Республикасының бейрезидент-сақтандыру (қайта сақтандыру) ұйымы филиалының қызметін ерікті түрде тоқтатуға рұқсат беру</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ұйымдарының өз еркімен таратылуына рұқсат беру не аталған рұқсатты беруден бас тарту қағидаларын бекіту туралы" Қазақстан Республикасының Қаржы нарығын реттеу және дамыту агенттігі Басқармасының 2020 жылғы 30 наурыздағы № 44 қаулысы. Нормативтік құқықтық актілерді мемлекеттік тіркеу тізілімінде № 20254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9" w:id="78"/>
    <w:p>
      <w:pPr>
        <w:spacing w:after="0"/>
        <w:ind w:left="0"/>
        <w:jc w:val="both"/>
      </w:pPr>
      <w:r>
        <w:rPr>
          <w:rFonts w:ascii="Times New Roman"/>
          <w:b w:val="false"/>
          <w:i w:val="false"/>
          <w:color w:val="000000"/>
          <w:sz w:val="28"/>
        </w:rPr>
        <w:t xml:space="preserve">
      533-тармақ мынадай редакцияда жазылсын: </w:t>
      </w:r>
    </w:p>
    <w:bookmarkEnd w:id="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1710"/>
        <w:gridCol w:w="741"/>
        <w:gridCol w:w="253"/>
        <w:gridCol w:w="155"/>
        <w:gridCol w:w="155"/>
        <w:gridCol w:w="798"/>
        <w:gridCol w:w="155"/>
        <w:gridCol w:w="610"/>
        <w:gridCol w:w="77"/>
        <w:gridCol w:w="6809"/>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пайларының шығарылымын мемлекеттік тіркеу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қоры пайларының шығарылымын мемлекеттік тіркеу қағидаларын бекіту туралы" Қазақстан Республикасының Қаржы нарығын реттеу және дамыту агенттігі Басқармасының 2020 жылғы 19 қазандағы № 101 қаулысы. Нормативтік құқықтық актілерді мемлекеттік тіркеу тізілімінде № 21508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0" w:id="79"/>
    <w:p>
      <w:pPr>
        <w:spacing w:after="0"/>
        <w:ind w:left="0"/>
        <w:jc w:val="both"/>
      </w:pPr>
      <w:r>
        <w:rPr>
          <w:rFonts w:ascii="Times New Roman"/>
          <w:b w:val="false"/>
          <w:i w:val="false"/>
          <w:color w:val="000000"/>
          <w:sz w:val="28"/>
        </w:rPr>
        <w:t>
      540-тармақ алып тасталсын;</w:t>
      </w:r>
    </w:p>
    <w:bookmarkEnd w:id="79"/>
    <w:bookmarkStart w:name="z81" w:id="80"/>
    <w:p>
      <w:pPr>
        <w:spacing w:after="0"/>
        <w:ind w:left="0"/>
        <w:jc w:val="both"/>
      </w:pPr>
      <w:r>
        <w:rPr>
          <w:rFonts w:ascii="Times New Roman"/>
          <w:b w:val="false"/>
          <w:i w:val="false"/>
          <w:color w:val="000000"/>
          <w:sz w:val="28"/>
        </w:rPr>
        <w:t xml:space="preserve">
      545-тармақ мынадай редакцияда жазылсын: </w:t>
      </w:r>
    </w:p>
    <w:bookmarkEnd w:id="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538"/>
        <w:gridCol w:w="578"/>
        <w:gridCol w:w="227"/>
        <w:gridCol w:w="140"/>
        <w:gridCol w:w="140"/>
        <w:gridCol w:w="893"/>
        <w:gridCol w:w="140"/>
        <w:gridCol w:w="822"/>
        <w:gridCol w:w="69"/>
        <w:gridCol w:w="7001"/>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асыруға лицензия беру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қағаз түрінде</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лицензиялау қағидаларын, микроқаржылық қызметті жүзеге асыруға арналған біліктілік талаптарын және оларға сәйкестікті растайтын құжаттардың тізбесін бекіту туралы" Қазақстан Республикасының Қаржы нарығын реттеу және дамыту агенттігі Басқармасының 2020 жылғы 23 қарашадағы № 108 қаулысы. Нормативтік құқықтық актілерді мемлекеттік тіркеу тізілімінде № 21731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2" w:id="81"/>
    <w:p>
      <w:pPr>
        <w:spacing w:after="0"/>
        <w:ind w:left="0"/>
        <w:jc w:val="both"/>
      </w:pPr>
      <w:r>
        <w:rPr>
          <w:rFonts w:ascii="Times New Roman"/>
          <w:b w:val="false"/>
          <w:i w:val="false"/>
          <w:color w:val="000000"/>
          <w:sz w:val="28"/>
        </w:rPr>
        <w:t xml:space="preserve">
      553-тармақ мынадай редакцияда жазылсын: </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659"/>
        <w:gridCol w:w="340"/>
        <w:gridCol w:w="434"/>
        <w:gridCol w:w="151"/>
        <w:gridCol w:w="1601"/>
        <w:gridCol w:w="1601"/>
        <w:gridCol w:w="151"/>
        <w:gridCol w:w="792"/>
        <w:gridCol w:w="74"/>
        <w:gridCol w:w="4686"/>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тазарту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лауазымды тұлғаларының тауарларды кедендік тазартуды жасау қағидаларын бекіту туралы"</w:t>
            </w:r>
            <w:r>
              <w:br/>
            </w:r>
            <w:r>
              <w:rPr>
                <w:rFonts w:ascii="Times New Roman"/>
                <w:b w:val="false"/>
                <w:i w:val="false"/>
                <w:color w:val="000000"/>
                <w:sz w:val="20"/>
              </w:rPr>
              <w:t>
Қазақстан Республикасы Қаржы министрінің 2018 жылғы 26 қаңтардағы № 73 бұйрығы. Нормативтік құқықтық актілерді мемлекеттік тіркеу тізілімінде № 16346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3" w:id="82"/>
    <w:p>
      <w:pPr>
        <w:spacing w:after="0"/>
        <w:ind w:left="0"/>
        <w:jc w:val="both"/>
      </w:pPr>
      <w:r>
        <w:rPr>
          <w:rFonts w:ascii="Times New Roman"/>
          <w:b w:val="false"/>
          <w:i w:val="false"/>
          <w:color w:val="000000"/>
          <w:sz w:val="28"/>
        </w:rPr>
        <w:t xml:space="preserve">
      560, 561 және 562-тармақтар мынадай редакцияда жазылсын: </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405"/>
        <w:gridCol w:w="528"/>
        <w:gridCol w:w="368"/>
        <w:gridCol w:w="127"/>
        <w:gridCol w:w="1356"/>
        <w:gridCol w:w="1356"/>
        <w:gridCol w:w="128"/>
        <w:gridCol w:w="671"/>
        <w:gridCol w:w="63"/>
        <w:gridCol w:w="5611"/>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 қабылдау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бұйрығы. Нормативтік құқықтық актілерді мемлекеттік тіркеу тізілімінде № 20955 болып тіркелген.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кедендік декларациясын қабылдау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бұйрығы. Нормативтік құқықтық актілерді мемлекеттік тіркеу тізілімінде № 20955 болып тіркелген.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қабылдау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бұйрығы. Нормативтік құқықтық актілерді мемлекеттік тіркеу тізілімінде № 20955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4" w:id="83"/>
    <w:p>
      <w:pPr>
        <w:spacing w:after="0"/>
        <w:ind w:left="0"/>
        <w:jc w:val="both"/>
      </w:pPr>
      <w:r>
        <w:rPr>
          <w:rFonts w:ascii="Times New Roman"/>
          <w:b w:val="false"/>
          <w:i w:val="false"/>
          <w:color w:val="000000"/>
          <w:sz w:val="28"/>
        </w:rPr>
        <w:t xml:space="preserve">
      574-тармақ мынадай редакцияда жазылсын: </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661"/>
        <w:gridCol w:w="2519"/>
        <w:gridCol w:w="246"/>
        <w:gridCol w:w="151"/>
        <w:gridCol w:w="340"/>
        <w:gridCol w:w="775"/>
        <w:gridCol w:w="151"/>
        <w:gridCol w:w="592"/>
        <w:gridCol w:w="74"/>
        <w:gridCol w:w="4978"/>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w:t>
            </w:r>
            <w:r>
              <w:br/>
            </w:r>
            <w:r>
              <w:rPr>
                <w:rFonts w:ascii="Times New Roman"/>
                <w:b w:val="false"/>
                <w:i w:val="false"/>
                <w:color w:val="000000"/>
                <w:sz w:val="20"/>
              </w:rPr>
              <w:t>
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5" w:id="84"/>
    <w:p>
      <w:pPr>
        <w:spacing w:after="0"/>
        <w:ind w:left="0"/>
        <w:jc w:val="both"/>
      </w:pPr>
      <w:r>
        <w:rPr>
          <w:rFonts w:ascii="Times New Roman"/>
          <w:b w:val="false"/>
          <w:i w:val="false"/>
          <w:color w:val="000000"/>
          <w:sz w:val="28"/>
        </w:rPr>
        <w:t xml:space="preserve">
      600-тармақ мынадай редакцияда жазылсын: </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909"/>
        <w:gridCol w:w="827"/>
        <w:gridCol w:w="500"/>
        <w:gridCol w:w="173"/>
        <w:gridCol w:w="173"/>
        <w:gridCol w:w="1108"/>
        <w:gridCol w:w="174"/>
        <w:gridCol w:w="912"/>
        <w:gridCol w:w="86"/>
        <w:gridCol w:w="5504"/>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қолдаухаттарды қарау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"электрондық үкіметтің" веб-порталы</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өтінішхаттарды қарау" мемлекеттік қызмет көрсету қағидаларын бекіту туралы.</w:t>
            </w:r>
            <w:r>
              <w:br/>
            </w:r>
            <w:r>
              <w:rPr>
                <w:rFonts w:ascii="Times New Roman"/>
                <w:b w:val="false"/>
                <w:i w:val="false"/>
                <w:color w:val="000000"/>
                <w:sz w:val="20"/>
              </w:rPr>
              <w:t>
Қазақстан Республикасы Ұлттық экономика министрінің 2020 жылғы 21 сәуірдегі № 29 бұйрығы. Нормативтік құқықтық актілерді мемлекеттік тіркеу тізілімінде № 20455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6" w:id="85"/>
    <w:p>
      <w:pPr>
        <w:spacing w:after="0"/>
        <w:ind w:left="0"/>
        <w:jc w:val="both"/>
      </w:pPr>
      <w:r>
        <w:rPr>
          <w:rFonts w:ascii="Times New Roman"/>
          <w:b w:val="false"/>
          <w:i w:val="false"/>
          <w:color w:val="000000"/>
          <w:sz w:val="28"/>
        </w:rPr>
        <w:t xml:space="preserve">
      606 және 607-тармақ мынадай редакцияда жазылсын: </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245"/>
        <w:gridCol w:w="610"/>
        <w:gridCol w:w="326"/>
        <w:gridCol w:w="113"/>
        <w:gridCol w:w="2197"/>
        <w:gridCol w:w="1833"/>
        <w:gridCol w:w="113"/>
        <w:gridCol w:w="666"/>
        <w:gridCol w:w="56"/>
        <w:gridCol w:w="4532"/>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жөнінде жерге орналастыру жобаларын бекіту</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қалаларының, астананың, аудандардың, облыстық маңызы бар қалаларының жер қатынастары жөніндегі уәкілетті органдары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тіркелген.</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өзгертуге шешім беру</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аудандық маңызы бар қаланың, кенттің, ауылдың, ауылдық округтің әкімі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аудандық маңызы бар қаланың, кенттің, ауылдың, ауылдық округтің әкімі, "электрондық үкіметтің" веб-порталы"</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7" w:id="86"/>
    <w:p>
      <w:pPr>
        <w:spacing w:after="0"/>
        <w:ind w:left="0"/>
        <w:jc w:val="both"/>
      </w:pPr>
      <w:r>
        <w:rPr>
          <w:rFonts w:ascii="Times New Roman"/>
          <w:b w:val="false"/>
          <w:i w:val="false"/>
          <w:color w:val="000000"/>
          <w:sz w:val="28"/>
        </w:rPr>
        <w:t xml:space="preserve">
      611, 612 және 613-тармақтар мынадай редакцияда жазылсын: </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1224"/>
        <w:gridCol w:w="1227"/>
        <w:gridCol w:w="321"/>
        <w:gridCol w:w="111"/>
        <w:gridCol w:w="2159"/>
        <w:gridCol w:w="1453"/>
        <w:gridCol w:w="111"/>
        <w:gridCol w:w="654"/>
        <w:gridCol w:w="55"/>
        <w:gridCol w:w="4456"/>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ауыстыруға түпкiлiктi шешiм беру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аудандардың және облыстық маңызы бар қалалардың ЖАО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тіркелген.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шегінде объектілер салу үшін жер учаскелерін беру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аудандық маңызы бар қаланың, кенттің, ауылдың, ауылдық округтің әкімдері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кенттің, ауылдың, ауылдық округтің әкімі, "электрондық үкіметтің" веб-порталы</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тіркелген.</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(конкурстарды, аукциондарды) өткізуді талап етпейтін мемлекет меншігіндегі жер учаскелеріне құқықтарды алу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кенттің, ауылдың, ауылдық округтің әкімі, "электрондық үкіметтің" веб-порталы"</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8" w:id="87"/>
    <w:p>
      <w:pPr>
        <w:spacing w:after="0"/>
        <w:ind w:left="0"/>
        <w:jc w:val="both"/>
      </w:pPr>
      <w:r>
        <w:rPr>
          <w:rFonts w:ascii="Times New Roman"/>
          <w:b w:val="false"/>
          <w:i w:val="false"/>
          <w:color w:val="000000"/>
          <w:sz w:val="28"/>
        </w:rPr>
        <w:t xml:space="preserve">
      635-тармақ мынадай редакцияда жазылсын: </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1375"/>
        <w:gridCol w:w="1262"/>
        <w:gridCol w:w="203"/>
        <w:gridCol w:w="125"/>
        <w:gridCol w:w="856"/>
        <w:gridCol w:w="1530"/>
        <w:gridCol w:w="125"/>
        <w:gridCol w:w="656"/>
        <w:gridCol w:w="62"/>
        <w:gridCol w:w="5434"/>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ұжымдарына "Халықтық" немесе "Үлгілі" атағын беруге өтінімдерді қабылдау</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"электрондық үкіметтің" веб-порталы</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ұжымдарына "Халықтық" немесе "Үлгілі" атағын беру қағидаларын бекіту туралы" Қазақстан Республикасы Мәдениет және ақпарат министрлігі 2007 жылғы 28 наурыздағы № 93 бұйрығы. Нормативтік құқықтық актілерді мемлекеттік тіркеу тізілімінде № 4632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9" w:id="88"/>
    <w:p>
      <w:pPr>
        <w:spacing w:after="0"/>
        <w:ind w:left="0"/>
        <w:jc w:val="both"/>
      </w:pPr>
      <w:r>
        <w:rPr>
          <w:rFonts w:ascii="Times New Roman"/>
          <w:b w:val="false"/>
          <w:i w:val="false"/>
          <w:color w:val="000000"/>
          <w:sz w:val="28"/>
        </w:rPr>
        <w:t xml:space="preserve">
      637, 638, 639, 640, 641, 642, 643 және 644-тармақ мынадай редакцияда жазылсын: </w:t>
      </w:r>
    </w:p>
    <w:bookmarkEnd w:id="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303"/>
        <w:gridCol w:w="2373"/>
        <w:gridCol w:w="341"/>
        <w:gridCol w:w="118"/>
        <w:gridCol w:w="862"/>
        <w:gridCol w:w="608"/>
        <w:gridCol w:w="118"/>
        <w:gridCol w:w="622"/>
        <w:gridCol w:w="58"/>
        <w:gridCol w:w="5260"/>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қызметті көрсету қағидаларын бекіту туралы"</w:t>
            </w:r>
            <w:r>
              <w:br/>
            </w:r>
            <w:r>
              <w:rPr>
                <w:rFonts w:ascii="Times New Roman"/>
                <w:b w:val="false"/>
                <w:i w:val="false"/>
                <w:color w:val="000000"/>
                <w:sz w:val="20"/>
              </w:rPr>
              <w:t>
Қазақстан Республикасы Индустрия және инфрақұрылымдық даму министрінің 2020 жылғы 16 сәуірдегі № 208 бұйрығы. Нормативтік құқықтық актілерді мемлекеттік тіркеу тізілімінде № 20435 болып тіркелген.</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 мемлекеттік қызметін көрсету қағидаларын бекіту туралы"</w:t>
            </w:r>
            <w:r>
              <w:br/>
            </w: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2020 жылғы 6 сәуірдегі № 187 бұйрығы. Нормативтік құқықтық актілерді мемлекеттік тіркеу тізілімінде № 20338 болып тіркелген.</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өнеркәсіптік қауіпсіздік саласындағы жұмыстарды жүргізу құқығына аттестаттау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өнеркәсіптік қауіпсіздік саласындағы жұмыстарды жүргізу құқығына аттестаттау" мемлекеттік қызмет көрсету қағидаларын бекіту туралы"</w:t>
            </w:r>
            <w:r>
              <w:br/>
            </w: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2020 жылғы 6 сәуірдегі № 186 бұйрығы. Нормативтік құқықтық актілерді мемлекеттік тіркеу тізілімінде № 20340 болып тіркелген.</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комитетінің аумақтық департаменттері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w:t>
            </w:r>
            <w:r>
              <w:br/>
            </w:r>
            <w:r>
              <w:rPr>
                <w:rFonts w:ascii="Times New Roman"/>
                <w:b w:val="false"/>
                <w:i w:val="false"/>
                <w:color w:val="000000"/>
                <w:sz w:val="20"/>
              </w:rPr>
              <w:t>
Қазақстан Республикасы Индустрия және инфрақұрылымдық даму министрінің 2020 жылғы 27 сәуірдегі № 234 бұйрығы. Нормативтік құқықтық актілерді мемлекеттік тіркеу тізілімінде № 20561 болып тіркелген.</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ұдайы қолдануға рұқсат беру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w:t>
            </w:r>
            <w:r>
              <w:br/>
            </w:r>
            <w:r>
              <w:rPr>
                <w:rFonts w:ascii="Times New Roman"/>
                <w:b w:val="false"/>
                <w:i w:val="false"/>
                <w:color w:val="000000"/>
                <w:sz w:val="20"/>
              </w:rPr>
              <w:t>
Қазақстан Республикасы Индустрия және инфрақұрылымдық даму министрінің 2020 жылғы 27 сәуірдегі № 234 бұйрығы. Нормативтік құқықтық актілерді мемлекеттік тіркеу тізілімінде № 20561 болып тіркелген.</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салуға, кеңейтуге, реконструкциялауға, жаңғыртуға, консервациялауға және жоюға арналған жобалау құжаттамасын келісу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 ТЖМ Өнеркәсіптік қауіпсіздік комитетінің аумақтық департаменттері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қызметін көрсету қағидаларын бекіту туралы"</w:t>
            </w:r>
            <w:r>
              <w:br/>
            </w: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2020 жылғы 8 сәуірдегі № 189 бұйрығы. Нормативтік құқықтық актілерді мемлекеттік тіркеу тізілімінде № 20371 болып тіркелген.</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Өртке қарсы қызмет комитеті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 аттестаттау қағидаларын бекіту туралы"</w:t>
            </w:r>
            <w:r>
              <w:br/>
            </w:r>
            <w:r>
              <w:rPr>
                <w:rFonts w:ascii="Times New Roman"/>
                <w:b w:val="false"/>
                <w:i w:val="false"/>
                <w:color w:val="000000"/>
                <w:sz w:val="20"/>
              </w:rPr>
              <w:t>
Қазақстан Республикасы Ішкі істер министрінің 2018 жылғы 13 шілдедегі № 514 бұйрығы. Нормативтік құқықтық актілерді мемлекеттік тіркеу тізілімінде № 17281 болып тіркелген.</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бойынша сараптама ұйымдарын аккредиттеу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Өртке қарсы қызмет комитеті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қызметті жүзеге асыруға сараптама ұйымдарын аккредиттеу қағидаларын бекіту туралы"</w:t>
            </w:r>
            <w:r>
              <w:br/>
            </w:r>
            <w:r>
              <w:rPr>
                <w:rFonts w:ascii="Times New Roman"/>
                <w:b w:val="false"/>
                <w:i w:val="false"/>
                <w:color w:val="000000"/>
                <w:sz w:val="20"/>
              </w:rPr>
              <w:t>
Қазақстан Республикасы Ішкі істер министрінің 2015 жылғы 13 ақпандағы № 112 бұйрығы. Нормативтік құқықтық актілерді мемлекеттік тіркеу тізілімінде № 10488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0" w:id="89"/>
    <w:p>
      <w:pPr>
        <w:spacing w:after="0"/>
        <w:ind w:left="0"/>
        <w:jc w:val="both"/>
      </w:pPr>
      <w:r>
        <w:rPr>
          <w:rFonts w:ascii="Times New Roman"/>
          <w:b w:val="false"/>
          <w:i w:val="false"/>
          <w:color w:val="000000"/>
          <w:sz w:val="28"/>
        </w:rPr>
        <w:t xml:space="preserve">
      661-тармақ мынадай редакцияда жазылсын: </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264"/>
        <w:gridCol w:w="1100"/>
        <w:gridCol w:w="331"/>
        <w:gridCol w:w="115"/>
        <w:gridCol w:w="1293"/>
        <w:gridCol w:w="707"/>
        <w:gridCol w:w="115"/>
        <w:gridCol w:w="451"/>
        <w:gridCol w:w="57"/>
        <w:gridCol w:w="6249"/>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(құрылыстарды бұзу) жөніндегі жұмыстар кешенін жүргізуге рұқсат беру</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ауданның, облыстық маңызы бар қаланың ЖАО</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(құрылыстарды бұзу) жөніндегі жұмыстар кешенін жүргізуге рұқсат беру" мемлекеттік қызмет көрсету қағидаларын бекіту және "Объектілерді кейіннен кәдеге жарату (құрылыстарды бұзу) жөніндегі жұмыстар кешенін жүргізуге рұқсат беру" мемлекеттік көрсетілетін қызмет стандартын бекіту туралы" Қазақстан Республикасы Индустрия және инфрақұрылымдық даму министрінің 2019 жылғы 28 маусымдағы № 452 бұйрығының күшін жою туралы"</w:t>
            </w:r>
            <w:r>
              <w:br/>
            </w: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2020 жылғы 30 наурыздағы № 167 бұйрығы. Нормативтік құқықтық актілерді мемлекеттік тіркеу тізілімінде № 20232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1" w:id="90"/>
    <w:p>
      <w:pPr>
        <w:spacing w:after="0"/>
        <w:ind w:left="0"/>
        <w:jc w:val="both"/>
      </w:pPr>
      <w:r>
        <w:rPr>
          <w:rFonts w:ascii="Times New Roman"/>
          <w:b w:val="false"/>
          <w:i w:val="false"/>
          <w:color w:val="000000"/>
          <w:sz w:val="28"/>
        </w:rPr>
        <w:t xml:space="preserve">
      664-тармақ мынадай редакцияда жазылсын: </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387"/>
        <w:gridCol w:w="1471"/>
        <w:gridCol w:w="205"/>
        <w:gridCol w:w="126"/>
        <w:gridCol w:w="864"/>
        <w:gridCol w:w="647"/>
        <w:gridCol w:w="126"/>
        <w:gridCol w:w="495"/>
        <w:gridCol w:w="62"/>
        <w:gridCol w:w="6238"/>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бұйрығы. тіркелді. Нормативтік құқықтық актілерді мемлекеттік тіркеу тізілімінде № 10058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2" w:id="91"/>
    <w:p>
      <w:pPr>
        <w:spacing w:after="0"/>
        <w:ind w:left="0"/>
        <w:jc w:val="both"/>
      </w:pPr>
      <w:r>
        <w:rPr>
          <w:rFonts w:ascii="Times New Roman"/>
          <w:b w:val="false"/>
          <w:i w:val="false"/>
          <w:color w:val="000000"/>
          <w:sz w:val="28"/>
        </w:rPr>
        <w:t xml:space="preserve">
      667, 668 және 669-тармақтар мынадай редакцияда жазылсын: </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1239"/>
        <w:gridCol w:w="1337"/>
        <w:gridCol w:w="183"/>
        <w:gridCol w:w="112"/>
        <w:gridCol w:w="772"/>
        <w:gridCol w:w="578"/>
        <w:gridCol w:w="112"/>
        <w:gridCol w:w="442"/>
        <w:gridCol w:w="55"/>
        <w:gridCol w:w="6864"/>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Құрылыс және тұрғын үй-коммуналдық шаруашылық істері комитеті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бекіту туралы" Қазақстан Республикасы Ұлттық экономика министрінің 2015 жылғы 26 қарашадағы № 735 бұйрығы. Нормативтік құқықтық актілерді мемлекеттік тіркеу тізілімінде № 12752 болып тіркелген.</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Құрылыс және тұрғын үй-коммуналдық шаруашылық істері комитеті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бекіту туралы" Қазақстан Республикасы Ұлттық экономика министрінің 2015 жылғы 23 қарашадағы № 709 бұйрығы. Нормативтік құқықтық актілерді мемлекеттік тіркеу тізілімінде № 12535 болып тіркелген.</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 жөніндегі қағидаларын бекіту туралы" Қазақстан Республикасы Ұлттық экономика министрінің 2015 жылғы 26 қарашадағы № 733 бұйрығы. Нормативтік құқықтық актілерді мемлекеттік тіркеу тізілімінде № 12702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3" w:id="92"/>
    <w:p>
      <w:pPr>
        <w:spacing w:after="0"/>
        <w:ind w:left="0"/>
        <w:jc w:val="both"/>
      </w:pPr>
      <w:r>
        <w:rPr>
          <w:rFonts w:ascii="Times New Roman"/>
          <w:b w:val="false"/>
          <w:i w:val="false"/>
          <w:color w:val="000000"/>
          <w:sz w:val="28"/>
        </w:rPr>
        <w:t xml:space="preserve">
      672-тармақ мынадай редакцияда жазылсын: </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365"/>
        <w:gridCol w:w="1370"/>
        <w:gridCol w:w="202"/>
        <w:gridCol w:w="124"/>
        <w:gridCol w:w="660"/>
        <w:gridCol w:w="1328"/>
        <w:gridCol w:w="124"/>
        <w:gridCol w:w="652"/>
        <w:gridCol w:w="61"/>
        <w:gridCol w:w="5746"/>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жеке кәсіпкерлік субьектілеріне екінші деңгейдегі банктер беретін кредиттер бойынша сыйақы мөлшерлемелерін субсидиялау</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"электрондық үкіметтің" веб-порталы</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қағидаларын бекіту туралы Қазақстан Республикасы Ұлттық экономика министрінің" 2017 жылғы 31 қаңтардағы № 35 бұйрығы. Нормативтік құқықтық актілерді мемлекеттік тіркеу тізілімінде № 14765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4" w:id="93"/>
    <w:p>
      <w:pPr>
        <w:spacing w:after="0"/>
        <w:ind w:left="0"/>
        <w:jc w:val="both"/>
      </w:pPr>
      <w:r>
        <w:rPr>
          <w:rFonts w:ascii="Times New Roman"/>
          <w:b w:val="false"/>
          <w:i w:val="false"/>
          <w:color w:val="000000"/>
          <w:sz w:val="28"/>
        </w:rPr>
        <w:t xml:space="preserve">
      675-тармақ мынадай редакцияда жазылсын: </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1225"/>
        <w:gridCol w:w="756"/>
        <w:gridCol w:w="181"/>
        <w:gridCol w:w="111"/>
        <w:gridCol w:w="1252"/>
        <w:gridCol w:w="781"/>
        <w:gridCol w:w="111"/>
        <w:gridCol w:w="655"/>
        <w:gridCol w:w="55"/>
        <w:gridCol w:w="657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үйлерді жекешелендiру</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ЖАО</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 Қазақстан Республикасы Ұлттық экономика министрінің 2015 жылғы 9 сәуірдегі № 319 бұйрығы. Нормативтік құқықтық актілерді мемлекеттік тіркеу тізілімінде № 11015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5" w:id="94"/>
    <w:p>
      <w:pPr>
        <w:spacing w:after="0"/>
        <w:ind w:left="0"/>
        <w:jc w:val="both"/>
      </w:pPr>
      <w:r>
        <w:rPr>
          <w:rFonts w:ascii="Times New Roman"/>
          <w:b w:val="false"/>
          <w:i w:val="false"/>
          <w:color w:val="000000"/>
          <w:sz w:val="28"/>
        </w:rPr>
        <w:t xml:space="preserve">
      693 және 694-тармақтар мынадай редакцияда жазылсын: </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220"/>
        <w:gridCol w:w="1502"/>
        <w:gridCol w:w="319"/>
        <w:gridCol w:w="111"/>
        <w:gridCol w:w="1775"/>
        <w:gridCol w:w="2372"/>
        <w:gridCol w:w="111"/>
        <w:gridCol w:w="582"/>
        <w:gridCol w:w="55"/>
        <w:gridCol w:w="3656"/>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полиция органдары, оқу орындары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ІІМ, аумақтық полиция органдары, ІІМ оқу орындары, "электрондық үкімет" веб-порталы</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w:t>
            </w:r>
            <w:r>
              <w:br/>
            </w:r>
            <w:r>
              <w:rPr>
                <w:rFonts w:ascii="Times New Roman"/>
                <w:b w:val="false"/>
                <w:i w:val="false"/>
                <w:color w:val="000000"/>
                <w:sz w:val="20"/>
              </w:rPr>
              <w:t>
Қазақстан Республикасы Ішкі істер министрінің 2020 жылғы 27 наурыздағы № 256 бұйрығы. Нормативтік құқықтық актілерді мемлекеттік тіркеу тізілімінде № 20270 болып тіркелген.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графигінде көзделмеген статистикалық ақпаратты беру</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Ұлттық статистика бюросының Ақпараттық-есептеу орталығы" ШЖҚ РМК және оның облыстардағы, Нұр-Сұлтан, Алматы және Шымкент қалаларындағы филиалдары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Ұлттық статистика бюросының Ақпараттық-есептеу орталығы" ШЖҚ РМК және оның облыстардағы, Нұр-Сұлтан, Алматы және Шымкент қалаларындағы филиалдары, "электрондық үкіметтің" веб-порталы</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кестесінде көзделмеген статистикалық ақпаратты беру" мемлекеттік қызметін көрсету қағидаларын бекіту туралы</w:t>
            </w:r>
            <w:r>
              <w:br/>
            </w:r>
            <w:r>
              <w:rPr>
                <w:rFonts w:ascii="Times New Roman"/>
                <w:b w:val="false"/>
                <w:i w:val="false"/>
                <w:color w:val="000000"/>
                <w:sz w:val="20"/>
              </w:rPr>
              <w:t>
Қазақстан Республикасы Ұлттық экономика министрінің 2020 жылғы 6 сәуірдегі № 24 бұйрығы. Нормативтік құқықтық актілерді мемлекеттік тіркеу тізілімінде № 20335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6" w:id="95"/>
    <w:p>
      <w:pPr>
        <w:spacing w:after="0"/>
        <w:ind w:left="0"/>
        <w:jc w:val="both"/>
      </w:pPr>
      <w:r>
        <w:rPr>
          <w:rFonts w:ascii="Times New Roman"/>
          <w:b w:val="false"/>
          <w:i w:val="false"/>
          <w:color w:val="000000"/>
          <w:sz w:val="28"/>
        </w:rPr>
        <w:t xml:space="preserve">
      696-тармақ мынадай редакцияда жазылсын: </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492"/>
        <w:gridCol w:w="2604"/>
        <w:gridCol w:w="391"/>
        <w:gridCol w:w="135"/>
        <w:gridCol w:w="561"/>
        <w:gridCol w:w="696"/>
        <w:gridCol w:w="136"/>
        <w:gridCol w:w="532"/>
        <w:gridCol w:w="67"/>
        <w:gridCol w:w="4956"/>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беру</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мүлік және жекешелендіру комитеті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есепке алу саласында мемлекеттік қызметтерді көрсету қағидаларын бекіту туралы"</w:t>
            </w:r>
            <w:r>
              <w:br/>
            </w: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2020 жылғы 7 сәуірдегі № 362 бұйрығы. Нормативтік құқықтық актілерді мемлекеттік тіркеу тізілімінде № 20342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7" w:id="96"/>
    <w:p>
      <w:pPr>
        <w:spacing w:after="0"/>
        <w:ind w:left="0"/>
        <w:jc w:val="both"/>
      </w:pPr>
      <w:r>
        <w:rPr>
          <w:rFonts w:ascii="Times New Roman"/>
          <w:b w:val="false"/>
          <w:i w:val="false"/>
          <w:color w:val="000000"/>
          <w:sz w:val="28"/>
        </w:rPr>
        <w:t>
      698-тармақ алып тасталсын.</w:t>
      </w:r>
    </w:p>
    <w:bookmarkEnd w:id="96"/>
    <w:bookmarkStart w:name="z98" w:id="97"/>
    <w:p>
      <w:pPr>
        <w:spacing w:after="0"/>
        <w:ind w:left="0"/>
        <w:jc w:val="both"/>
      </w:pPr>
      <w:r>
        <w:rPr>
          <w:rFonts w:ascii="Times New Roman"/>
          <w:b w:val="false"/>
          <w:i w:val="false"/>
          <w:color w:val="000000"/>
          <w:sz w:val="28"/>
        </w:rPr>
        <w:t>
      Аббревиатуралардың толық жазылуы мынадай редакцияда жазылсын:</w:t>
      </w:r>
    </w:p>
    <w:bookmarkEnd w:id="97"/>
    <w:bookmarkStart w:name="z99" w:id="98"/>
    <w:p>
      <w:pPr>
        <w:spacing w:after="0"/>
        <w:ind w:left="0"/>
        <w:jc w:val="both"/>
      </w:pPr>
      <w:r>
        <w:rPr>
          <w:rFonts w:ascii="Times New Roman"/>
          <w:b w:val="false"/>
          <w:i w:val="false"/>
          <w:color w:val="000000"/>
          <w:sz w:val="28"/>
        </w:rPr>
        <w:t>
      "Аббревиатуралардың толық жазылуы:</w:t>
      </w:r>
    </w:p>
    <w:bookmarkEnd w:id="98"/>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ИИДМ – Қазақстан Республикасының Индустрия және 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БП ҚСАЕК – Қазақстан Республикасы Бас прокуратурасының 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ЖССҚҚД – Қазақстан Республикасының Жоғарғы Соты жанындағы Соттардың қызметін қамтамасыз ету департаменті (Қазақстан Республикасы Жоғарғы Сотының аппараты)</w:t>
      </w:r>
    </w:p>
    <w:p>
      <w:pPr>
        <w:spacing w:after="0"/>
        <w:ind w:left="0"/>
        <w:jc w:val="both"/>
      </w:pPr>
      <w:r>
        <w:rPr>
          <w:rFonts w:ascii="Times New Roman"/>
          <w:b w:val="false"/>
          <w:i w:val="false"/>
          <w:color w:val="000000"/>
          <w:sz w:val="28"/>
        </w:rPr>
        <w:t>
      БЖЗҚ – Бірыңғай жинақтаушы зейнетақы қоры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Мемлекеттік корпорация – "Азаматтарға арналған үкімет" мемлекеттік корпорация" коммерциялық емес акционерлік қоғамы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РММ – республикалық мемлекеттік мекеме</w:t>
      </w:r>
    </w:p>
    <w:p>
      <w:pPr>
        <w:spacing w:after="0"/>
        <w:ind w:left="0"/>
        <w:jc w:val="both"/>
      </w:pPr>
      <w:r>
        <w:rPr>
          <w:rFonts w:ascii="Times New Roman"/>
          <w:b w:val="false"/>
          <w:i w:val="false"/>
          <w:color w:val="000000"/>
          <w:sz w:val="28"/>
        </w:rPr>
        <w:t>
      РМК – республикалық мемлекеттік кәсіпорын</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РМҚК – республикалық мемлекеттік қазыналық кәсіпорын</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ҚНРДА – Қазақстан Республикасының Қаржы нарығын реттеу мен дамыту агенттігі</w:t>
      </w:r>
    </w:p>
    <w:p>
      <w:pPr>
        <w:spacing w:after="0"/>
        <w:ind w:left="0"/>
        <w:jc w:val="both"/>
      </w:pPr>
      <w:r>
        <w:rPr>
          <w:rFonts w:ascii="Times New Roman"/>
          <w:b w:val="false"/>
          <w:i w:val="false"/>
          <w:color w:val="000000"/>
          <w:sz w:val="28"/>
        </w:rPr>
        <w:t>
      "МРҚ" РМК – Қазақстан Республикасының Цифрлық даму, инновациялар және аэроғарыш өнеркәсібі министрлігі "Мемлекеттік радиожиілік қызметі"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ӨБИ – ЦДИАӨМ Телекоммуникациялар комитетінің "Өңіраралық байланыс инспекциясы" республикалық мемлекеттік мекемесі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"Даму" КДҚ" АҚ – "Даму" кәсіпкерлікті дамыту қоры" АҚ</w:t>
      </w:r>
    </w:p>
    <w:p>
      <w:pPr>
        <w:spacing w:after="0"/>
        <w:ind w:left="0"/>
        <w:jc w:val="both"/>
      </w:pPr>
      <w:r>
        <w:rPr>
          <w:rFonts w:ascii="Times New Roman"/>
          <w:b w:val="false"/>
          <w:i w:val="false"/>
          <w:color w:val="000000"/>
          <w:sz w:val="28"/>
        </w:rPr>
        <w:t>
      ДББҰ – дербес білім беру ұйымы</w:t>
      </w:r>
    </w:p>
    <w:p>
      <w:pPr>
        <w:spacing w:after="0"/>
        <w:ind w:left="0"/>
        <w:jc w:val="both"/>
      </w:pPr>
      <w:r>
        <w:rPr>
          <w:rFonts w:ascii="Times New Roman"/>
          <w:b w:val="false"/>
          <w:i w:val="false"/>
          <w:color w:val="000000"/>
          <w:sz w:val="28"/>
        </w:rPr>
        <w:t>
      ҰК – Ұлттық компания".</w:t>
      </w:r>
    </w:p>
    <w:bookmarkStart w:name="z100" w:id="99"/>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99"/>
    <w:bookmarkStart w:name="z101" w:id="10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0"/>
    <w:bookmarkStart w:name="z102" w:id="101"/>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101"/>
    <w:bookmarkStart w:name="z103" w:id="102"/>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102"/>
    <w:bookmarkStart w:name="z104" w:id="10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03"/>
    <w:bookmarkStart w:name="z105" w:id="104"/>
    <w:p>
      <w:pPr>
        <w:spacing w:after="0"/>
        <w:ind w:left="0"/>
        <w:jc w:val="both"/>
      </w:pPr>
      <w:r>
        <w:rPr>
          <w:rFonts w:ascii="Times New Roman"/>
          <w:b w:val="false"/>
          <w:i w:val="false"/>
          <w:color w:val="000000"/>
          <w:sz w:val="28"/>
        </w:rPr>
        <w:t>
      4. Осы бұйрықтың 2022 жылғы 1 қаңтардан бастап қолданысқа енгізілетін он алтыншы, он сегізінші және жүз жетпіс үшінші абзацтарын қоспағанда, осы бұйрық алғаш ресми жарияланған күнінен бастап қолданысқа енгізіледі.</w:t>
      </w:r>
    </w:p>
    <w:bookmarkEnd w:id="10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