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20c8" w14:textId="4fc2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Қазақстан Республикасы Энергетика министрлігінің ашық деректер тізбесін бекіту туралы" Қазақстан Республикасы Энергетика министрінің 2016 жылғы 25 қаңтардағы № 25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16 сәуірдегі № 136 бұйрығы. Қазақстан Республикасының Әділет министрлігінде 2021 жылғы 20 сәуірде № 22569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Қазақстан Республикасы Энергетика министрлігінің ашық деректер тізбесін бекіту туралы" Қазақстан Республикасы Энергетика министрінің 2016 жылғы 25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13107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Цифрландыру және ақпараттандыру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