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d68" w14:textId="c624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ұланы әскери қызметшілерінің жеңдегі белгілерін бекіту туралы" Қазақстан Республикасы Ішкі істер министрінің 2015 жылғы 15 сәуірдегі № 354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21 сәуірдегі № 229 бұйрығы. Қазақстан Республикасының Әділет министрлігінде 2021 жылғы 22 сәуірде № 22600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ұланы әскери қызметшілерінің жеңдегі белгілерін бекіту туралы" Қазақстан Республикасы Ішкі істер министрінің 2015 жылғы 15 сәуірдегі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11072 болып тіркелген, "Әділет" ақпараттық-құқықтық жүйесінде 2015 жылғы 12 маусымда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ұланының Бас қолбасшылығына, өңірлік қолбасшылықтарына, Әскери институтына және әскери бөлімдеріне тиістілігін көрсететін Қазақстан Республикасының Ұлттық ұланы әскери қызметшілерінің жеңдегі белгілерінің </w:t>
      </w:r>
      <w:r>
        <w:rPr>
          <w:rFonts w:ascii="Times New Roman"/>
          <w:b w:val="false"/>
          <w:i w:val="false"/>
          <w:color w:val="000000"/>
          <w:sz w:val="28"/>
        </w:rPr>
        <w:t>сипаттамасында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Ұлттық ұланының өңірлік қолбасшылықтары, әскери бөлімдері әскери қызметшілерінің жеңдегі белгісінің өлшемі 81 мм шеңбер нысанды шевроннан тұрады, шевронның ішіне сыртқы диаметрі 79 мм, ені 1 мм жиек жүргізілген. Шевронның ортасында диаметрі 50 мм, ені 5 мм алты тойтарма шегесі бар күрең түсті дөңгелек қалқан бейнеленген. Қалқанның артқы аясында екі айқасқан қылыш орналасқан. Шевронның жиегінің түсі – қара жусан. Жиектің және жеңдегі белгідегі суреттердің түсі – алтын түстес. Қалқанның ішінде еліміздің өңірлерінде мекендейтін хайуанаттар әлемінің өкілдері бейнеленген: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"Оңтүстік" өңірлік қолбасшылығы – тау барысы (2-сурет);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"Орталық" өңірлік қолбасшылығы – қасқыр (3-сурет);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"Батыс" өңірлік қолбасшылығы – қыран (4-сурет);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"Шығыс" өңірлік қолбасшылығы – қоңыр аю (5-сурет);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5573 әскери бөлім – қанатты сақ барысы (6-сурет);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6654 әскери бөлім – сілеусін (7-сурет);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6636 әскери бөлім – арғымақ (8-сурет).";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ұланы әскери қызметшілерінің жеңдегі </w:t>
      </w:r>
      <w:r>
        <w:rPr>
          <w:rFonts w:ascii="Times New Roman"/>
          <w:b w:val="false"/>
          <w:i w:val="false"/>
          <w:color w:val="000000"/>
          <w:sz w:val="28"/>
        </w:rPr>
        <w:t>белгілері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қолбасшысына (Р.Ф. Жақсылықов)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ұланы әскери қызметшілерінің жең белгілері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