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81e09" w14:textId="8381e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төлеушінің шоколад, қантты кондитерлік өнімдер, печенье және ұзақ сақталатын ұннан жасалған кондитерлік өнімдер өндіру туралы келісім жасасуы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2021 жылғы 23 сәуірдегі № 138 бұйрығы. Қазақстан Республикасының Әділет министрлігінде 2021 жылғы 26 сәуірде № 22611 болып тіркелді. Күші жойылды - Қазақстан Республикасы Ауыл шаруашылығы министрінің 2023 жылғы 24 мамырдағы № 202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24.05.2023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411-бабы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Салық төлеушінің шоколад, қантты кондитерлік өнімдер, печенье және ұзақ сақталатын ұннан жасалған кондитерлік өнімдер өндіру туралы келісім жасасуы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2020 жылғы 1 қаңтардан бастап туындаған қатынастарға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Бәсекелестікті қорғау және </w:t>
      </w:r>
    </w:p>
    <w:p>
      <w:pPr>
        <w:spacing w:after="0"/>
        <w:ind w:left="0"/>
        <w:jc w:val="both"/>
      </w:pPr>
      <w:r>
        <w:rPr>
          <w:rFonts w:ascii="Times New Roman"/>
          <w:b w:val="false"/>
          <w:i w:val="false"/>
          <w:color w:val="000000"/>
          <w:sz w:val="28"/>
        </w:rPr>
        <w:t xml:space="preserve">
      дамыту агенттігі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2021 жылғы 23 сәуірдегі</w:t>
            </w:r>
            <w:r>
              <w:br/>
            </w:r>
            <w:r>
              <w:rPr>
                <w:rFonts w:ascii="Times New Roman"/>
                <w:b w:val="false"/>
                <w:i w:val="false"/>
                <w:color w:val="000000"/>
                <w:sz w:val="20"/>
              </w:rPr>
              <w:t xml:space="preserve">№ 138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Салық төлеушінің шоколад, қантты кондитерлік өнімдер, печенье және ұзақ сақталатын ұннан жасалған кондитерлік өнімдер өндіру туралы келісім жасасуы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Салық төлеушінің шоколад, қантты кондитерлік өнімдер, печенье және ұзақ сақталатын ұннан жасалған кондитерлік өнімдер өндіру туралы келісім жасасуы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"Салық және бюджетке төленетін басқа да міндетті төлемдер туралы" Қазақстан Республикасы Кодексінің (Салық кодексі) 411-бабы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салық төлеушінің шоколад, қантты кондитерлік өнімдер, печенье және ұзақ сақталатын ұннан жасалған кондитерлік өнімдер өндіру туралы келісім жасасуы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1) ауыл шаруашылығы мәселелері жөніндегі жергілікті атқарушы орган (бұдан әрі – жергілікті атқарушы орган) –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w:t>
      </w:r>
    </w:p>
    <w:bookmarkEnd w:id="11"/>
    <w:bookmarkStart w:name="z14" w:id="12"/>
    <w:p>
      <w:pPr>
        <w:spacing w:after="0"/>
        <w:ind w:left="0"/>
        <w:jc w:val="both"/>
      </w:pPr>
      <w:r>
        <w:rPr>
          <w:rFonts w:ascii="Times New Roman"/>
          <w:b w:val="false"/>
          <w:i w:val="false"/>
          <w:color w:val="000000"/>
          <w:sz w:val="28"/>
        </w:rPr>
        <w:t>
      2) салық төлеуші – шоколад, қантты кондитерлік өнімдер, печенье және ұзақ сақталатын ұннан жасалған кондитерлік өнімдер өндіру жөніндегі қызметті жүзеге асыратын Қазақстан Республикасының резидент-заңды тұлғасы.</w:t>
      </w:r>
    </w:p>
    <w:bookmarkEnd w:id="12"/>
    <w:bookmarkStart w:name="z15" w:id="13"/>
    <w:p>
      <w:pPr>
        <w:spacing w:after="0"/>
        <w:ind w:left="0"/>
        <w:jc w:val="both"/>
      </w:pPr>
      <w:r>
        <w:rPr>
          <w:rFonts w:ascii="Times New Roman"/>
          <w:b w:val="false"/>
          <w:i w:val="false"/>
          <w:color w:val="000000"/>
          <w:sz w:val="28"/>
        </w:rPr>
        <w:t xml:space="preserve">
      3. Шоколад, қантты кондитерлік өнімдер, печенье және ұзақ сақталатын ұннан жасалған кондитерлік өнімдер өндіру туралы келісім (бұдан әрі – келісім) салық төлеушінің бастамасы бойынша жергілікті атқарушы орган және салық төлеуші арасында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үлгілік нысан бойынша Қазақстан Республикасының азаматтық заңнамасына және осы Қағидаларға сәйкес жасалады.</w:t>
      </w:r>
    </w:p>
    <w:bookmarkEnd w:id="13"/>
    <w:bookmarkStart w:name="z16" w:id="14"/>
    <w:p>
      <w:pPr>
        <w:spacing w:after="0"/>
        <w:ind w:left="0"/>
        <w:jc w:val="both"/>
      </w:pPr>
      <w:r>
        <w:rPr>
          <w:rFonts w:ascii="Times New Roman"/>
          <w:b w:val="false"/>
          <w:i w:val="false"/>
          <w:color w:val="000000"/>
          <w:sz w:val="28"/>
        </w:rPr>
        <w:t>
      4. Келісім қосылған құн салығының қосымша сомасын есепке жатқызуға салық төлеушінің заңды мүмкіндігін іске асыру үшін негіз болып табылады.</w:t>
      </w:r>
    </w:p>
    <w:bookmarkEnd w:id="14"/>
    <w:bookmarkStart w:name="z17" w:id="15"/>
    <w:p>
      <w:pPr>
        <w:spacing w:after="0"/>
        <w:ind w:left="0"/>
        <w:jc w:val="both"/>
      </w:pPr>
      <w:r>
        <w:rPr>
          <w:rFonts w:ascii="Times New Roman"/>
          <w:b w:val="false"/>
          <w:i w:val="false"/>
          <w:color w:val="000000"/>
          <w:sz w:val="28"/>
        </w:rPr>
        <w:t xml:space="preserve">
      5. Келісімде: </w:t>
      </w:r>
    </w:p>
    <w:bookmarkEnd w:id="15"/>
    <w:bookmarkStart w:name="z18" w:id="16"/>
    <w:p>
      <w:pPr>
        <w:spacing w:after="0"/>
        <w:ind w:left="0"/>
        <w:jc w:val="both"/>
      </w:pPr>
      <w:r>
        <w:rPr>
          <w:rFonts w:ascii="Times New Roman"/>
          <w:b w:val="false"/>
          <w:i w:val="false"/>
          <w:color w:val="000000"/>
          <w:sz w:val="28"/>
        </w:rPr>
        <w:t>
      1) келісімнің қолданылу кезеңінде Қазақстан Республикасының аумағында Қазақстан Республикасының азаматтары үшін қолда бар жұмыс орындарын сақтау және жаңа жұмыс орындарын құру;</w:t>
      </w:r>
    </w:p>
    <w:bookmarkEnd w:id="16"/>
    <w:bookmarkStart w:name="z19" w:id="17"/>
    <w:p>
      <w:pPr>
        <w:spacing w:after="0"/>
        <w:ind w:left="0"/>
        <w:jc w:val="both"/>
      </w:pPr>
      <w:r>
        <w:rPr>
          <w:rFonts w:ascii="Times New Roman"/>
          <w:b w:val="false"/>
          <w:i w:val="false"/>
          <w:color w:val="000000"/>
          <w:sz w:val="28"/>
        </w:rPr>
        <w:t>
      2) шоколад, қантты кондитерлік өнімдер, печенье және ұзақ сақталатын ұннан жасалған кондитерлік өнімдер өндірісінің көлемін ұлғайту;</w:t>
      </w:r>
    </w:p>
    <w:bookmarkEnd w:id="17"/>
    <w:bookmarkStart w:name="z20" w:id="18"/>
    <w:p>
      <w:pPr>
        <w:spacing w:after="0"/>
        <w:ind w:left="0"/>
        <w:jc w:val="both"/>
      </w:pPr>
      <w:r>
        <w:rPr>
          <w:rFonts w:ascii="Times New Roman"/>
          <w:b w:val="false"/>
          <w:i w:val="false"/>
          <w:color w:val="000000"/>
          <w:sz w:val="28"/>
        </w:rPr>
        <w:t>
      3) кондитерлік индустрияға инвестициялар тарту жөніндегі көрсеткіштер бекітіліп беріледі.</w:t>
      </w:r>
    </w:p>
    <w:bookmarkEnd w:id="18"/>
    <w:p>
      <w:pPr>
        <w:spacing w:after="0"/>
        <w:ind w:left="0"/>
        <w:jc w:val="both"/>
      </w:pPr>
      <w:r>
        <w:rPr>
          <w:rFonts w:ascii="Times New Roman"/>
          <w:b w:val="false"/>
          <w:i w:val="false"/>
          <w:color w:val="000000"/>
          <w:sz w:val="28"/>
        </w:rPr>
        <w:t>
      Келісімнің көрсеткіштерге қол жеткізу бөлігіндегі шарттарын орындамау немесе тиісінше орындамау келісімді елеулі бұзу болып танылады.</w:t>
      </w:r>
    </w:p>
    <w:bookmarkStart w:name="z21" w:id="19"/>
    <w:p>
      <w:pPr>
        <w:spacing w:after="0"/>
        <w:ind w:left="0"/>
        <w:jc w:val="left"/>
      </w:pPr>
      <w:r>
        <w:rPr>
          <w:rFonts w:ascii="Times New Roman"/>
          <w:b/>
          <w:i w:val="false"/>
          <w:color w:val="000000"/>
        </w:rPr>
        <w:t xml:space="preserve"> 2-тарау. Келісім жасасудың тәртібі мен шарттары</w:t>
      </w:r>
    </w:p>
    <w:bookmarkEnd w:id="19"/>
    <w:bookmarkStart w:name="z22" w:id="20"/>
    <w:p>
      <w:pPr>
        <w:spacing w:after="0"/>
        <w:ind w:left="0"/>
        <w:jc w:val="both"/>
      </w:pPr>
      <w:r>
        <w:rPr>
          <w:rFonts w:ascii="Times New Roman"/>
          <w:b w:val="false"/>
          <w:i w:val="false"/>
          <w:color w:val="000000"/>
          <w:sz w:val="28"/>
        </w:rPr>
        <w:t xml:space="preserve">
      6. Келісім жасасу үшін салық төлеуші жергілікті атқарушы органға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шоколад, қантты кондитерлік өнімдер, печенье және ұзақ сақталатын ұннан жасалған кондитерлік өнімдер өндіру туралы келісім жасасуға арналған өтінім (бұдан әрі – өтінім) береді.</w:t>
      </w:r>
    </w:p>
    <w:bookmarkEnd w:id="20"/>
    <w:bookmarkStart w:name="z23" w:id="21"/>
    <w:p>
      <w:pPr>
        <w:spacing w:after="0"/>
        <w:ind w:left="0"/>
        <w:jc w:val="both"/>
      </w:pPr>
      <w:r>
        <w:rPr>
          <w:rFonts w:ascii="Times New Roman"/>
          <w:b w:val="false"/>
          <w:i w:val="false"/>
          <w:color w:val="000000"/>
          <w:sz w:val="28"/>
        </w:rPr>
        <w:t>
      Өтінімге мынадай құжаттар қоса беріледі:</w:t>
      </w:r>
    </w:p>
    <w:bookmarkEnd w:id="21"/>
    <w:bookmarkStart w:name="z24" w:id="22"/>
    <w:p>
      <w:pPr>
        <w:spacing w:after="0"/>
        <w:ind w:left="0"/>
        <w:jc w:val="both"/>
      </w:pPr>
      <w:r>
        <w:rPr>
          <w:rFonts w:ascii="Times New Roman"/>
          <w:b w:val="false"/>
          <w:i w:val="false"/>
          <w:color w:val="000000"/>
          <w:sz w:val="28"/>
        </w:rPr>
        <w:t>
      1) келісім жобасы;</w:t>
      </w:r>
    </w:p>
    <w:bookmarkEnd w:id="22"/>
    <w:bookmarkStart w:name="z25" w:id="23"/>
    <w:p>
      <w:pPr>
        <w:spacing w:after="0"/>
        <w:ind w:left="0"/>
        <w:jc w:val="both"/>
      </w:pPr>
      <w:r>
        <w:rPr>
          <w:rFonts w:ascii="Times New Roman"/>
          <w:b w:val="false"/>
          <w:i w:val="false"/>
          <w:color w:val="000000"/>
          <w:sz w:val="28"/>
        </w:rPr>
        <w:t>
      2) салық төлеушінің құрылтай құжаттарының көшірмелері;</w:t>
      </w:r>
    </w:p>
    <w:bookmarkEnd w:id="23"/>
    <w:bookmarkStart w:name="z26" w:id="24"/>
    <w:p>
      <w:pPr>
        <w:spacing w:after="0"/>
        <w:ind w:left="0"/>
        <w:jc w:val="both"/>
      </w:pPr>
      <w:r>
        <w:rPr>
          <w:rFonts w:ascii="Times New Roman"/>
          <w:b w:val="false"/>
          <w:i w:val="false"/>
          <w:color w:val="000000"/>
          <w:sz w:val="28"/>
        </w:rPr>
        <w:t>
      3) заңды тұлғаны мемлекеттік тіркеу (қайта тіркеу) туралы куәліктің немесе анықтаманың көшірмесі;</w:t>
      </w:r>
    </w:p>
    <w:bookmarkEnd w:id="24"/>
    <w:bookmarkStart w:name="z27" w:id="25"/>
    <w:p>
      <w:pPr>
        <w:spacing w:after="0"/>
        <w:ind w:left="0"/>
        <w:jc w:val="both"/>
      </w:pPr>
      <w:r>
        <w:rPr>
          <w:rFonts w:ascii="Times New Roman"/>
          <w:b w:val="false"/>
          <w:i w:val="false"/>
          <w:color w:val="000000"/>
          <w:sz w:val="28"/>
        </w:rPr>
        <w:t>
      4) салық төлеушінің қосылған құн салығы бойынша тіркеу есебіне қою туралы куәлігінің көшірмесі;</w:t>
      </w:r>
    </w:p>
    <w:bookmarkEnd w:id="25"/>
    <w:bookmarkStart w:name="z28" w:id="26"/>
    <w:p>
      <w:pPr>
        <w:spacing w:after="0"/>
        <w:ind w:left="0"/>
        <w:jc w:val="both"/>
      </w:pPr>
      <w:r>
        <w:rPr>
          <w:rFonts w:ascii="Times New Roman"/>
          <w:b w:val="false"/>
          <w:i w:val="false"/>
          <w:color w:val="000000"/>
          <w:sz w:val="28"/>
        </w:rPr>
        <w:t>
      5) салық төлеушінің соңғы екі жыл ішіндегі, ал егер кәсіпорын екі жылдан кем жұмыс істесе, өтінім берудің алдындағы қызметінің барлық кезеңіндегі өз өндірісінің көлемін жазбаша растауы;</w:t>
      </w:r>
    </w:p>
    <w:bookmarkEnd w:id="26"/>
    <w:bookmarkStart w:name="z29" w:id="27"/>
    <w:p>
      <w:pPr>
        <w:spacing w:after="0"/>
        <w:ind w:left="0"/>
        <w:jc w:val="both"/>
      </w:pPr>
      <w:r>
        <w:rPr>
          <w:rFonts w:ascii="Times New Roman"/>
          <w:b w:val="false"/>
          <w:i w:val="false"/>
          <w:color w:val="000000"/>
          <w:sz w:val="28"/>
        </w:rPr>
        <w:t>
      6) алдағы үш жылға арналған өндіріске инвестициялар жоспары.</w:t>
      </w:r>
    </w:p>
    <w:bookmarkEnd w:id="27"/>
    <w:bookmarkStart w:name="z30" w:id="28"/>
    <w:p>
      <w:pPr>
        <w:spacing w:after="0"/>
        <w:ind w:left="0"/>
        <w:jc w:val="both"/>
      </w:pPr>
      <w:r>
        <w:rPr>
          <w:rFonts w:ascii="Times New Roman"/>
          <w:b w:val="false"/>
          <w:i w:val="false"/>
          <w:color w:val="000000"/>
          <w:sz w:val="28"/>
        </w:rPr>
        <w:t>
      7. Өтінім және өтінімге қоса берілетін құжаттар 2 (екі) данада ұсынылады, олар нөмірленеді, тігіледі және салық төлеуші басшысының қолымен расталады.</w:t>
      </w:r>
    </w:p>
    <w:bookmarkEnd w:id="28"/>
    <w:p>
      <w:pPr>
        <w:spacing w:after="0"/>
        <w:ind w:left="0"/>
        <w:jc w:val="both"/>
      </w:pPr>
      <w:r>
        <w:rPr>
          <w:rFonts w:ascii="Times New Roman"/>
          <w:b w:val="false"/>
          <w:i w:val="false"/>
          <w:color w:val="000000"/>
          <w:sz w:val="28"/>
        </w:rPr>
        <w:t>
      Жергілікті атқарушы орган салық төлеушінің өтінімін нөмірленетін, тігілетін және жергілікті атқарушы органның мөрімен бекемделетін арнайы журналға тіркейді.</w:t>
      </w:r>
    </w:p>
    <w:bookmarkStart w:name="z31" w:id="29"/>
    <w:p>
      <w:pPr>
        <w:spacing w:after="0"/>
        <w:ind w:left="0"/>
        <w:jc w:val="both"/>
      </w:pPr>
      <w:r>
        <w:rPr>
          <w:rFonts w:ascii="Times New Roman"/>
          <w:b w:val="false"/>
          <w:i w:val="false"/>
          <w:color w:val="000000"/>
          <w:sz w:val="28"/>
        </w:rPr>
        <w:t xml:space="preserve">
      8. Жергілікті атқарушы орган өтінімді алған күннен бастап 1 (бір) жұмыс күні ішінде ұсынылған құжаттардың толықтығын қарайды және тексереді.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құжаттардың толық топтамасы ұсынылмаған жағдайда, қайтару себептерін көрсете отырып, өтініш берушіні жазбаша түрде хабардар етеді.</w:t>
      </w:r>
    </w:p>
    <w:bookmarkEnd w:id="29"/>
    <w:p>
      <w:pPr>
        <w:spacing w:after="0"/>
        <w:ind w:left="0"/>
        <w:jc w:val="both"/>
      </w:pPr>
      <w:r>
        <w:rPr>
          <w:rFonts w:ascii="Times New Roman"/>
          <w:b w:val="false"/>
          <w:i w:val="false"/>
          <w:color w:val="000000"/>
          <w:sz w:val="28"/>
        </w:rPr>
        <w:t>
      Қайтару себептері жойылғаннан кейін өтінім беруші өтінімді жергілікті атқарушы органға қайта енгізеді.</w:t>
      </w:r>
    </w:p>
    <w:bookmarkStart w:name="z32" w:id="30"/>
    <w:p>
      <w:pPr>
        <w:spacing w:after="0"/>
        <w:ind w:left="0"/>
        <w:jc w:val="both"/>
      </w:pPr>
      <w:r>
        <w:rPr>
          <w:rFonts w:ascii="Times New Roman"/>
          <w:b w:val="false"/>
          <w:i w:val="false"/>
          <w:color w:val="000000"/>
          <w:sz w:val="28"/>
        </w:rPr>
        <w:t>
      9. Жергілікті атқарушы орган өтінім берушіден құжаттардың толық топтамасымен бірге өтінімді алған сәттен бастап 11 (он бір) жұмыс күні ішінде өтінімді және өтінімге қоса берілген құжаттарды қарайды және келісім жасасу туралы не келісім жасасудан бас тарту туралы шешім қабылдайды</w:t>
      </w:r>
    </w:p>
    <w:bookmarkEnd w:id="30"/>
    <w:p>
      <w:pPr>
        <w:spacing w:after="0"/>
        <w:ind w:left="0"/>
        <w:jc w:val="both"/>
      </w:pPr>
      <w:r>
        <w:rPr>
          <w:rFonts w:ascii="Times New Roman"/>
          <w:b w:val="false"/>
          <w:i w:val="false"/>
          <w:color w:val="000000"/>
          <w:sz w:val="28"/>
        </w:rPr>
        <w:t>
      Келісім жасасудан бас тарту туралы шешім қабылданған жағдайда, жергілікті атқарушы орган өтінім берушіге келісім жасасудың мүмкін еместігі себептерін негіздей отырып, уәжді бас тарту жібереді.</w:t>
      </w:r>
    </w:p>
    <w:bookmarkStart w:name="z33" w:id="31"/>
    <w:p>
      <w:pPr>
        <w:spacing w:after="0"/>
        <w:ind w:left="0"/>
        <w:jc w:val="both"/>
      </w:pPr>
      <w:r>
        <w:rPr>
          <w:rFonts w:ascii="Times New Roman"/>
          <w:b w:val="false"/>
          <w:i w:val="false"/>
          <w:color w:val="000000"/>
          <w:sz w:val="28"/>
        </w:rPr>
        <w:t>
      10. Өтінімді және өтінімге қоса берілген құжаттарды қарау қорытындылары бойынша өтінімді қарау аяқталған күннен бастап 5 (бес) жұмыс күні ішінде өтінім берушімен келісім жасалады.</w:t>
      </w:r>
    </w:p>
    <w:bookmarkEnd w:id="31"/>
    <w:bookmarkStart w:name="z34" w:id="32"/>
    <w:p>
      <w:pPr>
        <w:spacing w:after="0"/>
        <w:ind w:left="0"/>
        <w:jc w:val="both"/>
      </w:pPr>
      <w:r>
        <w:rPr>
          <w:rFonts w:ascii="Times New Roman"/>
          <w:b w:val="false"/>
          <w:i w:val="false"/>
          <w:color w:val="000000"/>
          <w:sz w:val="28"/>
        </w:rPr>
        <w:t>
      11. Келісім үш данада, келісім тараптарының әрқайсысы үшін бір-бір данадан жасалады, бір данасы мемлекеттік кірістер органына ұсынуы үшін салық төлеушіге беріледі.</w:t>
      </w:r>
    </w:p>
    <w:bookmarkEnd w:id="32"/>
    <w:p>
      <w:pPr>
        <w:spacing w:after="0"/>
        <w:ind w:left="0"/>
        <w:jc w:val="both"/>
      </w:pPr>
      <w:r>
        <w:rPr>
          <w:rFonts w:ascii="Times New Roman"/>
          <w:b w:val="false"/>
          <w:i w:val="false"/>
          <w:color w:val="000000"/>
          <w:sz w:val="28"/>
        </w:rPr>
        <w:t>
      Жасалған келісімдерді тіркеуді және есепке алуды жергілікті атқарушы орган жүзеге асырады.</w:t>
      </w:r>
    </w:p>
    <w:bookmarkStart w:name="z35" w:id="33"/>
    <w:p>
      <w:pPr>
        <w:spacing w:after="0"/>
        <w:ind w:left="0"/>
        <w:jc w:val="both"/>
      </w:pPr>
      <w:r>
        <w:rPr>
          <w:rFonts w:ascii="Times New Roman"/>
          <w:b w:val="false"/>
          <w:i w:val="false"/>
          <w:color w:val="000000"/>
          <w:sz w:val="28"/>
        </w:rPr>
        <w:t>
      12. Жасалған келісім мерзімінен бұрын бұзылған жағдайда, жергілікті атқарушы орган келісім бұзылған күннен бастап 5 (бес) жұмыс күні ішінде бұл туралы салық төлеушінің тіркелген жері бойынша мемлекеттік кірістер органына тиісті жазбаша хабарлама жіберу арқылы хабарлайды.</w:t>
      </w:r>
    </w:p>
    <w:bookmarkEnd w:id="33"/>
    <w:bookmarkStart w:name="z36" w:id="34"/>
    <w:p>
      <w:pPr>
        <w:spacing w:after="0"/>
        <w:ind w:left="0"/>
        <w:jc w:val="both"/>
      </w:pPr>
      <w:r>
        <w:rPr>
          <w:rFonts w:ascii="Times New Roman"/>
          <w:b w:val="false"/>
          <w:i w:val="false"/>
          <w:color w:val="000000"/>
          <w:sz w:val="28"/>
        </w:rPr>
        <w:t>
      13. Жергілікті атқарушы органның шешімімен, әрекетімен (әрекетсіздігімен) келіспеген жағдайда, салық төлеуші Қазақстан Республикасының азаматтық процестік заңнамасында белгіленген тәртіппен сотқа жүгінеді.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Салық төлеушінің шоколад, </w:t>
            </w:r>
            <w:r>
              <w:br/>
            </w:r>
            <w:r>
              <w:rPr>
                <w:rFonts w:ascii="Times New Roman"/>
                <w:b w:val="false"/>
                <w:i w:val="false"/>
                <w:color w:val="000000"/>
                <w:sz w:val="20"/>
              </w:rPr>
              <w:t xml:space="preserve">қантты кондитерлік өнімдер, </w:t>
            </w:r>
            <w:r>
              <w:br/>
            </w:r>
            <w:r>
              <w:rPr>
                <w:rFonts w:ascii="Times New Roman"/>
                <w:b w:val="false"/>
                <w:i w:val="false"/>
                <w:color w:val="000000"/>
                <w:sz w:val="20"/>
              </w:rPr>
              <w:t xml:space="preserve">печенье және ұзақ сақталатын </w:t>
            </w:r>
            <w:r>
              <w:br/>
            </w:r>
            <w:r>
              <w:rPr>
                <w:rFonts w:ascii="Times New Roman"/>
                <w:b w:val="false"/>
                <w:i w:val="false"/>
                <w:color w:val="000000"/>
                <w:sz w:val="20"/>
              </w:rPr>
              <w:t xml:space="preserve">ұннан жасалған кондитерлік </w:t>
            </w:r>
            <w:r>
              <w:br/>
            </w:r>
            <w:r>
              <w:rPr>
                <w:rFonts w:ascii="Times New Roman"/>
                <w:b w:val="false"/>
                <w:i w:val="false"/>
                <w:color w:val="000000"/>
                <w:sz w:val="20"/>
              </w:rPr>
              <w:t xml:space="preserve">өнімдер өндіру туралы келісім </w:t>
            </w:r>
            <w:r>
              <w:br/>
            </w:r>
            <w:r>
              <w:rPr>
                <w:rFonts w:ascii="Times New Roman"/>
                <w:b w:val="false"/>
                <w:i w:val="false"/>
                <w:color w:val="000000"/>
                <w:sz w:val="20"/>
              </w:rPr>
              <w:t>жасасуы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 w:id="35"/>
    <w:p>
      <w:pPr>
        <w:spacing w:after="0"/>
        <w:ind w:left="0"/>
        <w:jc w:val="left"/>
      </w:pPr>
      <w:r>
        <w:rPr>
          <w:rFonts w:ascii="Times New Roman"/>
          <w:b/>
          <w:i w:val="false"/>
          <w:color w:val="000000"/>
        </w:rPr>
        <w:t xml:space="preserve"> Шоколад, қантты кондитерлік өнімдер, печенье және ұзақ сақталатын ұннан жасалған кондитерлік өнімдер өндіру туралы үлгілік келісім</w:t>
      </w:r>
    </w:p>
    <w:bookmarkEnd w:id="35"/>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немесе астананың атауы көрсетіледі) </w:t>
      </w:r>
    </w:p>
    <w:p>
      <w:pPr>
        <w:spacing w:after="0"/>
        <w:ind w:left="0"/>
        <w:jc w:val="both"/>
      </w:pP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xml:space="preserve">
      Бұдан әрі "Жергілікті атқарушы орган" деп аталатын </w:t>
      </w:r>
    </w:p>
    <w:p>
      <w:pPr>
        <w:spacing w:after="0"/>
        <w:ind w:left="0"/>
        <w:jc w:val="both"/>
      </w:pPr>
      <w:r>
        <w:rPr>
          <w:rFonts w:ascii="Times New Roman"/>
          <w:b w:val="false"/>
          <w:i w:val="false"/>
          <w:color w:val="000000"/>
          <w:sz w:val="28"/>
        </w:rPr>
        <w:t xml:space="preserve">
      ____________________________________________________ облысының (қаласының) </w:t>
      </w:r>
    </w:p>
    <w:p>
      <w:pPr>
        <w:spacing w:after="0"/>
        <w:ind w:left="0"/>
        <w:jc w:val="both"/>
      </w:pPr>
      <w:r>
        <w:rPr>
          <w:rFonts w:ascii="Times New Roman"/>
          <w:b w:val="false"/>
          <w:i w:val="false"/>
          <w:color w:val="000000"/>
          <w:sz w:val="28"/>
        </w:rPr>
        <w:t xml:space="preserve">
      ______________________________________________________ басқармасының атынан </w:t>
      </w:r>
    </w:p>
    <w:p>
      <w:pPr>
        <w:spacing w:after="0"/>
        <w:ind w:left="0"/>
        <w:jc w:val="both"/>
      </w:pPr>
      <w:r>
        <w:rPr>
          <w:rFonts w:ascii="Times New Roman"/>
          <w:b w:val="false"/>
          <w:i w:val="false"/>
          <w:color w:val="000000"/>
          <w:sz w:val="28"/>
        </w:rPr>
        <w:t xml:space="preserve">
      ______________________________________________________ негізінде әрекет ететін </w:t>
      </w:r>
    </w:p>
    <w:p>
      <w:pPr>
        <w:spacing w:after="0"/>
        <w:ind w:left="0"/>
        <w:jc w:val="both"/>
      </w:pPr>
      <w:r>
        <w:rPr>
          <w:rFonts w:ascii="Times New Roman"/>
          <w:b w:val="false"/>
          <w:i w:val="false"/>
          <w:color w:val="000000"/>
          <w:sz w:val="28"/>
        </w:rPr>
        <w:t xml:space="preserve">
      (өкілеттігін растайтын құжат)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(басшының немесе оның міндетін атқарушы адамның аты, әкесінің аты (бар болса), тегі)</w:t>
      </w:r>
    </w:p>
    <w:p>
      <w:pPr>
        <w:spacing w:after="0"/>
        <w:ind w:left="0"/>
        <w:jc w:val="both"/>
      </w:pPr>
      <w:r>
        <w:rPr>
          <w:rFonts w:ascii="Times New Roman"/>
          <w:b w:val="false"/>
          <w:i w:val="false"/>
          <w:color w:val="000000"/>
          <w:sz w:val="28"/>
        </w:rPr>
        <w:t xml:space="preserve">
      бір тараптан және бұдан әрі "Салық төлеуші" деп аталатын 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заңды тұлғасының атауы) </w:t>
      </w:r>
    </w:p>
    <w:p>
      <w:pPr>
        <w:spacing w:after="0"/>
        <w:ind w:left="0"/>
        <w:jc w:val="both"/>
      </w:pPr>
      <w:r>
        <w:rPr>
          <w:rFonts w:ascii="Times New Roman"/>
          <w:b w:val="false"/>
          <w:i w:val="false"/>
          <w:color w:val="000000"/>
          <w:sz w:val="28"/>
        </w:rPr>
        <w:t xml:space="preserve">
      атынан _____________________________________________________ негізінде әрекет </w:t>
      </w:r>
    </w:p>
    <w:p>
      <w:pPr>
        <w:spacing w:after="0"/>
        <w:ind w:left="0"/>
        <w:jc w:val="both"/>
      </w:pPr>
      <w:r>
        <w:rPr>
          <w:rFonts w:ascii="Times New Roman"/>
          <w:b w:val="false"/>
          <w:i w:val="false"/>
          <w:color w:val="000000"/>
          <w:sz w:val="28"/>
        </w:rPr>
        <w:t xml:space="preserve">
      (өкілеттігін растайтын құжат) </w:t>
      </w:r>
    </w:p>
    <w:p>
      <w:pPr>
        <w:spacing w:after="0"/>
        <w:ind w:left="0"/>
        <w:jc w:val="both"/>
      </w:pPr>
      <w:r>
        <w:rPr>
          <w:rFonts w:ascii="Times New Roman"/>
          <w:b w:val="false"/>
          <w:i w:val="false"/>
          <w:color w:val="000000"/>
          <w:sz w:val="28"/>
        </w:rPr>
        <w:t xml:space="preserve">
      ететін ____________________________________________________________________, </w:t>
      </w:r>
    </w:p>
    <w:p>
      <w:pPr>
        <w:spacing w:after="0"/>
        <w:ind w:left="0"/>
        <w:jc w:val="both"/>
      </w:pPr>
      <w:r>
        <w:rPr>
          <w:rFonts w:ascii="Times New Roman"/>
          <w:b w:val="false"/>
          <w:i w:val="false"/>
          <w:color w:val="000000"/>
          <w:sz w:val="28"/>
        </w:rPr>
        <w:t>
      (бірінші басшының немесе өзге уәкілетті адамның аты, әкесінің аты (бар болса), тегі)</w:t>
      </w:r>
    </w:p>
    <w:p>
      <w:pPr>
        <w:spacing w:after="0"/>
        <w:ind w:left="0"/>
        <w:jc w:val="both"/>
      </w:pPr>
      <w:r>
        <w:rPr>
          <w:rFonts w:ascii="Times New Roman"/>
          <w:b w:val="false"/>
          <w:i w:val="false"/>
          <w:color w:val="000000"/>
          <w:sz w:val="28"/>
        </w:rPr>
        <w:t>
      екінші тараптан, бұдан әрі бірлесіп "Тараптар" деп аталатындар, төмендегілер туралы осы Шоколад, қантты кондитерлік өнімдер, печенье және ұзақ сақталатын ұннан жасалған кондитерлік өнімдер өндіру туралы келісімді (бұдан әрі – келісім) жасасты.</w:t>
      </w:r>
    </w:p>
    <w:bookmarkStart w:name="z39" w:id="36"/>
    <w:p>
      <w:pPr>
        <w:spacing w:after="0"/>
        <w:ind w:left="0"/>
        <w:jc w:val="left"/>
      </w:pPr>
      <w:r>
        <w:rPr>
          <w:rFonts w:ascii="Times New Roman"/>
          <w:b/>
          <w:i w:val="false"/>
          <w:color w:val="000000"/>
        </w:rPr>
        <w:t xml:space="preserve"> 1-тарау. Келісімнің нысанасы</w:t>
      </w:r>
    </w:p>
    <w:bookmarkEnd w:id="36"/>
    <w:bookmarkStart w:name="z40" w:id="37"/>
    <w:p>
      <w:pPr>
        <w:spacing w:after="0"/>
        <w:ind w:left="0"/>
        <w:jc w:val="both"/>
      </w:pPr>
      <w:r>
        <w:rPr>
          <w:rFonts w:ascii="Times New Roman"/>
          <w:b w:val="false"/>
          <w:i w:val="false"/>
          <w:color w:val="000000"/>
          <w:sz w:val="28"/>
        </w:rPr>
        <w:t>
      1. Осы келісімнің нысанасы Салық төлеушінің шоколад, қантты кондитерлік өнімдер, печенье және ұзақ сақталатын ұннан жасалған кондитерлік өнімдер өндіру саласын дамытуға бағытталған міндеттемелерді қабылдауы, Салық төлеушінің Жергілікті атқарушы органға тиісті есептерді дайындауы және беруі, Жергілікті атқарушы органның Салық төлеушінің міндеттемелерінің орындалуы туралы есептер мен ақпарат алуы болып табылады.</w:t>
      </w:r>
    </w:p>
    <w:bookmarkEnd w:id="37"/>
    <w:bookmarkStart w:name="z41" w:id="38"/>
    <w:p>
      <w:pPr>
        <w:spacing w:after="0"/>
        <w:ind w:left="0"/>
        <w:jc w:val="both"/>
      </w:pPr>
      <w:r>
        <w:rPr>
          <w:rFonts w:ascii="Times New Roman"/>
          <w:b w:val="false"/>
          <w:i w:val="false"/>
          <w:color w:val="000000"/>
          <w:sz w:val="28"/>
        </w:rPr>
        <w:t xml:space="preserve">
      2. Осы келісім "Салық және бюджетке төленетін басқа да міндетті төлемдер туралы" Қазақстан Республикасы Кодексінің (Салық кодексі) (бұдан әрі – Кодекс) 411-бабы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және Кодекстің 411-бабы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агроөнеркәсіптік кешенді дамыту саласындағы уәкілетті орган бекітетін Салық төлеушінің шоколад, қантты кондитерлік өнімдер, печенье және ұзақ сақталатын ұннан жасалған кондитерлік өнімдер өндіру туралы келісім жасасуы қағидаларына (бұдан әрі – Қағидалар) сәйкес жасалды.</w:t>
      </w:r>
    </w:p>
    <w:bookmarkEnd w:id="38"/>
    <w:p>
      <w:pPr>
        <w:spacing w:after="0"/>
        <w:ind w:left="0"/>
        <w:jc w:val="both"/>
      </w:pPr>
      <w:r>
        <w:rPr>
          <w:rFonts w:ascii="Times New Roman"/>
          <w:b w:val="false"/>
          <w:i w:val="false"/>
          <w:color w:val="000000"/>
          <w:sz w:val="28"/>
        </w:rPr>
        <w:t>
      Осы келісім Салық төлеушінің 2020 жылғы 1 қаңтардан бастап қосылған құн салығының қосымша сомасын есепке жатқызуға заңды мүмкіндігін іске асыруы үшін негіз болып табылады.</w:t>
      </w:r>
    </w:p>
    <w:bookmarkStart w:name="z42" w:id="39"/>
    <w:p>
      <w:pPr>
        <w:spacing w:after="0"/>
        <w:ind w:left="0"/>
        <w:jc w:val="left"/>
      </w:pPr>
      <w:r>
        <w:rPr>
          <w:rFonts w:ascii="Times New Roman"/>
          <w:b/>
          <w:i w:val="false"/>
          <w:color w:val="000000"/>
        </w:rPr>
        <w:t xml:space="preserve"> 2-тарау. Тараптардың міндеттері мен құқықтары</w:t>
      </w:r>
    </w:p>
    <w:bookmarkEnd w:id="39"/>
    <w:bookmarkStart w:name="z43" w:id="40"/>
    <w:p>
      <w:pPr>
        <w:spacing w:after="0"/>
        <w:ind w:left="0"/>
        <w:jc w:val="both"/>
      </w:pPr>
      <w:r>
        <w:rPr>
          <w:rFonts w:ascii="Times New Roman"/>
          <w:b w:val="false"/>
          <w:i w:val="false"/>
          <w:color w:val="000000"/>
          <w:sz w:val="28"/>
        </w:rPr>
        <w:t>
      3. Салық төлеуші:</w:t>
      </w:r>
    </w:p>
    <w:bookmarkEnd w:id="40"/>
    <w:bookmarkStart w:name="z44" w:id="41"/>
    <w:p>
      <w:pPr>
        <w:spacing w:after="0"/>
        <w:ind w:left="0"/>
        <w:jc w:val="both"/>
      </w:pPr>
      <w:r>
        <w:rPr>
          <w:rFonts w:ascii="Times New Roman"/>
          <w:b w:val="false"/>
          <w:i w:val="false"/>
          <w:color w:val="000000"/>
          <w:sz w:val="28"/>
        </w:rPr>
        <w:t>
      1) Қазақстан Республикасының аумағында шоколад, қантты кондитерлік өнімдер, печенье және ұннан жасалған кондитерлік өнімдер өндіру саласында Қазақстан Республикасының азаматтары үшін қолда бар жұмыс орындарын сақтауға және (немесе) ________ мөлшерде жаңа жұмыс орындарын құруға;</w:t>
      </w:r>
    </w:p>
    <w:bookmarkEnd w:id="41"/>
    <w:bookmarkStart w:name="z45" w:id="42"/>
    <w:p>
      <w:pPr>
        <w:spacing w:after="0"/>
        <w:ind w:left="0"/>
        <w:jc w:val="both"/>
      </w:pPr>
      <w:r>
        <w:rPr>
          <w:rFonts w:ascii="Times New Roman"/>
          <w:b w:val="false"/>
          <w:i w:val="false"/>
          <w:color w:val="000000"/>
          <w:sz w:val="28"/>
        </w:rPr>
        <w:t>
      2) шоколад, қантты кондитерлік өнімдер, печенье және ұзақ сақталатын ұннан жасалған кондитерлік өнімдер өндірісінің көлемін ______ мөлшерде ұлғайтуға;</w:t>
      </w:r>
    </w:p>
    <w:bookmarkEnd w:id="42"/>
    <w:bookmarkStart w:name="z46" w:id="43"/>
    <w:p>
      <w:pPr>
        <w:spacing w:after="0"/>
        <w:ind w:left="0"/>
        <w:jc w:val="both"/>
      </w:pPr>
      <w:r>
        <w:rPr>
          <w:rFonts w:ascii="Times New Roman"/>
          <w:b w:val="false"/>
          <w:i w:val="false"/>
          <w:color w:val="000000"/>
          <w:sz w:val="28"/>
        </w:rPr>
        <w:t>
      3) кондитерлік индустрияға инвестициялар тартуға;</w:t>
      </w:r>
    </w:p>
    <w:bookmarkEnd w:id="43"/>
    <w:bookmarkStart w:name="z47" w:id="44"/>
    <w:p>
      <w:pPr>
        <w:spacing w:after="0"/>
        <w:ind w:left="0"/>
        <w:jc w:val="both"/>
      </w:pPr>
      <w:r>
        <w:rPr>
          <w:rFonts w:ascii="Times New Roman"/>
          <w:b w:val="false"/>
          <w:i w:val="false"/>
          <w:color w:val="000000"/>
          <w:sz w:val="28"/>
        </w:rPr>
        <w:t>
      4) тоқсан сайын есепті тоқсаннан кейінгі айдың бесінші күніне дейінгі мерзімде Жергілікті атқарушы органға басшысының немесе ол уәкілеттік берген адамның қолы қойылған, осы тармақтың 1), 2) және 3) тармақшаларында көрсетілген міндеттемелердің орындалуы туралы жазбаша есепті беруге;</w:t>
      </w:r>
    </w:p>
    <w:bookmarkEnd w:id="44"/>
    <w:bookmarkStart w:name="z48" w:id="45"/>
    <w:p>
      <w:pPr>
        <w:spacing w:after="0"/>
        <w:ind w:left="0"/>
        <w:jc w:val="both"/>
      </w:pPr>
      <w:r>
        <w:rPr>
          <w:rFonts w:ascii="Times New Roman"/>
          <w:b w:val="false"/>
          <w:i w:val="false"/>
          <w:color w:val="000000"/>
          <w:sz w:val="28"/>
        </w:rPr>
        <w:t>
      5) Жергілікті атқарушы органның сұранымдарды бойынша белгіленген мерзімде осы тармақтың 1), 2) және 3) тармақшаларында көрсетілген міндеттемелердің орындалуын растау үшін барлық қажетті құжаттарды беруге міндеттенеді.</w:t>
      </w:r>
    </w:p>
    <w:bookmarkEnd w:id="45"/>
    <w:bookmarkStart w:name="z49" w:id="46"/>
    <w:p>
      <w:pPr>
        <w:spacing w:after="0"/>
        <w:ind w:left="0"/>
        <w:jc w:val="both"/>
      </w:pPr>
      <w:r>
        <w:rPr>
          <w:rFonts w:ascii="Times New Roman"/>
          <w:b w:val="false"/>
          <w:i w:val="false"/>
          <w:color w:val="000000"/>
          <w:sz w:val="28"/>
        </w:rPr>
        <w:t>
      4. Жергілікті атқарушы орган:</w:t>
      </w:r>
    </w:p>
    <w:bookmarkEnd w:id="46"/>
    <w:bookmarkStart w:name="z50" w:id="47"/>
    <w:p>
      <w:pPr>
        <w:spacing w:after="0"/>
        <w:ind w:left="0"/>
        <w:jc w:val="both"/>
      </w:pPr>
      <w:r>
        <w:rPr>
          <w:rFonts w:ascii="Times New Roman"/>
          <w:b w:val="false"/>
          <w:i w:val="false"/>
          <w:color w:val="000000"/>
          <w:sz w:val="28"/>
        </w:rPr>
        <w:t>
      1) көрсетілген өзгерістер мен толықтыруларды көздейтін тиісті қосымша келісім жасаспай, осы келісімнің шарттарын біржақты тәртіппен өзгертпеуге;</w:t>
      </w:r>
    </w:p>
    <w:bookmarkEnd w:id="47"/>
    <w:bookmarkStart w:name="z51" w:id="48"/>
    <w:p>
      <w:pPr>
        <w:spacing w:after="0"/>
        <w:ind w:left="0"/>
        <w:jc w:val="both"/>
      </w:pPr>
      <w:r>
        <w:rPr>
          <w:rFonts w:ascii="Times New Roman"/>
          <w:b w:val="false"/>
          <w:i w:val="false"/>
          <w:color w:val="000000"/>
          <w:sz w:val="28"/>
        </w:rPr>
        <w:t>
      2) Салық төлеушінің осы келісімнің 3-тармағы 1), 2) және 3) тармақшаларында көрсетілген міндеттемелердің орындалуы туралы есептерін қарауға;</w:t>
      </w:r>
    </w:p>
    <w:bookmarkEnd w:id="48"/>
    <w:bookmarkStart w:name="z52" w:id="49"/>
    <w:p>
      <w:pPr>
        <w:spacing w:after="0"/>
        <w:ind w:left="0"/>
        <w:jc w:val="both"/>
      </w:pPr>
      <w:r>
        <w:rPr>
          <w:rFonts w:ascii="Times New Roman"/>
          <w:b w:val="false"/>
          <w:i w:val="false"/>
          <w:color w:val="000000"/>
          <w:sz w:val="28"/>
        </w:rPr>
        <w:t>
      3) келісімнің іске асырылуына мониторинг жүргізуге міндеттенеді.</w:t>
      </w:r>
    </w:p>
    <w:bookmarkEnd w:id="49"/>
    <w:bookmarkStart w:name="z53" w:id="50"/>
    <w:p>
      <w:pPr>
        <w:spacing w:after="0"/>
        <w:ind w:left="0"/>
        <w:jc w:val="both"/>
      </w:pPr>
      <w:r>
        <w:rPr>
          <w:rFonts w:ascii="Times New Roman"/>
          <w:b w:val="false"/>
          <w:i w:val="false"/>
          <w:color w:val="000000"/>
          <w:sz w:val="28"/>
        </w:rPr>
        <w:t>
      5. Салық төлеуші:</w:t>
      </w:r>
    </w:p>
    <w:bookmarkEnd w:id="50"/>
    <w:bookmarkStart w:name="z54" w:id="51"/>
    <w:p>
      <w:pPr>
        <w:spacing w:after="0"/>
        <w:ind w:left="0"/>
        <w:jc w:val="both"/>
      </w:pPr>
      <w:r>
        <w:rPr>
          <w:rFonts w:ascii="Times New Roman"/>
          <w:b w:val="false"/>
          <w:i w:val="false"/>
          <w:color w:val="000000"/>
          <w:sz w:val="28"/>
        </w:rPr>
        <w:t>
      1) қосылған құн салығын есепке жатқызуға заңдық мүмкіндікті іске асыру үшін мемлекеттік кіріс органына жүгінуге;</w:t>
      </w:r>
    </w:p>
    <w:bookmarkEnd w:id="51"/>
    <w:bookmarkStart w:name="z55" w:id="52"/>
    <w:p>
      <w:pPr>
        <w:spacing w:after="0"/>
        <w:ind w:left="0"/>
        <w:jc w:val="both"/>
      </w:pPr>
      <w:r>
        <w:rPr>
          <w:rFonts w:ascii="Times New Roman"/>
          <w:b w:val="false"/>
          <w:i w:val="false"/>
          <w:color w:val="000000"/>
          <w:sz w:val="28"/>
        </w:rPr>
        <w:t>
      2) өзіне алған міндеттемелерді іске асыру үшін осы келісімнің шарттарына және Қазақстан Республикасының қолданыстағы заңнамасына қайшы келмейтін кез келген заңды іс-қимылдарды қолдануға;</w:t>
      </w:r>
    </w:p>
    <w:bookmarkEnd w:id="52"/>
    <w:bookmarkStart w:name="z56" w:id="53"/>
    <w:p>
      <w:pPr>
        <w:spacing w:after="0"/>
        <w:ind w:left="0"/>
        <w:jc w:val="both"/>
      </w:pPr>
      <w:r>
        <w:rPr>
          <w:rFonts w:ascii="Times New Roman"/>
          <w:b w:val="false"/>
          <w:i w:val="false"/>
          <w:color w:val="000000"/>
          <w:sz w:val="28"/>
        </w:rPr>
        <w:t>
      3) Жергілікті атқарушы органды алдын ала хабардар ете отырып, осы келісімді мерзімінен бұрын бұзуға құқылы.</w:t>
      </w:r>
    </w:p>
    <w:bookmarkEnd w:id="53"/>
    <w:bookmarkStart w:name="z57" w:id="54"/>
    <w:p>
      <w:pPr>
        <w:spacing w:after="0"/>
        <w:ind w:left="0"/>
        <w:jc w:val="both"/>
      </w:pPr>
      <w:r>
        <w:rPr>
          <w:rFonts w:ascii="Times New Roman"/>
          <w:b w:val="false"/>
          <w:i w:val="false"/>
          <w:color w:val="000000"/>
          <w:sz w:val="28"/>
        </w:rPr>
        <w:t>
      6. Жергілікті атқарушы орган:</w:t>
      </w:r>
    </w:p>
    <w:bookmarkEnd w:id="54"/>
    <w:bookmarkStart w:name="z58" w:id="55"/>
    <w:p>
      <w:pPr>
        <w:spacing w:after="0"/>
        <w:ind w:left="0"/>
        <w:jc w:val="both"/>
      </w:pPr>
      <w:r>
        <w:rPr>
          <w:rFonts w:ascii="Times New Roman"/>
          <w:b w:val="false"/>
          <w:i w:val="false"/>
          <w:color w:val="000000"/>
          <w:sz w:val="28"/>
        </w:rPr>
        <w:t>
      1) Салық төлеушіден келісімді орындау бойынша қажетті ақпаратты сұратуға;</w:t>
      </w:r>
    </w:p>
    <w:bookmarkEnd w:id="55"/>
    <w:bookmarkStart w:name="z59" w:id="56"/>
    <w:p>
      <w:pPr>
        <w:spacing w:after="0"/>
        <w:ind w:left="0"/>
        <w:jc w:val="both"/>
      </w:pPr>
      <w:r>
        <w:rPr>
          <w:rFonts w:ascii="Times New Roman"/>
          <w:b w:val="false"/>
          <w:i w:val="false"/>
          <w:color w:val="000000"/>
          <w:sz w:val="28"/>
        </w:rPr>
        <w:t>
      2) тиісті қосымша келісім жасасу арқылы келісімге өзгерістер мен толықтырулар енгізуге;</w:t>
      </w:r>
    </w:p>
    <w:bookmarkEnd w:id="56"/>
    <w:bookmarkStart w:name="z60" w:id="57"/>
    <w:p>
      <w:pPr>
        <w:spacing w:after="0"/>
        <w:ind w:left="0"/>
        <w:jc w:val="both"/>
      </w:pPr>
      <w:r>
        <w:rPr>
          <w:rFonts w:ascii="Times New Roman"/>
          <w:b w:val="false"/>
          <w:i w:val="false"/>
          <w:color w:val="000000"/>
          <w:sz w:val="28"/>
        </w:rPr>
        <w:t>
      3) осы келісімде көзделген негіздер бойынша осы келісімді сот тәртібімен мерзімінен бұрын бұзуға бастамашылық жасауға құқылы.</w:t>
      </w:r>
    </w:p>
    <w:bookmarkEnd w:id="57"/>
    <w:bookmarkStart w:name="z61" w:id="58"/>
    <w:p>
      <w:pPr>
        <w:spacing w:after="0"/>
        <w:ind w:left="0"/>
        <w:jc w:val="left"/>
      </w:pPr>
      <w:r>
        <w:rPr>
          <w:rFonts w:ascii="Times New Roman"/>
          <w:b/>
          <w:i w:val="false"/>
          <w:color w:val="000000"/>
        </w:rPr>
        <w:t xml:space="preserve"> 3-тарау. Тараптардың жауапкершілігі</w:t>
      </w:r>
    </w:p>
    <w:bookmarkEnd w:id="58"/>
    <w:bookmarkStart w:name="z62" w:id="59"/>
    <w:p>
      <w:pPr>
        <w:spacing w:after="0"/>
        <w:ind w:left="0"/>
        <w:jc w:val="both"/>
      </w:pPr>
      <w:r>
        <w:rPr>
          <w:rFonts w:ascii="Times New Roman"/>
          <w:b w:val="false"/>
          <w:i w:val="false"/>
          <w:color w:val="000000"/>
          <w:sz w:val="28"/>
        </w:rPr>
        <w:t>
      7. Келісімді орындамағаны немесе тиісінше орындамағаны үшін тараптар Қазақстан Республикасының қолданыстағы заңнамасына сәйкес жауапты болады.</w:t>
      </w:r>
    </w:p>
    <w:bookmarkEnd w:id="59"/>
    <w:bookmarkStart w:name="z63" w:id="60"/>
    <w:p>
      <w:pPr>
        <w:spacing w:after="0"/>
        <w:ind w:left="0"/>
        <w:jc w:val="left"/>
      </w:pPr>
      <w:r>
        <w:rPr>
          <w:rFonts w:ascii="Times New Roman"/>
          <w:b/>
          <w:i w:val="false"/>
          <w:color w:val="000000"/>
        </w:rPr>
        <w:t xml:space="preserve"> 4-тарау. Еңсерілмейтін күш мән-жайлары</w:t>
      </w:r>
    </w:p>
    <w:bookmarkEnd w:id="60"/>
    <w:bookmarkStart w:name="z64" w:id="61"/>
    <w:p>
      <w:pPr>
        <w:spacing w:after="0"/>
        <w:ind w:left="0"/>
        <w:jc w:val="both"/>
      </w:pPr>
      <w:r>
        <w:rPr>
          <w:rFonts w:ascii="Times New Roman"/>
          <w:b w:val="false"/>
          <w:i w:val="false"/>
          <w:color w:val="000000"/>
          <w:sz w:val="28"/>
        </w:rPr>
        <w:t>
      8. Егер, қандай да бір міндеттемелерді орындамау немесе орындау кезіндегі кідіріс еңсерілмейтін күш мән-жайларынан туындаса, тараптардың ешқайсысы келісім бойынша мұндай бір міндеттемелерді орындамағаны үшін жауапты болмайды.</w:t>
      </w:r>
    </w:p>
    <w:bookmarkEnd w:id="61"/>
    <w:bookmarkStart w:name="z65" w:id="62"/>
    <w:p>
      <w:pPr>
        <w:spacing w:after="0"/>
        <w:ind w:left="0"/>
        <w:jc w:val="both"/>
      </w:pPr>
      <w:r>
        <w:rPr>
          <w:rFonts w:ascii="Times New Roman"/>
          <w:b w:val="false"/>
          <w:i w:val="false"/>
          <w:color w:val="000000"/>
          <w:sz w:val="28"/>
        </w:rPr>
        <w:t>
      9. Еңсерілмейтін күш мән-жайларына әскери қақтығыстар, табиғи апаттар, төтенше жағдайлар кезінде мемлекеттік органдар қабылдайтын шектеу шаралары, дүлей апаттар (өрт, ірі авариялар, коммуникациялардың бұзылуы және сол сияқты өзге де мән-жайлар) және өзге де төтенше және тойтаруға келмейтін оқиғалар жатады.</w:t>
      </w:r>
    </w:p>
    <w:bookmarkEnd w:id="62"/>
    <w:p>
      <w:pPr>
        <w:spacing w:after="0"/>
        <w:ind w:left="0"/>
        <w:jc w:val="both"/>
      </w:pPr>
      <w:r>
        <w:rPr>
          <w:rFonts w:ascii="Times New Roman"/>
          <w:b w:val="false"/>
          <w:i w:val="false"/>
          <w:color w:val="000000"/>
          <w:sz w:val="28"/>
        </w:rPr>
        <w:t>
      Бұл ретте еңсерілмейтін күш мән-жайларының сипаты, әрекет ету кезеңі, басталу фактісі уәкілетті мемлекеттік органдардың тиісті құжаттарымен расталады.</w:t>
      </w:r>
    </w:p>
    <w:bookmarkStart w:name="z66" w:id="63"/>
    <w:p>
      <w:pPr>
        <w:spacing w:after="0"/>
        <w:ind w:left="0"/>
        <w:jc w:val="both"/>
      </w:pPr>
      <w:r>
        <w:rPr>
          <w:rFonts w:ascii="Times New Roman"/>
          <w:b w:val="false"/>
          <w:i w:val="false"/>
          <w:color w:val="000000"/>
          <w:sz w:val="28"/>
        </w:rPr>
        <w:t>
      10. Еңсерілмейтін күш мән-жайларының кесірінен келісімнің шарттары бұзылған жағдайда, Тараптар қалыптасқан жағдайды реттеудің ықтимал тәсілдері туралы ұсыныстар енгізеді.</w:t>
      </w:r>
    </w:p>
    <w:bookmarkEnd w:id="63"/>
    <w:bookmarkStart w:name="z67" w:id="64"/>
    <w:p>
      <w:pPr>
        <w:spacing w:after="0"/>
        <w:ind w:left="0"/>
        <w:jc w:val="both"/>
      </w:pPr>
      <w:r>
        <w:rPr>
          <w:rFonts w:ascii="Times New Roman"/>
          <w:b w:val="false"/>
          <w:i w:val="false"/>
          <w:color w:val="000000"/>
          <w:sz w:val="28"/>
        </w:rPr>
        <w:t>
      11. Еңсерілмейтін күш мән-жайлары туындаған кезде зардап шеккен Тарап олар туындаған күннен бастап 15 (он бес) жұмыс күні ішінде оқиғаның басталу күнін көрсете және еңсерілмейтін күш мән-жайларын сипаттай отырып, жазбаша хабарлама тапсыру арқылы бұл туралы басқа тараптарды хабардар етеді.</w:t>
      </w:r>
    </w:p>
    <w:bookmarkEnd w:id="64"/>
    <w:bookmarkStart w:name="z68" w:id="65"/>
    <w:p>
      <w:pPr>
        <w:spacing w:after="0"/>
        <w:ind w:left="0"/>
        <w:jc w:val="both"/>
      </w:pPr>
      <w:r>
        <w:rPr>
          <w:rFonts w:ascii="Times New Roman"/>
          <w:b w:val="false"/>
          <w:i w:val="false"/>
          <w:color w:val="000000"/>
          <w:sz w:val="28"/>
        </w:rPr>
        <w:t>
      12. Еңсерілмейтін күш мән-жайлары туындаған жағдайда, Тараптар қалыптасқан жағдайдың шешімін іздеу үшін дереу келіссөздер жүргізеді және осындай жағдайлардың салдарын барынша азайту үшін барлық құралдарды пайдаланады.</w:t>
      </w:r>
    </w:p>
    <w:bookmarkEnd w:id="65"/>
    <w:bookmarkStart w:name="z69" w:id="66"/>
    <w:p>
      <w:pPr>
        <w:spacing w:after="0"/>
        <w:ind w:left="0"/>
        <w:jc w:val="left"/>
      </w:pPr>
      <w:r>
        <w:rPr>
          <w:rFonts w:ascii="Times New Roman"/>
          <w:b/>
          <w:i w:val="false"/>
          <w:color w:val="000000"/>
        </w:rPr>
        <w:t xml:space="preserve"> 5-тарау. Құпиялылық</w:t>
      </w:r>
    </w:p>
    <w:bookmarkEnd w:id="66"/>
    <w:bookmarkStart w:name="z70" w:id="67"/>
    <w:p>
      <w:pPr>
        <w:spacing w:after="0"/>
        <w:ind w:left="0"/>
        <w:jc w:val="both"/>
      </w:pPr>
      <w:r>
        <w:rPr>
          <w:rFonts w:ascii="Times New Roman"/>
          <w:b w:val="false"/>
          <w:i w:val="false"/>
          <w:color w:val="000000"/>
          <w:sz w:val="28"/>
        </w:rPr>
        <w:t>
      13. Тараптар Қазақстан Республикасының заңнамасына сәйкес осы келісімді іске асыру жөніндегі жұмысқа қатысты барлық құжаттар, ақпарат және есептер бойынша құпиялылық шарттарын оның қолданылу мерзімі ішінде сақтайды.</w:t>
      </w:r>
    </w:p>
    <w:bookmarkEnd w:id="67"/>
    <w:bookmarkStart w:name="z71" w:id="68"/>
    <w:p>
      <w:pPr>
        <w:spacing w:after="0"/>
        <w:ind w:left="0"/>
        <w:jc w:val="both"/>
      </w:pPr>
      <w:r>
        <w:rPr>
          <w:rFonts w:ascii="Times New Roman"/>
          <w:b w:val="false"/>
          <w:i w:val="false"/>
          <w:color w:val="000000"/>
          <w:sz w:val="28"/>
        </w:rPr>
        <w:t>
      14. Тараптардың ешқайсысының басқа Тараптың жазбаша келісімін алмай, келісімнің мазмұнына қатысты ақпаратты немесе осы келісімнің ережелерін іске асыруға байланысты өзге де құпия ақпаратты ашуға құқығы жоқ, бұған мынадай жағдайлар кірмейді:</w:t>
      </w:r>
    </w:p>
    <w:bookmarkEnd w:id="68"/>
    <w:bookmarkStart w:name="z72" w:id="69"/>
    <w:p>
      <w:pPr>
        <w:spacing w:after="0"/>
        <w:ind w:left="0"/>
        <w:jc w:val="both"/>
      </w:pPr>
      <w:r>
        <w:rPr>
          <w:rFonts w:ascii="Times New Roman"/>
          <w:b w:val="false"/>
          <w:i w:val="false"/>
          <w:color w:val="000000"/>
          <w:sz w:val="28"/>
        </w:rPr>
        <w:t>
      1) ақпарат сот талқылауы барысында пайдаланылады;</w:t>
      </w:r>
    </w:p>
    <w:bookmarkEnd w:id="69"/>
    <w:bookmarkStart w:name="z73" w:id="70"/>
    <w:p>
      <w:pPr>
        <w:spacing w:after="0"/>
        <w:ind w:left="0"/>
        <w:jc w:val="both"/>
      </w:pPr>
      <w:r>
        <w:rPr>
          <w:rFonts w:ascii="Times New Roman"/>
          <w:b w:val="false"/>
          <w:i w:val="false"/>
          <w:color w:val="000000"/>
          <w:sz w:val="28"/>
        </w:rPr>
        <w:t>
      2) ақпарат келісім бойынша Тараптардың бірі қызмет көрсететін үшінші тұлғаларға осындай үшінші тұлға осындай ақпараттың құпиялылық шарттарын сақтау және оны Тараптар белгілеген мақсаттарда және Тараптар айқындаған мерзімде ғана пайдалану міндеттемесін өзіне алған жағдайда беріледі;</w:t>
      </w:r>
    </w:p>
    <w:bookmarkEnd w:id="70"/>
    <w:bookmarkStart w:name="z74" w:id="71"/>
    <w:p>
      <w:pPr>
        <w:spacing w:after="0"/>
        <w:ind w:left="0"/>
        <w:jc w:val="both"/>
      </w:pPr>
      <w:r>
        <w:rPr>
          <w:rFonts w:ascii="Times New Roman"/>
          <w:b w:val="false"/>
          <w:i w:val="false"/>
          <w:color w:val="000000"/>
          <w:sz w:val="28"/>
        </w:rPr>
        <w:t>
      3) ақпарат банкке немесе келісім бойынша Тарап қаражат алатын өзге қаржы ұйымына осындай банк немесе қаржы ұйымы осындай ақпараттың құпиялылық талаптарын сақтау міндеттемесін өзіне алған жағдайда беріледі;</w:t>
      </w:r>
    </w:p>
    <w:bookmarkEnd w:id="71"/>
    <w:bookmarkStart w:name="z75" w:id="72"/>
    <w:p>
      <w:pPr>
        <w:spacing w:after="0"/>
        <w:ind w:left="0"/>
        <w:jc w:val="both"/>
      </w:pPr>
      <w:r>
        <w:rPr>
          <w:rFonts w:ascii="Times New Roman"/>
          <w:b w:val="false"/>
          <w:i w:val="false"/>
          <w:color w:val="000000"/>
          <w:sz w:val="28"/>
        </w:rPr>
        <w:t>
      4) ақпарат кез келген, оның ішінде Салық төлеушінің кез келген банк шоттарына жататын, оның ішінде Қазақстан Республикасынан тыс жердегі шетелдік банктерде ашылған, банк құпиясы болып табылатын ақпаратқа рұқсаты бар Қазақстан Республикасының салық немесе өзге де уәкілетті мемлекеттік органдарына беріледі.</w:t>
      </w:r>
    </w:p>
    <w:bookmarkEnd w:id="72"/>
    <w:bookmarkStart w:name="z76" w:id="73"/>
    <w:p>
      <w:pPr>
        <w:spacing w:after="0"/>
        <w:ind w:left="0"/>
        <w:jc w:val="left"/>
      </w:pPr>
      <w:r>
        <w:rPr>
          <w:rFonts w:ascii="Times New Roman"/>
          <w:b/>
          <w:i w:val="false"/>
          <w:color w:val="000000"/>
        </w:rPr>
        <w:t xml:space="preserve"> 6-тарау. Дауларды реттеу</w:t>
      </w:r>
    </w:p>
    <w:bookmarkEnd w:id="73"/>
    <w:bookmarkStart w:name="z77" w:id="74"/>
    <w:p>
      <w:pPr>
        <w:spacing w:after="0"/>
        <w:ind w:left="0"/>
        <w:jc w:val="both"/>
      </w:pPr>
      <w:r>
        <w:rPr>
          <w:rFonts w:ascii="Times New Roman"/>
          <w:b w:val="false"/>
          <w:i w:val="false"/>
          <w:color w:val="000000"/>
          <w:sz w:val="28"/>
        </w:rPr>
        <w:t>
      15. Осы келісімді түсіндіруге немесе қолдануға қатысты Тараптар арасындағы кез келген дау консультациялар мен келіссөздер арқылы шешіледі.</w:t>
      </w:r>
    </w:p>
    <w:bookmarkEnd w:id="74"/>
    <w:bookmarkStart w:name="z78" w:id="75"/>
    <w:p>
      <w:pPr>
        <w:spacing w:after="0"/>
        <w:ind w:left="0"/>
        <w:jc w:val="both"/>
      </w:pPr>
      <w:r>
        <w:rPr>
          <w:rFonts w:ascii="Times New Roman"/>
          <w:b w:val="false"/>
          <w:i w:val="false"/>
          <w:color w:val="000000"/>
          <w:sz w:val="28"/>
        </w:rPr>
        <w:t>
      16. Реттелмеген даулар Қазақстан Республикасының заңнамасына сәйкес сот тәртібімен шешіледі.</w:t>
      </w:r>
    </w:p>
    <w:bookmarkEnd w:id="75"/>
    <w:bookmarkStart w:name="z79" w:id="76"/>
    <w:p>
      <w:pPr>
        <w:spacing w:after="0"/>
        <w:ind w:left="0"/>
        <w:jc w:val="left"/>
      </w:pPr>
      <w:r>
        <w:rPr>
          <w:rFonts w:ascii="Times New Roman"/>
          <w:b/>
          <w:i w:val="false"/>
          <w:color w:val="000000"/>
        </w:rPr>
        <w:t xml:space="preserve"> 7-тарау. Келісімді бұзу тәртібі</w:t>
      </w:r>
    </w:p>
    <w:bookmarkEnd w:id="76"/>
    <w:bookmarkStart w:name="z80" w:id="77"/>
    <w:p>
      <w:pPr>
        <w:spacing w:after="0"/>
        <w:ind w:left="0"/>
        <w:jc w:val="both"/>
      </w:pPr>
      <w:r>
        <w:rPr>
          <w:rFonts w:ascii="Times New Roman"/>
          <w:b w:val="false"/>
          <w:i w:val="false"/>
          <w:color w:val="000000"/>
          <w:sz w:val="28"/>
        </w:rPr>
        <w:t>
      17. Осы келісім мынадай жағдайларда бұзылуы мүмкін:</w:t>
      </w:r>
    </w:p>
    <w:bookmarkEnd w:id="77"/>
    <w:bookmarkStart w:name="z81" w:id="78"/>
    <w:p>
      <w:pPr>
        <w:spacing w:after="0"/>
        <w:ind w:left="0"/>
        <w:jc w:val="both"/>
      </w:pPr>
      <w:r>
        <w:rPr>
          <w:rFonts w:ascii="Times New Roman"/>
          <w:b w:val="false"/>
          <w:i w:val="false"/>
          <w:color w:val="000000"/>
          <w:sz w:val="28"/>
        </w:rPr>
        <w:t>
      1) Тараптардың келісімі бойынша;</w:t>
      </w:r>
    </w:p>
    <w:bookmarkEnd w:id="78"/>
    <w:bookmarkStart w:name="z82" w:id="79"/>
    <w:p>
      <w:pPr>
        <w:spacing w:after="0"/>
        <w:ind w:left="0"/>
        <w:jc w:val="both"/>
      </w:pPr>
      <w:r>
        <w:rPr>
          <w:rFonts w:ascii="Times New Roman"/>
          <w:b w:val="false"/>
          <w:i w:val="false"/>
          <w:color w:val="000000"/>
          <w:sz w:val="28"/>
        </w:rPr>
        <w:t>
      2) Жергілікті атқарушы органды алдын ала хабардар ете отырып, Салық төлеушінің бастамасы бойынша;</w:t>
      </w:r>
    </w:p>
    <w:bookmarkEnd w:id="79"/>
    <w:bookmarkStart w:name="z83" w:id="80"/>
    <w:p>
      <w:pPr>
        <w:spacing w:after="0"/>
        <w:ind w:left="0"/>
        <w:jc w:val="both"/>
      </w:pPr>
      <w:r>
        <w:rPr>
          <w:rFonts w:ascii="Times New Roman"/>
          <w:b w:val="false"/>
          <w:i w:val="false"/>
          <w:color w:val="000000"/>
          <w:sz w:val="28"/>
        </w:rPr>
        <w:t xml:space="preserve">
      3) Салық төлеуші осы келісімнің 3-тармағы 1), 2) және 3) тармақшаларында көзделген міндеттемелердің кез келгенін бұзған кезде; </w:t>
      </w:r>
    </w:p>
    <w:bookmarkEnd w:id="80"/>
    <w:bookmarkStart w:name="z84" w:id="81"/>
    <w:p>
      <w:pPr>
        <w:spacing w:after="0"/>
        <w:ind w:left="0"/>
        <w:jc w:val="both"/>
      </w:pPr>
      <w:r>
        <w:rPr>
          <w:rFonts w:ascii="Times New Roman"/>
          <w:b w:val="false"/>
          <w:i w:val="false"/>
          <w:color w:val="000000"/>
          <w:sz w:val="28"/>
        </w:rPr>
        <w:t>
      4) Салық төлеушінің осы келісімді жасасу кезінде дұрыс емес ақпарат беруі фактісі анықталған кезде;</w:t>
      </w:r>
    </w:p>
    <w:bookmarkEnd w:id="81"/>
    <w:bookmarkStart w:name="z85" w:id="82"/>
    <w:p>
      <w:pPr>
        <w:spacing w:after="0"/>
        <w:ind w:left="0"/>
        <w:jc w:val="both"/>
      </w:pPr>
      <w:r>
        <w:rPr>
          <w:rFonts w:ascii="Times New Roman"/>
          <w:b w:val="false"/>
          <w:i w:val="false"/>
          <w:color w:val="000000"/>
          <w:sz w:val="28"/>
        </w:rPr>
        <w:t>
      5) Салық төлеуші осы келісімнің 3-тармағы 4) тармақшасында көрсетілген мерзімде Жергілікті атқарушы органның талап етуі бойынша есепті ұсынбаған кезде сот тәртібімен;</w:t>
      </w:r>
    </w:p>
    <w:bookmarkEnd w:id="82"/>
    <w:bookmarkStart w:name="z86" w:id="83"/>
    <w:p>
      <w:pPr>
        <w:spacing w:after="0"/>
        <w:ind w:left="0"/>
        <w:jc w:val="both"/>
      </w:pPr>
      <w:r>
        <w:rPr>
          <w:rFonts w:ascii="Times New Roman"/>
          <w:b w:val="false"/>
          <w:i w:val="false"/>
          <w:color w:val="000000"/>
          <w:sz w:val="28"/>
        </w:rPr>
        <w:t>
      6) Қазақстан Республикасының заңнамасында көзделген өзге де жағдайларда.</w:t>
      </w:r>
    </w:p>
    <w:bookmarkEnd w:id="83"/>
    <w:bookmarkStart w:name="z87" w:id="84"/>
    <w:p>
      <w:pPr>
        <w:spacing w:after="0"/>
        <w:ind w:left="0"/>
        <w:jc w:val="both"/>
      </w:pPr>
      <w:r>
        <w:rPr>
          <w:rFonts w:ascii="Times New Roman"/>
          <w:b w:val="false"/>
          <w:i w:val="false"/>
          <w:color w:val="000000"/>
          <w:sz w:val="28"/>
        </w:rPr>
        <w:t>
      18. Салық төлеушінің бастамасы бойынша осы келісім Жергілікті атқарушы органға алдын ала хабарлама жіберіле отырып, бұзылуы тиіс.</w:t>
      </w:r>
    </w:p>
    <w:bookmarkEnd w:id="84"/>
    <w:bookmarkStart w:name="z88" w:id="85"/>
    <w:p>
      <w:pPr>
        <w:spacing w:after="0"/>
        <w:ind w:left="0"/>
        <w:jc w:val="both"/>
      </w:pPr>
      <w:r>
        <w:rPr>
          <w:rFonts w:ascii="Times New Roman"/>
          <w:b w:val="false"/>
          <w:i w:val="false"/>
          <w:color w:val="000000"/>
          <w:sz w:val="28"/>
        </w:rPr>
        <w:t>
      19. Салық төлеуші келісімді бұзу себептерін негіздей отырып, бұзу күніне дейін __ жұмыс күні бұрын келісімді бұзу туралы хабарламаны Жергілікті атқарушы органға береді.</w:t>
      </w:r>
    </w:p>
    <w:bookmarkEnd w:id="85"/>
    <w:bookmarkStart w:name="z89" w:id="86"/>
    <w:p>
      <w:pPr>
        <w:spacing w:after="0"/>
        <w:ind w:left="0"/>
        <w:jc w:val="both"/>
      </w:pPr>
      <w:r>
        <w:rPr>
          <w:rFonts w:ascii="Times New Roman"/>
          <w:b w:val="false"/>
          <w:i w:val="false"/>
          <w:color w:val="000000"/>
          <w:sz w:val="28"/>
        </w:rPr>
        <w:t>
      20. Жергілікті атқарушы орган __ жұмыс күні ішінде Салық төлеушінің келісімді бұзу туралы хабарламасын қарайды және __ жұмыс күні ішінде бұзу туралы тиісті қосымша келісім дайындайды.</w:t>
      </w:r>
    </w:p>
    <w:bookmarkEnd w:id="86"/>
    <w:bookmarkStart w:name="z90" w:id="87"/>
    <w:p>
      <w:pPr>
        <w:spacing w:after="0"/>
        <w:ind w:left="0"/>
        <w:jc w:val="both"/>
      </w:pPr>
      <w:r>
        <w:rPr>
          <w:rFonts w:ascii="Times New Roman"/>
          <w:b w:val="false"/>
          <w:i w:val="false"/>
          <w:color w:val="000000"/>
          <w:sz w:val="28"/>
        </w:rPr>
        <w:t>
      21. Жергілікті атқарушы орган Салық төлеушінің осы келісімнің 3-тармағы 1), 2) және 3) тармақшаларында көзделген міндеттемелердің кез келгенін бұзуы фактілерін анықтаған жағдайда, сондай-ақ Салық төлеуші осы келісімнің 3-тармағы 4) тармақшасында көрсетілген мерзімде есепті ұсынбаған кезде, Жергілікті атқарушы орган Салық төлеушіге анықталған бұзушылықтарды көрсете отырып, бұзушылықтарды жою қажеттігі туралы жазбаша нысанда хабарлама жібереді.</w:t>
      </w:r>
    </w:p>
    <w:bookmarkEnd w:id="87"/>
    <w:p>
      <w:pPr>
        <w:spacing w:after="0"/>
        <w:ind w:left="0"/>
        <w:jc w:val="both"/>
      </w:pPr>
      <w:r>
        <w:rPr>
          <w:rFonts w:ascii="Times New Roman"/>
          <w:b w:val="false"/>
          <w:i w:val="false"/>
          <w:color w:val="000000"/>
          <w:sz w:val="28"/>
        </w:rPr>
        <w:t>
      Салық төлеуші бұзушылықтарды жоюды хабарлама алған күннен бастап __ жұмыс күні ішінде жүзеге асырады.</w:t>
      </w:r>
    </w:p>
    <w:p>
      <w:pPr>
        <w:spacing w:after="0"/>
        <w:ind w:left="0"/>
        <w:jc w:val="both"/>
      </w:pPr>
      <w:r>
        <w:rPr>
          <w:rFonts w:ascii="Times New Roman"/>
          <w:b w:val="false"/>
          <w:i w:val="false"/>
          <w:color w:val="000000"/>
          <w:sz w:val="28"/>
        </w:rPr>
        <w:t>
      Бұзушылықтар жойылмаған немесе тиісінше жойылмаған жағдайда, Жергілікті атқарушы орган осы келісімді бұзу туралы талаппен сотқа жүгінеді.</w:t>
      </w:r>
    </w:p>
    <w:bookmarkStart w:name="z91" w:id="88"/>
    <w:p>
      <w:pPr>
        <w:spacing w:after="0"/>
        <w:ind w:left="0"/>
        <w:jc w:val="both"/>
      </w:pPr>
      <w:r>
        <w:rPr>
          <w:rFonts w:ascii="Times New Roman"/>
          <w:b w:val="false"/>
          <w:i w:val="false"/>
          <w:color w:val="000000"/>
          <w:sz w:val="28"/>
        </w:rPr>
        <w:t>
      22. Осы келісімді жасасу кезінде Салық төлеушінің дұрыс емес ақпарат беру фактісін анықтаған жағдайда, Жергілікті атқарушы орган өздігінен осындай факт туралы белгілі болған күннен бастап __ жұмыс күнінен кешіктірмей, осы келісімді бұзу туралы талаппен сотқа жүгінеді.</w:t>
      </w:r>
    </w:p>
    <w:bookmarkEnd w:id="88"/>
    <w:bookmarkStart w:name="z92" w:id="89"/>
    <w:p>
      <w:pPr>
        <w:spacing w:after="0"/>
        <w:ind w:left="0"/>
        <w:jc w:val="left"/>
      </w:pPr>
      <w:r>
        <w:rPr>
          <w:rFonts w:ascii="Times New Roman"/>
          <w:b/>
          <w:i w:val="false"/>
          <w:color w:val="000000"/>
        </w:rPr>
        <w:t xml:space="preserve"> 8-тарау. Келісімді тоқтату тәртібі</w:t>
      </w:r>
    </w:p>
    <w:bookmarkEnd w:id="89"/>
    <w:bookmarkStart w:name="z93" w:id="90"/>
    <w:p>
      <w:pPr>
        <w:spacing w:after="0"/>
        <w:ind w:left="0"/>
        <w:jc w:val="both"/>
      </w:pPr>
      <w:r>
        <w:rPr>
          <w:rFonts w:ascii="Times New Roman"/>
          <w:b w:val="false"/>
          <w:i w:val="false"/>
          <w:color w:val="000000"/>
          <w:sz w:val="28"/>
        </w:rPr>
        <w:t>
      23. Келісімнің қолданысы мынадай жағдайларда тоқтатылады:</w:t>
      </w:r>
    </w:p>
    <w:bookmarkEnd w:id="90"/>
    <w:bookmarkStart w:name="z94" w:id="91"/>
    <w:p>
      <w:pPr>
        <w:spacing w:after="0"/>
        <w:ind w:left="0"/>
        <w:jc w:val="both"/>
      </w:pPr>
      <w:r>
        <w:rPr>
          <w:rFonts w:ascii="Times New Roman"/>
          <w:b w:val="false"/>
          <w:i w:val="false"/>
          <w:color w:val="000000"/>
          <w:sz w:val="28"/>
        </w:rPr>
        <w:t>
      1) осы келісімнің 24-тармағында көрсетілген мерзім өткеннен кейін;</w:t>
      </w:r>
    </w:p>
    <w:bookmarkEnd w:id="91"/>
    <w:bookmarkStart w:name="z95" w:id="92"/>
    <w:p>
      <w:pPr>
        <w:spacing w:after="0"/>
        <w:ind w:left="0"/>
        <w:jc w:val="both"/>
      </w:pPr>
      <w:r>
        <w:rPr>
          <w:rFonts w:ascii="Times New Roman"/>
          <w:b w:val="false"/>
          <w:i w:val="false"/>
          <w:color w:val="000000"/>
          <w:sz w:val="28"/>
        </w:rPr>
        <w:t>
      2) келісім мерзімінен бұрын бұзылған жағдайда.</w:t>
      </w:r>
    </w:p>
    <w:bookmarkEnd w:id="92"/>
    <w:bookmarkStart w:name="z96" w:id="93"/>
    <w:p>
      <w:pPr>
        <w:spacing w:after="0"/>
        <w:ind w:left="0"/>
        <w:jc w:val="left"/>
      </w:pPr>
      <w:r>
        <w:rPr>
          <w:rFonts w:ascii="Times New Roman"/>
          <w:b/>
          <w:i w:val="false"/>
          <w:color w:val="000000"/>
        </w:rPr>
        <w:t xml:space="preserve"> 9-тарау. Қорытынды ережелер</w:t>
      </w:r>
    </w:p>
    <w:bookmarkEnd w:id="93"/>
    <w:bookmarkStart w:name="z97" w:id="94"/>
    <w:p>
      <w:pPr>
        <w:spacing w:after="0"/>
        <w:ind w:left="0"/>
        <w:jc w:val="both"/>
      </w:pPr>
      <w:r>
        <w:rPr>
          <w:rFonts w:ascii="Times New Roman"/>
          <w:b w:val="false"/>
          <w:i w:val="false"/>
          <w:color w:val="000000"/>
          <w:sz w:val="28"/>
        </w:rPr>
        <w:t>
      24. Осы келісім ______ жылғы "__" _______ дейін жасалады.</w:t>
      </w:r>
    </w:p>
    <w:bookmarkEnd w:id="94"/>
    <w:bookmarkStart w:name="z98" w:id="95"/>
    <w:p>
      <w:pPr>
        <w:spacing w:after="0"/>
        <w:ind w:left="0"/>
        <w:jc w:val="both"/>
      </w:pPr>
      <w:r>
        <w:rPr>
          <w:rFonts w:ascii="Times New Roman"/>
          <w:b w:val="false"/>
          <w:i w:val="false"/>
          <w:color w:val="000000"/>
          <w:sz w:val="28"/>
        </w:rPr>
        <w:t>
      25. Осы келісім барлық Тараптардың уәкілетті өкілдері келісімге қол қойған сәттен бастап жасалған болып есептеледі.</w:t>
      </w:r>
    </w:p>
    <w:bookmarkEnd w:id="95"/>
    <w:bookmarkStart w:name="z99" w:id="96"/>
    <w:p>
      <w:pPr>
        <w:spacing w:after="0"/>
        <w:ind w:left="0"/>
        <w:jc w:val="both"/>
      </w:pPr>
      <w:r>
        <w:rPr>
          <w:rFonts w:ascii="Times New Roman"/>
          <w:b w:val="false"/>
          <w:i w:val="false"/>
          <w:color w:val="000000"/>
          <w:sz w:val="28"/>
        </w:rPr>
        <w:t>
      26. ______ жылғы "__" ________ ___________ қаласында әрқайсысы бірдей заңды күші бар _______ тілдерінде үш данада, Тараптардың әрқайсысы үшін бір-бір данадан және Салық төлеушінің мемлекеттік кірістер органына беруі үшін бір данадан жасалды. Осы келісімнің ережелерін түсіндіруде келіспеушіліктер болған жағдайда, Тараптар __ тіліндегі мәтінге жүгінеді.</w:t>
      </w:r>
    </w:p>
    <w:bookmarkEnd w:id="9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p>
            <w:pPr>
              <w:spacing w:after="20"/>
              <w:ind w:left="20"/>
              <w:jc w:val="both"/>
            </w:pPr>
            <w:r>
              <w:rPr>
                <w:rFonts w:ascii="Times New Roman"/>
                <w:b w:val="false"/>
                <w:i w:val="false"/>
                <w:color w:val="000000"/>
                <w:sz w:val="20"/>
              </w:rPr>
              <w:t>
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Салық төлеушінің шоколад, </w:t>
            </w:r>
            <w:r>
              <w:br/>
            </w:r>
            <w:r>
              <w:rPr>
                <w:rFonts w:ascii="Times New Roman"/>
                <w:b w:val="false"/>
                <w:i w:val="false"/>
                <w:color w:val="000000"/>
                <w:sz w:val="20"/>
              </w:rPr>
              <w:t xml:space="preserve">қантты кондитерлік өнімдер, </w:t>
            </w:r>
            <w:r>
              <w:br/>
            </w:r>
            <w:r>
              <w:rPr>
                <w:rFonts w:ascii="Times New Roman"/>
                <w:b w:val="false"/>
                <w:i w:val="false"/>
                <w:color w:val="000000"/>
                <w:sz w:val="20"/>
              </w:rPr>
              <w:t xml:space="preserve">печенье және ұзақ сақталатын </w:t>
            </w:r>
            <w:r>
              <w:br/>
            </w:r>
            <w:r>
              <w:rPr>
                <w:rFonts w:ascii="Times New Roman"/>
                <w:b w:val="false"/>
                <w:i w:val="false"/>
                <w:color w:val="000000"/>
                <w:sz w:val="20"/>
              </w:rPr>
              <w:t xml:space="preserve">ұннан жасалған кондитерлік </w:t>
            </w:r>
            <w:r>
              <w:br/>
            </w:r>
            <w:r>
              <w:rPr>
                <w:rFonts w:ascii="Times New Roman"/>
                <w:b w:val="false"/>
                <w:i w:val="false"/>
                <w:color w:val="000000"/>
                <w:sz w:val="20"/>
              </w:rPr>
              <w:t xml:space="preserve">өнімдер өндіру туралы келісім </w:t>
            </w:r>
            <w:r>
              <w:br/>
            </w:r>
            <w:r>
              <w:rPr>
                <w:rFonts w:ascii="Times New Roman"/>
                <w:b w:val="false"/>
                <w:i w:val="false"/>
                <w:color w:val="000000"/>
                <w:sz w:val="20"/>
              </w:rPr>
              <w:t xml:space="preserve">жасасуы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(кімге): 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w:t>
      </w:r>
    </w:p>
    <w:p>
      <w:pPr>
        <w:spacing w:after="0"/>
        <w:ind w:left="0"/>
        <w:jc w:val="both"/>
      </w:pPr>
      <w:r>
        <w:rPr>
          <w:rFonts w:ascii="Times New Roman"/>
          <w:b w:val="false"/>
          <w:i w:val="false"/>
          <w:color w:val="000000"/>
          <w:sz w:val="28"/>
        </w:rPr>
        <w:t xml:space="preserve">
      жергілікті атқарушы органының толық атауы) </w:t>
      </w:r>
    </w:p>
    <w:p>
      <w:pPr>
        <w:spacing w:after="0"/>
        <w:ind w:left="0"/>
        <w:jc w:val="both"/>
      </w:pPr>
      <w:r>
        <w:rPr>
          <w:rFonts w:ascii="Times New Roman"/>
          <w:b w:val="false"/>
          <w:i w:val="false"/>
          <w:color w:val="000000"/>
          <w:sz w:val="28"/>
        </w:rPr>
        <w:t xml:space="preserve">
      (кімнен) 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xml:space="preserve">
      Өтінім берген сәтте мемлекеттік кірістер органдарында өтінім берушінің тіркеу </w:t>
      </w:r>
    </w:p>
    <w:p>
      <w:pPr>
        <w:spacing w:after="0"/>
        <w:ind w:left="0"/>
        <w:jc w:val="both"/>
      </w:pPr>
      <w:r>
        <w:rPr>
          <w:rFonts w:ascii="Times New Roman"/>
          <w:b w:val="false"/>
          <w:i w:val="false"/>
          <w:color w:val="000000"/>
          <w:sz w:val="28"/>
        </w:rPr>
        <w:t xml:space="preserve">
      есебінің орны 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bookmarkStart w:name="z101" w:id="97"/>
    <w:p>
      <w:pPr>
        <w:spacing w:after="0"/>
        <w:ind w:left="0"/>
        <w:jc w:val="left"/>
      </w:pPr>
      <w:r>
        <w:rPr>
          <w:rFonts w:ascii="Times New Roman"/>
          <w:b/>
          <w:i w:val="false"/>
          <w:color w:val="000000"/>
        </w:rPr>
        <w:t xml:space="preserve"> Салық төлеушінің шоколад, қантты кондитерлік өнімдер, печенье және ұзақ сақталатын ұннан жасалған кондитерлік өнімдер өндіру туралы келісім жасасуға арналған өтінім</w:t>
      </w:r>
    </w:p>
    <w:bookmarkEnd w:id="97"/>
    <w:p>
      <w:pPr>
        <w:spacing w:after="0"/>
        <w:ind w:left="0"/>
        <w:jc w:val="both"/>
      </w:pPr>
      <w:r>
        <w:rPr>
          <w:rFonts w:ascii="Times New Roman"/>
          <w:b w:val="false"/>
          <w:i w:val="false"/>
          <w:color w:val="000000"/>
          <w:sz w:val="28"/>
        </w:rPr>
        <w:t>
      Қосылған құн салығының қосымша сомасын есепке жатқызу мақсатында шоколад, қантты кондитерлік өнімдер, печенье және ұзақ сақталатын ұннан жасалған кондитерлік өнімдер өндіру туралы келісім жасасуды сұраймын.</w:t>
      </w:r>
    </w:p>
    <w:bookmarkStart w:name="z102" w:id="98"/>
    <w:p>
      <w:pPr>
        <w:spacing w:after="0"/>
        <w:ind w:left="0"/>
        <w:jc w:val="both"/>
      </w:pPr>
      <w:r>
        <w:rPr>
          <w:rFonts w:ascii="Times New Roman"/>
          <w:b w:val="false"/>
          <w:i w:val="false"/>
          <w:color w:val="000000"/>
          <w:sz w:val="28"/>
        </w:rPr>
        <w:t>
      1. Заңды тұлға деректері:</w:t>
      </w:r>
    </w:p>
    <w:bookmarkEnd w:id="98"/>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қызмет түрі (экономикалық қызмет түрлерінің жалпы сыныптаушы бойынша код)</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БСН)_______________________</w:t>
      </w:r>
    </w:p>
    <w:p>
      <w:pPr>
        <w:spacing w:after="0"/>
        <w:ind w:left="0"/>
        <w:jc w:val="both"/>
      </w:pPr>
      <w:r>
        <w:rPr>
          <w:rFonts w:ascii="Times New Roman"/>
          <w:b w:val="false"/>
          <w:i w:val="false"/>
          <w:color w:val="000000"/>
          <w:sz w:val="28"/>
        </w:rPr>
        <w:t>
      басшының аты, әкесінің аты (бар болса), тегі, жеке сәйкестендіру нөмірі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w:t>
      </w:r>
    </w:p>
    <w:bookmarkStart w:name="z103" w:id="99"/>
    <w:p>
      <w:pPr>
        <w:spacing w:after="0"/>
        <w:ind w:left="0"/>
        <w:jc w:val="both"/>
      </w:pPr>
      <w:r>
        <w:rPr>
          <w:rFonts w:ascii="Times New Roman"/>
          <w:b w:val="false"/>
          <w:i w:val="false"/>
          <w:color w:val="000000"/>
          <w:sz w:val="28"/>
        </w:rPr>
        <w:t>
      2. Ұйымның екінші деңгейдегі банктегі ағымдағы шотының мәліметтері</w:t>
      </w:r>
    </w:p>
    <w:bookmarkEnd w:id="99"/>
    <w:p>
      <w:pPr>
        <w:spacing w:after="0"/>
        <w:ind w:left="0"/>
        <w:jc w:val="both"/>
      </w:pPr>
      <w:r>
        <w:rPr>
          <w:rFonts w:ascii="Times New Roman"/>
          <w:b w:val="false"/>
          <w:i w:val="false"/>
          <w:color w:val="000000"/>
          <w:sz w:val="28"/>
        </w:rPr>
        <w:t>
      БСН ___________________________________________________________</w:t>
      </w:r>
    </w:p>
    <w:p>
      <w:pPr>
        <w:spacing w:after="0"/>
        <w:ind w:left="0"/>
        <w:jc w:val="both"/>
      </w:pPr>
      <w:r>
        <w:rPr>
          <w:rFonts w:ascii="Times New Roman"/>
          <w:b w:val="false"/>
          <w:i w:val="false"/>
          <w:color w:val="000000"/>
          <w:sz w:val="28"/>
        </w:rPr>
        <w:t>
      бенефициар коды________________________________________________</w:t>
      </w:r>
    </w:p>
    <w:p>
      <w:pPr>
        <w:spacing w:after="0"/>
        <w:ind w:left="0"/>
        <w:jc w:val="both"/>
      </w:pPr>
      <w:r>
        <w:rPr>
          <w:rFonts w:ascii="Times New Roman"/>
          <w:b w:val="false"/>
          <w:i w:val="false"/>
          <w:color w:val="000000"/>
          <w:sz w:val="28"/>
        </w:rPr>
        <w:t>
      банк деректемелері: 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w:t>
      </w:r>
    </w:p>
    <w:p>
      <w:pPr>
        <w:spacing w:after="0"/>
        <w:ind w:left="0"/>
        <w:jc w:val="both"/>
      </w:pPr>
      <w:r>
        <w:rPr>
          <w:rFonts w:ascii="Times New Roman"/>
          <w:b w:val="false"/>
          <w:i w:val="false"/>
          <w:color w:val="000000"/>
          <w:sz w:val="28"/>
        </w:rPr>
        <w:t>
      банктік сәйкестендіру коды_______________________________________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w:t>
      </w:r>
    </w:p>
    <w:p>
      <w:pPr>
        <w:spacing w:after="0"/>
        <w:ind w:left="0"/>
        <w:jc w:val="both"/>
      </w:pPr>
      <w:r>
        <w:rPr>
          <w:rFonts w:ascii="Times New Roman"/>
          <w:b w:val="false"/>
          <w:i w:val="false"/>
          <w:color w:val="000000"/>
          <w:sz w:val="28"/>
        </w:rPr>
        <w:t xml:space="preserve">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сондай-ақ дербес деректерді жинауға және өңдеуге келісім беремін. </w:t>
      </w:r>
    </w:p>
    <w:p>
      <w:pPr>
        <w:spacing w:after="0"/>
        <w:ind w:left="0"/>
        <w:jc w:val="both"/>
      </w:pPr>
      <w:r>
        <w:rPr>
          <w:rFonts w:ascii="Times New Roman"/>
          <w:b w:val="false"/>
          <w:i w:val="false"/>
          <w:color w:val="000000"/>
          <w:sz w:val="28"/>
        </w:rPr>
        <w:t xml:space="preserve">
      Басшы ___________________________________                         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Күні: 202_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