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3065" w14:textId="43a3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"Ұшу қауіпсіздігі мәселелері бойынша мемлекеттік авиацияның қызметіне мемлекеттік бақылауды және қадағалауды жүргізу қағидаларын бекіту туралы" Қазақстан Республикасы Қорғаныс министрінің 2017 жылғы 7 тамыздағы № 424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22 сәуірдегі № 249 бұйрығы. Қазақстан Республикасының Әділет министрлігінде 2021 жылғы 27 сәуірде № 22619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"Ұшу қауіпсіздігі мәселелері бойынша мемлекеттік авиацияның қызметіне мемлекеттік бақылауды және қадағалауды жүргізу қағидаларын бекіту туралы" Қазақстан Республикасы Қорғаныс министрінің 2017 жылғы 7 тамыздағы № 424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15928 болып тіркелген, 2017 жылғы 3 қарашада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Ұшу қауіпсіздігі мәселелері бойынша мемлекеттік авиацияның қызметіне мемлекеттік бақылауды және қадағалауды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авиацияның басқару органдарына: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Қарулы Күштері Әуе қорғанысы күштері бас қолбасшысының басқармасы;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Ұлттық ұланының бас қолбасшылығы;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Ұлттық қауіпсіздік комитетінің Авиация қызметі жатады.".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Қазақстан Республикасы мемлекеттік авиациясының ұшу қауіпсіздігін қадағалау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жарияланғанынан кейін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құрылымдық бөлімшелерге және лауазымды адамдарға жеткізілсін.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