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c941" w14:textId="241c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16 сәуірдегі № 56 қаулысы. Қазақстан Республикасының Әділет министрлігінде 2021 жылғы 27 сәуірде № 22620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 17-1-бабының </w:t>
      </w:r>
      <w:r>
        <w:rPr>
          <w:rFonts w:ascii="Times New Roman"/>
          <w:b w:val="false"/>
          <w:i w:val="false"/>
          <w:color w:val="000000"/>
          <w:sz w:val="28"/>
        </w:rPr>
        <w:t>2-тармағына</w:t>
      </w:r>
      <w:r>
        <w:rPr>
          <w:rFonts w:ascii="Times New Roman"/>
          <w:b w:val="false"/>
          <w:i w:val="false"/>
          <w:color w:val="000000"/>
          <w:sz w:val="28"/>
        </w:rPr>
        <w:t xml:space="preserve">, 42-бабының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45-бабының </w:t>
      </w:r>
      <w:r>
        <w:rPr>
          <w:rFonts w:ascii="Times New Roman"/>
          <w:b w:val="false"/>
          <w:i w:val="false"/>
          <w:color w:val="000000"/>
          <w:sz w:val="28"/>
        </w:rPr>
        <w:t>6-тармағына</w:t>
      </w:r>
      <w:r>
        <w:rPr>
          <w:rFonts w:ascii="Times New Roman"/>
          <w:b w:val="false"/>
          <w:i w:val="false"/>
          <w:color w:val="000000"/>
          <w:sz w:val="28"/>
        </w:rPr>
        <w:t xml:space="preserve">, "Жылжымайтын мүлік ипотекасы туралы" 1995 жылғы 23 желтоқсандағы Қазақстан Республикасы Заңының 5-3-бабы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"Сақтандыру қызметі туралы" 2000 жылғы 18 желтоқсандағы Қазақстан Республикасының Заңы 26-бабының </w:t>
      </w:r>
      <w:r>
        <w:rPr>
          <w:rFonts w:ascii="Times New Roman"/>
          <w:b w:val="false"/>
          <w:i w:val="false"/>
          <w:color w:val="000000"/>
          <w:sz w:val="28"/>
        </w:rPr>
        <w:t>2-тармағына</w:t>
      </w:r>
      <w:r>
        <w:rPr>
          <w:rFonts w:ascii="Times New Roman"/>
          <w:b w:val="false"/>
          <w:i w:val="false"/>
          <w:color w:val="000000"/>
          <w:sz w:val="28"/>
        </w:rPr>
        <w:t xml:space="preserve">, "Бағалы қағаздар рыногы туралы" 2003 жылғы 2 шілдедегі Қазақстан Республикасының Заңы 72-1-бабының </w:t>
      </w:r>
      <w:r>
        <w:rPr>
          <w:rFonts w:ascii="Times New Roman"/>
          <w:b w:val="false"/>
          <w:i w:val="false"/>
          <w:color w:val="000000"/>
          <w:sz w:val="28"/>
        </w:rPr>
        <w:t>3-тармағына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 Заңының 9-бабы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10-бабының</w:t>
      </w:r>
      <w:r>
        <w:rPr>
          <w:rFonts w:ascii="Times New Roman"/>
          <w:b w:val="false"/>
          <w:i w:val="false"/>
          <w:color w:val="000000"/>
          <w:sz w:val="28"/>
        </w:rPr>
        <w:t xml:space="preserve"> 1) тармақшасына, </w:t>
      </w:r>
      <w:r>
        <w:rPr>
          <w:rFonts w:ascii="Times New Roman"/>
          <w:b w:val="false"/>
          <w:i w:val="false"/>
          <w:color w:val="000000"/>
          <w:sz w:val="28"/>
        </w:rPr>
        <w:t>11-бабының</w:t>
      </w:r>
      <w:r>
        <w:rPr>
          <w:rFonts w:ascii="Times New Roman"/>
          <w:b w:val="false"/>
          <w:i w:val="false"/>
          <w:color w:val="000000"/>
          <w:sz w:val="28"/>
        </w:rPr>
        <w:t xml:space="preserve"> 1) тармақшасына және </w:t>
      </w:r>
      <w:r>
        <w:rPr>
          <w:rFonts w:ascii="Times New Roman"/>
          <w:b w:val="false"/>
          <w:i w:val="false"/>
          <w:color w:val="000000"/>
          <w:sz w:val="28"/>
        </w:rPr>
        <w:t>12-бабының</w:t>
      </w:r>
      <w:r>
        <w:rPr>
          <w:rFonts w:ascii="Times New Roman"/>
          <w:b w:val="false"/>
          <w:i w:val="false"/>
          <w:color w:val="000000"/>
          <w:sz w:val="28"/>
        </w:rPr>
        <w:t xml:space="preserve"> 9-1) және 9-3) тармақшаларына,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"Микроқаржылық қызмет туралы" 2012 жылғы 26 қарашадағы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бірінші бөлігінің 4-2) тармақшасына,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2014 жылғы 16 мамырдағы Қазақстан Республикасының Заңы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қаржы нарығын реттеу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xml:space="preserve">
      4. Осы қаулы, осы қаулы алғашқы ресми жарияланған күнінен кейін күнтізбелік жиырма бір күн өткен соң қолданысқа енгізілетін Тізбенің </w:t>
      </w:r>
      <w:r>
        <w:rPr>
          <w:rFonts w:ascii="Times New Roman"/>
          <w:b w:val="false"/>
          <w:i w:val="false"/>
          <w:color w:val="000000"/>
          <w:sz w:val="28"/>
        </w:rPr>
        <w:t>1-тармағын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және дамыту</w:t>
            </w:r>
            <w:r>
              <w:br/>
            </w:r>
            <w:r>
              <w:rPr>
                <w:rFonts w:ascii="Times New Roman"/>
                <w:b w:val="false"/>
                <w:i w:val="false"/>
                <w:color w:val="000000"/>
                <w:sz w:val="20"/>
              </w:rPr>
              <w:t>агенттігі Басқармасының</w:t>
            </w:r>
            <w:r>
              <w:br/>
            </w:r>
            <w:r>
              <w:rPr>
                <w:rFonts w:ascii="Times New Roman"/>
                <w:b w:val="false"/>
                <w:i w:val="false"/>
                <w:color w:val="000000"/>
                <w:sz w:val="20"/>
              </w:rPr>
              <w:t xml:space="preserve">2021 жылғы 16 сәуірдегі </w:t>
            </w:r>
            <w:r>
              <w:br/>
            </w:r>
            <w:r>
              <w:rPr>
                <w:rFonts w:ascii="Times New Roman"/>
                <w:b w:val="false"/>
                <w:i w:val="false"/>
                <w:color w:val="000000"/>
                <w:sz w:val="20"/>
              </w:rPr>
              <w:t xml:space="preserve">№ 56 қаулысына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Республикасының қаржы нарығын реттеу мәселелері бойынша өзгерістер енгізілетін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 Ұлттық Банкі Басқармасының 2012 жылғы 24 ақпандағы № 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7552 болып тіркелген, 2012 жылғы 19 маусымда "Егемен Қазақстан" газетінде № 330-335 (27409) жарияланған)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иеленуге келісім беру, оны кері қайтарып алу қағидаларында және көрсетілген келісімді алу үшін табыс етілетін құжаттарға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"12. Қаржы ұйымының немесе банктің немесе сақтандыру холдингінің ірі қатысушысы мәртебесін иеленуге уәкілетті органның келісімін алғысы келетін Қазақстан Республикасының бейрезиденті-заңды тұлғада тізбесі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белгіленген халықаралық рейтингтік агенттіктердің бірі берген талап етілетін ең төмен рейтингтің болуы Банктер туралы заңның </w:t>
      </w:r>
      <w:r>
        <w:rPr>
          <w:rFonts w:ascii="Times New Roman"/>
          <w:b w:val="false"/>
          <w:i w:val="false"/>
          <w:color w:val="000000"/>
          <w:sz w:val="28"/>
        </w:rPr>
        <w:t>17-1-бабы</w:t>
      </w:r>
      <w:r>
        <w:rPr>
          <w:rFonts w:ascii="Times New Roman"/>
          <w:b w:val="false"/>
          <w:i w:val="false"/>
          <w:color w:val="000000"/>
          <w:sz w:val="28"/>
        </w:rPr>
        <w:t xml:space="preserve"> 1-тармағының үшінші бөлігінде, Сақтандыру қызметі туралы заңның </w:t>
      </w:r>
      <w:r>
        <w:rPr>
          <w:rFonts w:ascii="Times New Roman"/>
          <w:b w:val="false"/>
          <w:i w:val="false"/>
          <w:color w:val="000000"/>
          <w:sz w:val="28"/>
        </w:rPr>
        <w:t>26-бабының</w:t>
      </w:r>
      <w:r>
        <w:rPr>
          <w:rFonts w:ascii="Times New Roman"/>
          <w:b w:val="false"/>
          <w:i w:val="false"/>
          <w:color w:val="000000"/>
          <w:sz w:val="28"/>
        </w:rPr>
        <w:t xml:space="preserve"> 1-тармағында, Бағалы қағаздар рыногы туралы заңның 72-1-бабының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талап етілмейді.";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Қазақстан Республикасының қаржы нарығын реттеу мәселелері бойынша өзгерістер енгізілетін нормативтік құқықтық актілерінің тізбесіне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16" w:id="12"/>
    <w:p>
      <w:pPr>
        <w:spacing w:after="0"/>
        <w:ind w:left="0"/>
        <w:jc w:val="both"/>
      </w:pPr>
      <w:r>
        <w:rPr>
          <w:rFonts w:ascii="Times New Roman"/>
          <w:b w:val="false"/>
          <w:i w:val="false"/>
          <w:color w:val="000000"/>
          <w:sz w:val="28"/>
        </w:rPr>
        <w:t xml:space="preserve">
      2.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2016 жылғы 22 шілдеде "Әділет" ақпараттық-құқықтық жүйесінде жарияланған) мынадай өзгеріс енгізілсін:</w:t>
      </w:r>
    </w:p>
    <w:bookmarkEnd w:id="12"/>
    <w:bookmarkStart w:name="z17" w:id="13"/>
    <w:p>
      <w:pPr>
        <w:spacing w:after="0"/>
        <w:ind w:left="0"/>
        <w:jc w:val="both"/>
      </w:pPr>
      <w:r>
        <w:rPr>
          <w:rFonts w:ascii="Times New Roman"/>
          <w:b w:val="false"/>
          <w:i w:val="false"/>
          <w:color w:val="000000"/>
          <w:sz w:val="28"/>
        </w:rPr>
        <w:t xml:space="preserve">
      көрсетілген қаулымен бекітілген Ислам банктері үшін пруденциалдық нормативтердің нормативтік мәндері және өзге де сақтауға міндетті нормалар мен лимиттерді есеп айырысу </w:t>
      </w:r>
      <w:r>
        <w:rPr>
          <w:rFonts w:ascii="Times New Roman"/>
          <w:b w:val="false"/>
          <w:i w:val="false"/>
          <w:color w:val="000000"/>
          <w:sz w:val="28"/>
        </w:rPr>
        <w:t>әдістемесінде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"40. Өтімділік мынадай коэффициенттермен сипатталады:</w:t>
      </w:r>
    </w:p>
    <w:bookmarkEnd w:id="14"/>
    <w:p>
      <w:pPr>
        <w:spacing w:after="0"/>
        <w:ind w:left="0"/>
        <w:jc w:val="both"/>
      </w:pPr>
      <w:r>
        <w:rPr>
          <w:rFonts w:ascii="Times New Roman"/>
          <w:b w:val="false"/>
          <w:i w:val="false"/>
          <w:color w:val="000000"/>
          <w:sz w:val="28"/>
        </w:rPr>
        <w:t>
      k4 банктің ағымдағы өтімділік коэффициенті;</w:t>
      </w:r>
    </w:p>
    <w:p>
      <w:pPr>
        <w:spacing w:after="0"/>
        <w:ind w:left="0"/>
        <w:jc w:val="both"/>
      </w:pPr>
      <w:r>
        <w:rPr>
          <w:rFonts w:ascii="Times New Roman"/>
          <w:b w:val="false"/>
          <w:i w:val="false"/>
          <w:color w:val="000000"/>
          <w:sz w:val="28"/>
        </w:rPr>
        <w:t>
      k4-1, k4-2 және k4-3 мерзімді өтімділік коэффициенттері;</w:t>
      </w:r>
    </w:p>
    <w:p>
      <w:pPr>
        <w:spacing w:after="0"/>
        <w:ind w:left="0"/>
        <w:jc w:val="both"/>
      </w:pPr>
      <w:r>
        <w:rPr>
          <w:rFonts w:ascii="Times New Roman"/>
          <w:b w:val="false"/>
          <w:i w:val="false"/>
          <w:color w:val="000000"/>
          <w:sz w:val="28"/>
        </w:rPr>
        <w:t>
      k4-4, k4-5 және k4-6 мерзімді валюталық өтімділік коэффициенттері.</w:t>
      </w:r>
    </w:p>
    <w:p>
      <w:pPr>
        <w:spacing w:after="0"/>
        <w:ind w:left="0"/>
        <w:jc w:val="both"/>
      </w:pPr>
      <w:r>
        <w:rPr>
          <w:rFonts w:ascii="Times New Roman"/>
          <w:b w:val="false"/>
          <w:i w:val="false"/>
          <w:color w:val="000000"/>
          <w:sz w:val="28"/>
        </w:rPr>
        <w:t>
      Ағымдағы өтімділік, мерзімді өтімділік және мерзімді валюталық өтімділік коэффициенттерінің ең төменгі мәні мынадай мөлшерде белгіленеді:</w:t>
      </w:r>
    </w:p>
    <w:p>
      <w:pPr>
        <w:spacing w:after="0"/>
        <w:ind w:left="0"/>
        <w:jc w:val="both"/>
      </w:pPr>
      <w:r>
        <w:rPr>
          <w:rFonts w:ascii="Times New Roman"/>
          <w:b w:val="false"/>
          <w:i w:val="false"/>
          <w:color w:val="000000"/>
          <w:sz w:val="28"/>
        </w:rPr>
        <w:t>
      k4 – 0,3;</w:t>
      </w:r>
    </w:p>
    <w:p>
      <w:pPr>
        <w:spacing w:after="0"/>
        <w:ind w:left="0"/>
        <w:jc w:val="both"/>
      </w:pPr>
      <w:r>
        <w:rPr>
          <w:rFonts w:ascii="Times New Roman"/>
          <w:b w:val="false"/>
          <w:i w:val="false"/>
          <w:color w:val="000000"/>
          <w:sz w:val="28"/>
        </w:rPr>
        <w:t>
      k4-1 - 1;</w:t>
      </w:r>
    </w:p>
    <w:p>
      <w:pPr>
        <w:spacing w:after="0"/>
        <w:ind w:left="0"/>
        <w:jc w:val="both"/>
      </w:pPr>
      <w:r>
        <w:rPr>
          <w:rFonts w:ascii="Times New Roman"/>
          <w:b w:val="false"/>
          <w:i w:val="false"/>
          <w:color w:val="000000"/>
          <w:sz w:val="28"/>
        </w:rPr>
        <w:t>
      k4-2 - 0,9;</w:t>
      </w:r>
    </w:p>
    <w:p>
      <w:pPr>
        <w:spacing w:after="0"/>
        <w:ind w:left="0"/>
        <w:jc w:val="both"/>
      </w:pPr>
      <w:r>
        <w:rPr>
          <w:rFonts w:ascii="Times New Roman"/>
          <w:b w:val="false"/>
          <w:i w:val="false"/>
          <w:color w:val="000000"/>
          <w:sz w:val="28"/>
        </w:rPr>
        <w:t>
      k4-3 - 0,8;</w:t>
      </w:r>
    </w:p>
    <w:p>
      <w:pPr>
        <w:spacing w:after="0"/>
        <w:ind w:left="0"/>
        <w:jc w:val="both"/>
      </w:pPr>
      <w:r>
        <w:rPr>
          <w:rFonts w:ascii="Times New Roman"/>
          <w:b w:val="false"/>
          <w:i w:val="false"/>
          <w:color w:val="000000"/>
          <w:sz w:val="28"/>
        </w:rPr>
        <w:t>
      k4-4 - 1;</w:t>
      </w:r>
    </w:p>
    <w:p>
      <w:pPr>
        <w:spacing w:after="0"/>
        <w:ind w:left="0"/>
        <w:jc w:val="both"/>
      </w:pPr>
      <w:r>
        <w:rPr>
          <w:rFonts w:ascii="Times New Roman"/>
          <w:b w:val="false"/>
          <w:i w:val="false"/>
          <w:color w:val="000000"/>
          <w:sz w:val="28"/>
        </w:rPr>
        <w:t>
      k4-5 - 0,9;</w:t>
      </w:r>
    </w:p>
    <w:p>
      <w:pPr>
        <w:spacing w:after="0"/>
        <w:ind w:left="0"/>
        <w:jc w:val="both"/>
      </w:pPr>
      <w:r>
        <w:rPr>
          <w:rFonts w:ascii="Times New Roman"/>
          <w:b w:val="false"/>
          <w:i w:val="false"/>
          <w:color w:val="000000"/>
          <w:sz w:val="28"/>
        </w:rPr>
        <w:t>
      k4-6 - 0,8.".</w:t>
      </w:r>
    </w:p>
    <w:bookmarkStart w:name="z20" w:id="15"/>
    <w:p>
      <w:pPr>
        <w:spacing w:after="0"/>
        <w:ind w:left="0"/>
        <w:jc w:val="both"/>
      </w:pPr>
      <w:r>
        <w:rPr>
          <w:rFonts w:ascii="Times New Roman"/>
          <w:b w:val="false"/>
          <w:i w:val="false"/>
          <w:color w:val="000000"/>
          <w:sz w:val="28"/>
        </w:rPr>
        <w:t xml:space="preserve">
      3.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сондай-ақ оларды орындау туралы есептілігінің тізбесін, нысандары мен табыс ету қағидаларын белгілеу туралы" Қазақстан Республикасы Ұлттық Банкі Басқармасының 2016 жылғы 26 желтоқсандағы № 308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14788 болып тіркелген, 2017 жылғы 28 ақпанда Қазақстан Республикасы нормативтік құқықтық актілерінің эталондық бақылау банкінде жарияланған) мынадай өзгеріс енгізілсін:</w:t>
      </w:r>
    </w:p>
    <w:bookmarkEnd w:id="15"/>
    <w:bookmarkStart w:name="z21" w:id="16"/>
    <w:p>
      <w:pPr>
        <w:spacing w:after="0"/>
        <w:ind w:left="0"/>
        <w:jc w:val="both"/>
      </w:pPr>
      <w:r>
        <w:rPr>
          <w:rFonts w:ascii="Times New Roman"/>
          <w:b w:val="false"/>
          <w:i w:val="false"/>
          <w:color w:val="000000"/>
          <w:sz w:val="28"/>
        </w:rPr>
        <w:t xml:space="preserve">
      көрсетілген қаулымен бекітілген Пруденциялық нормативтер және ипотекалық ұйымдар және агроөнеркәсіп кешені саласындағы ұлттық басқарушы холдингтің еншілес ұйымдары сақтауға міндетті өзге де нормалар мен </w:t>
      </w:r>
      <w:r>
        <w:rPr>
          <w:rFonts w:ascii="Times New Roman"/>
          <w:b w:val="false"/>
          <w:i w:val="false"/>
          <w:color w:val="000000"/>
          <w:sz w:val="28"/>
        </w:rPr>
        <w:t>лимиттерде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"32. Бір қарыз алушыға келетін тәуекелдің мөлшері мыналардың:</w:t>
      </w:r>
    </w:p>
    <w:bookmarkEnd w:id="17"/>
    <w:p>
      <w:pPr>
        <w:spacing w:after="0"/>
        <w:ind w:left="0"/>
        <w:jc w:val="both"/>
      </w:pPr>
      <w:r>
        <w:rPr>
          <w:rFonts w:ascii="Times New Roman"/>
          <w:b w:val="false"/>
          <w:i w:val="false"/>
          <w:color w:val="000000"/>
          <w:sz w:val="28"/>
        </w:rPr>
        <w:t>
      1) Ұйымның қарыздар, салымдар, дебиторлық берешек, бағалы қағаздар түрінде қарыз алушыға қойылатын талаптарының;</w:t>
      </w:r>
    </w:p>
    <w:p>
      <w:pPr>
        <w:spacing w:after="0"/>
        <w:ind w:left="0"/>
        <w:jc w:val="both"/>
      </w:pPr>
      <w:r>
        <w:rPr>
          <w:rFonts w:ascii="Times New Roman"/>
          <w:b w:val="false"/>
          <w:i w:val="false"/>
          <w:color w:val="000000"/>
          <w:sz w:val="28"/>
        </w:rPr>
        <w:t>
      2) Ұйымның қарыз алушыға қойылатын Ұйымның балансынан есептен шығарылған талаптарының;</w:t>
      </w:r>
    </w:p>
    <w:p>
      <w:pPr>
        <w:spacing w:after="0"/>
        <w:ind w:left="0"/>
        <w:jc w:val="both"/>
      </w:pPr>
      <w:r>
        <w:rPr>
          <w:rFonts w:ascii="Times New Roman"/>
          <w:b w:val="false"/>
          <w:i w:val="false"/>
          <w:color w:val="000000"/>
          <w:sz w:val="28"/>
        </w:rPr>
        <w:t>
      3) Ұйымда уәкілетті органның секьюритилендірудің шектеулі тәсілін қолдануға жазбаша растауы жоқ қарыз алушыларға тиесілі секьюритилендірілген активтер түріндегі талаптардың;</w:t>
      </w:r>
    </w:p>
    <w:p>
      <w:pPr>
        <w:spacing w:after="0"/>
        <w:ind w:left="0"/>
        <w:jc w:val="both"/>
      </w:pPr>
      <w:r>
        <w:rPr>
          <w:rFonts w:ascii="Times New Roman"/>
          <w:b w:val="false"/>
          <w:i w:val="false"/>
          <w:color w:val="000000"/>
          <w:sz w:val="28"/>
        </w:rPr>
        <w:t>
      4) секьюритилендіру позициялары түріндегі талаптардың;</w:t>
      </w:r>
    </w:p>
    <w:p>
      <w:pPr>
        <w:spacing w:after="0"/>
        <w:ind w:left="0"/>
        <w:jc w:val="both"/>
      </w:pPr>
      <w:r>
        <w:rPr>
          <w:rFonts w:ascii="Times New Roman"/>
          <w:b w:val="false"/>
          <w:i w:val="false"/>
          <w:color w:val="000000"/>
          <w:sz w:val="28"/>
        </w:rPr>
        <w:t>
      5) Ұйымның қарыз алушыға 2-кестеге сәйкес есептелген шартты және ықтимал міндеттемелері түріндегі талаптарының;</w:t>
      </w:r>
    </w:p>
    <w:p>
      <w:pPr>
        <w:spacing w:after="0"/>
        <w:ind w:left="0"/>
        <w:jc w:val="both"/>
      </w:pPr>
      <w:r>
        <w:rPr>
          <w:rFonts w:ascii="Times New Roman"/>
          <w:b w:val="false"/>
          <w:i w:val="false"/>
          <w:color w:val="000000"/>
          <w:sz w:val="28"/>
        </w:rPr>
        <w:t>
      6) Ұйым қарыз алушы үшін үшінші тұлғалардың пайдасына немесе қарыз алушының алдында, сондай-ақ Қазақстан Республикасының заңнамалық актілерінде немесе жасалған шарттарда көзделген өзге де негіздер бойынша өзіне міндеттеме қабылдаған талаптардың сомасы ретінде;</w:t>
      </w:r>
    </w:p>
    <w:p>
      <w:pPr>
        <w:spacing w:after="0"/>
        <w:ind w:left="0"/>
        <w:jc w:val="both"/>
      </w:pPr>
      <w:r>
        <w:rPr>
          <w:rFonts w:ascii="Times New Roman"/>
          <w:b w:val="false"/>
          <w:i w:val="false"/>
          <w:color w:val="000000"/>
          <w:sz w:val="28"/>
        </w:rPr>
        <w:t xml:space="preserve">
      халықаралық қаржылық есептілік стандарттарына сәйкес қалыптастырылған резервтер сомасы, "Тұрғын үй құрылысына үлестік қатысу туралы" 2016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Тұрғын үй құрылысының бірыңғай операторынан кепілдік алу тәсілімен тұрғын үй құрылысына үлестік қатысуды ұйымдастыру жөніндегі қызметті жүзеге асыру үшін уәкілетті компания тартқан үлескерлердің ақшасы, сондай-ақ қарыз алушының міндеттемелері бойынша мынадай:</w:t>
      </w:r>
    </w:p>
    <w:p>
      <w:pPr>
        <w:spacing w:after="0"/>
        <w:ind w:left="0"/>
        <w:jc w:val="both"/>
      </w:pPr>
      <w:r>
        <w:rPr>
          <w:rFonts w:ascii="Times New Roman"/>
          <w:b w:val="false"/>
          <w:i w:val="false"/>
          <w:color w:val="000000"/>
          <w:sz w:val="28"/>
        </w:rPr>
        <w:t>
      осы міндеттемені қамтамасыз ету ретінде Ұйымның басқаруына берілген салымдар;</w:t>
      </w:r>
    </w:p>
    <w:p>
      <w:pPr>
        <w:spacing w:after="0"/>
        <w:ind w:left="0"/>
        <w:jc w:val="both"/>
      </w:pPr>
      <w:r>
        <w:rPr>
          <w:rFonts w:ascii="Times New Roman"/>
          <w:b w:val="false"/>
          <w:i w:val="false"/>
          <w:color w:val="000000"/>
          <w:sz w:val="28"/>
        </w:rPr>
        <w:t>
      Қазақстан Республикасының Үкіметі және Қазақстан Республикасының Ұлттық Банкі шығарған мемлекеттік бағалы қағаздары;</w:t>
      </w:r>
    </w:p>
    <w:p>
      <w:pPr>
        <w:spacing w:after="0"/>
        <w:ind w:left="0"/>
        <w:jc w:val="both"/>
      </w:pPr>
      <w:r>
        <w:rPr>
          <w:rFonts w:ascii="Times New Roman"/>
          <w:b w:val="false"/>
          <w:i w:val="false"/>
          <w:color w:val="000000"/>
          <w:sz w:val="28"/>
        </w:rPr>
        <w:t>
      тазартылған бағалы металдар;</w:t>
      </w:r>
    </w:p>
    <w:p>
      <w:pPr>
        <w:spacing w:after="0"/>
        <w:ind w:left="0"/>
        <w:jc w:val="both"/>
      </w:pPr>
      <w:r>
        <w:rPr>
          <w:rFonts w:ascii="Times New Roman"/>
          <w:b w:val="false"/>
          <w:i w:val="false"/>
          <w:color w:val="000000"/>
          <w:sz w:val="28"/>
        </w:rPr>
        <w:t>
      Қазақстан Республикасы Үкіметінің кепілдіктері;</w:t>
      </w:r>
    </w:p>
    <w:p>
      <w:pPr>
        <w:spacing w:after="0"/>
        <w:ind w:left="0"/>
        <w:jc w:val="both"/>
      </w:pPr>
      <w:r>
        <w:rPr>
          <w:rFonts w:ascii="Times New Roman"/>
          <w:b w:val="false"/>
          <w:i w:val="false"/>
          <w:color w:val="000000"/>
          <w:sz w:val="28"/>
        </w:rPr>
        <w:t>
      Standard &amp; Poor's агенттігінің "А"-дан төмен емес ұзақмерзімді борыштық рейтингі бар немесе басқа рейтингтік агенттіктердің бірінің осыған ұқсас деңгейдегі рейтингі бар банктердің кепілдіктері түріндегі қамтамасыз ету сомасы шегеріле отырып есептеледі.</w:t>
      </w:r>
    </w:p>
    <w:p>
      <w:pPr>
        <w:spacing w:after="0"/>
        <w:ind w:left="0"/>
        <w:jc w:val="both"/>
      </w:pPr>
      <w:r>
        <w:rPr>
          <w:rFonts w:ascii="Times New Roman"/>
          <w:b w:val="false"/>
          <w:i w:val="false"/>
          <w:color w:val="000000"/>
          <w:sz w:val="28"/>
        </w:rPr>
        <w:t>
      Бір қарыз алушыға келетін тәуекелдің есебіне Қазақстан Республикасының Үкіметіне, Қазақстан Республикасы Ұлттық Банкіне талаптар, Standard &amp; Poor's агенттігінің "ВВВ"-дан төмен емес ұзақмерзімді рейтингі немесе басқа рейтингтік агенттіктердің бірінің осыған ұқсас деңгейдегі ұзақмерзімді рейтингі бар банктерге ашық корреспонденттік шоттары, сондай-ақ құрылған күнінен бастап Тұрғын үй құрылысының бірыңғай операторы сатып алатын мемлекеттік және үкіметтік бағдарламаларды іске асыру шеңберінде тұрғын үй құрылысын қаржыландыру үшін ішкі нарықта айналыста болу үшін жергілікті атқарушы органдар шығаратын мемлекеттік бағалы қағаздар бойынша талаптар кірмейді.".</w:t>
      </w:r>
    </w:p>
    <w:bookmarkStart w:name="z24" w:id="18"/>
    <w:p>
      <w:pPr>
        <w:spacing w:after="0"/>
        <w:ind w:left="0"/>
        <w:jc w:val="both"/>
      </w:pPr>
      <w:r>
        <w:rPr>
          <w:rFonts w:ascii="Times New Roman"/>
          <w:b w:val="false"/>
          <w:i w:val="false"/>
          <w:color w:val="000000"/>
          <w:sz w:val="28"/>
        </w:rPr>
        <w:t xml:space="preserve">
      4.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2017 жылғы 25 қазанда Қазақстан Республикасы нормативтік құқықтық актілерінің эталондық бақылау банкінде жарияланған) мынадай өзгеріс енгізілсін:</w:t>
      </w:r>
    </w:p>
    <w:bookmarkEnd w:id="18"/>
    <w:bookmarkStart w:name="z25" w:id="19"/>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әдістемелерінде, капиталының </w:t>
      </w:r>
      <w:r>
        <w:rPr>
          <w:rFonts w:ascii="Times New Roman"/>
          <w:b w:val="false"/>
          <w:i w:val="false"/>
          <w:color w:val="000000"/>
          <w:sz w:val="28"/>
        </w:rPr>
        <w:t>мөлшерінде</w:t>
      </w:r>
      <w:r>
        <w:rPr>
          <w:rFonts w:ascii="Times New Roman"/>
          <w:b w:val="false"/>
          <w:i w:val="false"/>
          <w:color w:val="000000"/>
          <w:sz w:val="28"/>
        </w:rPr>
        <w:t xml:space="preserve">: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"88. Банктің ішкі активтері активтерді (ақшаны) және Қазақстан Республикасының резиденттеріне талаптарды (орналастырылған салымдар, берілген қарыздар, үлестік және борыштық бағалы қағаздар, дебиторлық берешек), Қазақстан Республикасының резиденттері заңды тұлғалардың жарғылық капиталына қатысуды, материалдық емес активтерді және тазартылған бағалы металдарды, Қазақстан Республикасының аумағында орналасқан (тұрған) жылжымалы және жылжымайтын мүлікті, сондай-ақ халықаралық қаржы ұйымдарының теңгемен шығарылған және "Қазақстан қор биржасы" акционерлік қоғамының сауда жүйесінде саудаланатын облигацияларын білдіреді.</w:t>
      </w:r>
    </w:p>
    <w:bookmarkEnd w:id="20"/>
    <w:p>
      <w:pPr>
        <w:spacing w:after="0"/>
        <w:ind w:left="0"/>
        <w:jc w:val="both"/>
      </w:pPr>
      <w:r>
        <w:rPr>
          <w:rFonts w:ascii="Times New Roman"/>
          <w:b w:val="false"/>
          <w:i w:val="false"/>
          <w:color w:val="000000"/>
          <w:sz w:val="28"/>
        </w:rPr>
        <w:t>
      Банктің ішкі міндеттемелері Қазақстан Республикасының резиденттері алдындағы реттелген борышты, Қазақстан Республикасының резиденттеріндегі мерзімсіз қаржы құралдарын, банк шығарған, бірыңғай жинақтаушы зейнетақы қорының портфеліндегі борыштық бағалы қағаздарды және кастодиандық шарт негізінде банк қабылдаған қаражаттың инвестицияланбаған қалдықтарын қоспағанда, Қазақстан Республикасының резиденттері алдындағы міндеттемелерді білдіреді.</w:t>
      </w:r>
    </w:p>
    <w:p>
      <w:pPr>
        <w:spacing w:after="0"/>
        <w:ind w:left="0"/>
        <w:jc w:val="both"/>
      </w:pPr>
      <w:r>
        <w:rPr>
          <w:rFonts w:ascii="Times New Roman"/>
          <w:b w:val="false"/>
          <w:i w:val="false"/>
          <w:color w:val="000000"/>
          <w:sz w:val="28"/>
        </w:rPr>
        <w:t xml:space="preserve">
      Банктер қаражатының бір бөлігін ішкі активтерге орналастыру бойынша коэффициентті есептеу мақсаттары үшін Нормативтердің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87-тармақтарына</w:t>
      </w:r>
      <w:r>
        <w:rPr>
          <w:rFonts w:ascii="Times New Roman"/>
          <w:b w:val="false"/>
          <w:i w:val="false"/>
          <w:color w:val="000000"/>
          <w:sz w:val="28"/>
        </w:rPr>
        <w:t xml:space="preserve"> сәйкес төмендегілердің:</w:t>
      </w:r>
    </w:p>
    <w:p>
      <w:pPr>
        <w:spacing w:after="0"/>
        <w:ind w:left="0"/>
        <w:jc w:val="both"/>
      </w:pPr>
      <w:r>
        <w:rPr>
          <w:rFonts w:ascii="Times New Roman"/>
          <w:b w:val="false"/>
          <w:i w:val="false"/>
          <w:color w:val="000000"/>
          <w:sz w:val="28"/>
        </w:rPr>
        <w:t>
      жарғылық капиталдың, не</w:t>
      </w:r>
    </w:p>
    <w:p>
      <w:pPr>
        <w:spacing w:after="0"/>
        <w:ind w:left="0"/>
        <w:jc w:val="both"/>
      </w:pPr>
      <w:r>
        <w:rPr>
          <w:rFonts w:ascii="Times New Roman"/>
          <w:b w:val="false"/>
          <w:i w:val="false"/>
          <w:color w:val="000000"/>
          <w:sz w:val="28"/>
        </w:rPr>
        <w:t>
      Қазақстан Республикасының бейрезиденті - еншілес ұйымдардың реттелген борышына инвестициялар, Қазақстан Республикасының бейрезиденті - еншілес ұйымдардың акциялары шегерілген, бухгалтерлік баланстың деректеріне сәйкес меншікті капиталдың 0,75-ке көбейтілген ең аз шамасы пайдаланылады.".</w:t>
      </w:r>
    </w:p>
    <w:bookmarkStart w:name="z28" w:id="21"/>
    <w:p>
      <w:pPr>
        <w:spacing w:after="0"/>
        <w:ind w:left="0"/>
        <w:jc w:val="both"/>
      </w:pPr>
      <w:r>
        <w:rPr>
          <w:rFonts w:ascii="Times New Roman"/>
          <w:b w:val="false"/>
          <w:i w:val="false"/>
          <w:color w:val="000000"/>
          <w:sz w:val="28"/>
        </w:rPr>
        <w:t xml:space="preserve">
      5. "Банктің және банк конгломератының қаржылық жай-күйінің нашарлауына әсер ететін факторларды белгілеу, сондай-ақ Ерте ден қою шараларын көздейтін іс-шаралар жоспарын мақұлдау қағидаларын және Банктің (банк конгломератының) қаржылық жай-күйінің нашарлауына әсер ететін факторларды анықтау әдістемесін бекіту туралы" Қазақстан Республикасы Ұлттық Банкі Басқармасының 2018 жылғы 28 желтоқсандағы № 317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18186 болып тіркелген, 2019 жылғы 24 қаңтарда Қазақстан Республикасы нормативтік құқықтық актілерінің эталондық бақылау банкінде жарияланған) мынадай өзгеріс енгізілсін:</w:t>
      </w:r>
    </w:p>
    <w:bookmarkEnd w:id="21"/>
    <w:bookmarkStart w:name="z29" w:id="22"/>
    <w:p>
      <w:pPr>
        <w:spacing w:after="0"/>
        <w:ind w:left="0"/>
        <w:jc w:val="both"/>
      </w:pPr>
      <w:r>
        <w:rPr>
          <w:rFonts w:ascii="Times New Roman"/>
          <w:b w:val="false"/>
          <w:i w:val="false"/>
          <w:color w:val="000000"/>
          <w:sz w:val="28"/>
        </w:rPr>
        <w:t xml:space="preserve">
      көрсетілген қаулымен бекітілген Ерте ден қою шараларын көздейтін іс-шаралар жоспарын мақұлдау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"7. Іс-шаралар жоспарында көзделген факторды жақсарту шаралары мыналарға бағытталған:</w:t>
      </w:r>
    </w:p>
    <w:bookmarkEnd w:id="2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тармақшасында көзделген фактор бойынша:</w:t>
      </w:r>
    </w:p>
    <w:p>
      <w:pPr>
        <w:spacing w:after="0"/>
        <w:ind w:left="0"/>
        <w:jc w:val="both"/>
      </w:pPr>
      <w:r>
        <w:rPr>
          <w:rFonts w:ascii="Times New Roman"/>
          <w:b w:val="false"/>
          <w:i w:val="false"/>
          <w:color w:val="000000"/>
          <w:sz w:val="28"/>
        </w:rPr>
        <w:t>
      өтімділік коэффициенттерін:</w:t>
      </w:r>
    </w:p>
    <w:p>
      <w:pPr>
        <w:spacing w:after="0"/>
        <w:ind w:left="0"/>
        <w:jc w:val="both"/>
      </w:pPr>
      <w:r>
        <w:rPr>
          <w:rFonts w:ascii="Times New Roman"/>
          <w:b w:val="false"/>
          <w:i w:val="false"/>
          <w:color w:val="000000"/>
          <w:sz w:val="28"/>
        </w:rPr>
        <w:t>
      ағымдағы өтімділік коэффициенті k4-ті кемінде 0,4;</w:t>
      </w:r>
    </w:p>
    <w:p>
      <w:pPr>
        <w:spacing w:after="0"/>
        <w:ind w:left="0"/>
        <w:jc w:val="both"/>
      </w:pPr>
      <w:r>
        <w:rPr>
          <w:rFonts w:ascii="Times New Roman"/>
          <w:b w:val="false"/>
          <w:i w:val="false"/>
          <w:color w:val="000000"/>
          <w:sz w:val="28"/>
        </w:rPr>
        <w:t>
      мерзімді өтімділік коэффициенті k4-1-ді кемінде 1,1;</w:t>
      </w:r>
    </w:p>
    <w:p>
      <w:pPr>
        <w:spacing w:after="0"/>
        <w:ind w:left="0"/>
        <w:jc w:val="both"/>
      </w:pPr>
      <w:r>
        <w:rPr>
          <w:rFonts w:ascii="Times New Roman"/>
          <w:b w:val="false"/>
          <w:i w:val="false"/>
          <w:color w:val="000000"/>
          <w:sz w:val="28"/>
        </w:rPr>
        <w:t>
      мерзімді өтімділік коэффициенті k4-2-ні кемінде 1;</w:t>
      </w:r>
    </w:p>
    <w:p>
      <w:pPr>
        <w:spacing w:after="0"/>
        <w:ind w:left="0"/>
        <w:jc w:val="both"/>
      </w:pPr>
      <w:r>
        <w:rPr>
          <w:rFonts w:ascii="Times New Roman"/>
          <w:b w:val="false"/>
          <w:i w:val="false"/>
          <w:color w:val="000000"/>
          <w:sz w:val="28"/>
        </w:rPr>
        <w:t>
      мерзімді өтімділік коэффициенті k4-3-ті кемінде 0,9;</w:t>
      </w:r>
    </w:p>
    <w:p>
      <w:pPr>
        <w:spacing w:after="0"/>
        <w:ind w:left="0"/>
        <w:jc w:val="both"/>
      </w:pPr>
      <w:r>
        <w:rPr>
          <w:rFonts w:ascii="Times New Roman"/>
          <w:b w:val="false"/>
          <w:i w:val="false"/>
          <w:color w:val="000000"/>
          <w:sz w:val="28"/>
        </w:rPr>
        <w:t>
      мерзімді валюталық өтімділік коэффициенті k4-4-ті кемінде 1,1;</w:t>
      </w:r>
    </w:p>
    <w:p>
      <w:pPr>
        <w:spacing w:after="0"/>
        <w:ind w:left="0"/>
        <w:jc w:val="both"/>
      </w:pPr>
      <w:r>
        <w:rPr>
          <w:rFonts w:ascii="Times New Roman"/>
          <w:b w:val="false"/>
          <w:i w:val="false"/>
          <w:color w:val="000000"/>
          <w:sz w:val="28"/>
        </w:rPr>
        <w:t>
      мерзімді валюталық өтімділік коэффициенті k4-5-ті кемінде 1;</w:t>
      </w:r>
    </w:p>
    <w:p>
      <w:pPr>
        <w:spacing w:after="0"/>
        <w:ind w:left="0"/>
        <w:jc w:val="both"/>
      </w:pPr>
      <w:r>
        <w:rPr>
          <w:rFonts w:ascii="Times New Roman"/>
          <w:b w:val="false"/>
          <w:i w:val="false"/>
          <w:color w:val="000000"/>
          <w:sz w:val="28"/>
        </w:rPr>
        <w:t>
      мерзімді валюталық өтімділік коэффициенті k4-6-ны кемінде 0,9 деңгейіне дейін жеткізу;</w:t>
      </w:r>
    </w:p>
    <w:p>
      <w:pPr>
        <w:spacing w:after="0"/>
        <w:ind w:left="0"/>
        <w:jc w:val="both"/>
      </w:pPr>
      <w:r>
        <w:rPr>
          <w:rFonts w:ascii="Times New Roman"/>
          <w:b w:val="false"/>
          <w:i w:val="false"/>
          <w:color w:val="000000"/>
          <w:sz w:val="28"/>
        </w:rPr>
        <w:t>
      2) осы қаулының 1-тармағы бірінші бөлігінің 3) тармақшасында көзделген фактор бойынша - меншікті капиталдағы таза жіктелген қарыздардың үлесін 80 (сексен) пайыздан аспайтын деңгейге дейін жеткізу;</w:t>
      </w:r>
    </w:p>
    <w:p>
      <w:pPr>
        <w:spacing w:after="0"/>
        <w:ind w:left="0"/>
        <w:jc w:val="both"/>
      </w:pPr>
      <w:r>
        <w:rPr>
          <w:rFonts w:ascii="Times New Roman"/>
          <w:b w:val="false"/>
          <w:i w:val="false"/>
          <w:color w:val="000000"/>
          <w:sz w:val="28"/>
        </w:rPr>
        <w:t>
      3) осы қаулының 1-тармағы бірінші бөлігінің 5) тармақшасында көзделген фактор болмаған кезде осы қаулының 1-тармағы бірінші бөлігінің 2) және 4) тармақшаларында көзделген факторлар бойынша - банктің несие портфеліндегі жұмыс істемейтін қарыздардың үлесін банктің несие портфелінің 10 (он) пайызынан аспайтын деңгейге дейін жеткізу;</w:t>
      </w:r>
    </w:p>
    <w:p>
      <w:pPr>
        <w:spacing w:after="0"/>
        <w:ind w:left="0"/>
        <w:jc w:val="both"/>
      </w:pPr>
      <w:r>
        <w:rPr>
          <w:rFonts w:ascii="Times New Roman"/>
          <w:b w:val="false"/>
          <w:i w:val="false"/>
          <w:color w:val="000000"/>
          <w:sz w:val="28"/>
        </w:rPr>
        <w:t>
      4) осы қаулының 1-тармағы бірінші бөлігінің 5) тармақшасында көзделген фактор бойынша - негізгі борыш және (немесе) есептелген сыйақы бойынша күнтізбелік 90 (тоқсан) күннен астам мерзімі өткен берешегі бар қарыздардың банктің несие портфелінің жалпы көлеміне қатынасын несие портфелінің 10 (он) пайызынан аз деңгейге дейін төмендету;</w:t>
      </w:r>
    </w:p>
    <w:p>
      <w:pPr>
        <w:spacing w:after="0"/>
        <w:ind w:left="0"/>
        <w:jc w:val="both"/>
      </w:pPr>
      <w:r>
        <w:rPr>
          <w:rFonts w:ascii="Times New Roman"/>
          <w:b w:val="false"/>
          <w:i w:val="false"/>
          <w:color w:val="000000"/>
          <w:sz w:val="28"/>
        </w:rPr>
        <w:t>
      5) осы қаулының 1-тармағы бірінші бөлігінің 6) тармақшасында көзделген фактор бойынша - жиынтық дебиторлық берешектегі жіктелген дебиторлық берешек үлесін 50 (елу) пайыздан аспайтын деңгейге дейін жеткізу;</w:t>
      </w:r>
    </w:p>
    <w:p>
      <w:pPr>
        <w:spacing w:after="0"/>
        <w:ind w:left="0"/>
        <w:jc w:val="both"/>
      </w:pPr>
      <w:r>
        <w:rPr>
          <w:rFonts w:ascii="Times New Roman"/>
          <w:b w:val="false"/>
          <w:i w:val="false"/>
          <w:color w:val="000000"/>
          <w:sz w:val="28"/>
        </w:rPr>
        <w:t>
      6) осы қаулының 1-тармағы бірінші бөлігінің 7) тармақшасында көзделген фактор бойынша - активтер рентабельділігі коэффициентін кемінде 0,2 (нөл бүтін оннан екі) пайыз деңгейіне дейін жеткізу;</w:t>
      </w:r>
    </w:p>
    <w:p>
      <w:pPr>
        <w:spacing w:after="0"/>
        <w:ind w:left="0"/>
        <w:jc w:val="both"/>
      </w:pPr>
      <w:r>
        <w:rPr>
          <w:rFonts w:ascii="Times New Roman"/>
          <w:b w:val="false"/>
          <w:i w:val="false"/>
          <w:color w:val="000000"/>
          <w:sz w:val="28"/>
        </w:rPr>
        <w:t>
      7) осы қаулының 1-тармағы бірінші бөлігінің 8) тармақшасында көзделген фактор бойынша - ұлттық валютамен өтеу коэффициентін кемінде 0,4 (нөл бүтін оннан төрт) деңгейіне дейін жеткізу.".</w:t>
      </w:r>
    </w:p>
    <w:bookmarkStart w:name="z32" w:id="24"/>
    <w:p>
      <w:pPr>
        <w:spacing w:after="0"/>
        <w:ind w:left="0"/>
        <w:jc w:val="both"/>
      </w:pPr>
      <w:r>
        <w:rPr>
          <w:rFonts w:ascii="Times New Roman"/>
          <w:b w:val="false"/>
          <w:i w:val="false"/>
          <w:color w:val="000000"/>
          <w:sz w:val="28"/>
        </w:rPr>
        <w:t xml:space="preserve">
      6. "Микрокредит алу үшін қажетті құжаттардың тізбесін, сондай-ақ Микрокредит беру туралы шарт бойынша кредиттік дерекнама жүргізу қағидаларын бекіту туралы" Қазақстан Республикасы Ұлттық Банкі Басқармасының 2019 жылғы 26 қарашадағы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19683 болып тіркелген, 2019 жылғы 10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24"/>
    <w:bookmarkStart w:name="z33" w:id="25"/>
    <w:p>
      <w:pPr>
        <w:spacing w:after="0"/>
        <w:ind w:left="0"/>
        <w:jc w:val="both"/>
      </w:pPr>
      <w:r>
        <w:rPr>
          <w:rFonts w:ascii="Times New Roman"/>
          <w:b w:val="false"/>
          <w:i w:val="false"/>
          <w:color w:val="000000"/>
          <w:sz w:val="28"/>
        </w:rPr>
        <w:t xml:space="preserve">
      көрсетілген қаулымен бекітілген Микрокредит алу үшін қажетті құжаттардың </w:t>
      </w:r>
      <w:r>
        <w:rPr>
          <w:rFonts w:ascii="Times New Roman"/>
          <w:b w:val="false"/>
          <w:i w:val="false"/>
          <w:color w:val="000000"/>
          <w:sz w:val="28"/>
        </w:rPr>
        <w:t>тізбесінде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5" w:id="26"/>
    <w:p>
      <w:pPr>
        <w:spacing w:after="0"/>
        <w:ind w:left="0"/>
        <w:jc w:val="both"/>
      </w:pPr>
      <w:r>
        <w:rPr>
          <w:rFonts w:ascii="Times New Roman"/>
          <w:b w:val="false"/>
          <w:i w:val="false"/>
          <w:color w:val="000000"/>
          <w:sz w:val="28"/>
        </w:rPr>
        <w:t>
      "1. Микрокредит алу үшін өтініш беруші-жеке тұлға мыналарды ұсынады:</w:t>
      </w:r>
    </w:p>
    <w:bookmarkEnd w:id="26"/>
    <w:p>
      <w:pPr>
        <w:spacing w:after="0"/>
        <w:ind w:left="0"/>
        <w:jc w:val="both"/>
      </w:pPr>
      <w:r>
        <w:rPr>
          <w:rFonts w:ascii="Times New Roman"/>
          <w:b w:val="false"/>
          <w:i w:val="false"/>
          <w:color w:val="000000"/>
          <w:sz w:val="28"/>
        </w:rPr>
        <w:t>
      1) микрокредитті пайдалану мақсаты туралы (мақсатты микрокредит берілген жағдайда), өтініш берушінің микрокредитті өтеу және құнын көрсете отырып, сыйақы төлеу жөніндегі міндеттемелерінің орындалуын қамтамасыз етуге ұсынатын мүлкі туралы не қамтамасыз етудің жоқ екендігі туралы мәліметтері бар өтініш (ломбард кепілге салу билетін берген кезде талап етілмейді);</w:t>
      </w:r>
    </w:p>
    <w:p>
      <w:pPr>
        <w:spacing w:after="0"/>
        <w:ind w:left="0"/>
        <w:jc w:val="both"/>
      </w:pPr>
      <w:r>
        <w:rPr>
          <w:rFonts w:ascii="Times New Roman"/>
          <w:b w:val="false"/>
          <w:i w:val="false"/>
          <w:color w:val="000000"/>
          <w:sz w:val="28"/>
        </w:rPr>
        <w:t>
      2) өтініш берушінің жеке басын куәландыратын құжат (тегі, аты, әкесінің аты (ол бар болса), жеке сәйкестендіру нөмірі (жеке сәйкестендіру нөмірі бар резиденттер мен бейрезиденттер үшін), туған күні, құжат нөмірі, берген орган, құжаттың берілген күні және қолданылу мерзімі көрсетілген өтініш берушінің жеке басын куәландыратын құжат туралы ақпарат;</w:t>
      </w:r>
    </w:p>
    <w:p>
      <w:pPr>
        <w:spacing w:after="0"/>
        <w:ind w:left="0"/>
        <w:jc w:val="both"/>
      </w:pPr>
      <w:r>
        <w:rPr>
          <w:rFonts w:ascii="Times New Roman"/>
          <w:b w:val="false"/>
          <w:i w:val="false"/>
          <w:color w:val="000000"/>
          <w:sz w:val="28"/>
        </w:rPr>
        <w:t xml:space="preserve">
      3) өтініш беруші өкілінің микрокредит беру туралы шартқа қол қою құқығын растайтын құжаттар (өтініш берушінің өкілі үшін); </w:t>
      </w:r>
    </w:p>
    <w:p>
      <w:pPr>
        <w:spacing w:after="0"/>
        <w:ind w:left="0"/>
        <w:jc w:val="both"/>
      </w:pPr>
      <w:r>
        <w:rPr>
          <w:rFonts w:ascii="Times New Roman"/>
          <w:b w:val="false"/>
          <w:i w:val="false"/>
          <w:color w:val="000000"/>
          <w:sz w:val="28"/>
        </w:rPr>
        <w:t>
      4) егер берілетін микрокредит мүлік кепілімен қамтамасыз етілетін жағдайда - кепіл туралы шарт (ломбард кепіл билетін берген кезде талап етілмейді), тіркелуге тиіс мүлікке меншік құқығын растайтын құжаттардың көшірмелері, ал мүлік кепілі міндетті тіркелетін жағдайда – мүлік кепілін тіркеу туралы куәлік;</w:t>
      </w:r>
    </w:p>
    <w:p>
      <w:pPr>
        <w:spacing w:after="0"/>
        <w:ind w:left="0"/>
        <w:jc w:val="both"/>
      </w:pPr>
      <w:r>
        <w:rPr>
          <w:rFonts w:ascii="Times New Roman"/>
          <w:b w:val="false"/>
          <w:i w:val="false"/>
          <w:color w:val="000000"/>
          <w:sz w:val="28"/>
        </w:rPr>
        <w:t>
      5) қарыз алушының борыштық жүктемесінің коэффициентін есептеу үшін қажетті құжаттар және ақпарат (кредиттік серіктестікте және ломбардта микрокредит алған кезде талап етілмейді).";</w:t>
      </w:r>
    </w:p>
    <w:bookmarkStart w:name="z36" w:id="27"/>
    <w:p>
      <w:pPr>
        <w:spacing w:after="0"/>
        <w:ind w:left="0"/>
        <w:jc w:val="both"/>
      </w:pPr>
      <w:r>
        <w:rPr>
          <w:rFonts w:ascii="Times New Roman"/>
          <w:b w:val="false"/>
          <w:i w:val="false"/>
          <w:color w:val="000000"/>
          <w:sz w:val="28"/>
        </w:rPr>
        <w:t xml:space="preserve">
      көрсетілген қаулымен бекітілген Микрокредит беру туралы шарт бойынша кредиттік дерекнама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"1. Осы Микрокредит беру туралы шарт бойынша кредиттік дерекнама жүргізу қағидалары (бұдан әрі - Қағидалар) микрокредит беру туралы шартқа қатысты қолданылады.</w:t>
      </w:r>
    </w:p>
    <w:bookmarkEnd w:id="28"/>
    <w:p>
      <w:pPr>
        <w:spacing w:after="0"/>
        <w:ind w:left="0"/>
        <w:jc w:val="both"/>
      </w:pPr>
      <w:r>
        <w:rPr>
          <w:rFonts w:ascii="Times New Roman"/>
          <w:b w:val="false"/>
          <w:i w:val="false"/>
          <w:color w:val="000000"/>
          <w:sz w:val="28"/>
        </w:rPr>
        <w:t>
      Қағидалардың талаптары микрокредиттер беру жөніндегі қызметті жүзеге асыратын микроқаржылық қызметті жүзеге асыратын ұйымдарға (бұдан әрі - микроқаржы ұйымдары)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өзгерістер енгізілетін қаржы </w:t>
            </w:r>
            <w:r>
              <w:br/>
            </w:r>
            <w:r>
              <w:rPr>
                <w:rFonts w:ascii="Times New Roman"/>
                <w:b w:val="false"/>
                <w:i w:val="false"/>
                <w:color w:val="000000"/>
                <w:sz w:val="20"/>
              </w:rPr>
              <w:t xml:space="preserve">нарығын реттеу мәселелері </w:t>
            </w:r>
            <w:r>
              <w:br/>
            </w:r>
            <w:r>
              <w:rPr>
                <w:rFonts w:ascii="Times New Roman"/>
                <w:b w:val="false"/>
                <w:i w:val="false"/>
                <w:color w:val="000000"/>
                <w:sz w:val="20"/>
              </w:rPr>
              <w:t xml:space="preserve">бойынша нормативтік </w:t>
            </w:r>
            <w:r>
              <w:br/>
            </w:r>
            <w:r>
              <w:rPr>
                <w:rFonts w:ascii="Times New Roman"/>
                <w:b w:val="false"/>
                <w:i w:val="false"/>
                <w:color w:val="000000"/>
                <w:sz w:val="20"/>
              </w:rPr>
              <w:t xml:space="preserve">құқықтық актілерінің </w:t>
            </w:r>
            <w:r>
              <w:br/>
            </w:r>
            <w:r>
              <w:rPr>
                <w:rFonts w:ascii="Times New Roman"/>
                <w:b w:val="false"/>
                <w:i w:val="false"/>
                <w:color w:val="000000"/>
                <w:sz w:val="20"/>
              </w:rPr>
              <w:t xml:space="preserve">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w:t>
            </w:r>
            <w:r>
              <w:br/>
            </w:r>
            <w:r>
              <w:rPr>
                <w:rFonts w:ascii="Times New Roman"/>
                <w:b w:val="false"/>
                <w:i w:val="false"/>
                <w:color w:val="000000"/>
                <w:sz w:val="20"/>
              </w:rPr>
              <w:t>ірі қатысушысы, сақтандыру</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сақтандыру холдингінің ірі </w:t>
            </w:r>
            <w:r>
              <w:br/>
            </w:r>
            <w:r>
              <w:rPr>
                <w:rFonts w:ascii="Times New Roman"/>
                <w:b w:val="false"/>
                <w:i w:val="false"/>
                <w:color w:val="000000"/>
                <w:sz w:val="20"/>
              </w:rPr>
              <w:t xml:space="preserve">қатысушысы, инвестициялық </w:t>
            </w:r>
            <w:r>
              <w:br/>
            </w:r>
            <w:r>
              <w:rPr>
                <w:rFonts w:ascii="Times New Roman"/>
                <w:b w:val="false"/>
                <w:i w:val="false"/>
                <w:color w:val="000000"/>
                <w:sz w:val="20"/>
              </w:rPr>
              <w:t xml:space="preserve">портфельді басқарушының ірі </w:t>
            </w:r>
            <w:r>
              <w:br/>
            </w:r>
            <w:r>
              <w:rPr>
                <w:rFonts w:ascii="Times New Roman"/>
                <w:b w:val="false"/>
                <w:i w:val="false"/>
                <w:color w:val="000000"/>
                <w:sz w:val="20"/>
              </w:rPr>
              <w:t xml:space="preserve">қатысушысы мәртебесін </w:t>
            </w:r>
            <w:r>
              <w:br/>
            </w:r>
            <w:r>
              <w:rPr>
                <w:rFonts w:ascii="Times New Roman"/>
                <w:b w:val="false"/>
                <w:i w:val="false"/>
                <w:color w:val="000000"/>
                <w:sz w:val="20"/>
              </w:rPr>
              <w:t xml:space="preserve">иеленуге келісім беру, оны кері </w:t>
            </w:r>
            <w:r>
              <w:br/>
            </w:r>
            <w:r>
              <w:rPr>
                <w:rFonts w:ascii="Times New Roman"/>
                <w:b w:val="false"/>
                <w:i w:val="false"/>
                <w:color w:val="000000"/>
                <w:sz w:val="20"/>
              </w:rPr>
              <w:t xml:space="preserve">қайтарып алу қағидаларына </w:t>
            </w:r>
            <w:r>
              <w:br/>
            </w:r>
            <w:r>
              <w:rPr>
                <w:rFonts w:ascii="Times New Roman"/>
                <w:b w:val="false"/>
                <w:i w:val="false"/>
                <w:color w:val="000000"/>
                <w:sz w:val="20"/>
              </w:rPr>
              <w:t xml:space="preserve">және көрсетілген келісімді алу </w:t>
            </w:r>
            <w:r>
              <w:br/>
            </w:r>
            <w:r>
              <w:rPr>
                <w:rFonts w:ascii="Times New Roman"/>
                <w:b w:val="false"/>
                <w:i w:val="false"/>
                <w:color w:val="000000"/>
                <w:sz w:val="20"/>
              </w:rPr>
              <w:t xml:space="preserve">үшін табыс етілетін құжаттарға </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bookmarkStart w:name="z41" w:id="29"/>
    <w:p>
      <w:pPr>
        <w:spacing w:after="0"/>
        <w:ind w:left="0"/>
        <w:jc w:val="left"/>
      </w:pPr>
      <w:r>
        <w:rPr>
          <w:rFonts w:ascii="Times New Roman"/>
          <w:b/>
          <w:i w:val="false"/>
          <w:color w:val="000000"/>
        </w:rPr>
        <w:t xml:space="preserve"> "Банктің және (немесе) сақтандыру (қайта сақтандыру) ұйымының ірі қатысушысы, және (немесе) инвестициялық портфельді басқарушының ірі қатысушысының және (немесе) банк және (немесе) сақтандыру холдингі мәртебесін иеленуге келісім беру" мемлекеттік көрсетілетін қызмет стандарты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57"/>
        <w:gridCol w:w="11002"/>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тиісті қаулысының көшірмесін қоса берумен қаржы ұйымының ірі қатысушысы, банк немесе сақтандыру холдингі мәртебесін иеленуге келісім беру туралы хабарлама не мемлекеттік қызмет көрсетуден бас тарту туралы дәлелді жауап.</w:t>
            </w:r>
            <w:r>
              <w:br/>
            </w:r>
            <w:r>
              <w:rPr>
                <w:rFonts w:ascii="Times New Roman"/>
                <w:b w:val="false"/>
                <w:i w:val="false"/>
                <w:color w:val="000000"/>
                <w:sz w:val="20"/>
              </w:rPr>
              <w:t>
Мемлекеттік көрсетілетін қызмет нысаны: электрондық.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алым жинау мөлшерлемесі:</w:t>
            </w:r>
            <w:r>
              <w:br/>
            </w:r>
            <w:r>
              <w:rPr>
                <w:rFonts w:ascii="Times New Roman"/>
                <w:b w:val="false"/>
                <w:i w:val="false"/>
                <w:color w:val="000000"/>
                <w:sz w:val="20"/>
              </w:rPr>
              <w:t>
1) банктің ірі қатысушысы немесе банк холдингі мәртебесін иеленуге келісім бергені үшін:</w:t>
            </w:r>
            <w:r>
              <w:br/>
            </w:r>
            <w:r>
              <w:rPr>
                <w:rFonts w:ascii="Times New Roman"/>
                <w:b w:val="false"/>
                <w:i w:val="false"/>
                <w:color w:val="000000"/>
                <w:sz w:val="20"/>
              </w:rPr>
              <w:t>
жеке тұлғалар үшін - 100 (бір жүз) айлық есептік көрсеткіш (бұдан әрі - АЕК);</w:t>
            </w:r>
            <w:r>
              <w:br/>
            </w:r>
            <w:r>
              <w:rPr>
                <w:rFonts w:ascii="Times New Roman"/>
                <w:b w:val="false"/>
                <w:i w:val="false"/>
                <w:color w:val="000000"/>
                <w:sz w:val="20"/>
              </w:rPr>
              <w:t>
заңды тұлғалар үшін - 500 (бес жүз) АЕК;</w:t>
            </w:r>
            <w:r>
              <w:br/>
            </w:r>
            <w:r>
              <w:rPr>
                <w:rFonts w:ascii="Times New Roman"/>
                <w:b w:val="false"/>
                <w:i w:val="false"/>
                <w:color w:val="000000"/>
                <w:sz w:val="20"/>
              </w:rPr>
              <w:t>
2) сақтандыру (қайта сақтандыру) ұйымының ірі қатысушысы немесе сақтандыру холдингі мәртебесін иеленуге келісім бергені үшін жеке және заңды тұлғалар үшін - 50 (елу) АЕК құрайды.</w:t>
            </w:r>
            <w:r>
              <w:br/>
            </w:r>
            <w:r>
              <w:rPr>
                <w:rFonts w:ascii="Times New Roman"/>
                <w:b w:val="false"/>
                <w:i w:val="false"/>
                <w:color w:val="000000"/>
                <w:sz w:val="20"/>
              </w:rPr>
              <w:t>
Инвестициялық портфельді басқарушының ірі қатысушысы мәртебесін иеленуге келісім беру бойынша мемлекеттік қызмет тегін негізде көрсетіледі.</w:t>
            </w:r>
            <w:r>
              <w:br/>
            </w:r>
            <w:r>
              <w:rPr>
                <w:rFonts w:ascii="Times New Roman"/>
                <w:b w:val="false"/>
                <w:i w:val="false"/>
                <w:color w:val="000000"/>
                <w:sz w:val="20"/>
              </w:rPr>
              <w:t>
Банктің, сақтандыру (қайта сақтандыру) ұйымының ірі қатысушысы, банк немесе сақтандыру холдингінің мәртебесін иеленуге келісім беру кезінде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сағат 13.00-ден 14.30-ға дейінгі түскі үзіліспен дүйсенбі – жұма аралығында сағат 9.00-ден 18.30-ге дейін;</w:t>
            </w:r>
            <w:r>
              <w:br/>
            </w:r>
            <w:r>
              <w:rPr>
                <w:rFonts w:ascii="Times New Roman"/>
                <w:b w:val="false"/>
                <w:i w:val="false"/>
                <w:color w:val="000000"/>
                <w:sz w:val="20"/>
              </w:rPr>
              <w:t>
2)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жеке тұлға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берген кезде:</w:t>
            </w:r>
            <w:r>
              <w:br/>
            </w:r>
            <w:r>
              <w:rPr>
                <w:rFonts w:ascii="Times New Roman"/>
                <w:b w:val="false"/>
                <w:i w:val="false"/>
                <w:color w:val="000000"/>
                <w:sz w:val="20"/>
              </w:rPr>
              <w:t>
1) Қағидалардың 31-тармағында көзделген мәліметтерді көрсете отырып, еркін нысанда жасалған көрсетілетін қызметті алушының электрондық цифрлық қолтаңбасымен (бұдан әрі – ЭЦҚ) куәландырылған электрондық құжат нысанындағы өтініш;</w:t>
            </w:r>
            <w:r>
              <w:br/>
            </w:r>
            <w:r>
              <w:rPr>
                <w:rFonts w:ascii="Times New Roman"/>
                <w:b w:val="false"/>
                <w:i w:val="false"/>
                <w:color w:val="000000"/>
                <w:sz w:val="20"/>
              </w:rPr>
              <w:t>
2) акцияларды иелену талаптары мен тәртібін растайтын құжаттардың электрондық көшірмелері, сондай-ақ акцияларды иелену үшін пайдаланылатын көздер мен қаражат.</w:t>
            </w:r>
            <w:r>
              <w:br/>
            </w:r>
            <w:r>
              <w:rPr>
                <w:rFonts w:ascii="Times New Roman"/>
                <w:b w:val="false"/>
                <w:i w:val="false"/>
                <w:color w:val="000000"/>
                <w:sz w:val="20"/>
              </w:rPr>
              <w:t>
Қаржы ұйымының акцияларын сыйлық түрінде алынған мүлік есебінен сатып алу кезінде, көрсетілетін қызметті алушы сыйға тартушы және сыйға тартушыда көрсетілген мүліктің пайда болу көздері туралы мәліметтерді ұсынады;</w:t>
            </w:r>
            <w:r>
              <w:br/>
            </w:r>
            <w:r>
              <w:rPr>
                <w:rFonts w:ascii="Times New Roman"/>
                <w:b w:val="false"/>
                <w:i w:val="false"/>
                <w:color w:val="000000"/>
                <w:sz w:val="20"/>
              </w:rPr>
              <w:t>
3) Қағидаларға 2-қосымшаға сәйкес нысан бойынша өтініш беруші ірі қатысушы болып табылатын заңды тұлғалар бойынша мәліметтердің электрондық көшірмесі.</w:t>
            </w:r>
            <w:r>
              <w:br/>
            </w:r>
            <w:r>
              <w:rPr>
                <w:rFonts w:ascii="Times New Roman"/>
                <w:b w:val="false"/>
                <w:i w:val="false"/>
                <w:color w:val="000000"/>
                <w:sz w:val="20"/>
              </w:rPr>
              <w:t>
Қазақстан Республикасының бейрезидент - заңды тұлғасының акционері (қатысушысы) болып табылатын көрсетілетін қызметті алушы банктің ірі қатысушысы мәртебесін иеленуге келісім алу үшін Қазақстан Республикасының бейрезидент - заңды тұлғасының құрылтай құжаттарының нотариат куәландырған көшірмелерін ұсынады;</w:t>
            </w:r>
            <w:r>
              <w:br/>
            </w:r>
            <w:r>
              <w:rPr>
                <w:rFonts w:ascii="Times New Roman"/>
                <w:b w:val="false"/>
                <w:i w:val="false"/>
                <w:color w:val="000000"/>
                <w:sz w:val="20"/>
              </w:rPr>
              <w:t>
4) Қағидалардың 28-тармағында көзделген мәліметтерді көрсете отырып, қаржы ұйымының қаржылық жай-күйі ықтимал нашарлаған жағдайда қаржы ұйымын қайта капиталдандыру жоспарының электрондық көшірмесі;</w:t>
            </w:r>
            <w:r>
              <w:br/>
            </w:r>
            <w:r>
              <w:rPr>
                <w:rFonts w:ascii="Times New Roman"/>
                <w:b w:val="false"/>
                <w:i w:val="false"/>
                <w:color w:val="000000"/>
                <w:sz w:val="20"/>
              </w:rPr>
              <w:t>
5) көрсетілетін қызметті алушының қаржылық жай-күйін талдау үшін жеткілікті растайтын құжаттармен қоса, Қағидаларға 4-қосымшаға сәйкес нысан бойынша өтініш берушінің кірісі және мүлкі туралы мәліметтер, сондай-ақ барлық міндеттемелері бойынша берешегінің болуы туралы ақпараттың электрондық көшірмелері.</w:t>
            </w:r>
            <w:r>
              <w:br/>
            </w:r>
            <w:r>
              <w:rPr>
                <w:rFonts w:ascii="Times New Roman"/>
                <w:b w:val="false"/>
                <w:i w:val="false"/>
                <w:color w:val="000000"/>
                <w:sz w:val="20"/>
              </w:rPr>
              <w:t>
Көрсетілетін қызметті алушы - жеке тұлға (Қазақстан Республикасының резиденті) сондай-ақ Қазақстан Республикасының салық заңнамасында белгіленген тәртіппен ұсынылған активтер мен міндеттемелер туралы декларацияның электрондық көшірмесін (нотариат куәландырған немесе мемлекеттік кірістер органы растаған) – банктің ірі қатысушысы, сақтандыру (қайта сақтандыру) ұйымының ірі қатысушысы, инвестициялық портфельді басқарушының ірі қатысушысы мәртебесін иелену туралы уәкілетті органға өтініш берген күннің алдындағы күнтізбелік отыз күн ішінде және Қазақстан Республикасының салық заңнамасында белгіленген тәртіппен және мерзімде ұсынылған кірісі және мүлкі туралы декларацияның электрондық көшірмесін (нотариат куәландырған немесе мемлекеттік кірістер органы растаған) ұсынады.</w:t>
            </w:r>
            <w:r>
              <w:br/>
            </w:r>
            <w:r>
              <w:rPr>
                <w:rFonts w:ascii="Times New Roman"/>
                <w:b w:val="false"/>
                <w:i w:val="false"/>
                <w:color w:val="000000"/>
                <w:sz w:val="20"/>
              </w:rPr>
              <w:t>
Активтер мен міндеттемелер туралы декларациядағы мәліметтер активтер мен міндеттемелер туралы декларация тапсырған айдың бірінші күні көрсетіледі;</w:t>
            </w:r>
            <w:r>
              <w:br/>
            </w:r>
            <w:r>
              <w:rPr>
                <w:rFonts w:ascii="Times New Roman"/>
                <w:b w:val="false"/>
                <w:i w:val="false"/>
                <w:color w:val="000000"/>
                <w:sz w:val="20"/>
              </w:rPr>
              <w:t>
6) білімі, еңбек қызметі, іскерлік беделі туралы мәліметтерді қоса алғанда, өтініш беруші - жеке тұлға туралы мәліметтердің (қысқаша деректердің), сондай-ақ заңды тұлға - өтініш берушінің басшы қызметкерлері туралы қысқаша деректердің электрондық көшірмелері Қағидаларға 3-қосымшаға сәйкес нысан бойынша беріледі.</w:t>
            </w:r>
            <w:r>
              <w:br/>
            </w:r>
            <w:r>
              <w:rPr>
                <w:rFonts w:ascii="Times New Roman"/>
                <w:b w:val="false"/>
                <w:i w:val="false"/>
                <w:color w:val="000000"/>
                <w:sz w:val="20"/>
              </w:rPr>
              <w:t>
Қазақстан Республикасының бейрезидент - жеке тұлғалар мінсіз іскерлік беделін растау үшін азаматтығы бар елде (шетелдіктер үшін)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құжаттың электрондық көшірмесін ұсынады. Көрсетілген құжатты беру күні өтініш берілген күннің алдындағы 3 (үш) айдан аспайды (ұсынылған құжатта оның қолданысының өзге мерзімі көрсетілген жағдайларды қоспағанда).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мемлекеттік органының хатымен уәкілетті органның атына жіберіледі.</w:t>
            </w:r>
            <w:r>
              <w:br/>
            </w:r>
            <w:r>
              <w:rPr>
                <w:rFonts w:ascii="Times New Roman"/>
                <w:b w:val="false"/>
                <w:i w:val="false"/>
                <w:color w:val="000000"/>
                <w:sz w:val="20"/>
              </w:rPr>
              <w:t>
Өтініш берушінің-заңды тұлғаның басшы қызметкері болып табылатын Қазақстан Республикасының бейрезидент-жеке тұлғасы үшін, егер осы басшы қызметкер өтініш беруші-заңды тұлғаның басшы қызметкері лауазымына уәкілетті органмен келісілген болса және көрсетілетін қызметті алушы өтініш берген күні осы лауазымға ие болса осы құжатты ұсыну талап етілмейді;</w:t>
            </w:r>
            <w:r>
              <w:br/>
            </w:r>
            <w:r>
              <w:rPr>
                <w:rFonts w:ascii="Times New Roman"/>
                <w:b w:val="false"/>
                <w:i w:val="false"/>
                <w:color w:val="000000"/>
                <w:sz w:val="20"/>
              </w:rPr>
              <w:t>
7) Қазақстан Республикасының бейрезиденті - көрсетілетін қызметті алушы тұратын елдің тиісті мемлекеттік органының Қазақстан Республикасының резидент- қаржы ұйымының акцияларын сатып алу осы елдің заңнамасымен рұқсат етілгендігі туралы жазбаша растамасының электрондық көшірмесі, не тиісті мемлекеттің уәкілетті органының көрсетілген құрылтайшының мемлекетінің заңнамасы бойынша мұндай рұқсаттың қажет етілмейтіндігі туралы өтініші;</w:t>
            </w:r>
            <w:r>
              <w:br/>
            </w:r>
            <w:r>
              <w:rPr>
                <w:rFonts w:ascii="Times New Roman"/>
                <w:b w:val="false"/>
                <w:i w:val="false"/>
                <w:color w:val="000000"/>
                <w:sz w:val="20"/>
              </w:rPr>
              <w:t>
8) "электрондық үкіметтің" төлем шлюзі арқылы төлеу жағдайларын қоспағанда, банктің немесе сақтандыру (қайта сақтандыру) ұйымының ірі қатысушысы немесе банк немесе сақтандыру холдингі мәртебесін иеленуге келісім алу үшін банктің немесе сақтандыру (қайта сақтандыру) ұйымының ірі қатысушысы немесе банк немесе сақтандыру холдингі мәртебесін иеленуге келісім беру үшін алымның төленгенін растайтын құжаттың көшірмесі қосымша ұсынылады.</w:t>
            </w:r>
            <w:r>
              <w:br/>
            </w:r>
            <w:r>
              <w:rPr>
                <w:rFonts w:ascii="Times New Roman"/>
                <w:b w:val="false"/>
                <w:i w:val="false"/>
                <w:color w:val="000000"/>
                <w:sz w:val="20"/>
              </w:rPr>
              <w:t>
Қазақстан Республикасының резиденті- көрсетілетін қызметті алушы - заңды тұлға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r>
              <w:br/>
            </w:r>
            <w:r>
              <w:rPr>
                <w:rFonts w:ascii="Times New Roman"/>
                <w:b w:val="false"/>
                <w:i w:val="false"/>
                <w:color w:val="000000"/>
                <w:sz w:val="20"/>
              </w:rPr>
              <w:t>
2) қаржы ұйымының акцияларын иелену туралы көрсетілетін қызметті алушының тиісті органы шешімінің электрондық көшірмесі (шешім қаржы есептілігі депозитарийінің интернет-ресурсында немесе оны көрсетілетін қызметті берушінің портал арқылы алу мүмкіндігі болмаған жағдайда).</w:t>
            </w:r>
            <w:r>
              <w:br/>
            </w:r>
            <w:r>
              <w:rPr>
                <w:rFonts w:ascii="Times New Roman"/>
                <w:b w:val="false"/>
                <w:i w:val="false"/>
                <w:color w:val="000000"/>
                <w:sz w:val="20"/>
              </w:rPr>
              <w:t xml:space="preserve">
Егер көрсетілетін қызметті алушы "Қазақстан Республикасындағы банктер және банк қызметі туралы" 1995 жылғы 31 тамыздағы Қазақстан Республикасы Заңының (бұдан әрі - Банктер туралы заң) </w:t>
            </w:r>
            <w:r>
              <w:rPr>
                <w:rFonts w:ascii="Times New Roman"/>
                <w:b w:val="false"/>
                <w:i w:val="false"/>
                <w:color w:val="000000"/>
                <w:sz w:val="20"/>
              </w:rPr>
              <w:t>61-4</w:t>
            </w:r>
            <w:r>
              <w:rPr>
                <w:rFonts w:ascii="Times New Roman"/>
                <w:b w:val="false"/>
                <w:i w:val="false"/>
                <w:color w:val="000000"/>
                <w:sz w:val="20"/>
              </w:rPr>
              <w:t xml:space="preserve"> және </w:t>
            </w:r>
            <w:r>
              <w:rPr>
                <w:rFonts w:ascii="Times New Roman"/>
                <w:b w:val="false"/>
                <w:i w:val="false"/>
                <w:color w:val="000000"/>
                <w:sz w:val="20"/>
              </w:rPr>
              <w:t>61-11-баптарында</w:t>
            </w:r>
            <w:r>
              <w:rPr>
                <w:rFonts w:ascii="Times New Roman"/>
                <w:b w:val="false"/>
                <w:i w:val="false"/>
                <w:color w:val="000000"/>
                <w:sz w:val="20"/>
              </w:rPr>
              <w:t xml:space="preserve"> көзделген операцияны жүзеге асырған банктің ірі қатысушысы мәртебесін иеленуші банк немесе Қазақстан Республикасының бейрезиденті-қаржы ұйымы болып табылса, көрсетілетін қызметті алушы басқару органының банктің акцияларын иелену туралы шешімінің электрондық көшірмесі ұсынылады;</w:t>
            </w:r>
            <w:r>
              <w:br/>
            </w:r>
            <w:r>
              <w:rPr>
                <w:rFonts w:ascii="Times New Roman"/>
                <w:b w:val="false"/>
                <w:i w:val="false"/>
                <w:color w:val="000000"/>
                <w:sz w:val="20"/>
              </w:rPr>
              <w:t>
3) заңды тұлға акцияларының он немесе одан көп пайызын (жарғылық капиталына қатысу үлестерін) тікелей немесе жанама иеленген (дербес немесе басқа тұлғалармен бірлесіп), сондай-ақ шартқа сәйкес немесе өзгеше түрде осы заңды тұлғаның шешімін айқындауға немесе бақылауға мүмкіндігі бар тұлғалар туралы мәліметтер мен растайтын құжаттардың электрондық көшірмесі;</w:t>
            </w:r>
            <w:r>
              <w:br/>
            </w:r>
            <w:r>
              <w:rPr>
                <w:rFonts w:ascii="Times New Roman"/>
                <w:b w:val="false"/>
                <w:i w:val="false"/>
                <w:color w:val="000000"/>
                <w:sz w:val="20"/>
              </w:rPr>
              <w:t>
4) көрсетілетін қызметті алушының үлестес тұлғаларының тізімі (тізім қаржы есептілігі депозитарийінің интернет-ресурсында немесе оны көрсетілетін қызметті берушінің портал арқылы алу мүмкіндігі болмаған жағдайда);</w:t>
            </w:r>
            <w:r>
              <w:br/>
            </w:r>
            <w:r>
              <w:rPr>
                <w:rFonts w:ascii="Times New Roman"/>
                <w:b w:val="false"/>
                <w:i w:val="false"/>
                <w:color w:val="000000"/>
                <w:sz w:val="20"/>
              </w:rPr>
              <w:t>
5) осы тармақтың бірінші бөлігінің 2), 3), 4), 6) және 8) тармақшаларында көрсетілген мәліметтер мен құжаттар;</w:t>
            </w:r>
            <w:r>
              <w:br/>
            </w:r>
            <w:r>
              <w:rPr>
                <w:rFonts w:ascii="Times New Roman"/>
                <w:b w:val="false"/>
                <w:i w:val="false"/>
                <w:color w:val="000000"/>
                <w:sz w:val="20"/>
              </w:rPr>
              <w:t>
6) банктің ірі қатысушысы мәртебесін иеленуге келісім алу үшін көрсетілетін қызметті алушы құрылтай құжаттарының нотариат куәландырған электрондық көшірмесі қаржы есептілігі депозитарийінің интернет-ресурсында немесе оны көрсетілетін қызметті берушінің портал арқылы алу мүмкіндігі болмаған жағдайда олар қосымша ұсынады;</w:t>
            </w:r>
            <w:r>
              <w:br/>
            </w:r>
            <w:r>
              <w:rPr>
                <w:rFonts w:ascii="Times New Roman"/>
                <w:b w:val="false"/>
                <w:i w:val="false"/>
                <w:color w:val="000000"/>
                <w:sz w:val="20"/>
              </w:rPr>
              <w:t>
7) аяқталған соңғы 2 (екі) қаржы жылы үшін аудиторлық ұйым куәландырған жылдық қаржылық есептіліктің, сондай-ақ тиісті өтініш берер алдында аяқталған соңғы тоқсан үшін қаржылық есептіліктің электрондық көшірмесі. Жылдық қаржылық есептілік осы есептілік қаржылық есептілік депозитарийінің интернет-ресурсында немесе оны көрсетілетін қызметті берушінің портал арқылы алу мүмкіндігі болмаған жағдайда ұсынады.</w:t>
            </w:r>
            <w:r>
              <w:br/>
            </w:r>
            <w:r>
              <w:rPr>
                <w:rFonts w:ascii="Times New Roman"/>
                <w:b w:val="false"/>
                <w:i w:val="false"/>
                <w:color w:val="000000"/>
                <w:sz w:val="20"/>
              </w:rPr>
              <w:t>
Көрсетілетін қызметті алушы - Қазақстан Республикасының бейрезидент - заңды тұлға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r>
              <w:br/>
            </w:r>
            <w:r>
              <w:rPr>
                <w:rFonts w:ascii="Times New Roman"/>
                <w:b w:val="false"/>
                <w:i w:val="false"/>
                <w:color w:val="000000"/>
                <w:sz w:val="20"/>
              </w:rPr>
              <w:t>
2) осы тармақтың бірінші бөлігінің 2), 3), 4), 6) және 8) тармақшаларында және екінші бөлігінің 2), 3), 4), 6) және 7) тармақшаларында көзделген мәліметтер мен құжаттар;</w:t>
            </w:r>
            <w:r>
              <w:br/>
            </w:r>
            <w:r>
              <w:rPr>
                <w:rFonts w:ascii="Times New Roman"/>
                <w:b w:val="false"/>
                <w:i w:val="false"/>
                <w:color w:val="000000"/>
                <w:sz w:val="20"/>
              </w:rPr>
              <w:t xml:space="preserve">
3) Банктер туралы заңның </w:t>
            </w:r>
            <w:r>
              <w:rPr>
                <w:rFonts w:ascii="Times New Roman"/>
                <w:b w:val="false"/>
                <w:i w:val="false"/>
                <w:color w:val="000000"/>
                <w:sz w:val="20"/>
              </w:rPr>
              <w:t>17-1-бабының</w:t>
            </w:r>
            <w:r>
              <w:rPr>
                <w:rFonts w:ascii="Times New Roman"/>
                <w:b w:val="false"/>
                <w:i w:val="false"/>
                <w:color w:val="000000"/>
                <w:sz w:val="20"/>
              </w:rPr>
              <w:t xml:space="preserve"> 1-тармағында, "Сақтандыру қызметі туралы" 2000 жылғы 18 желтоқсандағы Қазақстан Республикасы Заңының (бұдан әрі – Сақтандыру қызметі туралы заң) </w:t>
            </w:r>
            <w:r>
              <w:rPr>
                <w:rFonts w:ascii="Times New Roman"/>
                <w:b w:val="false"/>
                <w:i w:val="false"/>
                <w:color w:val="000000"/>
                <w:sz w:val="20"/>
              </w:rPr>
              <w:t>26-бабының</w:t>
            </w:r>
            <w:r>
              <w:rPr>
                <w:rFonts w:ascii="Times New Roman"/>
                <w:b w:val="false"/>
                <w:i w:val="false"/>
                <w:color w:val="000000"/>
                <w:sz w:val="20"/>
              </w:rPr>
              <w:t xml:space="preserve"> 1-тармағында, "Бағалы қағаздар рыногы туралы" 2003 жылғы 2 шілдедегі Қазақстан Республикасы Заңының (бұдан әрі − Бағалы қағаздар рыногы туралы заң) 72-1-бабының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жағдайларды қоспағанда, тізбесі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0"/>
              </w:rPr>
              <w:t>қаулысымен</w:t>
            </w:r>
            <w:r>
              <w:rPr>
                <w:rFonts w:ascii="Times New Roman"/>
                <w:b w:val="false"/>
                <w:i w:val="false"/>
                <w:color w:val="000000"/>
                <w:sz w:val="20"/>
              </w:rPr>
              <w:t xml:space="preserve"> (бұдан әрі - № 385 қаулы) белгіленетін халықаралық рейтингтік агенттіктердің бірі тағайындаған көрсетілетін қызметті алушының (не банктің ірі қатысушысы немесе банк холдингі мәртебесін иеленген жағдайда оның бас ұйымы) кредиттік рейтингі туралы мәліметтердің электрондық көшірмесі;</w:t>
            </w:r>
            <w:r>
              <w:br/>
            </w:r>
            <w:r>
              <w:rPr>
                <w:rFonts w:ascii="Times New Roman"/>
                <w:b w:val="false"/>
                <w:i w:val="false"/>
                <w:color w:val="000000"/>
                <w:sz w:val="20"/>
              </w:rPr>
              <w:t>
4) көрсетілетін қызметті алушы орналасқан елдің қаржылық қадағалау органынан Қазақстан Республикасының бейрезидент-заңды тұлғаның инвестициялық портфельді басқарушының ірі қатысушысы мәртебесін иеленуге жазбаша рұқсаттың (келісімнің) электрондық көшірмесі не тиісті мемлекеттің уәкілетті органының аталған мемлекеттің заңнамасы бойынша мұндай рұқсаттың (келісімнің) талап етілмейтіні туралы мәлімдемесі.</w:t>
            </w:r>
            <w:r>
              <w:br/>
            </w:r>
            <w:r>
              <w:rPr>
                <w:rFonts w:ascii="Times New Roman"/>
                <w:b w:val="false"/>
                <w:i w:val="false"/>
                <w:color w:val="000000"/>
                <w:sz w:val="20"/>
              </w:rPr>
              <w:t>
Көрсетілетін қызметті алушы - бейрезидент қаржы ұйымы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ЭЦҚ-мен куәландырылған электрондық құжат нысанындағы өтініш;</w:t>
            </w:r>
            <w:r>
              <w:br/>
            </w:r>
            <w:r>
              <w:rPr>
                <w:rFonts w:ascii="Times New Roman"/>
                <w:b w:val="false"/>
                <w:i w:val="false"/>
                <w:color w:val="000000"/>
                <w:sz w:val="20"/>
              </w:rPr>
              <w:t>
2) осы тармақтың үшінші бөлігінде көрсетілген мәліметтер мен құжаттар;</w:t>
            </w:r>
            <w:r>
              <w:br/>
            </w:r>
            <w:r>
              <w:rPr>
                <w:rFonts w:ascii="Times New Roman"/>
                <w:b w:val="false"/>
                <w:i w:val="false"/>
                <w:color w:val="000000"/>
                <w:sz w:val="20"/>
              </w:rPr>
              <w:t>
3) көрсетілетін қызметті алушы (Қазақстан Республикасының бейрезидент-қаржы ұйымы) орналасқан елдің қаржылық қадағалау органынан көрсетілетін қызметті беруші осы елдің заңнамасы шеңберінде қаржылық қызметті жүзеге асыруға уәкілетті екені туралы жазбаша растаманың электрондық көшірмесі не көрсетілетін қызметті алушы (Қазақстан Республикасының бейрезиденті-қаржы ұйымы) орналасқан елдің қаржылық қадағалау органының осы елдің заңнамасы бойынша мұндай рұқсаттың талап етілмейтіні туралы мәлімдемесі.</w:t>
            </w:r>
            <w:r>
              <w:br/>
            </w:r>
            <w:r>
              <w:rPr>
                <w:rFonts w:ascii="Times New Roman"/>
                <w:b w:val="false"/>
                <w:i w:val="false"/>
                <w:color w:val="000000"/>
                <w:sz w:val="20"/>
              </w:rPr>
              <w:t>
Өзі орналасқан елде шоғырландырылған қадағалауға жататын инвестициялық портфельді басқарушының дауыс беретін акцияларының 25 (жиырма бес) немесе одан көп пайызын иеленуге ниет білдіретін Қазақстан Республикасының бейрезидент-қаржы ұйымының инвестициялық портфельді басқарушының ірі қатысушысы мәртебесін иеленуге келісім алу үшін осы тармақтың төртінші бөлігінде белгіленген құжаттардан басқа, көрсетілетін қызметті алушы орналасқан елдің қаржылық қадағалау органынан Қазақстан Республикасының бейрезидент-қаржы ұйымы шоғырландырылған қадағалауға жататындығы туралы жазбаша растаманың электрондық көшірмесін ұсынады.</w:t>
            </w:r>
            <w:r>
              <w:br/>
            </w:r>
            <w:r>
              <w:rPr>
                <w:rFonts w:ascii="Times New Roman"/>
                <w:b w:val="false"/>
                <w:i w:val="false"/>
                <w:color w:val="000000"/>
                <w:sz w:val="20"/>
              </w:rPr>
              <w:t>
Көрсетілетін қызметті алушы - Қазақстан Республикасының бейрезидент-қаржы ұйымы банк немесе сақтандыру холдингі мәртебесін иеленуге келісім алу үшін өтініш жасаған кезде:</w:t>
            </w:r>
            <w:r>
              <w:br/>
            </w:r>
            <w:r>
              <w:rPr>
                <w:rFonts w:ascii="Times New Roman"/>
                <w:b w:val="false"/>
                <w:i w:val="false"/>
                <w:color w:val="000000"/>
                <w:sz w:val="20"/>
              </w:rPr>
              <w:t>
1) осы тармақтың үшінші бөлігінде көрсетілген мәліметтер мен құжаттар;</w:t>
            </w:r>
            <w:r>
              <w:br/>
            </w:r>
            <w:r>
              <w:rPr>
                <w:rFonts w:ascii="Times New Roman"/>
                <w:b w:val="false"/>
                <w:i w:val="false"/>
                <w:color w:val="000000"/>
                <w:sz w:val="20"/>
              </w:rPr>
              <w:t>
2) көрсетілетін қызметті алушы - Қазақстан Республикасының бейрезидент-қаржы ұйымы орналасқан елдің қаржылық қадағалау органынан көрсетілетін қызметті алушы шоғырландырылған қадағалауға жататындығы туралы жазбаша растаманың электрондық көшірмесі;</w:t>
            </w:r>
            <w:r>
              <w:br/>
            </w:r>
            <w:r>
              <w:rPr>
                <w:rFonts w:ascii="Times New Roman"/>
                <w:b w:val="false"/>
                <w:i w:val="false"/>
                <w:color w:val="000000"/>
                <w:sz w:val="20"/>
              </w:rPr>
              <w:t>
3) көрсетілетін қызметті алушының орналасқан елдің қаржылық қадағалау органынан көрсетілетін қызметті алушының банк холдингінің немесе сақтандыру холдингінің мәртебесін иеленуге жазбаша рұқсаттың (келісімнің) электрондық көшірмесі не тиісті мемлекеттің уәкілетті органының аталған мемлекеттің заңнамасы бойынша мұндай рұқсат (келісім) талап етілмейтіндігі туралы өтініші.</w:t>
            </w:r>
            <w:r>
              <w:br/>
            </w:r>
            <w:r>
              <w:rPr>
                <w:rFonts w:ascii="Times New Roman"/>
                <w:b w:val="false"/>
                <w:i w:val="false"/>
                <w:color w:val="000000"/>
                <w:sz w:val="20"/>
              </w:rPr>
              <w:t>
Көрсетілетін қызметті алушы - жеке тұлға бірмезгілде бірнеше қаржы ұйымының ірі қатысушысы мәртебесін иеленуге келісім алу үшін өтініш жасаған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r>
              <w:br/>
            </w:r>
            <w:r>
              <w:rPr>
                <w:rFonts w:ascii="Times New Roman"/>
                <w:b w:val="false"/>
                <w:i w:val="false"/>
                <w:color w:val="000000"/>
                <w:sz w:val="20"/>
              </w:rPr>
              <w:t>
2) осы тармақтың бірінші бөлігінің 2), 3), 5), 6), 7) және 8) тармақшаларында көрсетілген мәліметтер мен құжаттар;</w:t>
            </w:r>
            <w:r>
              <w:br/>
            </w:r>
            <w:r>
              <w:rPr>
                <w:rFonts w:ascii="Times New Roman"/>
                <w:b w:val="false"/>
                <w:i w:val="false"/>
                <w:color w:val="000000"/>
                <w:sz w:val="20"/>
              </w:rPr>
              <w:t>
3) қаржы ұйымдарын қайта капиталдандыру жоспарына сәйкес көрсетілетін қызметті алушы олардың ірі қатысушысы, банк холдингі немесе сақтандыру холдингі болып табылатын және (немесе) болуға ниет білдірген көрсетілетін қызметті алушының міндеттемелерін ескерумен жасалған, Қағидалардың 28-тармағында көзделген ақпарат қамтылған қаржы ұйымының қаржылық жай-күйі ықтимал нашарлаған жағдайларда әрбір қаржы ұйымы бойынша қайта капиталдандыру жоспары.</w:t>
            </w:r>
            <w:r>
              <w:br/>
            </w:r>
            <w:r>
              <w:rPr>
                <w:rFonts w:ascii="Times New Roman"/>
                <w:b w:val="false"/>
                <w:i w:val="false"/>
                <w:color w:val="000000"/>
                <w:sz w:val="20"/>
              </w:rPr>
              <w:t>
Көрсетілетін қызметті алушы - Қазақстан Республикасының резиденті-заңды тұлға бірмезгілде бірнеше қаржы ұйымының ірі қатысушысы, банк немесе сақтандыру холдингі мәртебесін иеленуге келісім алу үшін өтініш жасаған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куәландырған электрондық құжат нысанындағы өтініш;</w:t>
            </w:r>
            <w:r>
              <w:br/>
            </w:r>
            <w:r>
              <w:rPr>
                <w:rFonts w:ascii="Times New Roman"/>
                <w:b w:val="false"/>
                <w:i w:val="false"/>
                <w:color w:val="000000"/>
                <w:sz w:val="20"/>
              </w:rPr>
              <w:t>
2) Осы тармақтың бірінші бөлігінің 2), 3) және 6) тармақшаларында, осы тармақтың екінші бөлігінің 2), 3), 4), 6) және 7) тармақшаларында және осы тармақтың жетінші бөлігінің 3) тармақшасында және осы тармақтың он бірінші бөлігінде көрсетілген мәліметтер мен құжаттар.</w:t>
            </w:r>
            <w:r>
              <w:br/>
            </w:r>
            <w:r>
              <w:rPr>
                <w:rFonts w:ascii="Times New Roman"/>
                <w:b w:val="false"/>
                <w:i w:val="false"/>
                <w:color w:val="000000"/>
                <w:sz w:val="20"/>
              </w:rPr>
              <w:t>
Көрсетілетін қызметті алушы - Қазақстан Республикасының бейрезиденті-заңды тұлға бірмезгілде бірнеше қаржы ұйымының ірі қатысушысы немесе банк немесе сақтандыру холдингі мәртебесін иеленуге келісім алу үшін өтініш жасаған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r>
              <w:br/>
            </w:r>
            <w:r>
              <w:rPr>
                <w:rFonts w:ascii="Times New Roman"/>
                <w:b w:val="false"/>
                <w:i w:val="false"/>
                <w:color w:val="000000"/>
                <w:sz w:val="20"/>
              </w:rPr>
              <w:t>
2) осы тармақтың бірінші бөлігінің 2), 3) және 6) тармақшаларында, осы тармақтың екінші бөлігінің 2), 3), 4), 6) және 7) тармақшаларында, осы тармақтың жетінші бөлігінің 3) тармақшасында және осы тармақтың он бірінші бөлігінде көрсетілген мәліметтер мен құжаттар;</w:t>
            </w:r>
            <w:r>
              <w:br/>
            </w:r>
            <w:r>
              <w:rPr>
                <w:rFonts w:ascii="Times New Roman"/>
                <w:b w:val="false"/>
                <w:i w:val="false"/>
                <w:color w:val="000000"/>
                <w:sz w:val="20"/>
              </w:rPr>
              <w:t xml:space="preserve">
3) қаржы ұйымының орналастырылған акцияларының 10 (он) немесе одан да көп пайызын тікелей иеленуші немесе ең төменгі талап етілетін рейтингі бар қаржы ұйымының дауыс беретін 10 (он) немесе одан да көп акцияларымен дауыс беру мүмкіндігі бар немесе қаржы ұйымының ірі қатысушысы болып табылатын Қазақстан Республикасының бейрезидент - заңды тұлғаның акцияларын (қатысу үлестерін) иелену (дауыс беру) арқылы қаржы ұйымының орналастырылған акцияларының 10 (он) немесе одан да көп пайызын жанама иеленуді немесе қаржы ұйымының дауыс беретін акцияларының 10 (он) немесе одан да көп акцияларымен жанама дауыс беруді көздейтін Қазақстан Республикасының бейрезидент- заңды тұлға үшін аталған рейтингтің болуы талап етілмеген жағдайларды қоспағанда, тізбесі № 385 </w:t>
            </w:r>
            <w:r>
              <w:rPr>
                <w:rFonts w:ascii="Times New Roman"/>
                <w:b w:val="false"/>
                <w:i w:val="false"/>
                <w:color w:val="000000"/>
                <w:sz w:val="20"/>
              </w:rPr>
              <w:t>қаулымен</w:t>
            </w:r>
            <w:r>
              <w:rPr>
                <w:rFonts w:ascii="Times New Roman"/>
                <w:b w:val="false"/>
                <w:i w:val="false"/>
                <w:color w:val="000000"/>
                <w:sz w:val="20"/>
              </w:rPr>
              <w:t xml:space="preserve"> белгіленетін халықаралық рейтингтік агенттіктердің бірі тағайындаған заңды тұлғаның (не банкің ірі қатысушысы немесе банк холдингі мәртебесін иеленген жағдайда оның бас ұйымының) кредиттік рейтингі туралы мәліметтер.</w:t>
            </w:r>
            <w:r>
              <w:br/>
            </w:r>
            <w:r>
              <w:rPr>
                <w:rFonts w:ascii="Times New Roman"/>
                <w:b w:val="false"/>
                <w:i w:val="false"/>
                <w:color w:val="000000"/>
                <w:sz w:val="20"/>
              </w:rPr>
              <w:t>
Көрсетілетін қызметті алушы - Қазақстан Республикасының бейрезидент-қаржы ұйымының бірнеше қаржы ұйымдарының ірі қатысушысы немесе банк немесе сақтандыру холдингі мәртебесін иеленуге келісімді бір мезгілде алу үшін өтініш білдірген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r>
              <w:br/>
            </w:r>
            <w:r>
              <w:rPr>
                <w:rFonts w:ascii="Times New Roman"/>
                <w:b w:val="false"/>
                <w:i w:val="false"/>
                <w:color w:val="000000"/>
                <w:sz w:val="20"/>
              </w:rPr>
              <w:t>
2) осы тармақтың төртінші бөлігінің 3) тармақшасында және осы тармақтың тоғызыншы бөлігінде көрсетілген мәліметтер мен құжаттар.</w:t>
            </w:r>
            <w:r>
              <w:br/>
            </w:r>
            <w:r>
              <w:rPr>
                <w:rFonts w:ascii="Times New Roman"/>
                <w:b w:val="false"/>
                <w:i w:val="false"/>
                <w:color w:val="000000"/>
                <w:sz w:val="20"/>
              </w:rPr>
              <w:t>
Мемлекеттік қызмет көрсету үшін қосымша талаптар:</w:t>
            </w:r>
            <w:r>
              <w:br/>
            </w:r>
            <w:r>
              <w:rPr>
                <w:rFonts w:ascii="Times New Roman"/>
                <w:b w:val="false"/>
                <w:i w:val="false"/>
                <w:color w:val="000000"/>
                <w:sz w:val="20"/>
              </w:rPr>
              <w:t>
1) оған қойылатын талаптар Қағидалардың 29-тармағында белгіленген құжаттар мен мәліметтерге қосымша түрінде таяудағы 5 (бес) жылға арналған бизнес-жоспарды келесі көрсетілетін қызметті алушылар ұсынады:</w:t>
            </w:r>
            <w:r>
              <w:br/>
            </w:r>
            <w:r>
              <w:rPr>
                <w:rFonts w:ascii="Times New Roman"/>
                <w:b w:val="false"/>
                <w:i w:val="false"/>
                <w:color w:val="000000"/>
                <w:sz w:val="20"/>
              </w:rPr>
              <w:t>
орналастырылған (артықшылық берілген және қаржы ұйымы сатып алған) акциялардың 25 (жиырма бес) немесе одан да көп пайызын құрайтын иелену үлесімен қаржы ұйымының ірі қатысушысы мәртебесін иеленуге ниет білдіретін көрсетілетін қызметті алушы жеке тұлғалар;</w:t>
            </w:r>
            <w:r>
              <w:br/>
            </w:r>
            <w:r>
              <w:rPr>
                <w:rFonts w:ascii="Times New Roman"/>
                <w:b w:val="false"/>
                <w:i w:val="false"/>
                <w:color w:val="000000"/>
                <w:sz w:val="20"/>
              </w:rPr>
              <w:t>
банк холдингі немесе сақтандыру холдингі мәртебесін иеленуге ниет білдіретін заңды тұлғалар;</w:t>
            </w:r>
            <w:r>
              <w:br/>
            </w:r>
            <w:r>
              <w:rPr>
                <w:rFonts w:ascii="Times New Roman"/>
                <w:b w:val="false"/>
                <w:i w:val="false"/>
                <w:color w:val="000000"/>
                <w:sz w:val="20"/>
              </w:rPr>
              <w:t xml:space="preserve">
2) егер көрсетілетін қызметті алушы - жеке немесе заңды тұлға көрсетілетін қызметті берушінің алдын ала жазбаша келісімін алмай қаржы ұйымының ірі қатысушысы белгілеріне сәйкес келген жағдайда, сыйлыққа тарту шарты немесе сенімгерлік басқару шарты негізінде Банктер туралы заңның 17-1-бабы </w:t>
            </w:r>
            <w:r>
              <w:rPr>
                <w:rFonts w:ascii="Times New Roman"/>
                <w:b w:val="false"/>
                <w:i w:val="false"/>
                <w:color w:val="000000"/>
                <w:sz w:val="20"/>
              </w:rPr>
              <w:t>16-тармағында</w:t>
            </w:r>
            <w:r>
              <w:rPr>
                <w:rFonts w:ascii="Times New Roman"/>
                <w:b w:val="false"/>
                <w:i w:val="false"/>
                <w:color w:val="000000"/>
                <w:sz w:val="20"/>
              </w:rPr>
              <w:t xml:space="preserve">, Сақтандыру қызметі туралы заңның 26-бабы </w:t>
            </w:r>
            <w:r>
              <w:rPr>
                <w:rFonts w:ascii="Times New Roman"/>
                <w:b w:val="false"/>
                <w:i w:val="false"/>
                <w:color w:val="000000"/>
                <w:sz w:val="20"/>
              </w:rPr>
              <w:t>14-тармағында</w:t>
            </w:r>
            <w:r>
              <w:rPr>
                <w:rFonts w:ascii="Times New Roman"/>
                <w:b w:val="false"/>
                <w:i w:val="false"/>
                <w:color w:val="000000"/>
                <w:sz w:val="20"/>
              </w:rPr>
              <w:t xml:space="preserve">, Бағалы қағаздар рыногы туралы заңның 72-1-бабының </w:t>
            </w:r>
            <w:r>
              <w:rPr>
                <w:rFonts w:ascii="Times New Roman"/>
                <w:b w:val="false"/>
                <w:i w:val="false"/>
                <w:color w:val="000000"/>
                <w:sz w:val="20"/>
              </w:rPr>
              <w:t>14-тармағында</w:t>
            </w:r>
            <w:r>
              <w:rPr>
                <w:rFonts w:ascii="Times New Roman"/>
                <w:b w:val="false"/>
                <w:i w:val="false"/>
                <w:color w:val="000000"/>
                <w:sz w:val="20"/>
              </w:rPr>
              <w:t xml:space="preserve"> белгіленген талаптарға сай тиісті мәртебені иеленуі туралы олар өтініш берген кезде қосымша мыналар ұсынылады:</w:t>
            </w:r>
            <w:r>
              <w:br/>
            </w:r>
            <w:r>
              <w:rPr>
                <w:rFonts w:ascii="Times New Roman"/>
                <w:b w:val="false"/>
                <w:i w:val="false"/>
                <w:color w:val="000000"/>
                <w:sz w:val="20"/>
              </w:rPr>
              <w:t>
қаржы ұйымының акцияларын сыйға тарту және қаржы ұйымының акцияларын сенімгерлік басқару талаптары мен тәртібін растайтын құжаттардың электрондық көшірмелері;</w:t>
            </w:r>
            <w:r>
              <w:br/>
            </w:r>
            <w:r>
              <w:rPr>
                <w:rFonts w:ascii="Times New Roman"/>
                <w:b w:val="false"/>
                <w:i w:val="false"/>
                <w:color w:val="000000"/>
                <w:sz w:val="20"/>
              </w:rPr>
              <w:t>
осы тармақтың бірінші бөлігінің 3), 4), 5), 6), 7) және 8) тармақшаларында көзделген құжаттар;</w:t>
            </w:r>
            <w:r>
              <w:br/>
            </w:r>
            <w:r>
              <w:rPr>
                <w:rFonts w:ascii="Times New Roman"/>
                <w:b w:val="false"/>
                <w:i w:val="false"/>
                <w:color w:val="000000"/>
                <w:sz w:val="20"/>
              </w:rPr>
              <w:t>
сыйға тарту шартының немесе Қазақстан Республикасы заңнамасына сәйкес растайтын құжаттардың көшірмесін қоса бере отырып бағалаушы айқындаған сенімгерлік басқару шартының мәні болып табылатын акциялар құны туралы мәліметтердің электрондық көшірмесі.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ірі қатысушысы мәртебесін иеленуге келісім беру бойынша:</w:t>
            </w:r>
            <w:r>
              <w:br/>
            </w:r>
            <w:r>
              <w:rPr>
                <w:rFonts w:ascii="Times New Roman"/>
                <w:b w:val="false"/>
                <w:i w:val="false"/>
                <w:color w:val="000000"/>
                <w:sz w:val="20"/>
              </w:rPr>
              <w:t>
1) көрсетілетін қызметті алушы - жеке тұлға не көрсетілетін қызметті алушы- заңды тұлғаның басшы қызметкері:</w:t>
            </w:r>
            <w:r>
              <w:br/>
            </w:r>
            <w:r>
              <w:rPr>
                <w:rFonts w:ascii="Times New Roman"/>
                <w:b w:val="false"/>
                <w:i w:val="false"/>
                <w:color w:val="000000"/>
                <w:sz w:val="20"/>
              </w:rPr>
              <w:t xml:space="preserve">
бұдан бұрын, көрсетілетін қызметті беруші қаржы банкті төлем жасауға қабілетсіз банктер санатына жатқызу,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1 (бір) жылдан аспайтын кезеңде бұрын қаржы ұйымын басқару органының басшысы, мүшесі, атқарушы органының басшысы, мүшесі, бас бухгалтері, қаржы ұйымының ірі қатысушысы - жеке тұлға, ірі қатысушысы (банк немесе сақтандыру холдингі) - заңды тұлғаның басшысы болған. Көрсетілген талап көрсетілетін қызметті беруші қаржы ұйымын таратуға және (немесе) қаржы нарығында қызметті жүзеге асыруын тоқтатуға апарған банкті төлем жасауға қабілетсіз банктер санатына жатқызу,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5 (бес) жыл бойы қолданылады. Бұл талап көрсетілген банктердің акцияларын Банктер туралы заңның </w:t>
            </w:r>
            <w:r>
              <w:rPr>
                <w:rFonts w:ascii="Times New Roman"/>
                <w:b w:val="false"/>
                <w:i w:val="false"/>
                <w:color w:val="000000"/>
                <w:sz w:val="20"/>
              </w:rPr>
              <w:t>17-2-бабына</w:t>
            </w:r>
            <w:r>
              <w:rPr>
                <w:rFonts w:ascii="Times New Roman"/>
                <w:b w:val="false"/>
                <w:i w:val="false"/>
                <w:color w:val="000000"/>
                <w:sz w:val="20"/>
              </w:rPr>
              <w:t xml:space="preserve"> сәйкес Қазақстан Республикасының Үкіметі не ұлттық басқарушы холдинг иеленгенге дейін тағайындалған (сайланған) басшы қызметкерлерді қоспағанда, дауыс беретін акцияларының 50 (елу) және одан да көп пайызы ұлттық басқарушы холдингке тікелей немесе жанама түрде тиесілі, өздеріне қатысты Банктер туралы </w:t>
            </w:r>
            <w:r>
              <w:rPr>
                <w:rFonts w:ascii="Times New Roman"/>
                <w:b w:val="false"/>
                <w:i w:val="false"/>
                <w:color w:val="000000"/>
                <w:sz w:val="20"/>
              </w:rPr>
              <w:t>заңға</w:t>
            </w:r>
            <w:r>
              <w:rPr>
                <w:rFonts w:ascii="Times New Roman"/>
                <w:b w:val="false"/>
                <w:i w:val="false"/>
                <w:color w:val="000000"/>
                <w:sz w:val="20"/>
              </w:rPr>
              <w:t xml:space="preserve"> сәйкес қайта құрылымдау жүзеге асырылған банктердің басшы қызметкерлеріне қолданылмайды;</w:t>
            </w:r>
            <w:r>
              <w:br/>
            </w:r>
            <w:r>
              <w:rPr>
                <w:rFonts w:ascii="Times New Roman"/>
                <w:b w:val="false"/>
                <w:i w:val="false"/>
                <w:color w:val="000000"/>
                <w:sz w:val="20"/>
              </w:rPr>
              <w:t>
қаржы ұйымында басшы қызметкер лауазымына тағайындауға (сайлауға) берілген келісім кері қайтарып алынған адам банктің басшы қызметкері болып тағайындала (сайлана) алмайды. Көрсетілген талап көрсетілетін қызметті беруші басшы қызметкер лауазымына тағайындауға (сайлауға) келісімін кері қайтарып алу туралы шешімді қабылдағаннан кейін қатарынан соңғы 12 (он екі) ай ішінде қолданылады. Сыбайлас жемқорлық қылмыс жасаған не тағайындалған (сайланған) күнге дейін 3 (үш) жыл бойы сыбайлас жемқорлық құқық бұзушылықты жасағаны үшін тәртіптік жауапкершілікке тартылған адам да көрсетілетін қызметті алушының (лицензиаттың) басшы қызметкері болып тағайындалмайды (сайланбайды);</w:t>
            </w:r>
            <w:r>
              <w:br/>
            </w:r>
            <w:r>
              <w:rPr>
                <w:rFonts w:ascii="Times New Roman"/>
                <w:b w:val="false"/>
                <w:i w:val="false"/>
                <w:color w:val="000000"/>
                <w:sz w:val="20"/>
              </w:rPr>
              <w:t>
бұдан бұрын, қатарынан 4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тұлғаның - эмитенттің ірі қатысушы (ірі акционері) - жеке тұлға, басқару органының басшысы, мүшесі, атқарушы органының басшысы, мүшесі, бас бухгалтері болған адам банктің басшы қызметкері болып тағайындала (сайлана) алмайды. Көрсетілген талап осы тармақшада көзделген мән-жайлар туындаған кезден бастап 5 (бес) жыл ішінде қолданылады;</w:t>
            </w:r>
            <w:r>
              <w:br/>
            </w:r>
            <w:r>
              <w:rPr>
                <w:rFonts w:ascii="Times New Roman"/>
                <w:b w:val="false"/>
                <w:i w:val="false"/>
                <w:color w:val="000000"/>
                <w:sz w:val="20"/>
              </w:rPr>
              <w:t>
2) көрсетілетін қызметті алушының қаржылық жай-күйінің тұрақсыздығы мемлекеттік қызмет көрсетуден бас тарту үшін негіз болып табылады.</w:t>
            </w:r>
            <w:r>
              <w:br/>
            </w:r>
            <w:r>
              <w:rPr>
                <w:rFonts w:ascii="Times New Roman"/>
                <w:b w:val="false"/>
                <w:i w:val="false"/>
                <w:color w:val="000000"/>
                <w:sz w:val="20"/>
              </w:rPr>
              <w:t>
Мына талаптардың бірінің болуы көрсетілетін қызметті алушының қаржылық жай-күйі тұрақсыздығының белгісі болып табылады:</w:t>
            </w:r>
            <w:r>
              <w:br/>
            </w:r>
            <w:r>
              <w:rPr>
                <w:rFonts w:ascii="Times New Roman"/>
                <w:b w:val="false"/>
                <w:i w:val="false"/>
                <w:color w:val="000000"/>
                <w:sz w:val="20"/>
              </w:rPr>
              <w:t>
көрсетілетін қызметті алушы - заңды тұлға өтініш берген күнге дейін 2 (екі) жылдан аз уақыт бұрын құрылған;</w:t>
            </w:r>
            <w:r>
              <w:br/>
            </w:r>
            <w:r>
              <w:rPr>
                <w:rFonts w:ascii="Times New Roman"/>
                <w:b w:val="false"/>
                <w:i w:val="false"/>
                <w:color w:val="000000"/>
                <w:sz w:val="20"/>
              </w:rPr>
              <w:t>
көрсетілетін қызметті алушының міндеттемелері акцияларға орналастырылған активтер сомасын және басқа заңды тұлғалардың жарғылық капиталына қатысу үлесін шегергенде оның активтерінен және банктің иеленуге болжанатын акцияларынан асып кетеді;</w:t>
            </w:r>
            <w:r>
              <w:br/>
            </w:r>
            <w:r>
              <w:rPr>
                <w:rFonts w:ascii="Times New Roman"/>
                <w:b w:val="false"/>
                <w:i w:val="false"/>
                <w:color w:val="000000"/>
                <w:sz w:val="20"/>
              </w:rPr>
              <w:t>
аяқталған әрбір 2 (екі) қаржы жылының нәтижелері бойынша зиян;</w:t>
            </w:r>
            <w:r>
              <w:br/>
            </w:r>
            <w:r>
              <w:rPr>
                <w:rFonts w:ascii="Times New Roman"/>
                <w:b w:val="false"/>
                <w:i w:val="false"/>
                <w:color w:val="000000"/>
                <w:sz w:val="20"/>
              </w:rPr>
              <w:t>
көрсетілетін қызметті алушы міндеттемелерінің мөлшері қаржы ұйымының қаржылық ахуалы үшін айтарлықтай тәуекел тудырады;</w:t>
            </w:r>
            <w:r>
              <w:br/>
            </w:r>
            <w:r>
              <w:rPr>
                <w:rFonts w:ascii="Times New Roman"/>
                <w:b w:val="false"/>
                <w:i w:val="false"/>
                <w:color w:val="000000"/>
                <w:sz w:val="20"/>
              </w:rPr>
              <w:t>
көрсетілетін қызметті алушының банк алдында мерзімі өткен және (немесе) банк балансына жатқызылған берешегінің болуы;</w:t>
            </w:r>
            <w:r>
              <w:br/>
            </w:r>
            <w:r>
              <w:rPr>
                <w:rFonts w:ascii="Times New Roman"/>
                <w:b w:val="false"/>
                <w:i w:val="false"/>
                <w:color w:val="000000"/>
                <w:sz w:val="20"/>
              </w:rPr>
              <w:t>
көрсетілетін қызметті алушының қаржы ұйымының ірі қатысушысы мәртебесін иеленуінің қаржылық салдарына жасалған талдау көрсетілетін қызметті алушының қаржылық жай-күйінің нашарлауын болжайды;</w:t>
            </w:r>
            <w:r>
              <w:br/>
            </w:r>
            <w:r>
              <w:rPr>
                <w:rFonts w:ascii="Times New Roman"/>
                <w:b w:val="false"/>
                <w:i w:val="false"/>
                <w:color w:val="000000"/>
                <w:sz w:val="20"/>
              </w:rPr>
              <w:t>
көрсетілетін қызметті алушының мүлкінің құны (көрсетілетін қызметті алушының міндеттемелерін шегергенде) банктің акцияларын иелену үшін жеткіліксіз болса;</w:t>
            </w:r>
            <w:r>
              <w:br/>
            </w:r>
            <w:r>
              <w:rPr>
                <w:rFonts w:ascii="Times New Roman"/>
                <w:b w:val="false"/>
                <w:i w:val="false"/>
                <w:color w:val="000000"/>
                <w:sz w:val="20"/>
              </w:rPr>
              <w:t>
көрсетілетін қызметті алушының қаржылық жай-күйі тұрақсыз екендігін және (немесе) қаржы ұйымына және (немесе) оның депозиторларына шығын келтіруі мүмкін екендігін білдіретін өзге негіздер;</w:t>
            </w:r>
            <w:r>
              <w:br/>
            </w:r>
            <w:r>
              <w:rPr>
                <w:rFonts w:ascii="Times New Roman"/>
                <w:b w:val="false"/>
                <w:i w:val="false"/>
                <w:color w:val="000000"/>
                <w:sz w:val="20"/>
              </w:rPr>
              <w:t>
3) көрсетілетін қызметті алушы қаржы ұйымының ірі қатысушысы немесе банк холдингі мәртебесін иеленуі нәтижесінде Қазақстан Республикасының бәсекелестікті қорғау саласындағы заңнамасы талаптарының бұзылуы;</w:t>
            </w:r>
            <w:r>
              <w:br/>
            </w:r>
            <w:r>
              <w:rPr>
                <w:rFonts w:ascii="Times New Roman"/>
                <w:b w:val="false"/>
                <w:i w:val="false"/>
                <w:color w:val="000000"/>
                <w:sz w:val="20"/>
              </w:rPr>
              <w:t xml:space="preserve">
4) қаржы ұйымының ірі қатысушысы, банк немесе сақтандыру холдингі мәртебесін иелену бойынша мәміледе иеленуші тарап тізбесі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0"/>
              </w:rPr>
              <w:t>қаулысымен</w:t>
            </w:r>
            <w:r>
              <w:rPr>
                <w:rFonts w:ascii="Times New Roman"/>
                <w:b w:val="false"/>
                <w:i w:val="false"/>
                <w:color w:val="000000"/>
                <w:sz w:val="20"/>
              </w:rPr>
              <w:t xml:space="preserve"> белгіленетін оффшорлық аймақтарда тіркелген заңды тұлға (оның ірі қатысушысы (ірі акционері) болып табылатын жағдайлар;</w:t>
            </w:r>
            <w:r>
              <w:br/>
            </w:r>
            <w:r>
              <w:rPr>
                <w:rFonts w:ascii="Times New Roman"/>
                <w:b w:val="false"/>
                <w:i w:val="false"/>
                <w:color w:val="000000"/>
                <w:sz w:val="20"/>
              </w:rPr>
              <w:t>
5) көрсетілетін қызметті алушының Қазақстан Республикасының заңнамалық актілерінде белгіленген қаржы ұйымының ірі қатысушыларына, банк немесе сақтандыру холдингтеріне қойылатын өзге де талаптарды сақтамауы;</w:t>
            </w:r>
            <w:r>
              <w:br/>
            </w:r>
            <w:r>
              <w:rPr>
                <w:rFonts w:ascii="Times New Roman"/>
                <w:b w:val="false"/>
                <w:i w:val="false"/>
                <w:color w:val="000000"/>
                <w:sz w:val="20"/>
              </w:rPr>
              <w:t>
6) көрсетілетін қызметті алушының қаржы ұйымының ірі қатысушысы, банк немесе сақтандыру холдингі мәртебесін иеленуінің қаржылық салдарына жасалған талдау қаржы ұйымының қаржылық жай-күйінің нашарлауын болжаса;</w:t>
            </w:r>
            <w:r>
              <w:br/>
            </w:r>
            <w:r>
              <w:rPr>
                <w:rFonts w:ascii="Times New Roman"/>
                <w:b w:val="false"/>
                <w:i w:val="false"/>
                <w:color w:val="000000"/>
                <w:sz w:val="20"/>
              </w:rPr>
              <w:t>
7) Қазақстан Республикасының бейрезидент -қаржы ұйымы көрсетілетін қызметті алушыда сол елдің заңнамасы шеңберінде қаржылық қызметті жүзеге асыру өкілеттіктерінің болмауы;</w:t>
            </w:r>
            <w:r>
              <w:br/>
            </w:r>
            <w:r>
              <w:rPr>
                <w:rFonts w:ascii="Times New Roman"/>
                <w:b w:val="false"/>
                <w:i w:val="false"/>
                <w:color w:val="000000"/>
                <w:sz w:val="20"/>
              </w:rPr>
              <w:t xml:space="preserve">
8) көрсетілетін қызметті алушыда - Қазақстан Республикасының бейрезиденті-заңды тұлғада (не банктің ірі қатысушысы немесе банк холдингі мәртебесін алған жағдайда оның бас ұйымында) көрсетілген рейтингтің болуы қаржы ұйымының орналастырылған акцияларының 10 (он) немесе одан да көп пайызын тікелей иеленетін немесе талап етілетін ең төмен рейтингі бар қаржы ұйымының дауыс беретін акцияларының 10 (он) немесе одан да көп пайызымен дауыс беру мүмкіндігі бар қаржы ұйымының ірі қатысушысы болып табылатын, Қазақстан Республикасының бейрезидент - заңды тұлғасының акцияларын (қатысу үлестерін) иелену (дауыс беру) арқылы қаржы ұйымының орналастырылған акцияларының 10 (он) немесе одан да көп пайызын тікелей иеленуді немесе қаржы ұйымының орналастырылған акцияларының 10 (он) немесе одан да көп пайызымен дауыс беруді көздейтін Қазақстан Республикасының бейрезидент - заңды тұлғасы үшін талап етілмейтін жағдайларды қоспағанда, тізбесі № 385 </w:t>
            </w:r>
            <w:r>
              <w:rPr>
                <w:rFonts w:ascii="Times New Roman"/>
                <w:b w:val="false"/>
                <w:i w:val="false"/>
                <w:color w:val="000000"/>
                <w:sz w:val="20"/>
              </w:rPr>
              <w:t>қаулымен</w:t>
            </w:r>
            <w:r>
              <w:rPr>
                <w:rFonts w:ascii="Times New Roman"/>
                <w:b w:val="false"/>
                <w:i w:val="false"/>
                <w:color w:val="000000"/>
                <w:sz w:val="20"/>
              </w:rPr>
              <w:t xml:space="preserve"> белгіленетін халықаралық рейтингтік агенттіктердің бірінің ең аз талап етілетін рейтингінің болмауы;</w:t>
            </w:r>
            <w:r>
              <w:br/>
            </w:r>
            <w:r>
              <w:rPr>
                <w:rFonts w:ascii="Times New Roman"/>
                <w:b w:val="false"/>
                <w:i w:val="false"/>
                <w:color w:val="000000"/>
                <w:sz w:val="20"/>
              </w:rPr>
              <w:t>
9) қаржы ұйымының қаржылық жай-күйі ықтимал нашарлаған жағдайда қаржы ұйымын қайта капиталдандырудың ұсынылған жоспарының тиімсіз болуы;</w:t>
            </w:r>
            <w:r>
              <w:br/>
            </w:r>
            <w:r>
              <w:rPr>
                <w:rFonts w:ascii="Times New Roman"/>
                <w:b w:val="false"/>
                <w:i w:val="false"/>
                <w:color w:val="000000"/>
                <w:sz w:val="20"/>
              </w:rPr>
              <w:t>
10) көрсетілетін қызметті алушы жеке тұлғада, көрсетілетін қызметті алушы - заңды тұлғаның басшы қызметкерінде мінсіз іскерлік беделдің болмауы.</w:t>
            </w:r>
            <w:r>
              <w:br/>
            </w:r>
            <w:r>
              <w:rPr>
                <w:rFonts w:ascii="Times New Roman"/>
                <w:b w:val="false"/>
                <w:i w:val="false"/>
                <w:color w:val="000000"/>
                <w:sz w:val="20"/>
              </w:rPr>
              <w:t xml:space="preserve">
Осы тармақтың мақсаты үшін мінсіз іскерлік беделінің болмауы Банктер туралы заңның 20-бабының </w:t>
            </w:r>
            <w:r>
              <w:rPr>
                <w:rFonts w:ascii="Times New Roman"/>
                <w:b w:val="false"/>
                <w:i w:val="false"/>
                <w:color w:val="000000"/>
                <w:sz w:val="20"/>
              </w:rPr>
              <w:t>7-тармағында</w:t>
            </w:r>
            <w:r>
              <w:rPr>
                <w:rFonts w:ascii="Times New Roman"/>
                <w:b w:val="false"/>
                <w:i w:val="false"/>
                <w:color w:val="000000"/>
                <w:sz w:val="20"/>
              </w:rPr>
              <w:t xml:space="preserve">, Сақтандыру туралы заңның 34-бабының </w:t>
            </w:r>
            <w:r>
              <w:rPr>
                <w:rFonts w:ascii="Times New Roman"/>
                <w:b w:val="false"/>
                <w:i w:val="false"/>
                <w:color w:val="000000"/>
                <w:sz w:val="20"/>
              </w:rPr>
              <w:t>7-тармағында</w:t>
            </w:r>
            <w:r>
              <w:rPr>
                <w:rFonts w:ascii="Times New Roman"/>
                <w:b w:val="false"/>
                <w:i w:val="false"/>
                <w:color w:val="000000"/>
                <w:sz w:val="20"/>
              </w:rPr>
              <w:t xml:space="preserve">, Бағалы қағаздар рыногы туралы заңның 54-бабының </w:t>
            </w:r>
            <w:r>
              <w:rPr>
                <w:rFonts w:ascii="Times New Roman"/>
                <w:b w:val="false"/>
                <w:i w:val="false"/>
                <w:color w:val="000000"/>
                <w:sz w:val="20"/>
              </w:rPr>
              <w:t>6-тармағында</w:t>
            </w:r>
            <w:r>
              <w:rPr>
                <w:rFonts w:ascii="Times New Roman"/>
                <w:b w:val="false"/>
                <w:i w:val="false"/>
                <w:color w:val="000000"/>
                <w:sz w:val="20"/>
              </w:rPr>
              <w:t xml:space="preserve"> айқындалған өлшемшарттар болып табылады;</w:t>
            </w:r>
            <w:r>
              <w:br/>
            </w:r>
            <w:r>
              <w:rPr>
                <w:rFonts w:ascii="Times New Roman"/>
                <w:b w:val="false"/>
                <w:i w:val="false"/>
                <w:color w:val="000000"/>
                <w:sz w:val="20"/>
              </w:rPr>
              <w:t>
11) көрсетілетін қызметті алушы бұрын көрсетілетін қызметті беруші банкті төлем жасауға қабілетсіз банктер санатына жатқызу, сақтандыру (қайта сақтандыру)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1 (бір) жылдан аспайтын кезеңде ірі қатысушы - жеке тұлға не ірі қатысушы - заңды тұлғаның бірінші басшысы және (немесе) қаржы ұйымының басшы қызметкері болып табылған не болып табылатын жағдайлар. Көрсетілген талап көрсетілетін қызметті беруші Қазақстан Республикасының заңнамасында белгіленген тәртіппен банкті төлем жасауға қабілетсіз банктер санатына жатқызу, сақтандыру (қайта сақтандыру) ұйымын консервациялау, оның акцияларын мәжбүрлеп сатып алу туралы, қаржы ұйымын лицензиядан айыру туралы, сондай-ақ қаржы ұйымын мәжбүрлеп тарату немесе оны банкрот деп тану туралы шешім қабылдағаннан кейін 5 (бес) жыл бойы қолданылады;</w:t>
            </w:r>
            <w:r>
              <w:br/>
            </w:r>
            <w:r>
              <w:rPr>
                <w:rFonts w:ascii="Times New Roman"/>
                <w:b w:val="false"/>
                <w:i w:val="false"/>
                <w:color w:val="000000"/>
                <w:sz w:val="20"/>
              </w:rPr>
              <w:t>
12) көрсетілетін қызметті алушы - заңды тұлға орналасқан елдің қаржы ұйымдарын шоғырландырылған қадағалау саласындағы заңнаманың Қазақстан Республикасының заңнамалық актілерінде белгіленген шоғырландырылған қадағалау жөніндегі талаптарға (инвестициялық портфельді басқарушының ірі қатысушысы мәртебесін иелену жағдайларын қоспағанда) сәйкес келмеуі;</w:t>
            </w:r>
            <w:r>
              <w:br/>
            </w:r>
            <w:r>
              <w:rPr>
                <w:rFonts w:ascii="Times New Roman"/>
                <w:b w:val="false"/>
                <w:i w:val="false"/>
                <w:color w:val="000000"/>
                <w:sz w:val="20"/>
              </w:rPr>
              <w:t>
13) Қазақстан Республикасының бейрезиденттері –қаржы ұйымдары болып табылатын ірі қатысушылар - заңды тұлғалар, банк және сақтандыру холдингтері бойынша көрсетілетін қызметті берушінің нормативтік құқықтық актісінде белгіленген жағдайларды қоспағанда, көрсетілетін қызметті беруші мен көрсетілетін қызметті алушы резиденті болып табылатын мемлекеттің қаржылық қадағалау органдары арасында ақпарат алмасуды көздейтін келісімнің болмауы (инвестициялық портфельді басқарушының ірі қатысушысы мәртебесін иелену жағдайларын қоспағанда);</w:t>
            </w:r>
            <w:r>
              <w:br/>
            </w:r>
            <w:r>
              <w:rPr>
                <w:rFonts w:ascii="Times New Roman"/>
                <w:b w:val="false"/>
                <w:i w:val="false"/>
                <w:color w:val="000000"/>
                <w:sz w:val="20"/>
              </w:rPr>
              <w:t>
14) көрсетілетін қызметті алушы - қаржы ұйымы өзі орналасқан елде шоғырландырылған негізде қадағалауға жатпайтын жағдайлар;</w:t>
            </w:r>
            <w:r>
              <w:br/>
            </w:r>
            <w:r>
              <w:rPr>
                <w:rFonts w:ascii="Times New Roman"/>
                <w:b w:val="false"/>
                <w:i w:val="false"/>
                <w:color w:val="000000"/>
                <w:sz w:val="20"/>
              </w:rPr>
              <w:t>
15) Қазақстан Республикасының бейрезидентері - банк конгломератына қатысушылар орналасқан елдің заңнамасы олардың және банк конгломератының Қазақстан Республикасының заңдарында көзделген талаптарды орындауына мүмкіндік бермейтіндігіне байланысты банк конгломератына шоғырландырылған қадағалау жүргізудің мүмкін болмауы;</w:t>
            </w:r>
            <w:r>
              <w:br/>
            </w:r>
            <w:r>
              <w:rPr>
                <w:rFonts w:ascii="Times New Roman"/>
                <w:b w:val="false"/>
                <w:i w:val="false"/>
                <w:color w:val="000000"/>
                <w:sz w:val="20"/>
              </w:rPr>
              <w:t>
16) банкті ашуға рұқсат беруден бас тарту үшін негіздердің болуы мемлекеттік көрсетілетін қызметтен бас тартуға негіз болып табылады;</w:t>
            </w:r>
            <w:r>
              <w:br/>
            </w:r>
            <w:r>
              <w:rPr>
                <w:rFonts w:ascii="Times New Roman"/>
                <w:b w:val="false"/>
                <w:i w:val="false"/>
                <w:color w:val="000000"/>
                <w:sz w:val="20"/>
              </w:rPr>
              <w:t>
17) инвестициялық портфельді басқарушының немесе сақтандыру (қайта сақтандыру) ұйымының немесе сақтандыру холдингінің ірі қатысушысы мәртебесін иеленген, ұсынылған құжаттардың Стандарттың 8-тармағында және Қағидалардың 31-тармағында көрсетілген талаптарға сәйкес келмеген жағдайда;</w:t>
            </w:r>
            <w:r>
              <w:br/>
            </w:r>
            <w:r>
              <w:rPr>
                <w:rFonts w:ascii="Times New Roman"/>
                <w:b w:val="false"/>
                <w:i w:val="false"/>
                <w:color w:val="000000"/>
                <w:sz w:val="20"/>
              </w:rPr>
              <w:t>
18) ұсынылған құжаттар бойынша көрсетілетін қызметті берушінің ескертулерді жоймауы;</w:t>
            </w:r>
            <w:r>
              <w:br/>
            </w:r>
            <w:r>
              <w:rPr>
                <w:rFonts w:ascii="Times New Roman"/>
                <w:b w:val="false"/>
                <w:i w:val="false"/>
                <w:color w:val="000000"/>
                <w:sz w:val="20"/>
              </w:rPr>
              <w:t>
19) инвестициялық портфельді басқарушының ірі қатысушысы мәртебесін иелену жағдайында Стандарттың 8 - тармағында көрсетілген құжаттарды ұсынбау;</w:t>
            </w:r>
            <w:r>
              <w:br/>
            </w:r>
            <w:r>
              <w:rPr>
                <w:rFonts w:ascii="Times New Roman"/>
                <w:b w:val="false"/>
                <w:i w:val="false"/>
                <w:color w:val="000000"/>
                <w:sz w:val="20"/>
              </w:rPr>
              <w:t>
20)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21)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r>
              <w:br/>
            </w:r>
            <w:r>
              <w:rPr>
                <w:rFonts w:ascii="Times New Roman"/>
                <w:b w:val="false"/>
                <w:i w:val="false"/>
                <w:color w:val="000000"/>
                <w:sz w:val="20"/>
              </w:rPr>
              <w:t>
Банк немесе сақтандыру холдингі мәртебесін иеленуге келісім беру бойынша:</w:t>
            </w:r>
            <w:r>
              <w:br/>
            </w:r>
            <w:r>
              <w:rPr>
                <w:rFonts w:ascii="Times New Roman"/>
                <w:b w:val="false"/>
                <w:i w:val="false"/>
                <w:color w:val="000000"/>
                <w:sz w:val="20"/>
              </w:rPr>
              <w:t>
1) осы тармақтың бірінші бөлігінде көзделген негіздер;</w:t>
            </w:r>
            <w:r>
              <w:br/>
            </w:r>
            <w:r>
              <w:rPr>
                <w:rFonts w:ascii="Times New Roman"/>
                <w:b w:val="false"/>
                <w:i w:val="false"/>
                <w:color w:val="000000"/>
                <w:sz w:val="20"/>
              </w:rPr>
              <w:t>
2) көрсетілетін қызметті алушы - қаржы ұйымы орналасқан елде шоғырландырылған негізде қадағалауға жатпайтын жағдайлар.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банк ашуға рұқсат алуы шеңберінде көзделген банк немесе банк холдингінің ірі қатысушысы мәртебесін иеленуге келісім беруді көрсетілетін қызметті беруші бір өтініштің негізінде бірнеше мемлекеттік қызмет жиынтығын көрсетуді көздейтін "бір өтініш" қағидаты бойынша жүзеге асырады.</w:t>
            </w:r>
            <w:r>
              <w:br/>
            </w:r>
            <w:r>
              <w:rPr>
                <w:rFonts w:ascii="Times New Roman"/>
                <w:b w:val="false"/>
                <w:i w:val="false"/>
                <w:color w:val="000000"/>
                <w:sz w:val="20"/>
              </w:rPr>
              <w:t>
Көрсетілетін қызметті алушының сақтандыру (қайта сақтандыру) ұйымын құруға рұқсат алуы шеңберінде көзделген сақтандыру (қайта сақтандыру) ұйымының немесе сақтандыру холдингінің ірі қатысушысы мәртебесін иеленуге келісім беруді көрсетілетін қызметті беруші бір өтініштің негізінде бірнеше мемлекеттік қызмет жиынтығын көрсетуді көздейтін "бір өтініш" қағидаты бойынша жүзеге асырады.</w:t>
            </w:r>
            <w:r>
              <w:br/>
            </w:r>
            <w:r>
              <w:rPr>
                <w:rFonts w:ascii="Times New Roman"/>
                <w:b w:val="false"/>
                <w:i w:val="false"/>
                <w:color w:val="000000"/>
                <w:sz w:val="20"/>
              </w:rPr>
              <w:t>
Мемлекеттік қызмет көрсету орнының мекенжайы көрсетілетін қызметті берушінің ресми интернет-ресурсында орналастырылған.</w:t>
            </w:r>
            <w:r>
              <w:br/>
            </w:r>
            <w:r>
              <w:rPr>
                <w:rFonts w:ascii="Times New Roman"/>
                <w:b w:val="false"/>
                <w:i w:val="false"/>
                <w:color w:val="000000"/>
                <w:sz w:val="20"/>
              </w:rPr>
              <w:t>
Көрсетілетін қызметті алушы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мүмкіндігіне ие.</w:t>
            </w:r>
            <w:r>
              <w:br/>
            </w:r>
            <w:r>
              <w:rPr>
                <w:rFonts w:ascii="Times New Roman"/>
                <w:b w:val="false"/>
                <w:i w:val="false"/>
                <w:color w:val="000000"/>
                <w:sz w:val="20"/>
              </w:rPr>
              <w:t>
Мемлекеттік қызмет көрсету мәселелері бойынша анықтама қызметтерінің байланыс телефондары көрсетілетін қызметті берушінің ресми интернет-ресурсында орналастырылған. Мемлекеттік көрсетілетін қызмет мәселелері бойынша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өзгерістер енгізілетін қаржы </w:t>
            </w:r>
            <w:r>
              <w:br/>
            </w:r>
            <w:r>
              <w:rPr>
                <w:rFonts w:ascii="Times New Roman"/>
                <w:b w:val="false"/>
                <w:i w:val="false"/>
                <w:color w:val="000000"/>
                <w:sz w:val="20"/>
              </w:rPr>
              <w:t xml:space="preserve">нарығын реттеу мәселелері </w:t>
            </w:r>
            <w:r>
              <w:br/>
            </w:r>
            <w:r>
              <w:rPr>
                <w:rFonts w:ascii="Times New Roman"/>
                <w:b w:val="false"/>
                <w:i w:val="false"/>
                <w:color w:val="000000"/>
                <w:sz w:val="20"/>
              </w:rPr>
              <w:t xml:space="preserve">бойынша нормативтік </w:t>
            </w:r>
            <w:r>
              <w:br/>
            </w:r>
            <w:r>
              <w:rPr>
                <w:rFonts w:ascii="Times New Roman"/>
                <w:b w:val="false"/>
                <w:i w:val="false"/>
                <w:color w:val="000000"/>
                <w:sz w:val="20"/>
              </w:rPr>
              <w:t xml:space="preserve">құқықтық актілерінің </w:t>
            </w:r>
            <w:r>
              <w:br/>
            </w:r>
            <w:r>
              <w:rPr>
                <w:rFonts w:ascii="Times New Roman"/>
                <w:b w:val="false"/>
                <w:i w:val="false"/>
                <w:color w:val="000000"/>
                <w:sz w:val="20"/>
              </w:rPr>
              <w:t xml:space="preserve">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w:t>
            </w:r>
            <w:r>
              <w:br/>
            </w:r>
            <w:r>
              <w:rPr>
                <w:rFonts w:ascii="Times New Roman"/>
                <w:b w:val="false"/>
                <w:i w:val="false"/>
                <w:color w:val="000000"/>
                <w:sz w:val="20"/>
              </w:rPr>
              <w:t>ірі қатысушысы, сақтандыру</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сақтандыру холдингінің ірі </w:t>
            </w:r>
            <w:r>
              <w:br/>
            </w:r>
            <w:r>
              <w:rPr>
                <w:rFonts w:ascii="Times New Roman"/>
                <w:b w:val="false"/>
                <w:i w:val="false"/>
                <w:color w:val="000000"/>
                <w:sz w:val="20"/>
              </w:rPr>
              <w:t xml:space="preserve">қатысушысы, инвестициялық </w:t>
            </w:r>
            <w:r>
              <w:br/>
            </w:r>
            <w:r>
              <w:rPr>
                <w:rFonts w:ascii="Times New Roman"/>
                <w:b w:val="false"/>
                <w:i w:val="false"/>
                <w:color w:val="000000"/>
                <w:sz w:val="20"/>
              </w:rPr>
              <w:t xml:space="preserve">портфельді басқарушының ірі </w:t>
            </w:r>
            <w:r>
              <w:br/>
            </w:r>
            <w:r>
              <w:rPr>
                <w:rFonts w:ascii="Times New Roman"/>
                <w:b w:val="false"/>
                <w:i w:val="false"/>
                <w:color w:val="000000"/>
                <w:sz w:val="20"/>
              </w:rPr>
              <w:t xml:space="preserve">қатысушысы мәртебесін </w:t>
            </w:r>
            <w:r>
              <w:br/>
            </w:r>
            <w:r>
              <w:rPr>
                <w:rFonts w:ascii="Times New Roman"/>
                <w:b w:val="false"/>
                <w:i w:val="false"/>
                <w:color w:val="000000"/>
                <w:sz w:val="20"/>
              </w:rPr>
              <w:t xml:space="preserve">иеленуге келісім беру, оны кері </w:t>
            </w:r>
            <w:r>
              <w:br/>
            </w:r>
            <w:r>
              <w:rPr>
                <w:rFonts w:ascii="Times New Roman"/>
                <w:b w:val="false"/>
                <w:i w:val="false"/>
                <w:color w:val="000000"/>
                <w:sz w:val="20"/>
              </w:rPr>
              <w:t xml:space="preserve">қайтарып алу қағидаларына </w:t>
            </w:r>
            <w:r>
              <w:br/>
            </w:r>
            <w:r>
              <w:rPr>
                <w:rFonts w:ascii="Times New Roman"/>
                <w:b w:val="false"/>
                <w:i w:val="false"/>
                <w:color w:val="000000"/>
                <w:sz w:val="20"/>
              </w:rPr>
              <w:t xml:space="preserve">және көрсетілген келісімді алу </w:t>
            </w:r>
            <w:r>
              <w:br/>
            </w:r>
            <w:r>
              <w:rPr>
                <w:rFonts w:ascii="Times New Roman"/>
                <w:b w:val="false"/>
                <w:i w:val="false"/>
                <w:color w:val="000000"/>
                <w:sz w:val="20"/>
              </w:rPr>
              <w:t xml:space="preserve">үшін табыс етілетін құжаттарға </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0"/>
    <w:p>
      <w:pPr>
        <w:spacing w:after="0"/>
        <w:ind w:left="0"/>
        <w:jc w:val="left"/>
      </w:pPr>
      <w:r>
        <w:rPr>
          <w:rFonts w:ascii="Times New Roman"/>
          <w:b/>
          <w:i w:val="false"/>
          <w:color w:val="000000"/>
        </w:rPr>
        <w:t xml:space="preserve"> Өтініш беруші - жеке тұлға туралы мәліметтер (қысқаша деректер), өтініш беруші – заңды тұлғаның басшы қызметкерлері туралы қысқаша деректер</w:t>
      </w:r>
    </w:p>
    <w:bookmarkEnd w:id="30"/>
    <w:bookmarkStart w:name="z45" w:id="31"/>
    <w:p>
      <w:pPr>
        <w:spacing w:after="0"/>
        <w:ind w:left="0"/>
        <w:jc w:val="both"/>
      </w:pPr>
      <w:r>
        <w:rPr>
          <w:rFonts w:ascii="Times New Roman"/>
          <w:b w:val="false"/>
          <w:i w:val="false"/>
          <w:color w:val="000000"/>
          <w:sz w:val="28"/>
        </w:rPr>
        <w:t xml:space="preserve">
      1. Өтініш беруші ірі қатысушы, банктік немесе сақтандыру холдингі мәртебесін иеленетін қаржы ұйымының толық атауы </w:t>
      </w:r>
    </w:p>
    <w:bookmarkEnd w:id="31"/>
    <w:p>
      <w:pPr>
        <w:spacing w:after="0"/>
        <w:ind w:left="0"/>
        <w:jc w:val="both"/>
      </w:pPr>
      <w:r>
        <w:rPr>
          <w:rFonts w:ascii="Times New Roman"/>
          <w:b w:val="false"/>
          <w:i w:val="false"/>
          <w:color w:val="000000"/>
          <w:sz w:val="28"/>
        </w:rPr>
        <w:t>
      ____________________________________________________________________</w:t>
      </w:r>
    </w:p>
    <w:bookmarkStart w:name="z46" w:id="32"/>
    <w:p>
      <w:pPr>
        <w:spacing w:after="0"/>
        <w:ind w:left="0"/>
        <w:jc w:val="both"/>
      </w:pPr>
      <w:r>
        <w:rPr>
          <w:rFonts w:ascii="Times New Roman"/>
          <w:b w:val="false"/>
          <w:i w:val="false"/>
          <w:color w:val="000000"/>
          <w:sz w:val="28"/>
        </w:rPr>
        <w:t>
      2. Тегі, аты және әкесінің аты (ол бар болса)_______________________________</w:t>
      </w:r>
    </w:p>
    <w:bookmarkEnd w:id="32"/>
    <w:bookmarkStart w:name="z47" w:id="33"/>
    <w:p>
      <w:pPr>
        <w:spacing w:after="0"/>
        <w:ind w:left="0"/>
        <w:jc w:val="both"/>
      </w:pPr>
      <w:r>
        <w:rPr>
          <w:rFonts w:ascii="Times New Roman"/>
          <w:b w:val="false"/>
          <w:i w:val="false"/>
          <w:color w:val="000000"/>
          <w:sz w:val="28"/>
        </w:rPr>
        <w:t>
      3. Өтініш беруші- заңды тұлғаның лауазымы және толық атауы (өтініш беруші - заңды тұлғаның басшы қызметкері толтырады)</w:t>
      </w:r>
    </w:p>
    <w:bookmarkEnd w:id="33"/>
    <w:p>
      <w:pPr>
        <w:spacing w:after="0"/>
        <w:ind w:left="0"/>
        <w:jc w:val="both"/>
      </w:pPr>
      <w:r>
        <w:rPr>
          <w:rFonts w:ascii="Times New Roman"/>
          <w:b w:val="false"/>
          <w:i w:val="false"/>
          <w:color w:val="000000"/>
          <w:sz w:val="28"/>
        </w:rPr>
        <w:t>
      ____________________________________________________________________</w:t>
      </w:r>
    </w:p>
    <w:bookmarkStart w:name="z48" w:id="34"/>
    <w:p>
      <w:pPr>
        <w:spacing w:after="0"/>
        <w:ind w:left="0"/>
        <w:jc w:val="both"/>
      </w:pPr>
      <w:r>
        <w:rPr>
          <w:rFonts w:ascii="Times New Roman"/>
          <w:b w:val="false"/>
          <w:i w:val="false"/>
          <w:color w:val="000000"/>
          <w:sz w:val="28"/>
        </w:rPr>
        <w:t>
      4. Жеке сәйкестендіру нөмірі (бар болса) ________________________________</w:t>
      </w:r>
    </w:p>
    <w:bookmarkEnd w:id="34"/>
    <w:bookmarkStart w:name="z49" w:id="35"/>
    <w:p>
      <w:pPr>
        <w:spacing w:after="0"/>
        <w:ind w:left="0"/>
        <w:jc w:val="both"/>
      </w:pPr>
      <w:r>
        <w:rPr>
          <w:rFonts w:ascii="Times New Roman"/>
          <w:b w:val="false"/>
          <w:i w:val="false"/>
          <w:color w:val="000000"/>
          <w:sz w:val="28"/>
        </w:rPr>
        <w:t>
      5. Азаматтығы _______________________________________________________</w:t>
      </w:r>
    </w:p>
    <w:bookmarkEnd w:id="35"/>
    <w:bookmarkStart w:name="z50" w:id="36"/>
    <w:p>
      <w:pPr>
        <w:spacing w:after="0"/>
        <w:ind w:left="0"/>
        <w:jc w:val="both"/>
      </w:pPr>
      <w:r>
        <w:rPr>
          <w:rFonts w:ascii="Times New Roman"/>
          <w:b w:val="false"/>
          <w:i w:val="false"/>
          <w:color w:val="000000"/>
          <w:sz w:val="28"/>
        </w:rPr>
        <w:t>
      6. Жеке басын куәландыратын құжаттың деректемелері (шетел азаматтарына, азаматтығы жоқ тұлғаларға)</w:t>
      </w:r>
    </w:p>
    <w:bookmarkEnd w:id="36"/>
    <w:p>
      <w:pPr>
        <w:spacing w:after="0"/>
        <w:ind w:left="0"/>
        <w:jc w:val="both"/>
      </w:pPr>
      <w:r>
        <w:rPr>
          <w:rFonts w:ascii="Times New Roman"/>
          <w:b w:val="false"/>
          <w:i w:val="false"/>
          <w:color w:val="000000"/>
          <w:sz w:val="28"/>
        </w:rPr>
        <w:t>
      _______________________________</w:t>
      </w:r>
    </w:p>
    <w:bookmarkStart w:name="z51" w:id="37"/>
    <w:p>
      <w:pPr>
        <w:spacing w:after="0"/>
        <w:ind w:left="0"/>
        <w:jc w:val="both"/>
      </w:pPr>
      <w:r>
        <w:rPr>
          <w:rFonts w:ascii="Times New Roman"/>
          <w:b w:val="false"/>
          <w:i w:val="false"/>
          <w:color w:val="000000"/>
          <w:sz w:val="28"/>
        </w:rPr>
        <w:t>
      7. Тұратын жері және заңды мекенжайы ______________________________</w:t>
      </w:r>
    </w:p>
    <w:bookmarkEnd w:id="37"/>
    <w:p>
      <w:pPr>
        <w:spacing w:after="0"/>
        <w:ind w:left="0"/>
        <w:jc w:val="both"/>
      </w:pPr>
      <w:r>
        <w:rPr>
          <w:rFonts w:ascii="Times New Roman"/>
          <w:b w:val="false"/>
          <w:i w:val="false"/>
          <w:color w:val="000000"/>
          <w:sz w:val="28"/>
        </w:rPr>
        <w:t>
      _________________________________________________________________</w:t>
      </w:r>
    </w:p>
    <w:bookmarkStart w:name="z52" w:id="38"/>
    <w:p>
      <w:pPr>
        <w:spacing w:after="0"/>
        <w:ind w:left="0"/>
        <w:jc w:val="both"/>
      </w:pPr>
      <w:r>
        <w:rPr>
          <w:rFonts w:ascii="Times New Roman"/>
          <w:b w:val="false"/>
          <w:i w:val="false"/>
          <w:color w:val="000000"/>
          <w:sz w:val="28"/>
        </w:rPr>
        <w:t>
      8. Телефон нөмірі (үй, жұмыс) _______________________________________</w:t>
      </w:r>
    </w:p>
    <w:bookmarkEnd w:id="38"/>
    <w:bookmarkStart w:name="z53" w:id="39"/>
    <w:p>
      <w:pPr>
        <w:spacing w:after="0"/>
        <w:ind w:left="0"/>
        <w:jc w:val="both"/>
      </w:pPr>
      <w:r>
        <w:rPr>
          <w:rFonts w:ascii="Times New Roman"/>
          <w:b w:val="false"/>
          <w:i w:val="false"/>
          <w:color w:val="000000"/>
          <w:sz w:val="28"/>
        </w:rPr>
        <w:t>
      9. Өтініш беруші ірі қатысушы, банктік немесе сақтандыру холдингі мәртебесін иеленетін қаржы ұйымының және онымен үлестес заңды тұлғалардың жарғылық капиталында қатысуы туралы мәліметтер: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390"/>
        <w:gridCol w:w="4618"/>
        <w:gridCol w:w="5534"/>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тіркелуі (қайта тіркелуі) туралы деректер, жарғылық қызмет түрлері (негізгі қызмет түрлері көрсетілсін)</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 жеке тұлғаның иелігіндегі акциялар санының жарғылық капиталына қатысу үлесі немесе заңды тұлғаның дауыс беруші акцияларының жалпы санына арақатынасы (пайызбен)</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40"/>
    <w:p>
      <w:pPr>
        <w:spacing w:after="0"/>
        <w:ind w:left="0"/>
        <w:jc w:val="both"/>
      </w:pPr>
      <w:r>
        <w:rPr>
          <w:rFonts w:ascii="Times New Roman"/>
          <w:b w:val="false"/>
          <w:i w:val="false"/>
          <w:color w:val="000000"/>
          <w:sz w:val="28"/>
        </w:rPr>
        <w:t>
      10. Өтініш беруші ірі қатысушы, банктік немесе сақтандыру холдингі мәртебесін иеленетін қаржы ұйымының және онымен үлестес заңды тұлғалардың жарғылық капиталында оның жұбайының, жақын туыстарының (ата-аналары, аға-інілері, апа-қарындастары (сіңлілері), балалары) және жекжаттарының (жұбайының (зайыбының) ата-аналары, інілері (ағалары), апа-қарындастары (сіңлілері), балалары)қатысуы туралы мәліметтер: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3289"/>
        <w:gridCol w:w="965"/>
        <w:gridCol w:w="965"/>
        <w:gridCol w:w="1234"/>
        <w:gridCol w:w="965"/>
        <w:gridCol w:w="3917"/>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сомасы (сатып алынған акцияларының құны (мың теңгемен)</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507"/>
        <w:gridCol w:w="2338"/>
        <w:gridCol w:w="69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санының дауыс беруші акцияларының жалпы санына арақатынасы немесе оның жарғылық капиталына қатысу үлесі (пайызбен)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иелік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иелік ету</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пайызы</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(тегі, аты және әкесінің аты (ол бар болса)</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55" w:id="41"/>
    <w:p>
      <w:pPr>
        <w:spacing w:after="0"/>
        <w:ind w:left="0"/>
        <w:jc w:val="both"/>
      </w:pPr>
      <w:r>
        <w:rPr>
          <w:rFonts w:ascii="Times New Roman"/>
          <w:b w:val="false"/>
          <w:i w:val="false"/>
          <w:color w:val="000000"/>
          <w:sz w:val="28"/>
        </w:rPr>
        <w:t>
      11. Білімі: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дипломының деректемелері (бар болса күні және нөмірі)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6" w:id="42"/>
    <w:p>
      <w:pPr>
        <w:spacing w:after="0"/>
        <w:ind w:left="0"/>
        <w:jc w:val="both"/>
      </w:pPr>
      <w:r>
        <w:rPr>
          <w:rFonts w:ascii="Times New Roman"/>
          <w:b w:val="false"/>
          <w:i w:val="false"/>
          <w:color w:val="000000"/>
          <w:sz w:val="28"/>
        </w:rPr>
        <w:t>
      12. Еңбек қызметі туралы мәліметтер</w:t>
      </w:r>
    </w:p>
    <w:bookmarkEnd w:id="42"/>
    <w:p>
      <w:pPr>
        <w:spacing w:after="0"/>
        <w:ind w:left="0"/>
        <w:jc w:val="both"/>
      </w:pPr>
      <w:r>
        <w:rPr>
          <w:rFonts w:ascii="Times New Roman"/>
          <w:b w:val="false"/>
          <w:i w:val="false"/>
          <w:color w:val="000000"/>
          <w:sz w:val="28"/>
        </w:rPr>
        <w:t>
      Осы тармақта бүкіл еңбек қызметi (сондай-ақ басқару органында мүшелігі), оның iшiнде жоғарғы оқу орнын аяқтаған сәттен бастап, сондай-ақ еңбек қызметін жүзеге асырмаған кезең көрсетіледі (еңбек қызметі күнтізбелік 14 (он төрт) күннен астам жүзеге асырылмаған жағдайда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2748"/>
        <w:gridCol w:w="4892"/>
        <w:gridCol w:w="964"/>
        <w:gridCol w:w="964"/>
        <w:gridCol w:w="1768"/>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қаржы ұйымы Қазақстан Республикасының бейрезиденті болса, қаржы ұйымы тіркелген елді көрсету)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болуы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лауазымынан босатылу себептері</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57" w:id="43"/>
    <w:p>
      <w:pPr>
        <w:spacing w:after="0"/>
        <w:ind w:left="0"/>
        <w:jc w:val="both"/>
      </w:pPr>
      <w:r>
        <w:rPr>
          <w:rFonts w:ascii="Times New Roman"/>
          <w:b w:val="false"/>
          <w:i w:val="false"/>
          <w:color w:val="000000"/>
          <w:sz w:val="28"/>
        </w:rPr>
        <w:t>
      13. Өтініш беруші жеке тұлға, өтініш беруші заңды тұлғаның басшы қызметкері осыған дейін қаржы нарығын және қаржы ұйымдарын реттеу, бақылау мен қадағалау жөніндегі уәкілетті орган қаржы ұйымын таратуға және (немесе) оның қаржы нарығында қызметті жүзеге асыруын тоқтатуға алып келген банкті төлеуге қабілетсіз банктер санатына жатқызу туралы, сақтандыру (қайта сақтандыру) ұйымын консервациялау не оның акцияларын мәжбүрлеп иелену, оны лицензиясынан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1 (бір) жылдан аспайтын кезеңде қаржы ұйымының басшысы, басқару органының мүшесі, атқарушы органының басшысы, мүшесі (трансфер-агенттің атқарушы органының функциясын жеке жүзеге асыратын адам және оның орынбасары), қаржы ұйымының бас бухгалтері, жеке тұлға - ірі қатысушы, ірі қатысушысының (сақтандыру холдингінің, банк холдингінің) басшысы - заңды тұлғаның басшы қызметкері болғандығы туралы мәліметтер</w:t>
      </w:r>
    </w:p>
    <w:bookmarkEnd w:id="4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істеген кезеңі көрсетілсін)</w:t>
      </w:r>
    </w:p>
    <w:bookmarkStart w:name="z58" w:id="44"/>
    <w:p>
      <w:pPr>
        <w:spacing w:after="0"/>
        <w:ind w:left="0"/>
        <w:jc w:val="both"/>
      </w:pPr>
      <w:r>
        <w:rPr>
          <w:rFonts w:ascii="Times New Roman"/>
          <w:b w:val="false"/>
          <w:i w:val="false"/>
          <w:color w:val="000000"/>
          <w:sz w:val="28"/>
        </w:rPr>
        <w:t>
      14. Өтініш беруші - жеке тұлға немесе өтініш беруші - заңды тұлғаның басшы қызметкері бұдан бұрын қаржы ұйымының басшысы, басқару органының мүшесі, атқарушы органының басшысы, мүшесі, бас бухгалтері, қатарынан төрт және одан астам кезең ішінде шығарылған эмиссиялық бағалы қағаздар бойынша купондық сыйақыны төлеу бойынша дефолтқа жеткізген не дефолтқа жеткізілген шығарылған эмиссиялық бағалы қағаздар бойынша купондық сыйақыны төлеу бойынша берешек сомасы купондық сыйақының төрт еселік және (немесе) одан астам мөлшерін құрайтын не шығарылған эмиссиялық бағалы қағаздар бойынша негізгі борышты төлеу бойынша дефолт мөлшері төлем жасау күніндегі республикалық бюджет туралы заңда белгіленген айлық есептік көрсеткіштен он мың есе асатын соманы құрайтын эмитент – заңды тұлғаның – ірі қатысушысы (ірі акционердің) жеке тұлғасы, ірі қатысушысының (ірі акционердің) басшысы, басқару органының мүшесі, атқарушы органының басшысы, мүшесі, бас бухгалтері болғандығы туралы мәліметтер</w:t>
      </w:r>
    </w:p>
    <w:bookmarkEnd w:id="44"/>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кезеңі көрсетілсін)</w:t>
      </w:r>
    </w:p>
    <w:bookmarkStart w:name="z59" w:id="45"/>
    <w:p>
      <w:pPr>
        <w:spacing w:after="0"/>
        <w:ind w:left="0"/>
        <w:jc w:val="both"/>
      </w:pPr>
      <w:r>
        <w:rPr>
          <w:rFonts w:ascii="Times New Roman"/>
          <w:b w:val="false"/>
          <w:i w:val="false"/>
          <w:color w:val="000000"/>
          <w:sz w:val="28"/>
        </w:rPr>
        <w:t>
      15. Қаржы нарығын және қаржы ұйымдарын реттеу, бақылау мен қадағалау жөніндегі уәкілетті органның қаржы ұйымдарында, банк және сақтандыру холдингтерінде, "Сақтандыру төлемдеріне кепілдік беру қоры" акционерлік қоғамында басшы қызметкер лауазымына тағайындауға (сайлауға) келісімді қайтарып алу және басшы және өзге қызметкерді қызметтік мiндеттерiн орындаудан шеттетуі туралы мәлімет</w:t>
      </w:r>
    </w:p>
    <w:bookmarkEnd w:id="4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 лауазымы, жұмыс кезеңi, тағайындауға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сайлауға) келісімді қайтарып алуға негіздері және осындай шешімді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қабылдаған мемлекеттік органның атауы көрсетiлсiн)</w:t>
      </w:r>
    </w:p>
    <w:bookmarkStart w:name="z60" w:id="46"/>
    <w:p>
      <w:pPr>
        <w:spacing w:after="0"/>
        <w:ind w:left="0"/>
        <w:jc w:val="both"/>
      </w:pPr>
      <w:r>
        <w:rPr>
          <w:rFonts w:ascii="Times New Roman"/>
          <w:b w:val="false"/>
          <w:i w:val="false"/>
          <w:color w:val="000000"/>
          <w:sz w:val="28"/>
        </w:rPr>
        <w:t xml:space="preserve">
      16. Өтініш беруші – жеке тұлға, өтініш беруші – заңды тұлғаның басшы қызметкері уәкілетті органға сақтандыру (қайта сақтандыру) ұйымын ашуға рұқсат беру туралы өтініш берген күніне дейін 3 (үш) жыл ішінде сыбайлас жемқорлық қылмысты жасағаны үшін жауапкершілікке не сыбайлас жемқорлық құқық бұзушылық жасағаны үшін тәртіптік жауапкершілікке тартылды ма </w:t>
      </w:r>
    </w:p>
    <w:bookmarkEnd w:id="4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(иә (жоқ), құқық бұзушылықтың, қылмыстың қысқаша сипаты,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жауапкершілікке тартудың негіздерін көрсете отырып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тәртіптік жазаны немесе сот шешімін қолдану туралы актінің деректемелері).</w:t>
      </w:r>
    </w:p>
    <w:bookmarkStart w:name="z61" w:id="47"/>
    <w:p>
      <w:pPr>
        <w:spacing w:after="0"/>
        <w:ind w:left="0"/>
        <w:jc w:val="both"/>
      </w:pPr>
      <w:r>
        <w:rPr>
          <w:rFonts w:ascii="Times New Roman"/>
          <w:b w:val="false"/>
          <w:i w:val="false"/>
          <w:color w:val="000000"/>
          <w:sz w:val="28"/>
        </w:rPr>
        <w:t>
      17. Бар жарияланымдары, ғылыми әзірлемелері және басқа жетістіктері:</w:t>
      </w:r>
    </w:p>
    <w:bookmarkEnd w:id="4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bookmarkStart w:name="z62" w:id="48"/>
    <w:p>
      <w:pPr>
        <w:spacing w:after="0"/>
        <w:ind w:left="0"/>
        <w:jc w:val="both"/>
      </w:pPr>
      <w:r>
        <w:rPr>
          <w:rFonts w:ascii="Times New Roman"/>
          <w:b w:val="false"/>
          <w:i w:val="false"/>
          <w:color w:val="000000"/>
          <w:sz w:val="28"/>
        </w:rPr>
        <w:t>
      18. Өтініш беруші-жеке тұлға, өтініш беруші-заңды тұлғаның басшы қызметкері ірі қатысушы немесе басшы қызметкер болған кезеңде заңды тұлғаның қаржылық жағдайының нашарлауының немесе банкроттық фактілерінің болуы:</w:t>
      </w:r>
    </w:p>
    <w:bookmarkEnd w:id="48"/>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bookmarkStart w:name="z63" w:id="49"/>
    <w:p>
      <w:pPr>
        <w:spacing w:after="0"/>
        <w:ind w:left="0"/>
        <w:jc w:val="both"/>
      </w:pPr>
      <w:r>
        <w:rPr>
          <w:rFonts w:ascii="Times New Roman"/>
          <w:b w:val="false"/>
          <w:i w:val="false"/>
          <w:color w:val="000000"/>
          <w:sz w:val="28"/>
        </w:rPr>
        <w:t>
      19. Өтініш беруші ірі қатысушы - банктік немесе сақтандыру холдингі мәртебесін иеленетін қаржы ұйымымен үлестес болуы (болмауы):</w:t>
      </w:r>
    </w:p>
    <w:bookmarkEnd w:id="4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 үлестестік белгілері көрсетілсін)</w:t>
      </w:r>
    </w:p>
    <w:bookmarkStart w:name="z64" w:id="50"/>
    <w:p>
      <w:pPr>
        <w:spacing w:after="0"/>
        <w:ind w:left="0"/>
        <w:jc w:val="both"/>
      </w:pPr>
      <w:r>
        <w:rPr>
          <w:rFonts w:ascii="Times New Roman"/>
          <w:b w:val="false"/>
          <w:i w:val="false"/>
          <w:color w:val="000000"/>
          <w:sz w:val="28"/>
        </w:rPr>
        <w:t>
      20. Өзге де ақпарат (бар болса):</w:t>
      </w:r>
    </w:p>
    <w:bookmarkEnd w:id="50"/>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ақпарат тексерілгенін және ол дәйекті және толық болып табылатынын растаймын, сондай-ақ мінсіз іскерлік беделдің болуын растаймын.</w:t>
      </w:r>
    </w:p>
    <w:p>
      <w:pPr>
        <w:spacing w:after="0"/>
        <w:ind w:left="0"/>
        <w:jc w:val="both"/>
      </w:pPr>
      <w:r>
        <w:rPr>
          <w:rFonts w:ascii="Times New Roman"/>
          <w:b w:val="false"/>
          <w:i w:val="false"/>
          <w:color w:val="000000"/>
          <w:sz w:val="28"/>
        </w:rPr>
        <w:t>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(өтініш беруші – жеке тұлға, өтініш беруші – заңды тұлғаның басшы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қызметкерінің өз қолымен баспа әріптерімен толтырылады)</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Күні____________________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өзгерістер енгізілетін қаржы </w:t>
            </w:r>
            <w:r>
              <w:br/>
            </w:r>
            <w:r>
              <w:rPr>
                <w:rFonts w:ascii="Times New Roman"/>
                <w:b w:val="false"/>
                <w:i w:val="false"/>
                <w:color w:val="000000"/>
                <w:sz w:val="20"/>
              </w:rPr>
              <w:t xml:space="preserve">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w:t>
            </w:r>
            <w:r>
              <w:br/>
            </w:r>
            <w:r>
              <w:rPr>
                <w:rFonts w:ascii="Times New Roman"/>
                <w:b w:val="false"/>
                <w:i w:val="false"/>
                <w:color w:val="000000"/>
                <w:sz w:val="20"/>
              </w:rPr>
              <w:t>ірі қатысушысы, сақтандыру</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сақтандыру холдингінің ірі </w:t>
            </w:r>
            <w:r>
              <w:br/>
            </w:r>
            <w:r>
              <w:rPr>
                <w:rFonts w:ascii="Times New Roman"/>
                <w:b w:val="false"/>
                <w:i w:val="false"/>
                <w:color w:val="000000"/>
                <w:sz w:val="20"/>
              </w:rPr>
              <w:t xml:space="preserve">қатысушысы, инвестициялық </w:t>
            </w:r>
            <w:r>
              <w:br/>
            </w:r>
            <w:r>
              <w:rPr>
                <w:rFonts w:ascii="Times New Roman"/>
                <w:b w:val="false"/>
                <w:i w:val="false"/>
                <w:color w:val="000000"/>
                <w:sz w:val="20"/>
              </w:rPr>
              <w:t xml:space="preserve">портфельді басқарушының ірі </w:t>
            </w:r>
            <w:r>
              <w:br/>
            </w:r>
            <w:r>
              <w:rPr>
                <w:rFonts w:ascii="Times New Roman"/>
                <w:b w:val="false"/>
                <w:i w:val="false"/>
                <w:color w:val="000000"/>
                <w:sz w:val="20"/>
              </w:rPr>
              <w:t xml:space="preserve">қатысушысы мәртебесін </w:t>
            </w:r>
            <w:r>
              <w:br/>
            </w:r>
            <w:r>
              <w:rPr>
                <w:rFonts w:ascii="Times New Roman"/>
                <w:b w:val="false"/>
                <w:i w:val="false"/>
                <w:color w:val="000000"/>
                <w:sz w:val="20"/>
              </w:rPr>
              <w:t xml:space="preserve">иеленуге келісім беру, оны кері </w:t>
            </w:r>
            <w:r>
              <w:br/>
            </w:r>
            <w:r>
              <w:rPr>
                <w:rFonts w:ascii="Times New Roman"/>
                <w:b w:val="false"/>
                <w:i w:val="false"/>
                <w:color w:val="000000"/>
                <w:sz w:val="20"/>
              </w:rPr>
              <w:t xml:space="preserve">қайтарып алу қағидаларына </w:t>
            </w:r>
            <w:r>
              <w:br/>
            </w:r>
            <w:r>
              <w:rPr>
                <w:rFonts w:ascii="Times New Roman"/>
                <w:b w:val="false"/>
                <w:i w:val="false"/>
                <w:color w:val="000000"/>
                <w:sz w:val="20"/>
              </w:rPr>
              <w:t xml:space="preserve">және көрсетілген келісімді алу </w:t>
            </w:r>
            <w:r>
              <w:br/>
            </w:r>
            <w:r>
              <w:rPr>
                <w:rFonts w:ascii="Times New Roman"/>
                <w:b w:val="false"/>
                <w:i w:val="false"/>
                <w:color w:val="000000"/>
                <w:sz w:val="20"/>
              </w:rPr>
              <w:t xml:space="preserve">үшін табыс етілетін құжаттарға </w:t>
            </w:r>
            <w:r>
              <w:br/>
            </w:r>
            <w:r>
              <w:rPr>
                <w:rFonts w:ascii="Times New Roman"/>
                <w:b w:val="false"/>
                <w:i w:val="false"/>
                <w:color w:val="000000"/>
                <w:sz w:val="20"/>
              </w:rPr>
              <w:t>қойылатын талаптарға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51"/>
    <w:p>
      <w:pPr>
        <w:spacing w:after="0"/>
        <w:ind w:left="0"/>
        <w:jc w:val="left"/>
      </w:pPr>
      <w:r>
        <w:rPr>
          <w:rFonts w:ascii="Times New Roman"/>
          <w:b/>
          <w:i w:val="false"/>
          <w:color w:val="000000"/>
        </w:rPr>
        <w:t xml:space="preserve"> Өтініш берушінің кірістері мен мүлкі туралы мәліметтер, сондай-ақ оның барлық міндеттемелері бойынша нақты берешегі туралы ақпарат</w:t>
      </w:r>
    </w:p>
    <w:bookmarkEnd w:id="51"/>
    <w:bookmarkStart w:name="z68" w:id="52"/>
    <w:p>
      <w:pPr>
        <w:spacing w:after="0"/>
        <w:ind w:left="0"/>
        <w:jc w:val="both"/>
      </w:pPr>
      <w:r>
        <w:rPr>
          <w:rFonts w:ascii="Times New Roman"/>
          <w:b w:val="false"/>
          <w:i w:val="false"/>
          <w:color w:val="000000"/>
          <w:sz w:val="28"/>
        </w:rPr>
        <w:t>
      1. Тегі, аты және әкесінің аты (ол бар болса)</w:t>
      </w:r>
    </w:p>
    <w:bookmarkEnd w:id="5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69" w:id="53"/>
    <w:p>
      <w:pPr>
        <w:spacing w:after="0"/>
        <w:ind w:left="0"/>
        <w:jc w:val="both"/>
      </w:pPr>
      <w:r>
        <w:rPr>
          <w:rFonts w:ascii="Times New Roman"/>
          <w:b w:val="false"/>
          <w:i w:val="false"/>
          <w:color w:val="000000"/>
          <w:sz w:val="28"/>
        </w:rPr>
        <w:t>
      2. Есепті кезең</w:t>
      </w:r>
    </w:p>
    <w:bookmarkEnd w:id="5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w:t>
      </w:r>
    </w:p>
    <w:bookmarkStart w:name="z70" w:id="54"/>
    <w:p>
      <w:pPr>
        <w:spacing w:after="0"/>
        <w:ind w:left="0"/>
        <w:jc w:val="both"/>
      </w:pPr>
      <w:r>
        <w:rPr>
          <w:rFonts w:ascii="Times New Roman"/>
          <w:b w:val="false"/>
          <w:i w:val="false"/>
          <w:color w:val="000000"/>
          <w:sz w:val="28"/>
        </w:rPr>
        <w:t>
      3. Өтініш берушінің кірістері мен мүлкі, сондай-ақ оның барлық міндеттемелері бойынша бар берешегі туралы ақпарат: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6971"/>
        <w:gridCol w:w="869"/>
        <w:gridCol w:w="869"/>
        <w:gridCol w:w="2314"/>
      </w:tblGrid>
      <w:tr>
        <w:trPr>
          <w:trHeight w:val="30" w:hRule="atLeast"/>
        </w:trPr>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(берешек) сомасы Актив құны (теңге)</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кірістер: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жарғылық капиталына қатысу үлестерінен (акцияларынан) түскен дивидендтер мен кіріс</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сыйақы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 түскен кіріс</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кіріс</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өткізуден түскен кіріс</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басқа түрлері (талдамасымен)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r>
              <w:br/>
            </w:r>
            <w:r>
              <w:rPr>
                <w:rFonts w:ascii="Times New Roman"/>
                <w:b w:val="false"/>
                <w:i w:val="false"/>
                <w:color w:val="000000"/>
                <w:sz w:val="20"/>
              </w:rPr>
              <w:t>
ұлттық валютамен,</w:t>
            </w:r>
            <w:r>
              <w:br/>
            </w:r>
            <w:r>
              <w:rPr>
                <w:rFonts w:ascii="Times New Roman"/>
                <w:b w:val="false"/>
                <w:i w:val="false"/>
                <w:color w:val="000000"/>
                <w:sz w:val="20"/>
              </w:rPr>
              <w:t>
оның ішінде:</w:t>
            </w:r>
            <w:r>
              <w:br/>
            </w:r>
            <w:r>
              <w:rPr>
                <w:rFonts w:ascii="Times New Roman"/>
                <w:b w:val="false"/>
                <w:i w:val="false"/>
                <w:color w:val="000000"/>
                <w:sz w:val="20"/>
              </w:rPr>
              <w:t>
банктік шоттардағы қолма-қол ақшамен,</w:t>
            </w:r>
            <w:r>
              <w:br/>
            </w:r>
            <w:r>
              <w:rPr>
                <w:rFonts w:ascii="Times New Roman"/>
                <w:b w:val="false"/>
                <w:i w:val="false"/>
                <w:color w:val="000000"/>
                <w:sz w:val="20"/>
              </w:rPr>
              <w:t>
шетел валютасымен, оның ішінде:</w:t>
            </w:r>
            <w:r>
              <w:br/>
            </w:r>
            <w:r>
              <w:rPr>
                <w:rFonts w:ascii="Times New Roman"/>
                <w:b w:val="false"/>
                <w:i w:val="false"/>
                <w:color w:val="000000"/>
                <w:sz w:val="20"/>
              </w:rPr>
              <w:t>
банктік шоттардағы</w:t>
            </w:r>
            <w:r>
              <w:br/>
            </w:r>
            <w:r>
              <w:rPr>
                <w:rFonts w:ascii="Times New Roman"/>
                <w:b w:val="false"/>
                <w:i w:val="false"/>
                <w:color w:val="000000"/>
                <w:sz w:val="20"/>
              </w:rPr>
              <w:t>
қолма-қол ақшамен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br/>
            </w:r>
            <w:r>
              <w:rPr>
                <w:rFonts w:ascii="Times New Roman"/>
                <w:b w:val="false"/>
                <w:i w:val="false"/>
                <w:color w:val="000000"/>
                <w:sz w:val="20"/>
              </w:rPr>
              <w:t>
Х</w:t>
            </w:r>
            <w:r>
              <w:br/>
            </w:r>
            <w:r>
              <w:rPr>
                <w:rFonts w:ascii="Times New Roman"/>
                <w:b w:val="false"/>
                <w:i w:val="false"/>
                <w:color w:val="000000"/>
                <w:sz w:val="20"/>
              </w:rPr>
              <w:t>
Х</w:t>
            </w:r>
            <w:r>
              <w:br/>
            </w:r>
            <w:r>
              <w:rPr>
                <w:rFonts w:ascii="Times New Roman"/>
                <w:b w:val="false"/>
                <w:i w:val="false"/>
                <w:color w:val="000000"/>
                <w:sz w:val="20"/>
              </w:rPr>
              <w:t>
Х</w:t>
            </w:r>
            <w:r>
              <w:br/>
            </w:r>
            <w:r>
              <w:rPr>
                <w:rFonts w:ascii="Times New Roman"/>
                <w:b w:val="false"/>
                <w:i w:val="false"/>
                <w:color w:val="000000"/>
                <w:sz w:val="20"/>
              </w:rPr>
              <w:t>
Х</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(эмитенттің атауын көрсете отырып), оның ішінде жай акциялар, артықшылықты акциялар, облигациялар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ірі қатысушысына тиесілі акциялар санының ұйымның (атауын көрсете отырып) дауыс беретін акцияларының жалпы санына арақатынасы немесе олардың, оның ішінде Қазақстан Республикасы бейрезиденттерінің жарғылық капиталына қатысу үлестері (пайызбен)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(атауы мен орналасқан жерін көрсете отырып)</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мүлік (талдамасымен)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 бойынша берешек</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қарыздар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мерзімі өткен берешек</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өзге берешек (талдамасымен)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3583"/>
        <w:gridCol w:w="2566"/>
        <w:gridCol w:w="35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w:t>
            </w:r>
            <w:r>
              <w:br/>
            </w:r>
            <w:r>
              <w:rPr>
                <w:rFonts w:ascii="Times New Roman"/>
                <w:b w:val="false"/>
                <w:i w:val="false"/>
                <w:color w:val="000000"/>
                <w:sz w:val="20"/>
              </w:rPr>
              <w:t>
Актив құны (теңге)</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w:t>
            </w:r>
            <w:r>
              <w:br/>
            </w:r>
            <w:r>
              <w:rPr>
                <w:rFonts w:ascii="Times New Roman"/>
                <w:b w:val="false"/>
                <w:i w:val="false"/>
                <w:color w:val="000000"/>
                <w:sz w:val="20"/>
              </w:rPr>
              <w:t>
Актив құны (теңге)</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55"/>
    <w:p>
      <w:pPr>
        <w:spacing w:after="0"/>
        <w:ind w:left="0"/>
        <w:jc w:val="both"/>
      </w:pPr>
      <w:r>
        <w:rPr>
          <w:rFonts w:ascii="Times New Roman"/>
          <w:b w:val="false"/>
          <w:i w:val="false"/>
          <w:color w:val="000000"/>
          <w:sz w:val="28"/>
        </w:rPr>
        <w:t>
      Ескерту: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 үшін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және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Қазақстан Республикасының Заңдарына сәйкес мемлекеттік кірістер органдарына активтер мен міндеттемелер туралы декларацияны ұсынатын айдың 1 (бірінші) күнінің алдындағы 12 (он екі) айға тең кезең есепті кезең болып табылады.</w:t>
      </w:r>
    </w:p>
    <w:bookmarkEnd w:id="55"/>
    <w:p>
      <w:pPr>
        <w:spacing w:after="0"/>
        <w:ind w:left="0"/>
        <w:jc w:val="both"/>
      </w:pPr>
      <w:r>
        <w:rPr>
          <w:rFonts w:ascii="Times New Roman"/>
          <w:b w:val="false"/>
          <w:i w:val="false"/>
          <w:color w:val="000000"/>
          <w:sz w:val="28"/>
        </w:rPr>
        <w:t>
      Осы ақпарат тексерілгенін және дәйекті және толық болып табылатынын растаймын.</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