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10ea" w14:textId="4cb1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23 сәуірдегі № 189 бұйрығы. Қазақстан Республикасының Әділет министрлігінде 2021 жылғы 27 сәуірде № 22623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10795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 және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9) тармақшасы мынадай редакцияда жазылсын:</w:t>
      </w:r>
    </w:p>
    <w:bookmarkStart w:name="z6" w:id="4"/>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bookmarkEnd w:id="4"/>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45 күнтізбелік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60 күнтізбелік күннен кешіктірмей отандық тауар өндірушілерге жүгінуге тиіс.</w:t>
      </w:r>
    </w:p>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10666 болып тіркелген):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тұрғыдан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p>
    <w:bookmarkEnd w:id="8"/>
    <w:p>
      <w:pPr>
        <w:spacing w:after="0"/>
        <w:ind w:left="0"/>
        <w:jc w:val="both"/>
      </w:pPr>
      <w:r>
        <w:rPr>
          <w:rFonts w:ascii="Times New Roman"/>
          <w:b w:val="false"/>
          <w:i w:val="false"/>
          <w:color w:val="000000"/>
          <w:sz w:val="28"/>
        </w:rPr>
        <w:t>
      1) жауапкершілігі I (жоғары)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xml:space="preserve">
      осы Қағидаларда көрсетілмеген, "Азаматтық қорғау туралы"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 353 </w:t>
      </w:r>
      <w:r>
        <w:rPr>
          <w:rFonts w:ascii="Times New Roman"/>
          <w:b w:val="false"/>
          <w:i w:val="false"/>
          <w:color w:val="000000"/>
          <w:sz w:val="28"/>
        </w:rPr>
        <w:t>бұйрыққа</w:t>
      </w:r>
      <w:r>
        <w:rPr>
          <w:rFonts w:ascii="Times New Roman"/>
          <w:b w:val="false"/>
          <w:i w:val="false"/>
          <w:color w:val="000000"/>
          <w:sz w:val="28"/>
        </w:rPr>
        <w:t xml:space="preserve"> сәйкес солай деп сәйкестендірілетін қауіпті өндірістік объектілер;</w:t>
      </w:r>
    </w:p>
    <w:p>
      <w:pPr>
        <w:spacing w:after="0"/>
        <w:ind w:left="0"/>
        <w:jc w:val="both"/>
      </w:pP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p>
    <w:p>
      <w:pPr>
        <w:spacing w:after="0"/>
        <w:ind w:left="0"/>
        <w:jc w:val="both"/>
      </w:pPr>
      <w:r>
        <w:rPr>
          <w:rFonts w:ascii="Times New Roman"/>
          <w:b w:val="false"/>
          <w:i w:val="false"/>
          <w:color w:val="000000"/>
          <w:sz w:val="28"/>
        </w:rPr>
        <w:t>
      қуаты 150 МВт (Мега Ватт) және одан жоғары жылу-энергетикалық ғимараттар мен құрылыстар;</w:t>
      </w:r>
    </w:p>
    <w:p>
      <w:pPr>
        <w:spacing w:after="0"/>
        <w:ind w:left="0"/>
        <w:jc w:val="both"/>
      </w:pPr>
      <w:r>
        <w:rPr>
          <w:rFonts w:ascii="Times New Roman"/>
          <w:b w:val="false"/>
          <w:i w:val="false"/>
          <w:color w:val="000000"/>
          <w:sz w:val="28"/>
        </w:rPr>
        <w:t>
      домна пештерінің орталық тораптары, биіктігі 100 м (метр) және одан астам түтін мұржалары;</w:t>
      </w:r>
    </w:p>
    <w:p>
      <w:pPr>
        <w:spacing w:after="0"/>
        <w:ind w:left="0"/>
        <w:jc w:val="both"/>
      </w:pPr>
      <w:r>
        <w:rPr>
          <w:rFonts w:ascii="Times New Roman"/>
          <w:b w:val="false"/>
          <w:i w:val="false"/>
          <w:color w:val="000000"/>
          <w:sz w:val="28"/>
        </w:rPr>
        <w:t>
      аралығы 100 м (метр) және одан астам, биіктігі 50 м (метр) және одан биік және (немесе) жүк көтергіштігі 32 тонна және одан астам крандары бар өндірістік ғимараттар мен құрылыстар;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ауысымда 480-нен артық адам қабылдайтын стационары жоқ денсаулық сақтау объектілері;</w:t>
      </w:r>
    </w:p>
    <w:p>
      <w:pPr>
        <w:spacing w:after="0"/>
        <w:ind w:left="0"/>
        <w:jc w:val="both"/>
      </w:pPr>
      <w:r>
        <w:rPr>
          <w:rFonts w:ascii="Times New Roman"/>
          <w:b w:val="false"/>
          <w:i w:val="false"/>
          <w:color w:val="000000"/>
          <w:sz w:val="28"/>
        </w:rPr>
        <w:t>
      травматологиялық және хирургиялық бөлімдері, сондай-ақ 50-ден астам төсек орынға арналған стационарлары бар аурухана ғимараттары;</w:t>
      </w:r>
    </w:p>
    <w:p>
      <w:pPr>
        <w:spacing w:after="0"/>
        <w:ind w:left="0"/>
        <w:jc w:val="both"/>
      </w:pP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1200-ден астам адам бара алатын сауда-ойын-сауық объектілері;</w:t>
      </w:r>
    </w:p>
    <w:p>
      <w:pPr>
        <w:spacing w:after="0"/>
        <w:ind w:left="0"/>
        <w:jc w:val="both"/>
      </w:pPr>
      <w:r>
        <w:rPr>
          <w:rFonts w:ascii="Times New Roman"/>
          <w:b w:val="false"/>
          <w:i w:val="false"/>
          <w:color w:val="000000"/>
          <w:sz w:val="28"/>
        </w:rPr>
        <w:t>
      200 және одан да көп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сейсмикалық белсенділігі жоғары (7 және одан астам балл) аудандар үшін өрт сөндіру депосы кешендері;</w:t>
      </w:r>
    </w:p>
    <w:p>
      <w:pPr>
        <w:spacing w:after="0"/>
        <w:ind w:left="0"/>
        <w:jc w:val="both"/>
      </w:pPr>
      <w:r>
        <w:rPr>
          <w:rFonts w:ascii="Times New Roman"/>
          <w:b w:val="false"/>
          <w:i w:val="false"/>
          <w:color w:val="000000"/>
          <w:sz w:val="28"/>
        </w:rPr>
        <w:t>
      жобалау құжаттамасында мынадай сипаттамалардың кемінде біреуі:</w:t>
      </w:r>
    </w:p>
    <w:p>
      <w:pPr>
        <w:spacing w:after="0"/>
        <w:ind w:left="0"/>
        <w:jc w:val="both"/>
      </w:pPr>
      <w:r>
        <w:rPr>
          <w:rFonts w:ascii="Times New Roman"/>
          <w:b w:val="false"/>
          <w:i w:val="false"/>
          <w:color w:val="000000"/>
          <w:sz w:val="28"/>
        </w:rPr>
        <w:t>
      тұрғын үй және көп функционалды ғимараттар қоспағанда, биіктігі 50 м (метр) астам;</w:t>
      </w:r>
    </w:p>
    <w:p>
      <w:pPr>
        <w:spacing w:after="0"/>
        <w:ind w:left="0"/>
        <w:jc w:val="both"/>
      </w:pPr>
      <w:r>
        <w:rPr>
          <w:rFonts w:ascii="Times New Roman"/>
          <w:b w:val="false"/>
          <w:i w:val="false"/>
          <w:color w:val="000000"/>
          <w:sz w:val="28"/>
        </w:rPr>
        <w:t>
      өндіріс объектілерін қоспағанда аралығы 50 м (метр) астам;</w:t>
      </w:r>
    </w:p>
    <w:p>
      <w:pPr>
        <w:spacing w:after="0"/>
        <w:ind w:left="0"/>
        <w:jc w:val="both"/>
      </w:pPr>
      <w:r>
        <w:rPr>
          <w:rFonts w:ascii="Times New Roman"/>
          <w:b w:val="false"/>
          <w:i w:val="false"/>
          <w:color w:val="000000"/>
          <w:sz w:val="28"/>
        </w:rPr>
        <w:t>
      15 м (метр) асатын консольдің болуы көзделген конструктивті шешімдері және (немесе) конструкциялары бірегей құрылыс объектілері;</w:t>
      </w:r>
    </w:p>
    <w:p>
      <w:pPr>
        <w:spacing w:after="0"/>
        <w:ind w:left="0"/>
        <w:jc w:val="both"/>
      </w:pPr>
      <w:r>
        <w:rPr>
          <w:rFonts w:ascii="Times New Roman"/>
          <w:b w:val="false"/>
          <w:i w:val="false"/>
          <w:color w:val="000000"/>
          <w:sz w:val="28"/>
        </w:rPr>
        <w:t>
      жердің жоспарлау белгісінен 10 м (метр) астам төмен жерасты бөлігін немесе жерасты қабатының санын екіден астам тереңдету;</w:t>
      </w:r>
    </w:p>
    <w:p>
      <w:pPr>
        <w:spacing w:after="0"/>
        <w:ind w:left="0"/>
        <w:jc w:val="both"/>
      </w:pPr>
      <w:r>
        <w:rPr>
          <w:rFonts w:ascii="Times New Roman"/>
          <w:b w:val="false"/>
          <w:i w:val="false"/>
          <w:color w:val="000000"/>
          <w:sz w:val="28"/>
        </w:rPr>
        <w:t>
      оларға қатысты физикалық және геометриялық желілік емес қасиеттері ескеріле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 мен конструкциялық жүйелердің болуы;</w:t>
      </w:r>
    </w:p>
    <w:p>
      <w:pPr>
        <w:spacing w:after="0"/>
        <w:ind w:left="0"/>
        <w:jc w:val="both"/>
      </w:pPr>
      <w:r>
        <w:rPr>
          <w:rFonts w:ascii="Times New Roman"/>
          <w:b w:val="false"/>
          <w:i w:val="false"/>
          <w:color w:val="000000"/>
          <w:sz w:val="28"/>
        </w:rPr>
        <w:t>
      тергеу изоляторларын, түзеу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м3 (текше метр) және одан астам мұнай, мұнай өнімдері, сұйытылған газ резервуарлары;</w:t>
      </w:r>
    </w:p>
    <w:p>
      <w:pPr>
        <w:spacing w:after="0"/>
        <w:ind w:left="0"/>
        <w:jc w:val="both"/>
      </w:pPr>
      <w:r>
        <w:rPr>
          <w:rFonts w:ascii="Times New Roman"/>
          <w:b w:val="false"/>
          <w:i w:val="false"/>
          <w:color w:val="000000"/>
          <w:sz w:val="28"/>
        </w:rPr>
        <w:t>
      I және II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I, II және III санаттағы жерасты мұнай, мұнай өнімдері және газ қоймалары;</w:t>
      </w:r>
    </w:p>
    <w:p>
      <w:pPr>
        <w:spacing w:after="0"/>
        <w:ind w:left="0"/>
        <w:jc w:val="both"/>
      </w:pPr>
      <w:r>
        <w:rPr>
          <w:rFonts w:ascii="Times New Roman"/>
          <w:b w:val="false"/>
          <w:i w:val="false"/>
          <w:color w:val="000000"/>
          <w:sz w:val="28"/>
        </w:rPr>
        <w:t>
      қысымы 1,2 МПа (Мега Паскаль) жоғары газ тарату желілерінің объектілері;</w:t>
      </w:r>
    </w:p>
    <w:p>
      <w:pPr>
        <w:spacing w:after="0"/>
        <w:ind w:left="0"/>
        <w:jc w:val="both"/>
      </w:pPr>
      <w:r>
        <w:rPr>
          <w:rFonts w:ascii="Times New Roman"/>
          <w:b w:val="false"/>
          <w:i w:val="false"/>
          <w:color w:val="000000"/>
          <w:sz w:val="28"/>
        </w:rPr>
        <w:t>
      I және II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және одан жоғары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тәулігіне 10 000 м3 (тәулігіне текше метр) және одан астам сорғы станциялары мен су тарту құрылыстары;</w:t>
      </w:r>
    </w:p>
    <w:p>
      <w:pPr>
        <w:spacing w:after="0"/>
        <w:ind w:left="0"/>
        <w:jc w:val="both"/>
      </w:pPr>
      <w:r>
        <w:rPr>
          <w:rFonts w:ascii="Times New Roman"/>
          <w:b w:val="false"/>
          <w:i w:val="false"/>
          <w:color w:val="000000"/>
          <w:sz w:val="28"/>
        </w:rPr>
        <w:t>
      диаметрі 800 мм (миллиметр) және одан жоғары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биіктігі 100 м (метр) және одан биік теледидар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санатты автомобиль жолдары (әрбір бағытта қозғалыс жолағының саны 3 және одан астам) және олардағы құрылыстар;</w:t>
      </w:r>
    </w:p>
    <w:p>
      <w:pPr>
        <w:spacing w:after="0"/>
        <w:ind w:left="0"/>
        <w:jc w:val="both"/>
      </w:pPr>
      <w:r>
        <w:rPr>
          <w:rFonts w:ascii="Times New Roman"/>
          <w:b w:val="false"/>
          <w:i w:val="false"/>
          <w:color w:val="000000"/>
          <w:sz w:val="28"/>
        </w:rPr>
        <w:t>
      елді мекендер шегіндегі магистральдық жүрдек қозғалыс жолдары, жалпықалалық маңызы бар магистральдық үздiксіз қозғалыс көшелері және олардағы құрылыстар;</w:t>
      </w:r>
    </w:p>
    <w:p>
      <w:pPr>
        <w:spacing w:after="0"/>
        <w:ind w:left="0"/>
        <w:jc w:val="both"/>
      </w:pPr>
      <w:r>
        <w:rPr>
          <w:rFonts w:ascii="Times New Roman"/>
          <w:b w:val="false"/>
          <w:i w:val="false"/>
          <w:color w:val="000000"/>
          <w:sz w:val="28"/>
        </w:rPr>
        <w:t>
      бірыңғай кешен ретінде салынатын магистральдық теміржолдар;</w:t>
      </w:r>
    </w:p>
    <w:p>
      <w:pPr>
        <w:spacing w:after="0"/>
        <w:ind w:left="0"/>
        <w:jc w:val="both"/>
      </w:pPr>
      <w:r>
        <w:rPr>
          <w:rFonts w:ascii="Times New Roman"/>
          <w:b w:val="false"/>
          <w:i w:val="false"/>
          <w:color w:val="000000"/>
          <w:sz w:val="28"/>
        </w:rPr>
        <w:t>
      барлық санаттардағы жолдарда ұзындығы 100 м (метр) және одан астам көпір құрылыстары;</w:t>
      </w:r>
    </w:p>
    <w:p>
      <w:pPr>
        <w:spacing w:after="0"/>
        <w:ind w:left="0"/>
        <w:jc w:val="both"/>
      </w:pPr>
      <w:r>
        <w:rPr>
          <w:rFonts w:ascii="Times New Roman"/>
          <w:b w:val="false"/>
          <w:i w:val="false"/>
          <w:color w:val="000000"/>
          <w:sz w:val="28"/>
        </w:rPr>
        <w:t>
      теміржол және автомобиль жолдары тоннельдері;</w:t>
      </w:r>
    </w:p>
    <w:p>
      <w:pPr>
        <w:spacing w:after="0"/>
        <w:ind w:left="0"/>
        <w:jc w:val="both"/>
      </w:pPr>
      <w:r>
        <w:rPr>
          <w:rFonts w:ascii="Times New Roman"/>
          <w:b w:val="false"/>
          <w:i w:val="false"/>
          <w:color w:val="000000"/>
          <w:sz w:val="28"/>
        </w:rPr>
        <w:t>
      метрополитендер;</w:t>
      </w:r>
    </w:p>
    <w:p>
      <w:pPr>
        <w:spacing w:after="0"/>
        <w:ind w:left="0"/>
        <w:jc w:val="both"/>
      </w:pPr>
      <w:r>
        <w:rPr>
          <w:rFonts w:ascii="Times New Roman"/>
          <w:b w:val="false"/>
          <w:i w:val="false"/>
          <w:color w:val="000000"/>
          <w:sz w:val="28"/>
        </w:rPr>
        <w:t>
      әуежайлар, ұшу-қону жолақтары және өзге де авиациялық инфрақұрылым объектілері;</w:t>
      </w:r>
    </w:p>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p>
    <w:p>
      <w:pPr>
        <w:spacing w:after="0"/>
        <w:ind w:left="0"/>
        <w:jc w:val="both"/>
      </w:pP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объектілердің қауіпсіздігі мен инженерлік-техникалық беріктігін қамтамасыз етуге байланысты ғимараттар мен құрылыстар;</w:t>
      </w:r>
    </w:p>
    <w:p>
      <w:pPr>
        <w:spacing w:after="0"/>
        <w:ind w:left="0"/>
        <w:jc w:val="both"/>
      </w:pPr>
      <w:r>
        <w:rPr>
          <w:rFonts w:ascii="Times New Roman"/>
          <w:b w:val="false"/>
          <w:i w:val="false"/>
          <w:color w:val="000000"/>
          <w:sz w:val="28"/>
        </w:rPr>
        <w:t>
      азаматтық қорғаныс объектілері;</w:t>
      </w:r>
    </w:p>
    <w:p>
      <w:pPr>
        <w:spacing w:after="0"/>
        <w:ind w:left="0"/>
        <w:jc w:val="both"/>
      </w:pPr>
      <w:r>
        <w:rPr>
          <w:rFonts w:ascii="Times New Roman"/>
          <w:b w:val="false"/>
          <w:i w:val="false"/>
          <w:color w:val="000000"/>
          <w:sz w:val="28"/>
        </w:rPr>
        <w:t>
      көлемі жылына 100 мың және одан астам тонна қатты тұрмыстық қалдықтар полигондары;</w:t>
      </w:r>
    </w:p>
    <w:p>
      <w:pPr>
        <w:spacing w:after="0"/>
        <w:ind w:left="0"/>
        <w:jc w:val="both"/>
      </w:pPr>
      <w:r>
        <w:rPr>
          <w:rFonts w:ascii="Times New Roman"/>
          <w:b w:val="false"/>
          <w:i w:val="false"/>
          <w:color w:val="000000"/>
          <w:sz w:val="28"/>
        </w:rPr>
        <w:t>
      қауіптілігі I, II және III сыныпты уытты өнеркәсіп қалдықтарын залалсыздандыру және көму жөніндегі полигондар;</w:t>
      </w:r>
    </w:p>
    <w:p>
      <w:pPr>
        <w:spacing w:after="0"/>
        <w:ind w:left="0"/>
        <w:jc w:val="both"/>
      </w:pPr>
      <w:r>
        <w:rPr>
          <w:rFonts w:ascii="Times New Roman"/>
          <w:b w:val="false"/>
          <w:i w:val="false"/>
          <w:color w:val="000000"/>
          <w:sz w:val="28"/>
        </w:rPr>
        <w:t>
      2)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p>
      <w:pPr>
        <w:spacing w:after="0"/>
        <w:ind w:left="0"/>
        <w:jc w:val="both"/>
      </w:pPr>
      <w:r>
        <w:rPr>
          <w:rFonts w:ascii="Times New Roman"/>
          <w:b w:val="false"/>
          <w:i w:val="false"/>
          <w:color w:val="000000"/>
          <w:sz w:val="28"/>
        </w:rPr>
        <w:t>
      элеваторлар;</w:t>
      </w:r>
    </w:p>
    <w:p>
      <w:pPr>
        <w:spacing w:after="0"/>
        <w:ind w:left="0"/>
        <w:jc w:val="both"/>
      </w:pPr>
      <w:r>
        <w:rPr>
          <w:rFonts w:ascii="Times New Roman"/>
          <w:b w:val="false"/>
          <w:i w:val="false"/>
          <w:color w:val="000000"/>
          <w:sz w:val="28"/>
        </w:rPr>
        <w:t>
      сақтау көлемі 500 т (тонна) (қоса алғанда) астам астық қоймалары;</w:t>
      </w:r>
    </w:p>
    <w:p>
      <w:pPr>
        <w:spacing w:after="0"/>
        <w:ind w:left="0"/>
        <w:jc w:val="both"/>
      </w:pPr>
      <w:r>
        <w:rPr>
          <w:rFonts w:ascii="Times New Roman"/>
          <w:b w:val="false"/>
          <w:i w:val="false"/>
          <w:color w:val="000000"/>
          <w:sz w:val="28"/>
        </w:rPr>
        <w:t>
      сүт, ет өнімдерін өндіру бойынша мал басының саны 1500-ден (қоса алғанда) астам мал шаруашылығы кешендері мен фермалар, асыл тұқымды мал өсіру шаруашылықтары, бордақылау алаңдары, сондай-ақ мал басының саны 10000-нан астам (қоса алғанда) шошқа шаруашылығы);</w:t>
      </w:r>
    </w:p>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p>
      <w:pPr>
        <w:spacing w:after="0"/>
        <w:ind w:left="0"/>
        <w:jc w:val="both"/>
      </w:pPr>
      <w:r>
        <w:rPr>
          <w:rFonts w:ascii="Times New Roman"/>
          <w:b w:val="false"/>
          <w:i w:val="false"/>
          <w:color w:val="000000"/>
          <w:sz w:val="28"/>
        </w:rPr>
        <w:t>
      алаңы 10 000 м2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p>
      <w:pPr>
        <w:spacing w:after="0"/>
        <w:ind w:left="0"/>
        <w:jc w:val="both"/>
      </w:pPr>
      <w:r>
        <w:rPr>
          <w:rFonts w:ascii="Times New Roman"/>
          <w:b w:val="false"/>
          <w:i w:val="false"/>
          <w:color w:val="000000"/>
          <w:sz w:val="28"/>
        </w:rPr>
        <w:t>
      оқушылар саны 600 астам орта мектеп (гимназиялар, лицейлер) ғимараттары (қоса алғанда);</w:t>
      </w:r>
    </w:p>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p>
      <w:pPr>
        <w:spacing w:after="0"/>
        <w:ind w:left="0"/>
        <w:jc w:val="both"/>
      </w:pPr>
      <w:r>
        <w:rPr>
          <w:rFonts w:ascii="Times New Roman"/>
          <w:b w:val="false"/>
          <w:i w:val="false"/>
          <w:color w:val="000000"/>
          <w:sz w:val="28"/>
        </w:rPr>
        <w:t>
      вахталық кенттердің 3 жерүсті қабатынан асатын (қоса алғанда)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м3 (текше метр) дейінгі мұнай, мұнай өнімдері, сұйытылған газ резервуарлары;</w:t>
      </w:r>
    </w:p>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тәуілігіне 500 м3 (текше метрден) 10 000 м3 (текше метрге) дейін (тәуілігіне текше метр) сорғы станциялары мен су тарту құрылыстары;</w:t>
      </w:r>
    </w:p>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p>
      <w:pPr>
        <w:spacing w:after="0"/>
        <w:ind w:left="0"/>
        <w:jc w:val="both"/>
      </w:pPr>
      <w:r>
        <w:rPr>
          <w:rFonts w:ascii="Times New Roman"/>
          <w:b w:val="false"/>
          <w:i w:val="false"/>
          <w:color w:val="000000"/>
          <w:sz w:val="28"/>
        </w:rPr>
        <w:t>
      шартты (ішкі) диаметрі 350 мм (миллиметр) бастап (қоса алғанда) 800 мм (миллиметр) дейінгі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(әрбір бағытта қозғалыс жолағының саны 3 кем), Iб, II, III санаттарындағы автомобиль жолдары және олардағы құрылыстар;</w:t>
      </w:r>
    </w:p>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жекелеген жобалар бойынша іске асырылатын магистральдық теміржол желілерінің объектілері, сондай-ақ кіреберіс және станциялық жолдар;</w:t>
      </w:r>
    </w:p>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утты өнеркәсіп қалдықтарын залалсыздандыру және көму полигондары;</w:t>
      </w:r>
    </w:p>
    <w:p>
      <w:pPr>
        <w:spacing w:after="0"/>
        <w:ind w:left="0"/>
        <w:jc w:val="both"/>
      </w:pPr>
      <w:r>
        <w:rPr>
          <w:rFonts w:ascii="Times New Roman"/>
          <w:b w:val="false"/>
          <w:i w:val="false"/>
          <w:color w:val="000000"/>
          <w:sz w:val="28"/>
        </w:rPr>
        <w:t>
      3) техникалық жағынан күрделілерге жатпайтын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кем (қоса алғанда) және алаңы 2000 шаршы метрден кем (қоса алғанда) қоймалар, тауарлар мен материалдарды сақтау үшін ерекше жағдайларды, сондай-ақ өзге де жобалау шешімдері мен іс-шараларды талап ететін) қоса алғанда, жалпы аралығы 12 метрден кем, биіктігі 12 метрден кем және (немесе) жүк көтергіштігі 5 тоннаға дейінгі крандары бар өндірістік объектілер (машина жасау, көлік, құрастыру, өңдеу, жеңіл және басқа өнеркәсіп салаларының объектілері);</w:t>
      </w:r>
    </w:p>
    <w:p>
      <w:pPr>
        <w:spacing w:after="0"/>
        <w:ind w:left="0"/>
        <w:jc w:val="both"/>
      </w:pPr>
      <w:r>
        <w:rPr>
          <w:rFonts w:ascii="Times New Roman"/>
          <w:b w:val="false"/>
          <w:i w:val="false"/>
          <w:color w:val="000000"/>
          <w:sz w:val="28"/>
        </w:rPr>
        <w:t>
      сақтау көлемі кемінде 500 т (тонна) астық қоймасы;</w:t>
      </w:r>
    </w:p>
    <w:p>
      <w:pPr>
        <w:spacing w:after="0"/>
        <w:ind w:left="0"/>
        <w:jc w:val="both"/>
      </w:pPr>
      <w:r>
        <w:rPr>
          <w:rFonts w:ascii="Times New Roman"/>
          <w:b w:val="false"/>
          <w:i w:val="false"/>
          <w:color w:val="000000"/>
          <w:sz w:val="28"/>
        </w:rPr>
        <w:t>
      сүт, ет өнімдерін өндіру бойынша мал шаруашылығы кешендері мал басының саны 1500 басқа дейінгі мал шаруашылығы фермалары, асыл тұқымды мал өсіру шаруашылықтары, бордақылау алаңдары, сондай-ақ мал басының саны 10000-ға дейінгі шошқа шаруашылығы;</w:t>
      </w:r>
    </w:p>
    <w:p>
      <w:pPr>
        <w:spacing w:after="0"/>
        <w:ind w:left="0"/>
        <w:jc w:val="both"/>
      </w:pPr>
      <w:r>
        <w:rPr>
          <w:rFonts w:ascii="Times New Roman"/>
          <w:b w:val="false"/>
          <w:i w:val="false"/>
          <w:color w:val="000000"/>
          <w:sz w:val="28"/>
        </w:rPr>
        <w:t>
      мал басы саны жылына 6 млн. басқа (жылына миллион бас) дейінгі құс фермалары мен кешендері;</w:t>
      </w:r>
    </w:p>
    <w:p>
      <w:pPr>
        <w:spacing w:after="0"/>
        <w:ind w:left="0"/>
        <w:jc w:val="both"/>
      </w:pPr>
      <w:r>
        <w:rPr>
          <w:rFonts w:ascii="Times New Roman"/>
          <w:b w:val="false"/>
          <w:i w:val="false"/>
          <w:color w:val="000000"/>
          <w:sz w:val="28"/>
        </w:rPr>
        <w:t>
      алаңы 10 000 м2 (шаршы метр) дейінгі жылыжай кешендері;</w:t>
      </w:r>
    </w:p>
    <w:p>
      <w:pPr>
        <w:spacing w:after="0"/>
        <w:ind w:left="0"/>
        <w:jc w:val="both"/>
      </w:pPr>
      <w:r>
        <w:rPr>
          <w:rFonts w:ascii="Times New Roman"/>
          <w:b w:val="false"/>
          <w:i w:val="false"/>
          <w:color w:val="000000"/>
          <w:sz w:val="28"/>
        </w:rPr>
        <w:t>
      көлемі 5 т/сағ-қа (сағатына тонна) дейінгі құрама жем зауыттары мен цехтар;</w:t>
      </w:r>
    </w:p>
    <w:p>
      <w:pPr>
        <w:spacing w:after="0"/>
        <w:ind w:left="0"/>
        <w:jc w:val="both"/>
      </w:pPr>
      <w:r>
        <w:rPr>
          <w:rFonts w:ascii="Times New Roman"/>
          <w:b w:val="false"/>
          <w:i w:val="false"/>
          <w:color w:val="000000"/>
          <w:sz w:val="28"/>
        </w:rPr>
        <w:t>
      ауысымына 10 тоннаға дейінгі (бір ауысымда тонна) мал сою және сою өнімдерін алғашқы өңдеу;</w:t>
      </w:r>
    </w:p>
    <w:p>
      <w:pPr>
        <w:spacing w:after="0"/>
        <w:ind w:left="0"/>
        <w:jc w:val="both"/>
      </w:pPr>
      <w:r>
        <w:rPr>
          <w:rFonts w:ascii="Times New Roman"/>
          <w:b w:val="false"/>
          <w:i w:val="false"/>
          <w:color w:val="000000"/>
          <w:sz w:val="28"/>
        </w:rPr>
        <w:t>
      ауысымына 10 тоннаға дейінгі (бір ауысымда тонна)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бір тоғанның және (немесе) бассейннің су бетінің алаңы 0,15 гектардан асатын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w:t>
      </w:r>
    </w:p>
    <w:p>
      <w:pPr>
        <w:spacing w:after="0"/>
        <w:ind w:left="0"/>
        <w:jc w:val="both"/>
      </w:pPr>
      <w:r>
        <w:rPr>
          <w:rFonts w:ascii="Times New Roman"/>
          <w:b w:val="false"/>
          <w:i w:val="false"/>
          <w:color w:val="000000"/>
          <w:sz w:val="28"/>
        </w:rPr>
        <w:t>
      жайылымдарды суландыру жүйесі;</w:t>
      </w:r>
    </w:p>
    <w:p>
      <w:pPr>
        <w:spacing w:after="0"/>
        <w:ind w:left="0"/>
        <w:jc w:val="both"/>
      </w:pPr>
      <w:r>
        <w:rPr>
          <w:rFonts w:ascii="Times New Roman"/>
          <w:b w:val="false"/>
          <w:i w:val="false"/>
          <w:color w:val="000000"/>
          <w:sz w:val="28"/>
        </w:rPr>
        <w:t>
      кернеуі 35 кВ (кило Вольт) дейін (қоса алғанда) электр желілері бар қуаты 100 МВт (Мега Ватт) кем күн энергиясы пайдалану бойынша объектілер;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(гидрогеологиялық және инженерлі) және сейсмикалық жағдайларға қарамастан, жер үстіндегі биіктігі 5 қабаттан аспайтын (қоса алғанда) (үстіңгі техникалық қабатты қоспағанда) тұрғын үйлер;</w:t>
      </w:r>
    </w:p>
    <w:p>
      <w:pPr>
        <w:spacing w:after="0"/>
        <w:ind w:left="0"/>
        <w:jc w:val="both"/>
      </w:pPr>
      <w:r>
        <w:rPr>
          <w:rFonts w:ascii="Times New Roman"/>
          <w:b w:val="false"/>
          <w:i w:val="false"/>
          <w:color w:val="000000"/>
          <w:sz w:val="28"/>
        </w:rPr>
        <w:t>
      жер үстіндегі биіктігі 2 қабаттан аспайтын (үстіңгі техникалық қабатты қоспағанда) геологиялық жағдайлары қалыпты аудандарға арналған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орынға дейінгі қоса алғанда қонақ үй кешендері (мотельдер, туристік базалар);</w:t>
      </w:r>
    </w:p>
    <w:p>
      <w:pPr>
        <w:spacing w:after="0"/>
        <w:ind w:left="0"/>
        <w:jc w:val="both"/>
      </w:pPr>
      <w:r>
        <w:rPr>
          <w:rFonts w:ascii="Times New Roman"/>
          <w:b w:val="false"/>
          <w:i w:val="false"/>
          <w:color w:val="000000"/>
          <w:sz w:val="28"/>
        </w:rPr>
        <w:t>
      жоғары және орта арнайы оқу орындарының ғимараттары;</w:t>
      </w:r>
    </w:p>
    <w:p>
      <w:pPr>
        <w:spacing w:after="0"/>
        <w:ind w:left="0"/>
        <w:jc w:val="both"/>
      </w:pPr>
      <w:r>
        <w:rPr>
          <w:rFonts w:ascii="Times New Roman"/>
          <w:b w:val="false"/>
          <w:i w:val="false"/>
          <w:color w:val="000000"/>
          <w:sz w:val="28"/>
        </w:rPr>
        <w:t>
      бір мезгілде (сыйымдылығы) 150-ге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50-ге дейін (қоса алғанда)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сыйымдылығы 50 балаға дейін (қоса алғанда) мектеп-интернаттарының, балалар демалыс лагерьлерінің демалу корпустарының ғимараттары;</w:t>
      </w:r>
    </w:p>
    <w:p>
      <w:pPr>
        <w:spacing w:after="0"/>
        <w:ind w:left="0"/>
        <w:jc w:val="both"/>
      </w:pPr>
      <w:r>
        <w:rPr>
          <w:rFonts w:ascii="Times New Roman"/>
          <w:b w:val="false"/>
          <w:i w:val="false"/>
          <w:color w:val="000000"/>
          <w:sz w:val="28"/>
        </w:rPr>
        <w:t>
      сыйымдылығы кемінде 600 оқушы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аспайтын (қоса алғанда) көлік құралдарына қызмет көрсететін автосервис пункттері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гараждар-тұрақтары;</w:t>
      </w:r>
    </w:p>
    <w:p>
      <w:pPr>
        <w:spacing w:after="0"/>
        <w:ind w:left="0"/>
        <w:jc w:val="both"/>
      </w:pPr>
      <w:r>
        <w:rPr>
          <w:rFonts w:ascii="Times New Roman"/>
          <w:b w:val="false"/>
          <w:i w:val="false"/>
          <w:color w:val="000000"/>
          <w:sz w:val="28"/>
        </w:rPr>
        <w:t>
      вахталық кенттердің 3 жерүсті қабатынан аспайтын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жалпы ауданы 20 шаршы метрден асатын дара кәсіпкерлік объектілерін орналастыру үшін жеке тұрған бір қабатты ғимараттар (құрылысжайлар) салуды;</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0,3 МПа (Мега Паскаль) дейінгі (қоса алғанда) қысыммен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өнімділігі тәулігіне 500 м3 дейін (тәуілігіне текше метр) (қоса алғанда) сорғы станциялары мен су тарту құрылыстары;</w:t>
      </w:r>
    </w:p>
    <w:p>
      <w:pPr>
        <w:spacing w:after="0"/>
        <w:ind w:left="0"/>
        <w:jc w:val="both"/>
      </w:pPr>
      <w:r>
        <w:rPr>
          <w:rFonts w:ascii="Times New Roman"/>
          <w:b w:val="false"/>
          <w:i w:val="false"/>
          <w:color w:val="000000"/>
          <w:sz w:val="28"/>
        </w:rPr>
        <w:t>
      траншеясыз тәсілмен орындау кезіндегі шартты (ішкі) диаметрі 500 мм (миллиметр) дейінгі топтық су құбырлары мен кәріз коллекторлары;</w:t>
      </w:r>
    </w:p>
    <w:p>
      <w:pPr>
        <w:spacing w:after="0"/>
        <w:ind w:left="0"/>
        <w:jc w:val="both"/>
      </w:pPr>
      <w:r>
        <w:rPr>
          <w:rFonts w:ascii="Times New Roman"/>
          <w:b w:val="false"/>
          <w:i w:val="false"/>
          <w:color w:val="000000"/>
          <w:sz w:val="28"/>
        </w:rPr>
        <w:t>
      шаруашылық-тұрмыстық және техникалық сумен жабдықтау үшін су жинау ұңғымаларын мен құрылыстарын жайластыру;</w:t>
      </w:r>
    </w:p>
    <w:p>
      <w:pPr>
        <w:spacing w:after="0"/>
        <w:ind w:left="0"/>
        <w:jc w:val="both"/>
      </w:pPr>
      <w:r>
        <w:rPr>
          <w:rFonts w:ascii="Times New Roman"/>
          <w:b w:val="false"/>
          <w:i w:val="false"/>
          <w:color w:val="000000"/>
          <w:sz w:val="28"/>
        </w:rPr>
        <w:t>
      шартты (ішкі) диаметрі 350 мм (миллиметр) дейінгі сыртқы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аспайтын жеке тұрғын үй кешендеріне арналған жұмыс қысымы 1 МПа (Мега Паскаль) кем, шартты (ішкі) диаметрі 300 мм (миллиметр) кем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p>
    <w:p>
      <w:pPr>
        <w:spacing w:after="0"/>
        <w:ind w:left="0"/>
        <w:jc w:val="both"/>
      </w:pPr>
      <w:r>
        <w:rPr>
          <w:rFonts w:ascii="Times New Roman"/>
          <w:b w:val="false"/>
          <w:i w:val="false"/>
          <w:color w:val="000000"/>
          <w:sz w:val="28"/>
        </w:rPr>
        <w:t>
      кернеуі 35 кВ (кило Вольт) дейін (қоса алғанда) электр беру желілері мен өзге де электр желілік шаруашылық объектілері;</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асатын электрмен жабдықтау желілерін салуды;</w:t>
      </w:r>
    </w:p>
    <w:p>
      <w:pPr>
        <w:spacing w:after="0"/>
        <w:ind w:left="0"/>
        <w:jc w:val="both"/>
      </w:pPr>
      <w:r>
        <w:rPr>
          <w:rFonts w:ascii="Times New Roman"/>
          <w:b w:val="false"/>
          <w:i w:val="false"/>
          <w:color w:val="000000"/>
          <w:sz w:val="28"/>
        </w:rPr>
        <w:t>
      байланыс желісінің аймақтық және жергілікті желілерінің желілік-кабельдік құрылыстары;</w:t>
      </w:r>
    </w:p>
    <w:p>
      <w:pPr>
        <w:spacing w:after="0"/>
        <w:ind w:left="0"/>
        <w:jc w:val="both"/>
      </w:pPr>
      <w:r>
        <w:rPr>
          <w:rFonts w:ascii="Times New Roman"/>
          <w:b w:val="false"/>
          <w:i w:val="false"/>
          <w:color w:val="000000"/>
          <w:sz w:val="28"/>
        </w:rPr>
        <w:t>
      IV және V санаттағы автомобиль жолдары және олардағы құрылыстар;</w:t>
      </w:r>
    </w:p>
    <w:p>
      <w:pPr>
        <w:spacing w:after="0"/>
        <w:ind w:left="0"/>
        <w:jc w:val="both"/>
      </w:pPr>
      <w:r>
        <w:rPr>
          <w:rFonts w:ascii="Times New Roman"/>
          <w:b w:val="false"/>
          <w:i w:val="false"/>
          <w:color w:val="000000"/>
          <w:sz w:val="28"/>
        </w:rPr>
        <w:t>
      4) жауапкершілігі III (төмендетілген) деңгейдегі объектілер:</w:t>
      </w:r>
    </w:p>
    <w:p>
      <w:pPr>
        <w:spacing w:after="0"/>
        <w:ind w:left="0"/>
        <w:jc w:val="both"/>
      </w:pPr>
      <w:r>
        <w:rPr>
          <w:rFonts w:ascii="Times New Roman"/>
          <w:b w:val="false"/>
          <w:i w:val="false"/>
          <w:color w:val="000000"/>
          <w:sz w:val="28"/>
        </w:rPr>
        <w:t>
      екі қабаттан жоғары емес жеке тұрғын үйлер;</w:t>
      </w:r>
    </w:p>
    <w:p>
      <w:pPr>
        <w:spacing w:after="0"/>
        <w:ind w:left="0"/>
        <w:jc w:val="both"/>
      </w:pPr>
      <w:r>
        <w:rPr>
          <w:rFonts w:ascii="Times New Roman"/>
          <w:b w:val="false"/>
          <w:i w:val="false"/>
          <w:color w:val="000000"/>
          <w:sz w:val="28"/>
        </w:rPr>
        <w:t>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w:t>
      </w:r>
    </w:p>
    <w:p>
      <w:pPr>
        <w:spacing w:after="0"/>
        <w:ind w:left="0"/>
        <w:jc w:val="both"/>
      </w:pPr>
      <w:r>
        <w:rPr>
          <w:rFonts w:ascii="Times New Roman"/>
          <w:b w:val="false"/>
          <w:i w:val="false"/>
          <w:color w:val="000000"/>
          <w:sz w:val="28"/>
        </w:rPr>
        <w:t>
      алаңішілік байланыс желілері;</w:t>
      </w:r>
    </w:p>
    <w:p>
      <w:pPr>
        <w:spacing w:after="0"/>
        <w:ind w:left="0"/>
        <w:jc w:val="both"/>
      </w:pPr>
      <w:r>
        <w:rPr>
          <w:rFonts w:ascii="Times New Roman"/>
          <w:b w:val="false"/>
          <w:i w:val="false"/>
          <w:color w:val="000000"/>
          <w:sz w:val="28"/>
        </w:rPr>
        <w:t>
      жұмыс істеп тұрған инженерлік желілерді өзгертуді талап етпейтін үй жанындағы учаскелерде және саяжай учаскелерінде абаттандыру;</w:t>
      </w:r>
    </w:p>
    <w:p>
      <w:pPr>
        <w:spacing w:after="0"/>
        <w:ind w:left="0"/>
        <w:jc w:val="both"/>
      </w:pPr>
      <w:r>
        <w:rPr>
          <w:rFonts w:ascii="Times New Roman"/>
          <w:b w:val="false"/>
          <w:i w:val="false"/>
          <w:color w:val="000000"/>
          <w:sz w:val="28"/>
        </w:rPr>
        <w:t>
      бір тоғанның және (немесе) бассейннің су бетінің алаңы 0,15 гектардан аспайтын (қоса алғанда) балық өсіруді (акваөсіруді) жүргізуге арналған балық шаруашылығы технологиялық су айдындарын (балық өсіру тоғанын, балық өсіру бассейнін) орналастыруды;</w:t>
      </w:r>
    </w:p>
    <w:p>
      <w:pPr>
        <w:spacing w:after="0"/>
        <w:ind w:left="0"/>
        <w:jc w:val="both"/>
      </w:pPr>
      <w:r>
        <w:rPr>
          <w:rFonts w:ascii="Times New Roman"/>
          <w:b w:val="false"/>
          <w:i w:val="false"/>
          <w:color w:val="000000"/>
          <w:sz w:val="28"/>
        </w:rPr>
        <w:t>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тіректерін, қоршаулар және осыған ұқсас құрылысжайлар;</w:t>
      </w:r>
    </w:p>
    <w:p>
      <w:pPr>
        <w:spacing w:after="0"/>
        <w:ind w:left="0"/>
        <w:jc w:val="both"/>
      </w:pPr>
      <w:r>
        <w:rPr>
          <w:rFonts w:ascii="Times New Roman"/>
          <w:b w:val="false"/>
          <w:i w:val="false"/>
          <w:color w:val="000000"/>
          <w:sz w:val="28"/>
        </w:rPr>
        <w:t>
      маусымдық жұмыстар мен шалғайдағы мал шаруашылығы үшін тұрғын және (немесе) шаруашылық-тұрмыстық үй-жайлардың уақытша құрылыстары;</w:t>
      </w:r>
    </w:p>
    <w:p>
      <w:pPr>
        <w:spacing w:after="0"/>
        <w:ind w:left="0"/>
        <w:jc w:val="both"/>
      </w:pPr>
      <w:r>
        <w:rPr>
          <w:rFonts w:ascii="Times New Roman"/>
          <w:b w:val="false"/>
          <w:i w:val="false"/>
          <w:color w:val="000000"/>
          <w:sz w:val="28"/>
        </w:rPr>
        <w:t>
      автомашиналар саны елу бірліктен аспайтын ашық үлгідегі автотұрақтар, сондай-ақ екі автомашинадан аспайтын бокстары бар гараждар;</w:t>
      </w:r>
    </w:p>
    <w:p>
      <w:pPr>
        <w:spacing w:after="0"/>
        <w:ind w:left="0"/>
        <w:jc w:val="both"/>
      </w:pPr>
      <w:r>
        <w:rPr>
          <w:rFonts w:ascii="Times New Roman"/>
          <w:b w:val="false"/>
          <w:i w:val="false"/>
          <w:color w:val="000000"/>
          <w:sz w:val="28"/>
        </w:rPr>
        <w:t>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w:t>
      </w:r>
    </w:p>
    <w:p>
      <w:pPr>
        <w:spacing w:after="0"/>
        <w:ind w:left="0"/>
        <w:jc w:val="both"/>
      </w:pPr>
      <w:r>
        <w:rPr>
          <w:rFonts w:ascii="Times New Roman"/>
          <w:b w:val="false"/>
          <w:i w:val="false"/>
          <w:color w:val="000000"/>
          <w:sz w:val="28"/>
        </w:rPr>
        <w:t>
      шағын сәулет нысандары және аумақты қоршау;</w:t>
      </w:r>
    </w:p>
    <w:p>
      <w:pPr>
        <w:spacing w:after="0"/>
        <w:ind w:left="0"/>
        <w:jc w:val="both"/>
      </w:pPr>
      <w:r>
        <w:rPr>
          <w:rFonts w:ascii="Times New Roman"/>
          <w:b w:val="false"/>
          <w:i w:val="false"/>
          <w:color w:val="000000"/>
          <w:sz w:val="28"/>
        </w:rPr>
        <w:t xml:space="preserve">
      ашық спорт алаңдары, тротуарлар, ғимараттар (құрылысжайлар) маңында тас төсеніштер төсеу; </w:t>
      </w:r>
    </w:p>
    <w:p>
      <w:pPr>
        <w:spacing w:after="0"/>
        <w:ind w:left="0"/>
        <w:jc w:val="both"/>
      </w:pPr>
      <w:r>
        <w:rPr>
          <w:rFonts w:ascii="Times New Roman"/>
          <w:b w:val="false"/>
          <w:i w:val="false"/>
          <w:color w:val="000000"/>
          <w:sz w:val="28"/>
        </w:rPr>
        <w:t>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 және ауыстыру;</w:t>
      </w:r>
    </w:p>
    <w:p>
      <w:pPr>
        <w:spacing w:after="0"/>
        <w:ind w:left="0"/>
        <w:jc w:val="both"/>
      </w:pPr>
      <w:r>
        <w:rPr>
          <w:rFonts w:ascii="Times New Roman"/>
          <w:b w:val="false"/>
          <w:i w:val="false"/>
          <w:color w:val="000000"/>
          <w:sz w:val="28"/>
        </w:rPr>
        <w:t>
      инженерлік желілерді электр коррозиясынан қорғау;</w:t>
      </w:r>
    </w:p>
    <w:p>
      <w:pPr>
        <w:spacing w:after="0"/>
        <w:ind w:left="0"/>
        <w:jc w:val="both"/>
      </w:pPr>
      <w:r>
        <w:rPr>
          <w:rFonts w:ascii="Times New Roman"/>
          <w:b w:val="false"/>
          <w:i w:val="false"/>
          <w:color w:val="000000"/>
          <w:sz w:val="28"/>
        </w:rPr>
        <w:t>
      жалпы ауданы 20 шаршы метрге дейінгі дара кәсіпкерлік объектілерін орналастыру үшін жеке тұрған бір қабатты ғимараттар (құрылысжайлар);</w:t>
      </w:r>
    </w:p>
    <w:p>
      <w:pPr>
        <w:spacing w:after="0"/>
        <w:ind w:left="0"/>
        <w:jc w:val="both"/>
      </w:pPr>
      <w:r>
        <w:rPr>
          <w:rFonts w:ascii="Times New Roman"/>
          <w:b w:val="false"/>
          <w:i w:val="false"/>
          <w:color w:val="000000"/>
          <w:sz w:val="28"/>
        </w:rPr>
        <w:t>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реконструкциялау (қайта жоспарлау, қайта жабдықтау);</w:t>
      </w:r>
    </w:p>
    <w:p>
      <w:pPr>
        <w:spacing w:after="0"/>
        <w:ind w:left="0"/>
        <w:jc w:val="both"/>
      </w:pPr>
      <w:r>
        <w:rPr>
          <w:rFonts w:ascii="Times New Roman"/>
          <w:b w:val="false"/>
          <w:i w:val="false"/>
          <w:color w:val="000000"/>
          <w:sz w:val="28"/>
        </w:rPr>
        <w:t>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дейінгі электрмен жабдықтау желілері;</w:t>
      </w:r>
    </w:p>
    <w:p>
      <w:pPr>
        <w:spacing w:after="0"/>
        <w:ind w:left="0"/>
        <w:jc w:val="both"/>
      </w:pPr>
      <w:r>
        <w:rPr>
          <w:rFonts w:ascii="Times New Roman"/>
          <w:b w:val="false"/>
          <w:i w:val="false"/>
          <w:color w:val="000000"/>
          <w:sz w:val="28"/>
        </w:rPr>
        <w:t>
      әкімшілік-тұрмыстық және өндірістік ғимараттардың ішінде автоматты күзет-өрт дабылы жүйесі;</w:t>
      </w:r>
    </w:p>
    <w:p>
      <w:pPr>
        <w:spacing w:after="0"/>
        <w:ind w:left="0"/>
        <w:jc w:val="both"/>
      </w:pPr>
      <w:r>
        <w:rPr>
          <w:rFonts w:ascii="Times New Roman"/>
          <w:b w:val="false"/>
          <w:i w:val="false"/>
          <w:color w:val="000000"/>
          <w:sz w:val="28"/>
        </w:rPr>
        <w:t>
      аулалық үлгідегі тұрғын үйлерді сумен жабдықтау және су бұру желілері;</w:t>
      </w:r>
    </w:p>
    <w:p>
      <w:pPr>
        <w:spacing w:after="0"/>
        <w:ind w:left="0"/>
        <w:jc w:val="both"/>
      </w:pPr>
      <w:r>
        <w:rPr>
          <w:rFonts w:ascii="Times New Roman"/>
          <w:b w:val="false"/>
          <w:i w:val="false"/>
          <w:color w:val="000000"/>
          <w:sz w:val="28"/>
        </w:rPr>
        <w:t>
      жеке тұрғын үйлердің алаңішілік желілері және тұрмыстық мақсаттағы үйішілік газбен жабдықтау жүйелерін монтаждау.";</w:t>
      </w:r>
    </w:p>
    <w:bookmarkStart w:name="z12" w:id="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"6) кернеуі 110 кВ (кило Вольт) дейінгі әуе және кабельдік электр беру желілері және өзге де электр-желілік шаруашылық объектілерін қоса алғанда жатпайды.".</w:t>
      </w:r>
    </w:p>
    <w:bookmarkEnd w:id="10"/>
    <w:bookmarkStart w:name="z14" w:id="1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23 сәуірдегі</w:t>
            </w:r>
            <w:r>
              <w:br/>
            </w:r>
            <w:r>
              <w:rPr>
                <w:rFonts w:ascii="Times New Roman"/>
                <w:b w:val="false"/>
                <w:i w:val="false"/>
                <w:color w:val="000000"/>
                <w:sz w:val="20"/>
              </w:rPr>
              <w:t>№ 189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_______Мердігерлік шарт (келісімшарт)</w:t>
      </w:r>
    </w:p>
    <w:bookmarkStart w:name="z21" w:id="16"/>
    <w:p>
      <w:pPr>
        <w:spacing w:after="0"/>
        <w:ind w:left="0"/>
        <w:jc w:val="left"/>
      </w:pPr>
      <w:r>
        <w:rPr>
          <w:rFonts w:ascii="Times New Roman"/>
          <w:b/>
          <w:i w:val="false"/>
          <w:color w:val="000000"/>
        </w:rPr>
        <w:t xml:space="preserve"> Орындалған жұмыстар актісі  ____________(жылы, айы) ________ жұмыстары үшін</w:t>
      </w:r>
    </w:p>
    <w:bookmarkEnd w:id="16"/>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20___ жылғы ағымдағы бағада жасал(ды)ған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1350"/>
        <w:gridCol w:w="2851"/>
        <w:gridCol w:w="1350"/>
        <w:gridCol w:w="1350"/>
        <w:gridCol w:w="1350"/>
        <w:gridCol w:w="13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w:t>
            </w:r>
          </w:p>
        </w:tc>
      </w:tr>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2052"/>
        <w:gridCol w:w="2047"/>
        <w:gridCol w:w="2787"/>
        <w:gridCol w:w="20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жэне СП құнының жиынтығы, теңге</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мүкәммал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5"/>
        <w:gridCol w:w="78"/>
        <w:gridCol w:w="5517"/>
      </w:tblGrid>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(ұйымның атауы, бизнес сәйкестендіру </w:t>
            </w:r>
            <w:r>
              <w:br/>
            </w:r>
            <w:r>
              <w:rPr>
                <w:rFonts w:ascii="Times New Roman"/>
                <w:b w:val="false"/>
                <w:i w:val="false"/>
                <w:color w:val="000000"/>
                <w:sz w:val="20"/>
              </w:rPr>
              <w:t>
нөмірі немесе жеке сәйкестендіру нөмірі)</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(ұйымның атауы, бизнес </w:t>
            </w:r>
            <w:r>
              <w:br/>
            </w:r>
            <w:r>
              <w:rPr>
                <w:rFonts w:ascii="Times New Roman"/>
                <w:b w:val="false"/>
                <w:i w:val="false"/>
                <w:color w:val="000000"/>
                <w:sz w:val="20"/>
              </w:rPr>
              <w:t xml:space="preserve">
сәйкестендіру нөмірі немесе жеке </w:t>
            </w:r>
            <w:r>
              <w:br/>
            </w:r>
            <w:r>
              <w:rPr>
                <w:rFonts w:ascii="Times New Roman"/>
                <w:b w:val="false"/>
                <w:i w:val="false"/>
                <w:color w:val="000000"/>
                <w:sz w:val="20"/>
              </w:rPr>
              <w:t>
сәйкестендіру нөмірі)</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(лауазымы, қолы, қолтаңбаның толық жазылуы) </w:t>
            </w:r>
            <w:r>
              <w:br/>
            </w:r>
            <w:r>
              <w:rPr>
                <w:rFonts w:ascii="Times New Roman"/>
                <w:b w:val="false"/>
                <w:i w:val="false"/>
                <w:color w:val="000000"/>
                <w:sz w:val="20"/>
              </w:rPr>
              <w:t>
Мөр орны (бар болған жағдайда)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(лауазымы, қолы, қолтаңбаның </w:t>
            </w:r>
            <w:r>
              <w:br/>
            </w:r>
            <w:r>
              <w:rPr>
                <w:rFonts w:ascii="Times New Roman"/>
                <w:b w:val="false"/>
                <w:i w:val="false"/>
                <w:color w:val="000000"/>
                <w:sz w:val="20"/>
              </w:rPr>
              <w:t xml:space="preserve">
толық жазылуы) </w:t>
            </w:r>
            <w:r>
              <w:br/>
            </w: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w:t>
      </w:r>
    </w:p>
    <w:p>
      <w:pPr>
        <w:spacing w:after="0"/>
        <w:ind w:left="0"/>
        <w:jc w:val="both"/>
      </w:pPr>
      <w:r>
        <w:rPr>
          <w:rFonts w:ascii="Times New Roman"/>
          <w:b w:val="false"/>
          <w:i w:val="false"/>
          <w:color w:val="000000"/>
          <w:sz w:val="28"/>
        </w:rPr>
        <w:t xml:space="preserve">
      жеке сәйкестендіру нөмірі, аттестат №, қолы)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 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немесе аттестат №, қолы) </w:t>
      </w:r>
    </w:p>
    <w:bookmarkStart w:name="z22" w:id="17"/>
    <w:p>
      <w:pPr>
        <w:spacing w:after="0"/>
        <w:ind w:left="0"/>
        <w:jc w:val="both"/>
      </w:pPr>
      <w:r>
        <w:rPr>
          <w:rFonts w:ascii="Times New Roman"/>
          <w:b w:val="false"/>
          <w:i w:val="false"/>
          <w:color w:val="000000"/>
          <w:sz w:val="28"/>
        </w:rPr>
        <w:t xml:space="preserve">
      Ескертпе: </w:t>
      </w:r>
    </w:p>
    <w:bookmarkEnd w:id="17"/>
    <w:bookmarkStart w:name="z23" w:id="18"/>
    <w:p>
      <w:pPr>
        <w:spacing w:after="0"/>
        <w:ind w:left="0"/>
        <w:jc w:val="both"/>
      </w:pPr>
      <w:r>
        <w:rPr>
          <w:rFonts w:ascii="Times New Roman"/>
          <w:b w:val="false"/>
          <w:i w:val="false"/>
          <w:color w:val="000000"/>
          <w:sz w:val="28"/>
        </w:rPr>
        <w:t xml:space="preserve">
      1. Нысан ресурстық әдісті пайдалану арқылы құрылған сметалар бойынша орындалған жұмыстар актілері үшін қолданылады. </w:t>
      </w:r>
    </w:p>
    <w:bookmarkEnd w:id="18"/>
    <w:bookmarkStart w:name="z24" w:id="19"/>
    <w:p>
      <w:pPr>
        <w:spacing w:after="0"/>
        <w:ind w:left="0"/>
        <w:jc w:val="both"/>
      </w:pPr>
      <w:r>
        <w:rPr>
          <w:rFonts w:ascii="Times New Roman"/>
          <w:b w:val="false"/>
          <w:i w:val="false"/>
          <w:color w:val="000000"/>
          <w:sz w:val="28"/>
        </w:rPr>
        <w:t xml:space="preserve">
      2. 14-бағанда, орындалған жұмыстардың актісінде бөлек жолақта ескерілген сол материалдық ресурстар және жабдықтардың мәліметі көрсетіледі. </w:t>
      </w:r>
    </w:p>
    <w:bookmarkEnd w:id="19"/>
    <w:p>
      <w:pPr>
        <w:spacing w:after="0"/>
        <w:ind w:left="0"/>
        <w:jc w:val="both"/>
      </w:pPr>
      <w:r>
        <w:rPr>
          <w:rFonts w:ascii="Times New Roman"/>
          <w:b w:val="false"/>
          <w:i w:val="false"/>
          <w:color w:val="000000"/>
          <w:sz w:val="28"/>
        </w:rPr>
        <w:t xml:space="preserve">
      Орындалған жұмыстар актісіне Материалдық ресурстар мен жабдықтардың жиынтық ведомості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(ғимараттың, үйдің, объектінің, құрылыстың атауы) </w:t>
      </w:r>
    </w:p>
    <w:p>
      <w:pPr>
        <w:spacing w:after="0"/>
        <w:ind w:left="0"/>
        <w:jc w:val="both"/>
      </w:pPr>
      <w:r>
        <w:rPr>
          <w:rFonts w:ascii="Times New Roman"/>
          <w:b w:val="false"/>
          <w:i w:val="false"/>
          <w:color w:val="000000"/>
          <w:sz w:val="28"/>
        </w:rPr>
        <w:t xml:space="preserve">
      Негізі: </w:t>
      </w:r>
    </w:p>
    <w:p>
      <w:pPr>
        <w:spacing w:after="0"/>
        <w:ind w:left="0"/>
        <w:jc w:val="both"/>
      </w:pPr>
      <w:r>
        <w:rPr>
          <w:rFonts w:ascii="Times New Roman"/>
          <w:b w:val="false"/>
          <w:i w:val="false"/>
          <w:color w:val="000000"/>
          <w:sz w:val="28"/>
        </w:rPr>
        <w:t>
      Орындалған жұмыстар актісі__________________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44"/>
        <w:gridCol w:w="1044"/>
        <w:gridCol w:w="1044"/>
        <w:gridCol w:w="1044"/>
        <w:gridCol w:w="3011"/>
        <w:gridCol w:w="4035"/>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кодтары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(қазақстандық / шетелдік)</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(болған жағдайда)</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Материалдар (ранжирленген тәртіппен) </w:t>
      </w:r>
    </w:p>
    <w:p>
      <w:pPr>
        <w:spacing w:after="0"/>
        <w:ind w:left="0"/>
        <w:jc w:val="both"/>
      </w:pPr>
      <w:r>
        <w:rPr>
          <w:rFonts w:ascii="Times New Roman"/>
          <w:b w:val="false"/>
          <w:i w:val="false"/>
          <w:color w:val="000000"/>
          <w:sz w:val="28"/>
        </w:rPr>
        <w:t>
      Жабдық (ранжирленген тәртіппен)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