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ea03" w14:textId="956e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 түрлерінің номенклатурасын бекіту туралы" Қазақстан Республикасы Білім және ғылым министрінің 2013 жылғы 22 ақпандағы № 50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26 сәуірдегі № 182 бұйрығы. Қазақстан Республикасының Әділет министрлігінде 2021 жылғы 27 сәуірде № 22630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ұйымдары түрлерінің номенклатурасын бекіту туралы" Қазақстан Республикасы Білім және ғылым министрінің 2013 жылғы 22 ақпандағы № 50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8390 болып тіркелген, "Егемен Қазақстан" газетінің 2013 жылғы 7 тамыз № 184 санында (28123)) жарияланды)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Білім беру ұйымдары түрлерінің </w:t>
      </w:r>
      <w:r>
        <w:rPr>
          <w:rFonts w:ascii="Times New Roman"/>
          <w:b w:val="false"/>
          <w:i w:val="false"/>
          <w:color w:val="000000"/>
          <w:sz w:val="28"/>
        </w:rPr>
        <w:t>номенклатурасында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6) және 7)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арнайы бөбекжай;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арнайы балабақша.";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Орта білім беру ұйымдары (бастауыш, негізгі орта, жалпы орта), оның ішінде мамандандырылған және арнайы білім беру ұйымдары: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деңгейі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беретін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 бейіні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гимназия;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бейіндік мектеп (жоғары мектеп);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оқуды ұйымдастыру жағдайы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жинақты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тірек мектеп (ресурстық орталық);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түзеу мекемелері жанындағы жалпы орта білім беретін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кешкі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девиантты мінез-құлықты балаларға арналған білім беру ұйымы;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режимде ұстайтын білім беру ұйымы;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аурухана жанындағы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халықаралық: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интернаттық ұйымдар: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мектеп-интернат;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 жанындағы 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тірек мектеп (ресурстық орталық) жанындағы 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балалы және аз қамтамасыз етілген отбасылардың балаларына арналған мектеп-интернат;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санаториялық мектеп-интернат.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біріктірілген: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"мектеп-бөбекжай"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"мектеп-бөбекжай-балабақша"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"бастауыш мектеп - бөбекжай – балабақша";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мектеп-гимназия;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мектеп-лицей;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білім беру мектеп-орталығы;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мектеп-интернат-колледж;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оқу-сауықтыру орталығы (кешен);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оқу-өндірістік комбинат (мектепаралық, курстық);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оқу-тәрбие орталығы (кешен);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дарынды балалар мен талантты жастарды анықтау және қолдау жөніндегі 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ұйымдарының жанындағы инклюзивтік білім беруді қолдау кабинеті;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логопедтік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қыздар мектеп-гимназиясы.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мамандандырылған білім беру ұйымдары: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лицей (мамандандырылған мектеп - лицей);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гимназия (мамандандырылған мектеп - гимназия);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мектеп-интернат;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мектеп-лицей-интернат;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мектеп-гимназия-интернат;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музыка мектеп-интернаты;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спорт мектеп-интернаты (олимпиадалық резервтегі мамандандырылған мектеп-интернат-колледж);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хореография мектеп-интернаты (мамандандырылған хореография мектеп-интернат-училищесі);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әскери мектеп - 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"Білім-инновация" лицей-интернаты;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мектеп-кешендер;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ақпараттық технологиялар мектеп-лицейі;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ақпараттық технологиялар лицейі.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арнайы білім беру ұйымдары: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мектеп-балабақша;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мектеп - 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кешен "балабақша - мектеп – интернат";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кешен "мектеп - интернат – колледж";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оңалту 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психологиялық-педагогикалық түзеу кабинеті;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аутизмі (аутистикалық спектрдегі бұзылыстары) бар балаларды қолдау орталығы (autism-орталығы).";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мәліметті Қазақстан Республикасы Білім және ғылым министрлігінің Заң департаментіне ұсынуды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